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AC98" w14:textId="77777777" w:rsidR="00C858A2" w:rsidRPr="00881048" w:rsidRDefault="00C858A2" w:rsidP="00C858A2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881048">
        <w:rPr>
          <w:rFonts w:ascii="Arial Narrow" w:hAnsi="Arial Narrow"/>
          <w:b/>
          <w:bCs/>
        </w:rPr>
        <w:t>БЕКІТІЛДІ</w:t>
      </w:r>
    </w:p>
    <w:p w14:paraId="13F21BC9" w14:textId="77777777" w:rsidR="00C858A2" w:rsidRPr="00881048" w:rsidRDefault="00C858A2" w:rsidP="00C858A2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81048">
        <w:rPr>
          <w:rFonts w:ascii="Arial Narrow" w:hAnsi="Arial Narrow"/>
        </w:rPr>
        <w:t>Бас</w:t>
      </w:r>
      <w:r w:rsidRPr="00881048">
        <w:rPr>
          <w:rFonts w:ascii="Calibri" w:hAnsi="Calibri" w:cs="Calibri"/>
        </w:rPr>
        <w:t>қ</w:t>
      </w:r>
      <w:r w:rsidRPr="00881048">
        <w:rPr>
          <w:rFonts w:ascii="Arial Narrow" w:hAnsi="Arial Narrow" w:cs="Arial Narrow"/>
        </w:rPr>
        <w:t>арма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Т</w:t>
      </w:r>
      <w:r w:rsidRPr="00881048">
        <w:rPr>
          <w:rFonts w:ascii="Calibri" w:hAnsi="Calibri" w:cs="Calibri"/>
        </w:rPr>
        <w:t>ө</w:t>
      </w:r>
      <w:r w:rsidRPr="00881048">
        <w:rPr>
          <w:rFonts w:ascii="Arial Narrow" w:hAnsi="Arial Narrow" w:cs="Arial Narrow"/>
        </w:rPr>
        <w:t>ра</w:t>
      </w:r>
      <w:r w:rsidRPr="00881048">
        <w:rPr>
          <w:rFonts w:ascii="Calibri" w:hAnsi="Calibri" w:cs="Calibri"/>
        </w:rPr>
        <w:t>ғ</w:t>
      </w:r>
      <w:r w:rsidRPr="00881048">
        <w:rPr>
          <w:rFonts w:ascii="Arial Narrow" w:hAnsi="Arial Narrow" w:cs="Arial Narrow"/>
        </w:rPr>
        <w:t>асыны</w:t>
      </w:r>
      <w:r w:rsidRPr="00881048">
        <w:rPr>
          <w:rFonts w:ascii="Calibri" w:hAnsi="Calibri" w:cs="Calibri"/>
        </w:rPr>
        <w:t>ң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б</w:t>
      </w:r>
      <w:r w:rsidRPr="00881048">
        <w:rPr>
          <w:rFonts w:ascii="Calibri" w:hAnsi="Calibri" w:cs="Calibri"/>
        </w:rPr>
        <w:t>ұ</w:t>
      </w:r>
      <w:r w:rsidRPr="00881048">
        <w:rPr>
          <w:rFonts w:ascii="Arial Narrow" w:hAnsi="Arial Narrow" w:cs="Arial Narrow"/>
        </w:rPr>
        <w:t>йры</w:t>
      </w:r>
      <w:r w:rsidRPr="00881048">
        <w:rPr>
          <w:rFonts w:ascii="Calibri" w:hAnsi="Calibri" w:cs="Calibri"/>
        </w:rPr>
        <w:t>ғ</w:t>
      </w:r>
      <w:r w:rsidRPr="00881048">
        <w:rPr>
          <w:rFonts w:ascii="Arial Narrow" w:hAnsi="Arial Narrow" w:cs="Arial Narrow"/>
        </w:rPr>
        <w:t>ымен</w:t>
      </w:r>
      <w:r w:rsidRPr="00881048">
        <w:rPr>
          <w:rFonts w:ascii="Arial Narrow" w:hAnsi="Arial Narrow"/>
        </w:rPr>
        <w:t xml:space="preserve"> </w:t>
      </w:r>
    </w:p>
    <w:p w14:paraId="4A20BC52" w14:textId="77777777" w:rsidR="00C858A2" w:rsidRPr="00881048" w:rsidRDefault="00C858A2" w:rsidP="00C858A2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81048">
        <w:rPr>
          <w:rFonts w:ascii="Arial Narrow" w:hAnsi="Arial Narrow"/>
        </w:rPr>
        <w:t>"БНАЖ" тауар биржасы" А</w:t>
      </w:r>
      <w:r w:rsidRPr="00881048">
        <w:rPr>
          <w:rFonts w:ascii="Calibri" w:hAnsi="Calibri" w:cs="Calibri"/>
        </w:rPr>
        <w:t>Қ</w:t>
      </w:r>
      <w:r w:rsidRPr="00881048">
        <w:rPr>
          <w:rFonts w:ascii="Arial Narrow" w:hAnsi="Arial Narrow"/>
        </w:rPr>
        <w:t xml:space="preserve"> </w:t>
      </w:r>
    </w:p>
    <w:p w14:paraId="64E56882" w14:textId="77777777" w:rsidR="00C858A2" w:rsidRPr="00881048" w:rsidRDefault="00C858A2" w:rsidP="00C858A2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881048">
        <w:rPr>
          <w:rFonts w:ascii="Arial Narrow" w:hAnsi="Arial Narrow"/>
        </w:rPr>
        <w:t xml:space="preserve">№ _____ бастап "____" _______ 2026 ж., </w:t>
      </w:r>
    </w:p>
    <w:p w14:paraId="03833458" w14:textId="77777777" w:rsidR="0068204D" w:rsidRPr="00881048" w:rsidRDefault="0068204D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5B7BC366" w14:textId="77777777" w:rsidR="0068204D" w:rsidRPr="00881048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3603F912" w14:textId="77777777" w:rsidR="0068204D" w:rsidRPr="00881048" w:rsidRDefault="0068204D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5176F949" w14:textId="77777777" w:rsidR="0068204D" w:rsidRPr="00881048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Бензин АИ-92 "ПМХЗ" ЖШС </w:t>
      </w:r>
    </w:p>
    <w:p w14:paraId="5C4645E0" w14:textId="77777777" w:rsidR="0068204D" w:rsidRPr="00881048" w:rsidRDefault="00000000">
      <w:pPr>
        <w:pStyle w:val="af9"/>
        <w:spacing w:before="0" w:after="0"/>
        <w:jc w:val="center"/>
        <w:rPr>
          <w:rFonts w:ascii="Arial Narrow" w:hAnsi="Arial Narrow"/>
        </w:rPr>
      </w:pPr>
      <w:r w:rsidRPr="00881048">
        <w:rPr>
          <w:rFonts w:ascii="Arial Narrow" w:eastAsia="Arial Unicode MS" w:hAnsi="Arial Narrow"/>
          <w:b/>
          <w:bCs/>
          <w:sz w:val="24"/>
          <w:szCs w:val="24"/>
        </w:rPr>
        <w:t>Жеткізу шарттары: ИНКОТЕРМС-2020, EXW, "ПМХЗ" ЖШС аума</w:t>
      </w:r>
      <w:r w:rsidRPr="00881048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ы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, 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теміржол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к</w:t>
      </w:r>
      <w:r w:rsidRPr="00881048">
        <w:rPr>
          <w:rFonts w:ascii="Calibri" w:eastAsia="Arial Unicode MS" w:hAnsi="Calibri" w:cs="Calibri"/>
          <w:b/>
          <w:bCs/>
          <w:sz w:val="24"/>
          <w:szCs w:val="24"/>
        </w:rPr>
        <w:t>ө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лігі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 (</w:t>
      </w:r>
      <w:r w:rsidRPr="00881048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осарлан</w:t>
      </w:r>
      <w:r w:rsidRPr="00881048">
        <w:rPr>
          <w:rFonts w:ascii="Calibri" w:eastAsia="Arial Unicode MS" w:hAnsi="Calibri" w:cs="Calibri"/>
          <w:b/>
          <w:bCs/>
          <w:sz w:val="24"/>
          <w:szCs w:val="24"/>
        </w:rPr>
        <w:t>ғ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ан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881048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арсы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аукцион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режиміндегі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биржалы</w:t>
      </w:r>
      <w:r w:rsidRPr="00881048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сауда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>-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сатты</w:t>
      </w:r>
      <w:r w:rsidRPr="00881048">
        <w:rPr>
          <w:rFonts w:ascii="Calibri" w:eastAsia="Arial Unicode MS" w:hAnsi="Calibri" w:cs="Calibri"/>
          <w:b/>
          <w:bCs/>
          <w:sz w:val="24"/>
          <w:szCs w:val="24"/>
        </w:rPr>
        <w:t>қ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 </w:t>
      </w:r>
      <w:r w:rsidRPr="00881048">
        <w:rPr>
          <w:rFonts w:ascii="Calibri" w:eastAsia="Arial Unicode MS" w:hAnsi="Calibri" w:cs="Calibri"/>
          <w:b/>
          <w:bCs/>
          <w:sz w:val="24"/>
          <w:szCs w:val="24"/>
        </w:rPr>
        <w:t>ү</w:t>
      </w:r>
      <w:r w:rsidRPr="00881048">
        <w:rPr>
          <w:rFonts w:ascii="Arial Narrow" w:eastAsia="Arial Unicode MS" w:hAnsi="Arial Narrow" w:cs="Arial Narrow"/>
          <w:b/>
          <w:bCs/>
          <w:sz w:val="24"/>
          <w:szCs w:val="24"/>
        </w:rPr>
        <w:t>шін</w:t>
      </w:r>
      <w:r w:rsidRPr="00881048">
        <w:rPr>
          <w:rFonts w:ascii="Arial Narrow" w:eastAsia="Arial Unicode MS" w:hAnsi="Arial Narrow"/>
          <w:b/>
          <w:bCs/>
          <w:sz w:val="24"/>
          <w:szCs w:val="24"/>
        </w:rPr>
        <w:t xml:space="preserve">)  </w:t>
      </w:r>
    </w:p>
    <w:p w14:paraId="0EF392D8" w14:textId="77777777" w:rsidR="0068204D" w:rsidRPr="00881048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r w:rsidRPr="00881048">
        <w:rPr>
          <w:rFonts w:ascii="Arial Narrow" w:hAnsi="Arial Narrow"/>
        </w:rPr>
        <w:t>Терминдер мен аны</w:t>
      </w:r>
      <w:r w:rsidRPr="00881048">
        <w:rPr>
          <w:rFonts w:ascii="Calibri" w:hAnsi="Calibri" w:cs="Calibri"/>
        </w:rPr>
        <w:t>қ</w:t>
      </w:r>
      <w:r w:rsidRPr="00881048">
        <w:rPr>
          <w:rFonts w:ascii="Arial Narrow" w:hAnsi="Arial Narrow" w:cs="Arial Narrow"/>
        </w:rPr>
        <w:t>тамалар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68204D" w:rsidRPr="00881048" w14:paraId="33553DE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3499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8104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9A0A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</w:rPr>
              <w:t>"Еуразиялы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8204D" w:rsidRPr="00881048" w14:paraId="05948844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A09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45AB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"ПМХЗ" ЖШС "АИ-92 бензині"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68204D" w:rsidRPr="00881048" w14:paraId="18AADB1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55B2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881048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61F5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</w:rPr>
              <w:t>"БНАЖ клирингтік 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ы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68204D" w:rsidRPr="00881048" w14:paraId="78D2EC1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723F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DA1D" w14:textId="77777777" w:rsidR="0068204D" w:rsidRPr="00881048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531F74DC" w14:textId="77777777" w:rsidR="0068204D" w:rsidRPr="00881048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68204D" w:rsidRPr="00881048" w14:paraId="1E8A4B3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3C32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1E2A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0C93D620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81048">
              <w:rPr>
                <w:rFonts w:ascii="Arial Narrow" w:hAnsi="Arial Narrow" w:cs="Arial Narrow"/>
                <w:sz w:val="24"/>
                <w:szCs w:val="24"/>
              </w:rPr>
              <w:t>интернет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68204D" w:rsidRPr="00881048" w14:paraId="6F15A33A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47CE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7BBB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r w:rsidRPr="0088104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68204D" w:rsidRPr="00881048" w14:paraId="52BA1CB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04C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C08F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68204D" w:rsidRPr="00881048" w14:paraId="655E7C5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E1F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F3B7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881048">
              <w:rPr>
                <w:rFonts w:ascii="Arial Narrow" w:hAnsi="Arial Narrow"/>
              </w:rPr>
              <w:t>АИ-92 бензиніні</w:t>
            </w:r>
            <w:r w:rsidRPr="00881048">
              <w:rPr>
                <w:rFonts w:ascii="Calibri" w:hAnsi="Calibri" w:cs="Calibri"/>
              </w:rPr>
              <w:t>ң</w:t>
            </w:r>
            <w:r w:rsidRPr="00881048">
              <w:rPr>
                <w:rFonts w:ascii="Arial Narrow" w:hAnsi="Arial Narrow"/>
              </w:rPr>
              <w:t xml:space="preserve"> </w:t>
            </w:r>
            <w:r w:rsidRPr="00881048">
              <w:rPr>
                <w:rFonts w:ascii="Arial Narrow" w:hAnsi="Arial Narrow" w:cs="Arial Narrow"/>
              </w:rPr>
              <w:t>сапалы</w:t>
            </w:r>
            <w:r w:rsidRPr="00881048">
              <w:rPr>
                <w:rFonts w:ascii="Calibri" w:hAnsi="Calibri" w:cs="Calibri"/>
              </w:rPr>
              <w:t>қ</w:t>
            </w:r>
            <w:r w:rsidRPr="00881048">
              <w:rPr>
                <w:rFonts w:ascii="Arial Narrow" w:hAnsi="Arial Narrow"/>
              </w:rPr>
              <w:t xml:space="preserve"> </w:t>
            </w:r>
            <w:r w:rsidRPr="00881048">
              <w:rPr>
                <w:rFonts w:ascii="Arial Narrow" w:hAnsi="Arial Narrow" w:cs="Arial Narrow"/>
              </w:rPr>
              <w:t>сипаттамалары</w:t>
            </w:r>
            <w:r w:rsidRPr="00881048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68204D" w:rsidRPr="00881048" w14:paraId="1B4E1CA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21B6EE7" w14:textId="77777777" w:rsidR="0068204D" w:rsidRPr="00881048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r w:rsidRPr="00881048">
                    <w:rPr>
                      <w:rFonts w:ascii="Arial Narrow" w:hAnsi="Arial Narrow"/>
                      <w:bCs/>
                    </w:rPr>
                    <w:t>К</w:t>
                  </w:r>
                  <w:r w:rsidRPr="00881048">
                    <w:rPr>
                      <w:rFonts w:ascii="Calibri" w:hAnsi="Calibri" w:cs="Calibri"/>
                      <w:bCs/>
                    </w:rPr>
                    <w:t>ө</w:t>
                  </w:r>
                  <w:r w:rsidRPr="00881048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881048">
                    <w:rPr>
                      <w:rFonts w:ascii="Calibri" w:hAnsi="Calibri" w:cs="Calibri"/>
                      <w:bCs/>
                    </w:rPr>
                    <w:t>ң</w:t>
                  </w:r>
                  <w:r w:rsidRPr="00881048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bCs/>
                    </w:rPr>
                    <w:t>атауы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17A48F8" w14:textId="77777777" w:rsidR="0068204D" w:rsidRPr="00881048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r w:rsidRPr="00881048">
                    <w:rPr>
                      <w:rFonts w:ascii="Arial Narrow" w:hAnsi="Arial Narrow"/>
                      <w:bCs/>
                    </w:rPr>
                    <w:t>Сипаттамасы ж</w:t>
                  </w:r>
                  <w:r w:rsidRPr="00881048">
                    <w:rPr>
                      <w:rFonts w:ascii="Calibri" w:hAnsi="Calibri" w:cs="Calibri"/>
                      <w:bCs/>
                    </w:rPr>
                    <w:t>ә</w:t>
                  </w:r>
                  <w:r w:rsidRPr="00881048">
                    <w:rPr>
                      <w:rFonts w:ascii="Arial Narrow" w:hAnsi="Arial Narrow" w:cs="Arial Narrow"/>
                      <w:bCs/>
                    </w:rPr>
                    <w:t>не</w:t>
                  </w:r>
                  <w:r w:rsidRPr="00881048">
                    <w:rPr>
                      <w:rFonts w:ascii="Arial Narrow" w:hAnsi="Arial Narrow"/>
                      <w:bCs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bCs/>
                    </w:rPr>
                    <w:t>нормасы</w:t>
                  </w:r>
                </w:p>
              </w:tc>
            </w:tr>
            <w:tr w:rsidR="0068204D" w:rsidRPr="00881048" w14:paraId="3A33E5E8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ADDBE2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Зерттеу 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D91CD6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93,7</w:t>
                  </w:r>
                </w:p>
              </w:tc>
            </w:tr>
            <w:tr w:rsidR="0068204D" w:rsidRPr="00881048" w14:paraId="0CC9633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7B68A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2D45A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84,9</w:t>
                  </w:r>
                </w:p>
              </w:tc>
            </w:tr>
            <w:tr w:rsidR="0068204D" w:rsidRPr="00881048" w14:paraId="6E565FCB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F07C71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Бензолды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2C2C2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0,9</w:t>
                  </w:r>
                </w:p>
              </w:tc>
            </w:tr>
            <w:tr w:rsidR="0068204D" w:rsidRPr="00881048" w14:paraId="7FA3216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5EE5A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Хош иісті к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мірсутектерді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B5B30F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31,9</w:t>
                  </w:r>
                </w:p>
              </w:tc>
            </w:tr>
            <w:tr w:rsidR="0068204D" w:rsidRPr="00881048" w14:paraId="4A7E5C85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5BD9E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лемдік</w:t>
                  </w:r>
                  <w:proofErr w:type="spellEnd"/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лес</w:t>
                  </w:r>
                  <w:proofErr w:type="spellEnd"/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олефинді</w:t>
                  </w:r>
                  <w:proofErr w:type="spellEnd"/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мірсутектер</w:t>
                  </w:r>
                  <w:proofErr w:type="spellEnd"/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835A1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7,5</w:t>
                  </w:r>
                </w:p>
              </w:tc>
            </w:tr>
            <w:tr w:rsidR="0068204D" w:rsidRPr="00881048" w14:paraId="50D5A1FF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03E0B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К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кіртті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салма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ты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лесі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мг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кг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492322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  <w:t>39</w:t>
                  </w:r>
                </w:p>
              </w:tc>
            </w:tr>
            <w:tr w:rsidR="0068204D" w:rsidRPr="00881048" w14:paraId="594CBE17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49AE4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A6DBD7" w14:textId="77777777" w:rsidR="0068204D" w:rsidRPr="0088104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r w:rsidRPr="0088104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МЕМСТ 32513 белгілеген нормалар шегінде-2013 жеткізілетін АИ-92 бензині </w:t>
                  </w:r>
                  <w:r w:rsidRPr="0088104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881048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</w:p>
              </w:tc>
            </w:tr>
          </w:tbl>
          <w:p w14:paraId="70256347" w14:textId="77777777" w:rsidR="0068204D" w:rsidRPr="00881048" w:rsidRDefault="0068204D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8204D" w:rsidRPr="00881048" w14:paraId="29F3BC1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4F5A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148D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05EB2B96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68204D" w:rsidRPr="00881048" w14:paraId="7F79232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54DE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8232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(Trade Date) – </w:t>
            </w:r>
          </w:p>
          <w:p w14:paraId="4A677ED2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мілені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жасал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8204D" w:rsidRPr="00881048" w14:paraId="54285DC5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8A6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A9C9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426C69EC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68204D" w:rsidRPr="00881048" w14:paraId="20747D9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4302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618C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6937E5B7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Calibri" w:hAnsi="Calibri" w:cs="Calibri"/>
                <w:sz w:val="24"/>
                <w:szCs w:val="24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88104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048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68204D" w:rsidRPr="00881048" w14:paraId="6B7261A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B99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8513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3B4BF13C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8204D" w:rsidRPr="00881048" w14:paraId="608139CB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9810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5C61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607AC26A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204D" w:rsidRPr="00881048" w14:paraId="67362F5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000E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F4BA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3A3A3CAB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204D" w:rsidRPr="00881048" w14:paraId="31CB551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A719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2E0A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0EA02C2C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204D" w:rsidRPr="00881048" w14:paraId="01233D32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7400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EA0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657CD5CE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204D" w:rsidRPr="00881048" w14:paraId="38F7710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5638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EE1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28CF6F8E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68204D" w:rsidRPr="00881048" w14:paraId="040C5B1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F118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D260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4364909B" w14:textId="77777777" w:rsidR="0068204D" w:rsidRPr="0088104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88104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88104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90F071F" w14:textId="77777777" w:rsidR="0068204D" w:rsidRPr="00881048" w:rsidRDefault="0068204D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00912FF2" w14:textId="77777777" w:rsidR="0068204D" w:rsidRPr="00881048" w:rsidRDefault="00000000">
      <w:pPr>
        <w:pStyle w:val="afd"/>
        <w:ind w:left="0"/>
        <w:rPr>
          <w:rFonts w:ascii="Arial Narrow" w:hAnsi="Arial Narrow"/>
          <w:lang w:val="kk-KZ"/>
        </w:rPr>
      </w:pPr>
      <w:r w:rsidRPr="00881048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881048">
        <w:rPr>
          <w:rFonts w:ascii="Calibri" w:hAnsi="Calibri" w:cs="Calibri"/>
          <w:sz w:val="24"/>
          <w:szCs w:val="24"/>
          <w:lang w:val="kk-KZ"/>
        </w:rPr>
        <w:t>ө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881048">
        <w:rPr>
          <w:rFonts w:ascii="Calibri" w:hAnsi="Calibri" w:cs="Calibri"/>
          <w:sz w:val="24"/>
          <w:szCs w:val="24"/>
          <w:lang w:val="kk-KZ"/>
        </w:rPr>
        <w:t>Қ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881048">
        <w:rPr>
          <w:rFonts w:ascii="Calibri" w:hAnsi="Calibri" w:cs="Calibri"/>
          <w:sz w:val="24"/>
          <w:szCs w:val="24"/>
          <w:lang w:val="kk-KZ"/>
        </w:rPr>
        <w:t>қ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881048">
        <w:rPr>
          <w:rFonts w:ascii="Calibri" w:hAnsi="Calibri" w:cs="Calibri"/>
          <w:sz w:val="24"/>
          <w:szCs w:val="24"/>
          <w:lang w:val="kk-KZ"/>
        </w:rPr>
        <w:t>ң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за</w:t>
      </w:r>
      <w:r w:rsidRPr="00881048">
        <w:rPr>
          <w:rFonts w:ascii="Calibri" w:hAnsi="Calibri" w:cs="Calibri"/>
          <w:sz w:val="24"/>
          <w:szCs w:val="24"/>
          <w:lang w:val="kk-KZ"/>
        </w:rPr>
        <w:t>ң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с</w:t>
      </w:r>
      <w:r w:rsidRPr="00881048">
        <w:rPr>
          <w:rFonts w:ascii="Calibri" w:hAnsi="Calibri" w:cs="Calibri"/>
          <w:sz w:val="24"/>
          <w:szCs w:val="24"/>
          <w:lang w:val="kk-KZ"/>
        </w:rPr>
        <w:t>ә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т</w:t>
      </w:r>
      <w:r w:rsidRPr="00881048">
        <w:rPr>
          <w:rFonts w:ascii="Calibri" w:hAnsi="Calibri" w:cs="Calibri"/>
          <w:sz w:val="24"/>
          <w:szCs w:val="24"/>
          <w:lang w:val="kk-KZ"/>
        </w:rPr>
        <w:t>ү</w:t>
      </w:r>
      <w:r w:rsidRPr="00881048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881048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5CE8F7CE" w14:textId="77777777" w:rsidR="0068204D" w:rsidRPr="00881048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881048">
        <w:rPr>
          <w:rFonts w:ascii="Arial Narrow" w:hAnsi="Arial Narrow"/>
          <w:b/>
          <w:sz w:val="24"/>
          <w:szCs w:val="24"/>
        </w:rPr>
        <w:t>Жалпы</w:t>
      </w:r>
      <w:proofErr w:type="spellEnd"/>
      <w:r w:rsidRPr="0088104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881048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70779012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 xml:space="preserve">Сауда </w:t>
      </w:r>
      <w:r w:rsidRPr="00881048">
        <w:rPr>
          <w:rFonts w:ascii="Calibri" w:hAnsi="Calibri" w:cs="Calibri"/>
          <w:sz w:val="24"/>
          <w:szCs w:val="24"/>
        </w:rPr>
        <w:t>құ</w:t>
      </w:r>
      <w:r w:rsidRPr="00881048">
        <w:rPr>
          <w:rFonts w:ascii="Arial Narrow" w:hAnsi="Arial Narrow" w:cs="Arial Narrow"/>
          <w:sz w:val="24"/>
          <w:szCs w:val="24"/>
        </w:rPr>
        <w:t>ралыны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коды</w:t>
      </w:r>
      <w:r w:rsidRPr="00881048">
        <w:rPr>
          <w:rFonts w:ascii="Arial Narrow" w:hAnsi="Arial Narrow"/>
          <w:sz w:val="24"/>
          <w:szCs w:val="24"/>
        </w:rPr>
        <w:t xml:space="preserve">: ______ </w:t>
      </w:r>
      <w:r w:rsidRPr="00881048">
        <w:rPr>
          <w:rFonts w:ascii="Arial Narrow" w:hAnsi="Arial Narrow" w:cs="Arial Narrow"/>
          <w:sz w:val="24"/>
          <w:szCs w:val="24"/>
        </w:rPr>
        <w:t>–</w:t>
      </w:r>
      <w:r w:rsidRPr="00881048">
        <w:rPr>
          <w:rFonts w:ascii="Arial Narrow" w:hAnsi="Arial Narrow"/>
          <w:sz w:val="24"/>
          <w:szCs w:val="24"/>
        </w:rPr>
        <w:t xml:space="preserve"> "</w:t>
      </w:r>
      <w:r w:rsidRPr="00881048">
        <w:rPr>
          <w:rFonts w:ascii="Arial Narrow" w:hAnsi="Arial Narrow" w:cs="Arial Narrow"/>
          <w:sz w:val="24"/>
          <w:szCs w:val="24"/>
        </w:rPr>
        <w:t>ПМХЗ</w:t>
      </w:r>
      <w:r w:rsidRPr="00881048">
        <w:rPr>
          <w:rFonts w:ascii="Arial Narrow" w:hAnsi="Arial Narrow"/>
          <w:sz w:val="24"/>
          <w:szCs w:val="24"/>
        </w:rPr>
        <w:t xml:space="preserve">" </w:t>
      </w:r>
      <w:r w:rsidRPr="00881048">
        <w:rPr>
          <w:rFonts w:ascii="Arial Narrow" w:hAnsi="Arial Narrow" w:cs="Arial Narrow"/>
          <w:sz w:val="24"/>
          <w:szCs w:val="24"/>
        </w:rPr>
        <w:t>ЖШС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АИ</w:t>
      </w:r>
      <w:r w:rsidRPr="00881048">
        <w:rPr>
          <w:rFonts w:ascii="Arial Narrow" w:hAnsi="Arial Narrow"/>
          <w:sz w:val="24"/>
          <w:szCs w:val="24"/>
        </w:rPr>
        <w:t xml:space="preserve">-92 </w:t>
      </w:r>
      <w:r w:rsidRPr="00881048">
        <w:rPr>
          <w:rFonts w:ascii="Arial Narrow" w:hAnsi="Arial Narrow" w:cs="Arial Narrow"/>
          <w:sz w:val="24"/>
          <w:szCs w:val="24"/>
        </w:rPr>
        <w:t>бензині</w:t>
      </w:r>
      <w:r w:rsidRPr="00881048">
        <w:rPr>
          <w:rFonts w:ascii="Arial Narrow" w:hAnsi="Arial Narrow"/>
          <w:sz w:val="24"/>
          <w:szCs w:val="24"/>
        </w:rPr>
        <w:t xml:space="preserve">; </w:t>
      </w:r>
    </w:p>
    <w:p w14:paraId="35DEFFF8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Саудалы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лот</w:t>
      </w:r>
      <w:r w:rsidRPr="00881048">
        <w:rPr>
          <w:rFonts w:ascii="Arial Narrow" w:hAnsi="Arial Narrow"/>
          <w:sz w:val="24"/>
          <w:szCs w:val="24"/>
        </w:rPr>
        <w:t xml:space="preserve"> - 65 </w:t>
      </w:r>
      <w:r w:rsidRPr="00881048">
        <w:rPr>
          <w:rFonts w:ascii="Arial Narrow" w:hAnsi="Arial Narrow" w:cs="Arial Narrow"/>
          <w:sz w:val="24"/>
          <w:szCs w:val="24"/>
        </w:rPr>
        <w:t>метрикалы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тонна</w:t>
      </w:r>
      <w:r w:rsidRPr="00881048">
        <w:rPr>
          <w:rFonts w:ascii="Arial Narrow" w:hAnsi="Arial Narrow"/>
          <w:sz w:val="24"/>
          <w:szCs w:val="24"/>
        </w:rPr>
        <w:t>;</w:t>
      </w:r>
    </w:p>
    <w:p w14:paraId="470EA9A1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Тауарды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ба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асы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ҚҚ</w:t>
      </w:r>
      <w:r w:rsidRPr="00881048">
        <w:rPr>
          <w:rFonts w:ascii="Arial Narrow" w:hAnsi="Arial Narrow" w:cs="Arial Narrow"/>
          <w:sz w:val="24"/>
          <w:szCs w:val="24"/>
        </w:rPr>
        <w:t>С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есебімен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те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 w:cs="Arial Narrow"/>
          <w:sz w:val="24"/>
          <w:szCs w:val="24"/>
        </w:rPr>
        <w:t>гемен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рсетіледі</w:t>
      </w:r>
      <w:r w:rsidRPr="00881048">
        <w:rPr>
          <w:rFonts w:ascii="Arial Narrow" w:hAnsi="Arial Narrow"/>
          <w:sz w:val="24"/>
          <w:szCs w:val="24"/>
        </w:rPr>
        <w:t>;</w:t>
      </w:r>
    </w:p>
    <w:p w14:paraId="188E6BD8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Жеткізу шарттары – ИНКОТЕРМС-2020, EXW, "ПМХЗ" ЖШС аума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ы</w:t>
      </w:r>
      <w:r w:rsidRPr="00881048">
        <w:rPr>
          <w:rFonts w:ascii="Arial Narrow" w:hAnsi="Arial Narrow"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лік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рі</w:t>
      </w:r>
      <w:r w:rsidRPr="00881048">
        <w:rPr>
          <w:rFonts w:ascii="Arial Narrow" w:hAnsi="Arial Narrow"/>
          <w:sz w:val="24"/>
          <w:szCs w:val="24"/>
        </w:rPr>
        <w:t xml:space="preserve">: </w:t>
      </w:r>
      <w:r w:rsidRPr="00881048">
        <w:rPr>
          <w:rFonts w:ascii="Arial Narrow" w:hAnsi="Arial Narrow" w:cs="Arial Narrow"/>
          <w:sz w:val="24"/>
          <w:szCs w:val="24"/>
        </w:rPr>
        <w:t>теміржол</w:t>
      </w:r>
      <w:r w:rsidRPr="00881048">
        <w:rPr>
          <w:rFonts w:ascii="Arial Narrow" w:hAnsi="Arial Narrow"/>
          <w:sz w:val="24"/>
          <w:szCs w:val="24"/>
        </w:rPr>
        <w:t>;</w:t>
      </w:r>
    </w:p>
    <w:p w14:paraId="2ACBF597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lastRenderedPageBreak/>
        <w:t>Тауарды т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леу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Ерекшелікті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4-</w:t>
      </w:r>
      <w:r w:rsidRPr="00881048">
        <w:rPr>
          <w:rFonts w:ascii="Arial Narrow" w:hAnsi="Arial Narrow" w:cs="Arial Narrow"/>
          <w:sz w:val="24"/>
          <w:szCs w:val="24"/>
        </w:rPr>
        <w:t>тарма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ында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рсетілген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мерзімде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Клирингтік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орталы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ты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банктік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шотына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міле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сомасыны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100% </w:t>
      </w:r>
      <w:r w:rsidRPr="00881048">
        <w:rPr>
          <w:rFonts w:ascii="Arial Narrow" w:hAnsi="Arial Narrow" w:cs="Arial Narrow"/>
          <w:sz w:val="24"/>
          <w:szCs w:val="24"/>
        </w:rPr>
        <w:t>алдын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ала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лемі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лшерінде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зеге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асырылады</w:t>
      </w:r>
      <w:r w:rsidRPr="00881048">
        <w:rPr>
          <w:rFonts w:ascii="Arial Narrow" w:hAnsi="Arial Narrow"/>
          <w:sz w:val="24"/>
          <w:szCs w:val="24"/>
        </w:rPr>
        <w:t>;</w:t>
      </w:r>
    </w:p>
    <w:p w14:paraId="6D997D91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r w:rsidRPr="00881048">
        <w:rPr>
          <w:rFonts w:ascii="Arial Narrow" w:hAnsi="Arial Narrow"/>
          <w:sz w:val="24"/>
          <w:szCs w:val="24"/>
        </w:rPr>
        <w:t>Тауарды жеткізу ж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не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леу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Ерекшелікті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4-</w:t>
      </w:r>
      <w:r w:rsidRPr="00881048">
        <w:rPr>
          <w:rFonts w:ascii="Arial Narrow" w:hAnsi="Arial Narrow" w:cs="Arial Narrow"/>
          <w:sz w:val="24"/>
          <w:szCs w:val="24"/>
        </w:rPr>
        <w:t>тарма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ында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рсетілген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мерзімде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зеге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асырылады</w:t>
      </w:r>
      <w:r w:rsidRPr="00881048">
        <w:rPr>
          <w:rFonts w:ascii="Arial Narrow" w:hAnsi="Arial Narrow"/>
          <w:sz w:val="24"/>
          <w:szCs w:val="24"/>
        </w:rPr>
        <w:t>;</w:t>
      </w:r>
    </w:p>
    <w:p w14:paraId="34730A1B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Биржалы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амтамасыз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етуді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лшері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–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мілені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(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тінімні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) </w:t>
      </w:r>
      <w:r w:rsidRPr="00881048">
        <w:rPr>
          <w:rFonts w:ascii="Arial Narrow" w:hAnsi="Arial Narrow" w:cs="Arial Narrow"/>
          <w:sz w:val="24"/>
          <w:szCs w:val="24"/>
        </w:rPr>
        <w:t>болжамды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сомасынан</w:t>
      </w:r>
      <w:r w:rsidRPr="00881048">
        <w:rPr>
          <w:rFonts w:ascii="Arial Narrow" w:hAnsi="Arial Narrow"/>
          <w:sz w:val="24"/>
          <w:szCs w:val="24"/>
        </w:rPr>
        <w:t xml:space="preserve"> 1 % (</w:t>
      </w:r>
      <w:r w:rsidRPr="00881048">
        <w:rPr>
          <w:rFonts w:ascii="Arial Narrow" w:hAnsi="Arial Narrow" w:cs="Arial Narrow"/>
          <w:sz w:val="24"/>
          <w:szCs w:val="24"/>
        </w:rPr>
        <w:t>бір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пайыз</w:t>
      </w:r>
      <w:r w:rsidRPr="00881048">
        <w:rPr>
          <w:rFonts w:ascii="Arial Narrow" w:hAnsi="Arial Narrow"/>
          <w:sz w:val="24"/>
          <w:szCs w:val="24"/>
        </w:rPr>
        <w:t>);</w:t>
      </w:r>
    </w:p>
    <w:p w14:paraId="3C576CF9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Тауарды жеткізу кезінде жол берілетін т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зімділік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–</w:t>
      </w:r>
      <w:r w:rsidRPr="00881048">
        <w:rPr>
          <w:rFonts w:ascii="Arial Narrow" w:hAnsi="Arial Narrow"/>
          <w:sz w:val="24"/>
          <w:szCs w:val="24"/>
        </w:rPr>
        <w:t xml:space="preserve"> +/- 15 </w:t>
      </w:r>
      <w:r w:rsidRPr="00881048">
        <w:rPr>
          <w:rFonts w:ascii="Arial Narrow" w:hAnsi="Arial Narrow" w:cs="Arial Narrow"/>
          <w:sz w:val="24"/>
          <w:szCs w:val="24"/>
        </w:rPr>
        <w:t>сауда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лотына</w:t>
      </w:r>
      <w:r w:rsidRPr="00881048">
        <w:rPr>
          <w:rFonts w:ascii="Arial Narrow" w:hAnsi="Arial Narrow"/>
          <w:sz w:val="24"/>
          <w:szCs w:val="24"/>
        </w:rPr>
        <w:t xml:space="preserve"> (</w:t>
      </w:r>
      <w:r w:rsidRPr="00881048">
        <w:rPr>
          <w:rFonts w:ascii="Arial Narrow" w:hAnsi="Arial Narrow" w:cs="Arial Narrow"/>
          <w:sz w:val="24"/>
          <w:szCs w:val="24"/>
        </w:rPr>
        <w:t>он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бес</w:t>
      </w:r>
      <w:r w:rsidRPr="00881048">
        <w:rPr>
          <w:rFonts w:ascii="Arial Narrow" w:hAnsi="Arial Narrow"/>
          <w:sz w:val="24"/>
          <w:szCs w:val="24"/>
        </w:rPr>
        <w:t xml:space="preserve">) </w:t>
      </w:r>
      <w:r w:rsidRPr="00881048">
        <w:rPr>
          <w:rFonts w:ascii="Arial Narrow" w:hAnsi="Arial Narrow" w:cs="Arial Narrow"/>
          <w:sz w:val="24"/>
          <w:szCs w:val="24"/>
        </w:rPr>
        <w:t>метрикалы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тонна</w:t>
      </w:r>
      <w:r w:rsidRPr="00881048">
        <w:rPr>
          <w:rFonts w:ascii="Arial Narrow" w:hAnsi="Arial Narrow"/>
          <w:sz w:val="24"/>
          <w:szCs w:val="24"/>
        </w:rPr>
        <w:t>;</w:t>
      </w:r>
    </w:p>
    <w:p w14:paraId="00FC6B05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ІАД режимінде жасал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Тауарлармен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биржалы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міле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осы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Спецификацияны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No1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осымшасы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болып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табылатын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ұ</w:t>
      </w:r>
      <w:r w:rsidRPr="00881048">
        <w:rPr>
          <w:rFonts w:ascii="Arial Narrow" w:hAnsi="Arial Narrow" w:cs="Arial Narrow"/>
          <w:sz w:val="24"/>
          <w:szCs w:val="24"/>
        </w:rPr>
        <w:t>най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німдерін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сатып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алу</w:t>
      </w:r>
      <w:r w:rsidRPr="00881048">
        <w:rPr>
          <w:rFonts w:ascii="Arial Narrow" w:hAnsi="Arial Narrow"/>
          <w:sz w:val="24"/>
          <w:szCs w:val="24"/>
        </w:rPr>
        <w:t>-</w:t>
      </w:r>
      <w:r w:rsidRPr="00881048">
        <w:rPr>
          <w:rFonts w:ascii="Arial Narrow" w:hAnsi="Arial Narrow" w:cs="Arial Narrow"/>
          <w:sz w:val="24"/>
          <w:szCs w:val="24"/>
        </w:rPr>
        <w:t>сату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шартыны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негіздемелік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нысанына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с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йкес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ресімделуі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тиіс</w:t>
      </w:r>
      <w:r w:rsidRPr="00881048">
        <w:rPr>
          <w:rFonts w:ascii="Arial Narrow" w:hAnsi="Arial Narrow"/>
          <w:sz w:val="24"/>
          <w:szCs w:val="24"/>
        </w:rPr>
        <w:t xml:space="preserve">. </w:t>
      </w:r>
      <w:r w:rsidRPr="00881048">
        <w:rPr>
          <w:rFonts w:ascii="Arial Narrow" w:hAnsi="Arial Narrow" w:cs="Arial Narrow"/>
          <w:sz w:val="24"/>
          <w:szCs w:val="24"/>
        </w:rPr>
        <w:t>Шартты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</w:t>
      </w:r>
      <w:r w:rsidRPr="00881048">
        <w:rPr>
          <w:rFonts w:ascii="Calibri" w:hAnsi="Calibri" w:cs="Calibri"/>
          <w:sz w:val="24"/>
          <w:szCs w:val="24"/>
        </w:rPr>
        <w:t>ұ</w:t>
      </w:r>
      <w:r w:rsidRPr="00881048">
        <w:rPr>
          <w:rFonts w:ascii="Arial Narrow" w:hAnsi="Arial Narrow" w:cs="Arial Narrow"/>
          <w:sz w:val="24"/>
          <w:szCs w:val="24"/>
        </w:rPr>
        <w:t>л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нысаны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тауарларды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жеткізуді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негізгі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шарттарын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амтиды</w:t>
      </w:r>
      <w:r w:rsidRPr="00881048">
        <w:rPr>
          <w:rFonts w:ascii="Arial Narrow" w:hAnsi="Arial Narrow"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sz w:val="24"/>
          <w:szCs w:val="24"/>
        </w:rPr>
        <w:t>оларды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тараптар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ажет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бол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жа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дайда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тараптар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ол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ой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орытынды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шартта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толы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тыра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алады</w:t>
      </w:r>
      <w:r w:rsidRPr="00881048">
        <w:rPr>
          <w:rFonts w:ascii="Arial Narrow" w:hAnsi="Arial Narrow"/>
          <w:sz w:val="24"/>
          <w:szCs w:val="24"/>
        </w:rPr>
        <w:t>.</w:t>
      </w:r>
    </w:p>
    <w:p w14:paraId="6EA25B22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Осы Ерекшелік тиісті биржалы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міле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негізінде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жасалатын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тауар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жеткізілімі</w:t>
      </w:r>
      <w:r w:rsidRPr="00881048">
        <w:rPr>
          <w:rFonts w:ascii="Arial Narrow" w:hAnsi="Arial Narrow"/>
          <w:sz w:val="24"/>
          <w:szCs w:val="24"/>
        </w:rPr>
        <w:t xml:space="preserve"> (</w:t>
      </w:r>
      <w:r w:rsidRPr="00881048">
        <w:rPr>
          <w:rFonts w:ascii="Arial Narrow" w:hAnsi="Arial Narrow" w:cs="Arial Narrow"/>
          <w:sz w:val="24"/>
          <w:szCs w:val="24"/>
        </w:rPr>
        <w:t>сатып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алу</w:t>
      </w:r>
      <w:r w:rsidRPr="00881048">
        <w:rPr>
          <w:rFonts w:ascii="Arial Narrow" w:hAnsi="Arial Narrow"/>
          <w:sz w:val="24"/>
          <w:szCs w:val="24"/>
        </w:rPr>
        <w:t>-</w:t>
      </w:r>
      <w:r w:rsidRPr="00881048">
        <w:rPr>
          <w:rFonts w:ascii="Arial Narrow" w:hAnsi="Arial Narrow" w:cs="Arial Narrow"/>
          <w:sz w:val="24"/>
          <w:szCs w:val="24"/>
        </w:rPr>
        <w:t>сату</w:t>
      </w:r>
      <w:r w:rsidRPr="00881048">
        <w:rPr>
          <w:rFonts w:ascii="Arial Narrow" w:hAnsi="Arial Narrow"/>
          <w:sz w:val="24"/>
          <w:szCs w:val="24"/>
        </w:rPr>
        <w:t xml:space="preserve">) </w:t>
      </w:r>
      <w:r w:rsidRPr="00881048">
        <w:rPr>
          <w:rFonts w:ascii="Arial Narrow" w:hAnsi="Arial Narrow" w:cs="Arial Narrow"/>
          <w:sz w:val="24"/>
          <w:szCs w:val="24"/>
        </w:rPr>
        <w:t>шартыны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ажырамас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осымшасы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болып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табылады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не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Тараптарды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осындай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шартты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орындау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кезінде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міндетті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рде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олдануына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жатады</w:t>
      </w:r>
      <w:r w:rsidRPr="00881048">
        <w:rPr>
          <w:rFonts w:ascii="Arial Narrow" w:hAnsi="Arial Narrow"/>
          <w:sz w:val="24"/>
          <w:szCs w:val="24"/>
        </w:rPr>
        <w:t>.</w:t>
      </w:r>
    </w:p>
    <w:p w14:paraId="658F09A8" w14:textId="77777777" w:rsidR="0068204D" w:rsidRPr="00881048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r w:rsidRPr="00881048">
        <w:rPr>
          <w:rFonts w:ascii="Arial Narrow" w:hAnsi="Arial Narrow"/>
        </w:rPr>
        <w:t>Биржалы</w:t>
      </w:r>
      <w:r w:rsidRPr="00881048">
        <w:rPr>
          <w:rFonts w:ascii="Calibri" w:hAnsi="Calibri" w:cs="Calibri"/>
        </w:rPr>
        <w:t>қ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м</w:t>
      </w:r>
      <w:r w:rsidRPr="00881048">
        <w:rPr>
          <w:rFonts w:ascii="Calibri" w:hAnsi="Calibri" w:cs="Calibri"/>
        </w:rPr>
        <w:t>ә</w:t>
      </w:r>
      <w:r w:rsidRPr="00881048">
        <w:rPr>
          <w:rFonts w:ascii="Arial Narrow" w:hAnsi="Arial Narrow" w:cs="Arial Narrow"/>
        </w:rPr>
        <w:t>міле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бойынша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шарттар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жасасу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мерзімдері</w:t>
      </w:r>
      <w:bookmarkEnd w:id="1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68204D" w:rsidRPr="00881048" w14:paraId="1D54A3A2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6366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1314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Сатушы мен сатып алушыны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81048">
              <w:rPr>
                <w:rFonts w:ascii="Arial Narrow" w:hAnsi="Arial Narrow"/>
                <w:sz w:val="24"/>
                <w:szCs w:val="24"/>
              </w:rPr>
              <w:br/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881048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881048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881048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81048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881048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r w:rsidRPr="0088104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r w:rsidRPr="0088104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</w:p>
        </w:tc>
      </w:tr>
      <w:tr w:rsidR="0068204D" w:rsidRPr="00881048" w14:paraId="53E40713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4EA0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ТД + 3 16:00-ге дейін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22A0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ә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ә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881048">
              <w:rPr>
                <w:rFonts w:ascii="Arial Narrow" w:hAnsi="Arial Narrow"/>
                <w:sz w:val="24"/>
                <w:szCs w:val="24"/>
              </w:rPr>
              <w:t>/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еткізу шартына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r w:rsidRPr="00881048">
              <w:rPr>
                <w:rFonts w:ascii="Arial Narrow" w:hAnsi="Arial Narrow"/>
                <w:sz w:val="24"/>
                <w:szCs w:val="24"/>
              </w:rPr>
              <w:t>/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ою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8104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68204D" w:rsidRPr="00881048" w14:paraId="04698058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5185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 xml:space="preserve">CS + 3 16:00-ге дейін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518E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ол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8104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5E6D5595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Тараптар биржалы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міле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жасал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ннен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бастап</w:t>
      </w:r>
      <w:r w:rsidRPr="00881048">
        <w:rPr>
          <w:rFonts w:ascii="Arial Narrow" w:hAnsi="Arial Narrow"/>
          <w:sz w:val="24"/>
          <w:szCs w:val="24"/>
        </w:rPr>
        <w:t xml:space="preserve"> 3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ұ</w:t>
      </w:r>
      <w:r w:rsidRPr="00881048">
        <w:rPr>
          <w:rFonts w:ascii="Arial Narrow" w:hAnsi="Arial Narrow" w:cs="Arial Narrow"/>
          <w:sz w:val="24"/>
          <w:szCs w:val="24"/>
        </w:rPr>
        <w:t>мыс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нінен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кешіктірмей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Клиринг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орталы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ына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лгілік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шарт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осылу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туралы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ол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ойыл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тінішті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жібереді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881048">
        <w:rPr>
          <w:rFonts w:ascii="Calibri" w:eastAsia="Arial Unicode MS" w:hAnsi="Calibri" w:cs="Calibri"/>
          <w:bCs/>
          <w:sz w:val="24"/>
          <w:szCs w:val="24"/>
        </w:rPr>
        <w:t>қ</w:t>
      </w:r>
      <w:r w:rsidRPr="00881048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881048">
        <w:rPr>
          <w:rFonts w:ascii="Calibri" w:eastAsia="Arial Unicode MS" w:hAnsi="Calibri" w:cs="Calibri"/>
          <w:bCs/>
          <w:sz w:val="24"/>
          <w:szCs w:val="24"/>
        </w:rPr>
        <w:t>ә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r w:rsidRPr="00881048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r w:rsidRPr="00881048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r w:rsidRPr="00881048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881048">
        <w:rPr>
          <w:rFonts w:ascii="Calibri" w:eastAsia="Arial Unicode MS" w:hAnsi="Calibri" w:cs="Calibri"/>
          <w:bCs/>
          <w:sz w:val="24"/>
          <w:szCs w:val="24"/>
        </w:rPr>
        <w:t>ғ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а</w:t>
      </w:r>
      <w:r w:rsidRPr="00881048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r w:rsidRPr="00881048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81048">
        <w:rPr>
          <w:rFonts w:ascii="Calibri" w:eastAsia="Arial Unicode MS" w:hAnsi="Calibri" w:cs="Calibri"/>
          <w:bCs/>
          <w:sz w:val="24"/>
          <w:szCs w:val="24"/>
        </w:rPr>
        <w:t>қ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r w:rsidRPr="00881048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881048">
        <w:rPr>
          <w:rFonts w:ascii="Calibri" w:eastAsia="Arial Unicode MS" w:hAnsi="Calibri" w:cs="Calibri"/>
          <w:bCs/>
          <w:sz w:val="24"/>
          <w:szCs w:val="24"/>
        </w:rPr>
        <w:t>ө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r w:rsidRPr="00881048">
        <w:rPr>
          <w:rFonts w:ascii="Arial Narrow" w:eastAsia="Arial Unicode MS" w:hAnsi="Arial Narrow"/>
          <w:bCs/>
          <w:sz w:val="24"/>
          <w:szCs w:val="24"/>
        </w:rPr>
        <w:t xml:space="preserve"> </w:t>
      </w:r>
      <w:r w:rsidRPr="00881048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r w:rsidRPr="00881048">
        <w:rPr>
          <w:rFonts w:ascii="Arial Narrow" w:hAnsi="Arial Narrow"/>
          <w:sz w:val="24"/>
          <w:szCs w:val="24"/>
        </w:rPr>
        <w:t xml:space="preserve">;  </w:t>
      </w:r>
    </w:p>
    <w:p w14:paraId="23791603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Тараптар биржалы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міле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жасал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ннен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бастап</w:t>
      </w:r>
      <w:r w:rsidRPr="00881048">
        <w:rPr>
          <w:rFonts w:ascii="Arial Narrow" w:hAnsi="Arial Narrow"/>
          <w:sz w:val="24"/>
          <w:szCs w:val="24"/>
        </w:rPr>
        <w:t xml:space="preserve"> 3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ұ</w:t>
      </w:r>
      <w:r w:rsidRPr="00881048">
        <w:rPr>
          <w:rFonts w:ascii="Arial Narrow" w:hAnsi="Arial Narrow" w:cs="Arial Narrow"/>
          <w:sz w:val="24"/>
          <w:szCs w:val="24"/>
        </w:rPr>
        <w:t>мыс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нінен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кешіктірмей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тауарды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жеткізу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шартына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не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ә</w:t>
      </w:r>
      <w:r w:rsidRPr="00881048">
        <w:rPr>
          <w:rFonts w:ascii="Arial Narrow" w:hAnsi="Arial Narrow" w:cs="Arial Narrow"/>
          <w:sz w:val="24"/>
          <w:szCs w:val="24"/>
        </w:rPr>
        <w:t>не</w:t>
      </w:r>
      <w:r w:rsidRPr="00881048">
        <w:rPr>
          <w:rFonts w:ascii="Arial Narrow" w:hAnsi="Arial Narrow"/>
          <w:sz w:val="24"/>
          <w:szCs w:val="24"/>
        </w:rPr>
        <w:t>/</w:t>
      </w:r>
      <w:r w:rsidRPr="00881048">
        <w:rPr>
          <w:rFonts w:ascii="Arial Narrow" w:hAnsi="Arial Narrow" w:cs="Arial Narrow"/>
          <w:sz w:val="24"/>
          <w:szCs w:val="24"/>
        </w:rPr>
        <w:t>немесе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тауарды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жеткізу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шартына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осымша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келісімге</w:t>
      </w:r>
      <w:r w:rsidRPr="00881048">
        <w:rPr>
          <w:rFonts w:ascii="Arial Narrow" w:hAnsi="Arial Narrow"/>
          <w:sz w:val="24"/>
          <w:szCs w:val="24"/>
        </w:rPr>
        <w:t>/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осымша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ол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ояды</w:t>
      </w:r>
      <w:r w:rsidRPr="00881048">
        <w:rPr>
          <w:rFonts w:ascii="Arial Narrow" w:hAnsi="Arial Narrow"/>
          <w:sz w:val="24"/>
          <w:szCs w:val="24"/>
        </w:rPr>
        <w:t>;</w:t>
      </w:r>
    </w:p>
    <w:p w14:paraId="774E459B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 xml:space="preserve">Сатушы тауарды жеткізу шартына тараптар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ол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ой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аннан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кейін</w:t>
      </w:r>
      <w:r w:rsidRPr="00881048">
        <w:rPr>
          <w:rFonts w:ascii="Arial Narrow" w:hAnsi="Arial Narrow"/>
          <w:sz w:val="24"/>
          <w:szCs w:val="24"/>
        </w:rPr>
        <w:t xml:space="preserve"> 3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ұ</w:t>
      </w:r>
      <w:r w:rsidRPr="00881048">
        <w:rPr>
          <w:rFonts w:ascii="Arial Narrow" w:hAnsi="Arial Narrow" w:cs="Arial Narrow"/>
          <w:sz w:val="24"/>
          <w:szCs w:val="24"/>
        </w:rPr>
        <w:t>мыс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нінен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кешіктірмей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шартты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сканерленген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шірмесін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клирингтік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орталы</w:t>
      </w:r>
      <w:r w:rsidRPr="00881048">
        <w:rPr>
          <w:rFonts w:ascii="Calibri" w:hAnsi="Calibri" w:cs="Calibri"/>
          <w:sz w:val="24"/>
          <w:szCs w:val="24"/>
        </w:rPr>
        <w:t>ққ</w:t>
      </w:r>
      <w:r w:rsidRPr="00881048">
        <w:rPr>
          <w:rFonts w:ascii="Arial Narrow" w:hAnsi="Arial Narrow" w:cs="Arial Narrow"/>
          <w:sz w:val="24"/>
          <w:szCs w:val="24"/>
        </w:rPr>
        <w:t>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жібереді</w:t>
      </w:r>
      <w:r w:rsidRPr="00881048">
        <w:rPr>
          <w:rFonts w:ascii="Arial Narrow" w:hAnsi="Arial Narrow"/>
          <w:sz w:val="24"/>
          <w:szCs w:val="24"/>
        </w:rPr>
        <w:t>.</w:t>
      </w:r>
    </w:p>
    <w:p w14:paraId="10D14751" w14:textId="77777777" w:rsidR="0068204D" w:rsidRPr="00881048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r w:rsidRPr="00881048">
        <w:rPr>
          <w:rFonts w:ascii="Arial Narrow" w:hAnsi="Arial Narrow"/>
        </w:rPr>
        <w:t>Биржалы</w:t>
      </w:r>
      <w:r w:rsidRPr="00881048">
        <w:rPr>
          <w:rFonts w:ascii="Calibri" w:hAnsi="Calibri" w:cs="Calibri"/>
        </w:rPr>
        <w:t>қ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м</w:t>
      </w:r>
      <w:r w:rsidRPr="00881048">
        <w:rPr>
          <w:rFonts w:ascii="Calibri" w:hAnsi="Calibri" w:cs="Calibri"/>
        </w:rPr>
        <w:t>ә</w:t>
      </w:r>
      <w:r w:rsidRPr="00881048">
        <w:rPr>
          <w:rFonts w:ascii="Arial Narrow" w:hAnsi="Arial Narrow" w:cs="Arial Narrow"/>
        </w:rPr>
        <w:t>міле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бойынша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тауарды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т</w:t>
      </w:r>
      <w:r w:rsidRPr="00881048">
        <w:rPr>
          <w:rFonts w:ascii="Calibri" w:hAnsi="Calibri" w:cs="Calibri"/>
        </w:rPr>
        <w:t>ө</w:t>
      </w:r>
      <w:r w:rsidRPr="00881048">
        <w:rPr>
          <w:rFonts w:ascii="Arial Narrow" w:hAnsi="Arial Narrow" w:cs="Arial Narrow"/>
        </w:rPr>
        <w:t>леу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ж</w:t>
      </w:r>
      <w:r w:rsidRPr="00881048">
        <w:rPr>
          <w:rFonts w:ascii="Calibri" w:hAnsi="Calibri" w:cs="Calibri"/>
        </w:rPr>
        <w:t>ә</w:t>
      </w:r>
      <w:r w:rsidRPr="00881048">
        <w:rPr>
          <w:rFonts w:ascii="Arial Narrow" w:hAnsi="Arial Narrow" w:cs="Arial Narrow"/>
        </w:rPr>
        <w:t>не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жеткізу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мерзімдері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мен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т</w:t>
      </w:r>
      <w:r w:rsidRPr="00881048">
        <w:rPr>
          <w:rFonts w:ascii="Calibri" w:hAnsi="Calibri" w:cs="Calibri"/>
        </w:rPr>
        <w:t>ә</w:t>
      </w:r>
      <w:r w:rsidRPr="00881048">
        <w:rPr>
          <w:rFonts w:ascii="Arial Narrow" w:hAnsi="Arial Narrow" w:cs="Arial Narrow"/>
        </w:rPr>
        <w:t>ртібі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68204D" w:rsidRPr="00881048" w14:paraId="43CFEBB2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B994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СЅ + 4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43B9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68204D" w:rsidRPr="00881048" w14:paraId="5889124B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DD30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КК + 1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45E3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</w:p>
        </w:tc>
      </w:tr>
      <w:tr w:rsidR="0068204D" w:rsidRPr="00881048" w14:paraId="754F26D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B89D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lastRenderedPageBreak/>
              <w:t xml:space="preserve">SP + 30 16:00-ге дейін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20F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r w:rsidRPr="00881048">
              <w:rPr>
                <w:rFonts w:ascii="Arial Narrow" w:hAnsi="Arial Narrow"/>
                <w:sz w:val="24"/>
                <w:szCs w:val="24"/>
              </w:rPr>
              <w:t>/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68204D" w:rsidRPr="00881048" w14:paraId="16080ED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F0B2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DD + 5 16:00-ге дейін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D5AC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құ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құ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</w:tbl>
    <w:p w14:paraId="4E2D079F" w14:textId="77777777" w:rsidR="0068204D" w:rsidRPr="0088104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Сатып алушы жеткізу шартына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ол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ойыл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ннен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кейін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ұ</w:t>
      </w:r>
      <w:r w:rsidRPr="00881048">
        <w:rPr>
          <w:rFonts w:ascii="Arial Narrow" w:hAnsi="Arial Narrow" w:cs="Arial Narrow"/>
          <w:b w:val="0"/>
          <w:sz w:val="24"/>
          <w:szCs w:val="24"/>
        </w:rPr>
        <w:t>мыс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нінен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м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міле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881048">
        <w:rPr>
          <w:rFonts w:ascii="Calibri" w:hAnsi="Calibri" w:cs="Calibri"/>
          <w:b w:val="0"/>
          <w:sz w:val="24"/>
          <w:szCs w:val="24"/>
        </w:rPr>
        <w:t>ң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r w:rsidRPr="00881048">
        <w:rPr>
          <w:rFonts w:ascii="Arial Narrow" w:hAnsi="Arial Narrow" w:cs="Arial Narrow"/>
          <w:b w:val="0"/>
          <w:sz w:val="24"/>
          <w:szCs w:val="24"/>
        </w:rPr>
        <w:t>м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лшеріндегі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соманы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ыны</w:t>
      </w:r>
      <w:r w:rsidRPr="00881048">
        <w:rPr>
          <w:rFonts w:ascii="Calibri" w:hAnsi="Calibri" w:cs="Calibri"/>
          <w:b w:val="0"/>
          <w:sz w:val="24"/>
          <w:szCs w:val="24"/>
        </w:rPr>
        <w:t>ң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банктік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308A323C" w14:textId="77777777" w:rsidR="0068204D" w:rsidRPr="0088104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м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міле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881048">
        <w:rPr>
          <w:rFonts w:ascii="Calibri" w:hAnsi="Calibri" w:cs="Calibri"/>
          <w:b w:val="0"/>
          <w:sz w:val="24"/>
          <w:szCs w:val="24"/>
        </w:rPr>
        <w:t>ң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r w:rsidRPr="00881048">
        <w:rPr>
          <w:rFonts w:ascii="Arial Narrow" w:hAnsi="Arial Narrow" w:cs="Arial Narrow"/>
          <w:b w:val="0"/>
          <w:sz w:val="24"/>
          <w:szCs w:val="24"/>
        </w:rPr>
        <w:t>ын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ал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ннен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ұ</w:t>
      </w:r>
      <w:r w:rsidRPr="00881048">
        <w:rPr>
          <w:rFonts w:ascii="Arial Narrow" w:hAnsi="Arial Narrow" w:cs="Arial Narrow"/>
          <w:b w:val="0"/>
          <w:sz w:val="24"/>
          <w:szCs w:val="24"/>
        </w:rPr>
        <w:t>мыс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нінен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екі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тарап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ол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ой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жеткізілім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шарты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негізінде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тауар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сомасын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881048">
        <w:rPr>
          <w:rFonts w:ascii="Calibri" w:hAnsi="Calibri" w:cs="Calibri"/>
          <w:b w:val="0"/>
          <w:sz w:val="24"/>
          <w:szCs w:val="24"/>
        </w:rPr>
        <w:t>ң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шотына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аударады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40B5E89C" w14:textId="77777777" w:rsidR="0068204D" w:rsidRPr="0088104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Сатушы Клирингтік орталы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ша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аражатын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аудар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ннен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бастап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нтізбелік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ннен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тауарды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йкес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не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оны</w:t>
      </w:r>
      <w:r w:rsidRPr="00881048">
        <w:rPr>
          <w:rFonts w:ascii="Calibri" w:hAnsi="Calibri" w:cs="Calibri"/>
          <w:b w:val="0"/>
          <w:sz w:val="24"/>
          <w:szCs w:val="24"/>
        </w:rPr>
        <w:t>ң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талаптары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нелтеді</w:t>
      </w:r>
      <w:r w:rsidRPr="0088104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1DA98715" w14:textId="77777777" w:rsidR="0068204D" w:rsidRPr="0088104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Сатушы тауарды жеткізгеннен/ж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кейін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ұ</w:t>
      </w:r>
      <w:r w:rsidRPr="00881048">
        <w:rPr>
          <w:rFonts w:ascii="Arial Narrow" w:hAnsi="Arial Narrow" w:cs="Arial Narrow"/>
          <w:b w:val="0"/>
          <w:sz w:val="24"/>
          <w:szCs w:val="24"/>
        </w:rPr>
        <w:t>мыс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нінен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кешіктірмей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ына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хат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ұ</w:t>
      </w:r>
      <w:r w:rsidRPr="00881048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0BB00560" w14:textId="77777777" w:rsidR="0068204D" w:rsidRPr="00881048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- ж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нелту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рсете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b w:val="0"/>
          <w:sz w:val="24"/>
          <w:szCs w:val="24"/>
        </w:rPr>
        <w:t>барлы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881048">
        <w:rPr>
          <w:rFonts w:ascii="Calibri" w:hAnsi="Calibri" w:cs="Calibri"/>
          <w:b w:val="0"/>
          <w:sz w:val="24"/>
          <w:szCs w:val="24"/>
        </w:rPr>
        <w:t>ң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7ACAF80E" w14:textId="77777777" w:rsidR="0068204D" w:rsidRPr="0088104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м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міле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етуді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</w:t>
      </w:r>
      <w:r w:rsidRPr="00881048">
        <w:rPr>
          <w:rFonts w:ascii="Calibri" w:hAnsi="Calibri" w:cs="Calibri"/>
          <w:b w:val="0"/>
          <w:sz w:val="24"/>
          <w:szCs w:val="24"/>
        </w:rPr>
        <w:t>ұғ</w:t>
      </w:r>
      <w:r w:rsidRPr="00881048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шы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ару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8104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579B3C87" w14:textId="77777777" w:rsidR="0068204D" w:rsidRPr="0088104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тауарды жеткізу/ж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нелту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барлы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растайтын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құ</w:t>
      </w:r>
      <w:r w:rsidRPr="00881048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оса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бере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8104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796DE23A" w14:textId="77777777" w:rsidR="0068204D" w:rsidRPr="0088104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(сатушы тарапынан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ол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ойыл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тауар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ілеспе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құ</w:t>
      </w:r>
      <w:r w:rsidRPr="00881048">
        <w:rPr>
          <w:rFonts w:ascii="Arial Narrow" w:hAnsi="Arial Narrow" w:cs="Arial Narrow"/>
          <w:b w:val="0"/>
          <w:sz w:val="24"/>
          <w:szCs w:val="24"/>
        </w:rPr>
        <w:t>жат</w:t>
      </w:r>
      <w:r w:rsidRPr="00881048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078CCD73" w14:textId="77777777" w:rsidR="0068204D" w:rsidRPr="00881048" w:rsidRDefault="0068204D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3FB26A5A" w14:textId="77777777" w:rsidR="0068204D" w:rsidRPr="00881048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r w:rsidRPr="00881048">
        <w:rPr>
          <w:rFonts w:ascii="Arial Narrow" w:hAnsi="Arial Narrow"/>
        </w:rPr>
        <w:t>Биржалы</w:t>
      </w:r>
      <w:r w:rsidRPr="00881048">
        <w:rPr>
          <w:rFonts w:ascii="Calibri" w:hAnsi="Calibri" w:cs="Calibri"/>
        </w:rPr>
        <w:t>қ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Calibri" w:hAnsi="Calibri" w:cs="Calibri"/>
        </w:rPr>
        <w:t>қ</w:t>
      </w:r>
      <w:r w:rsidRPr="00881048">
        <w:rPr>
          <w:rFonts w:ascii="Arial Narrow" w:hAnsi="Arial Narrow" w:cs="Arial Narrow"/>
        </w:rPr>
        <w:t>амтамасыз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етуді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б</w:t>
      </w:r>
      <w:r w:rsidRPr="00881048">
        <w:rPr>
          <w:rFonts w:ascii="Calibri" w:hAnsi="Calibri" w:cs="Calibri"/>
        </w:rPr>
        <w:t>ұғ</w:t>
      </w:r>
      <w:r w:rsidRPr="00881048">
        <w:rPr>
          <w:rFonts w:ascii="Arial Narrow" w:hAnsi="Arial Narrow" w:cs="Arial Narrow"/>
        </w:rPr>
        <w:t>аттаудан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шы</w:t>
      </w:r>
      <w:r w:rsidRPr="00881048">
        <w:rPr>
          <w:rFonts w:ascii="Calibri" w:hAnsi="Calibri" w:cs="Calibri"/>
        </w:rPr>
        <w:t>ғ</w:t>
      </w:r>
      <w:r w:rsidRPr="00881048">
        <w:rPr>
          <w:rFonts w:ascii="Arial Narrow" w:hAnsi="Arial Narrow" w:cs="Arial Narrow"/>
        </w:rPr>
        <w:t>ару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мерзімдері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мен</w:t>
      </w:r>
      <w:r w:rsidRPr="00881048">
        <w:rPr>
          <w:rFonts w:ascii="Arial Narrow" w:hAnsi="Arial Narrow"/>
        </w:rPr>
        <w:t xml:space="preserve"> </w:t>
      </w:r>
      <w:r w:rsidRPr="00881048">
        <w:rPr>
          <w:rFonts w:ascii="Arial Narrow" w:hAnsi="Arial Narrow" w:cs="Arial Narrow"/>
        </w:rPr>
        <w:t>т</w:t>
      </w:r>
      <w:r w:rsidRPr="00881048">
        <w:rPr>
          <w:rFonts w:ascii="Calibri" w:hAnsi="Calibri" w:cs="Calibri"/>
        </w:rPr>
        <w:t>ә</w:t>
      </w:r>
      <w:r w:rsidRPr="00881048">
        <w:rPr>
          <w:rFonts w:ascii="Arial Narrow" w:hAnsi="Arial Narrow" w:cs="Arial Narrow"/>
        </w:rPr>
        <w:t>ртібі</w:t>
      </w:r>
      <w:r w:rsidRPr="00881048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68204D" w:rsidRPr="00881048" w14:paraId="4C07D28C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D3AA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SCS + 1 16:00-ге дейін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F9D9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Сатып алушыны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ү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ө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ә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не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құ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ұ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</w:p>
        </w:tc>
      </w:tr>
      <w:tr w:rsidR="0068204D" w:rsidRPr="00881048" w14:paraId="44FE0AE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2118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 xml:space="preserve">BCS + 1 16: 00-ге дейін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8690" w14:textId="77777777" w:rsidR="0068204D" w:rsidRPr="0088104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881048">
              <w:rPr>
                <w:rFonts w:ascii="Arial Narrow" w:hAnsi="Arial Narrow"/>
                <w:sz w:val="24"/>
                <w:szCs w:val="24"/>
              </w:rPr>
              <w:t>Клирингтік орталы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ң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қ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ә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ұғ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881048">
              <w:rPr>
                <w:rFonts w:ascii="Calibri" w:hAnsi="Calibri" w:cs="Calibri"/>
                <w:sz w:val="24"/>
                <w:szCs w:val="24"/>
              </w:rPr>
              <w:t>ғ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8104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r w:rsidRPr="0088104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60F5B395" w14:textId="77777777" w:rsidR="0068204D" w:rsidRPr="00881048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Сатып алушы тауарды жеткізгеннен/ж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нелткеннен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кейін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Клирингтік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881048">
        <w:rPr>
          <w:rFonts w:ascii="Calibri" w:hAnsi="Calibri" w:cs="Calibri"/>
          <w:b w:val="0"/>
          <w:sz w:val="24"/>
          <w:szCs w:val="24"/>
        </w:rPr>
        <w:t>ққ</w:t>
      </w:r>
      <w:r w:rsidRPr="00881048">
        <w:rPr>
          <w:rFonts w:ascii="Arial Narrow" w:hAnsi="Arial Narrow" w:cs="Arial Narrow"/>
          <w:b w:val="0"/>
          <w:sz w:val="24"/>
          <w:szCs w:val="24"/>
        </w:rPr>
        <w:t>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хатты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ұ</w:t>
      </w:r>
      <w:r w:rsidRPr="00881048">
        <w:rPr>
          <w:rFonts w:ascii="Arial Narrow" w:hAnsi="Arial Narrow" w:cs="Arial Narrow"/>
          <w:b w:val="0"/>
          <w:sz w:val="24"/>
          <w:szCs w:val="24"/>
        </w:rPr>
        <w:t>сынады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4CF74FA4" w14:textId="77777777" w:rsidR="0068204D" w:rsidRPr="0088104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- ж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нелту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фактісін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</w:t>
      </w:r>
      <w:r w:rsidRPr="00881048">
        <w:rPr>
          <w:rFonts w:ascii="Calibri" w:hAnsi="Calibri" w:cs="Calibri"/>
          <w:b w:val="0"/>
          <w:sz w:val="24"/>
          <w:szCs w:val="24"/>
        </w:rPr>
        <w:t>ө</w:t>
      </w:r>
      <w:r w:rsidRPr="00881048">
        <w:rPr>
          <w:rFonts w:ascii="Arial Narrow" w:hAnsi="Arial Narrow" w:cs="Arial Narrow"/>
          <w:b w:val="0"/>
          <w:sz w:val="24"/>
          <w:szCs w:val="24"/>
        </w:rPr>
        <w:t>рсете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отырып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b w:val="0"/>
          <w:sz w:val="24"/>
          <w:szCs w:val="24"/>
        </w:rPr>
        <w:t>барлы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881048">
        <w:rPr>
          <w:rFonts w:ascii="Calibri" w:hAnsi="Calibri" w:cs="Calibri"/>
          <w:b w:val="0"/>
          <w:sz w:val="24"/>
          <w:szCs w:val="24"/>
        </w:rPr>
        <w:t>ң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орындалуы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46B731BA" w14:textId="77777777" w:rsidR="0068204D" w:rsidRPr="0088104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- биржалы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м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міле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етуді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</w:t>
      </w:r>
      <w:r w:rsidRPr="00881048">
        <w:rPr>
          <w:rFonts w:ascii="Calibri" w:hAnsi="Calibri" w:cs="Calibri"/>
          <w:b w:val="0"/>
          <w:sz w:val="24"/>
          <w:szCs w:val="24"/>
        </w:rPr>
        <w:t>ұғ</w:t>
      </w:r>
      <w:r w:rsidRPr="00881048">
        <w:rPr>
          <w:rFonts w:ascii="Arial Narrow" w:hAnsi="Arial Narrow" w:cs="Arial Narrow"/>
          <w:b w:val="0"/>
          <w:sz w:val="24"/>
          <w:szCs w:val="24"/>
        </w:rPr>
        <w:t>аттаудан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шы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ару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туралы</w:t>
      </w:r>
      <w:r w:rsidRPr="00881048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7CFB7CAA" w14:textId="77777777" w:rsidR="0068204D" w:rsidRPr="0088104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881048">
        <w:rPr>
          <w:rFonts w:ascii="Arial Narrow" w:hAnsi="Arial Narrow" w:cs="Times New Roman"/>
          <w:b w:val="0"/>
          <w:sz w:val="24"/>
          <w:szCs w:val="24"/>
        </w:rPr>
        <w:t>5.2. Клирингтік орталы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ережелеріне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йкес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етуді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</w:t>
      </w:r>
      <w:r w:rsidRPr="00881048">
        <w:rPr>
          <w:rFonts w:ascii="Calibri" w:hAnsi="Calibri" w:cs="Calibri"/>
          <w:b w:val="0"/>
          <w:sz w:val="24"/>
          <w:szCs w:val="24"/>
        </w:rPr>
        <w:t>ұғ</w:t>
      </w:r>
      <w:r w:rsidRPr="00881048">
        <w:rPr>
          <w:rFonts w:ascii="Arial Narrow" w:hAnsi="Arial Narrow" w:cs="Arial Narrow"/>
          <w:b w:val="0"/>
          <w:sz w:val="24"/>
          <w:szCs w:val="24"/>
        </w:rPr>
        <w:t>аттан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шы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аруды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не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айтаруды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ү</w:t>
      </w:r>
      <w:r w:rsidRPr="00881048">
        <w:rPr>
          <w:rFonts w:ascii="Arial Narrow" w:hAnsi="Arial Narrow" w:cs="Arial Narrow"/>
          <w:b w:val="0"/>
          <w:sz w:val="24"/>
          <w:szCs w:val="24"/>
        </w:rPr>
        <w:t>зеге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асырады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b w:val="0"/>
          <w:sz w:val="24"/>
          <w:szCs w:val="24"/>
        </w:rPr>
        <w:t>кейін</w:t>
      </w:r>
      <w:r w:rsidRPr="00881048">
        <w:rPr>
          <w:rFonts w:ascii="Arial Narrow" w:hAnsi="Arial Narrow" w:cs="Times New Roman"/>
          <w:sz w:val="24"/>
          <w:szCs w:val="24"/>
        </w:rPr>
        <w:t xml:space="preserve"> </w:t>
      </w:r>
      <w:r w:rsidRPr="00881048">
        <w:rPr>
          <w:rFonts w:ascii="Arial Narrow" w:hAnsi="Arial Narrow" w:cs="Times New Roman"/>
          <w:b w:val="0"/>
          <w:sz w:val="24"/>
          <w:szCs w:val="24"/>
        </w:rPr>
        <w:t>клирингтік орталы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ты</w:t>
      </w:r>
      <w:r w:rsidRPr="00881048">
        <w:rPr>
          <w:rFonts w:ascii="Calibri" w:hAnsi="Calibri" w:cs="Calibri"/>
          <w:b w:val="0"/>
          <w:sz w:val="24"/>
          <w:szCs w:val="24"/>
        </w:rPr>
        <w:t>ң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881048">
        <w:rPr>
          <w:rFonts w:ascii="Calibri" w:hAnsi="Calibri" w:cs="Calibri"/>
          <w:b w:val="0"/>
          <w:sz w:val="24"/>
          <w:szCs w:val="24"/>
        </w:rPr>
        <w:t>ғ</w:t>
      </w:r>
      <w:r w:rsidRPr="00881048">
        <w:rPr>
          <w:rFonts w:ascii="Arial Narrow" w:hAnsi="Arial Narrow" w:cs="Arial Narrow"/>
          <w:b w:val="0"/>
          <w:sz w:val="24"/>
          <w:szCs w:val="24"/>
        </w:rPr>
        <w:t>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аражатты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аударуы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мен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сатып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алушыдан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r w:rsidRPr="00881048">
        <w:rPr>
          <w:rFonts w:ascii="Arial Narrow" w:hAnsi="Arial Narrow" w:cs="Arial Narrow"/>
          <w:b w:val="0"/>
          <w:sz w:val="24"/>
          <w:szCs w:val="24"/>
        </w:rPr>
        <w:t>ж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не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r w:rsidRPr="00881048">
        <w:rPr>
          <w:rFonts w:ascii="Arial Narrow" w:hAnsi="Arial Narrow" w:cs="Arial Narrow"/>
          <w:b w:val="0"/>
          <w:sz w:val="24"/>
          <w:szCs w:val="24"/>
        </w:rPr>
        <w:t>тарма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тарына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с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йкес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барлы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құ</w:t>
      </w:r>
      <w:r w:rsidRPr="00881048">
        <w:rPr>
          <w:rFonts w:ascii="Arial Narrow" w:hAnsi="Arial Narrow" w:cs="Arial Narrow"/>
          <w:b w:val="0"/>
          <w:sz w:val="24"/>
          <w:szCs w:val="24"/>
        </w:rPr>
        <w:t>жаттарды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алуы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м</w:t>
      </w:r>
      <w:r w:rsidRPr="00881048">
        <w:rPr>
          <w:rFonts w:ascii="Calibri" w:hAnsi="Calibri" w:cs="Calibri"/>
          <w:b w:val="0"/>
          <w:sz w:val="24"/>
          <w:szCs w:val="24"/>
        </w:rPr>
        <w:t>ә</w:t>
      </w:r>
      <w:r w:rsidRPr="00881048">
        <w:rPr>
          <w:rFonts w:ascii="Arial Narrow" w:hAnsi="Arial Narrow" w:cs="Arial Narrow"/>
          <w:b w:val="0"/>
          <w:sz w:val="24"/>
          <w:szCs w:val="24"/>
        </w:rPr>
        <w:t>міле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бойынша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Calibri" w:hAnsi="Calibri" w:cs="Calibri"/>
          <w:b w:val="0"/>
          <w:sz w:val="24"/>
          <w:szCs w:val="24"/>
        </w:rPr>
        <w:t>қ</w:t>
      </w:r>
      <w:r w:rsidRPr="00881048">
        <w:rPr>
          <w:rFonts w:ascii="Arial Narrow" w:hAnsi="Arial Narrow" w:cs="Arial Narrow"/>
          <w:b w:val="0"/>
          <w:sz w:val="24"/>
          <w:szCs w:val="24"/>
        </w:rPr>
        <w:t>амтамасыз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етуді</w:t>
      </w:r>
      <w:r w:rsidRPr="0088104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 w:val="0"/>
          <w:sz w:val="24"/>
          <w:szCs w:val="24"/>
        </w:rPr>
        <w:t>босатады</w:t>
      </w:r>
      <w:r w:rsidRPr="00881048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56EA8CA1" w14:textId="77777777" w:rsidR="0068204D" w:rsidRPr="00881048" w:rsidRDefault="0068204D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7F21D487" w14:textId="77777777" w:rsidR="0068204D" w:rsidRPr="00881048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b/>
          <w:bCs/>
          <w:sz w:val="24"/>
          <w:szCs w:val="24"/>
        </w:rPr>
        <w:t xml:space="preserve">Ерекшелікке </w:t>
      </w:r>
      <w:r w:rsidRPr="00881048">
        <w:rPr>
          <w:rFonts w:ascii="Calibri" w:hAnsi="Calibri" w:cs="Calibri"/>
          <w:b/>
          <w:bCs/>
          <w:sz w:val="24"/>
          <w:szCs w:val="24"/>
        </w:rPr>
        <w:t>ө</w:t>
      </w:r>
      <w:r w:rsidRPr="00881048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r w:rsidRPr="0088104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88104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881048">
        <w:rPr>
          <w:rFonts w:ascii="Calibri" w:hAnsi="Calibri" w:cs="Calibri"/>
          <w:b/>
          <w:bCs/>
          <w:sz w:val="24"/>
          <w:szCs w:val="24"/>
        </w:rPr>
        <w:t>қ</w:t>
      </w:r>
      <w:r w:rsidRPr="00881048">
        <w:rPr>
          <w:rFonts w:ascii="Arial Narrow" w:hAnsi="Arial Narrow" w:cs="Arial Narrow"/>
          <w:b/>
          <w:bCs/>
          <w:sz w:val="24"/>
          <w:szCs w:val="24"/>
        </w:rPr>
        <w:t>тырулар</w:t>
      </w:r>
      <w:r w:rsidRPr="0088104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/>
          <w:bCs/>
          <w:sz w:val="24"/>
          <w:szCs w:val="24"/>
        </w:rPr>
        <w:t>енгізу</w:t>
      </w:r>
    </w:p>
    <w:p w14:paraId="4FE3294A" w14:textId="77777777" w:rsidR="0068204D" w:rsidRPr="00881048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Биржа Спецификацияны жа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 w:cs="Arial Narrow"/>
          <w:sz w:val="24"/>
          <w:szCs w:val="24"/>
        </w:rPr>
        <w:t>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редакцияда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бекіту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ар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ылы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о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згерістер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толы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тырулар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енгізуге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Calibri" w:hAnsi="Calibri" w:cs="Calibri"/>
          <w:sz w:val="24"/>
          <w:szCs w:val="24"/>
        </w:rPr>
        <w:t>құқ</w:t>
      </w:r>
      <w:r w:rsidRPr="00881048">
        <w:rPr>
          <w:rFonts w:ascii="Arial Narrow" w:hAnsi="Arial Narrow" w:cs="Arial Narrow"/>
          <w:sz w:val="24"/>
          <w:szCs w:val="24"/>
        </w:rPr>
        <w:t>ылы</w:t>
      </w:r>
      <w:r w:rsidRPr="00881048">
        <w:rPr>
          <w:rFonts w:ascii="Arial Narrow" w:hAnsi="Arial Narrow"/>
          <w:sz w:val="24"/>
          <w:szCs w:val="24"/>
        </w:rPr>
        <w:t>.</w:t>
      </w:r>
    </w:p>
    <w:p w14:paraId="58B3EB9A" w14:textId="77777777" w:rsidR="0068204D" w:rsidRPr="00881048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r w:rsidRPr="00881048">
        <w:rPr>
          <w:rFonts w:ascii="Calibri" w:hAnsi="Calibri" w:cs="Calibri"/>
          <w:sz w:val="24"/>
          <w:szCs w:val="24"/>
        </w:rPr>
        <w:t>Ө</w:t>
      </w:r>
      <w:r w:rsidRPr="00881048">
        <w:rPr>
          <w:rFonts w:ascii="Arial Narrow" w:hAnsi="Arial Narrow" w:cs="Arial Narrow"/>
          <w:sz w:val="24"/>
          <w:szCs w:val="24"/>
        </w:rPr>
        <w:t>згерістер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мен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толы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 w:cs="Arial Narrow"/>
          <w:sz w:val="24"/>
          <w:szCs w:val="24"/>
        </w:rPr>
        <w:t>тырулар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енгізілген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спецификация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Биржаны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интернет</w:t>
      </w:r>
      <w:r w:rsidRPr="00881048">
        <w:rPr>
          <w:rFonts w:ascii="Arial Narrow" w:hAnsi="Arial Narrow"/>
          <w:sz w:val="24"/>
          <w:szCs w:val="24"/>
        </w:rPr>
        <w:t>-</w:t>
      </w:r>
      <w:r w:rsidRPr="00881048">
        <w:rPr>
          <w:rFonts w:ascii="Arial Narrow" w:hAnsi="Arial Narrow" w:cs="Arial Narrow"/>
          <w:sz w:val="24"/>
          <w:szCs w:val="24"/>
        </w:rPr>
        <w:t>ресурсында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жариялан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ннен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бастап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шіне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енеді</w:t>
      </w:r>
      <w:r w:rsidRPr="00881048">
        <w:rPr>
          <w:rFonts w:ascii="Arial Narrow" w:hAnsi="Arial Narrow"/>
          <w:sz w:val="24"/>
          <w:szCs w:val="24"/>
        </w:rPr>
        <w:t>.</w:t>
      </w:r>
    </w:p>
    <w:p w14:paraId="0962461F" w14:textId="77777777" w:rsidR="0068204D" w:rsidRPr="0088104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sz w:val="24"/>
          <w:szCs w:val="24"/>
        </w:rPr>
        <w:t>Спецификацияны Биржаны</w:t>
      </w:r>
      <w:r w:rsidRPr="00881048">
        <w:rPr>
          <w:rFonts w:ascii="Calibri" w:hAnsi="Calibri" w:cs="Calibri"/>
          <w:sz w:val="24"/>
          <w:szCs w:val="24"/>
        </w:rPr>
        <w:t>ң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интернет</w:t>
      </w:r>
      <w:r w:rsidRPr="00881048">
        <w:rPr>
          <w:rFonts w:ascii="Arial Narrow" w:hAnsi="Arial Narrow"/>
          <w:sz w:val="24"/>
          <w:szCs w:val="24"/>
        </w:rPr>
        <w:t>-</w:t>
      </w:r>
      <w:r w:rsidRPr="00881048">
        <w:rPr>
          <w:rFonts w:ascii="Arial Narrow" w:hAnsi="Arial Narrow" w:cs="Arial Narrow"/>
          <w:sz w:val="24"/>
          <w:szCs w:val="24"/>
        </w:rPr>
        <w:t>ресурсында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жариялау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ол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бойынша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сауда</w:t>
      </w:r>
      <w:r w:rsidRPr="00881048">
        <w:rPr>
          <w:rFonts w:ascii="Arial Narrow" w:hAnsi="Arial Narrow"/>
          <w:sz w:val="24"/>
          <w:szCs w:val="24"/>
        </w:rPr>
        <w:t>-</w:t>
      </w:r>
      <w:r w:rsidRPr="00881048">
        <w:rPr>
          <w:rFonts w:ascii="Arial Narrow" w:hAnsi="Arial Narrow" w:cs="Arial Narrow"/>
          <w:sz w:val="24"/>
          <w:szCs w:val="24"/>
        </w:rPr>
        <w:t>сатты</w:t>
      </w:r>
      <w:r w:rsidRPr="00881048">
        <w:rPr>
          <w:rFonts w:ascii="Calibri" w:hAnsi="Calibri" w:cs="Calibri"/>
          <w:sz w:val="24"/>
          <w:szCs w:val="24"/>
        </w:rPr>
        <w:t>қ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бастал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ан</w:t>
      </w:r>
      <w:r w:rsidRPr="00881048">
        <w:rPr>
          <w:rFonts w:ascii="Calibri" w:hAnsi="Calibri" w:cs="Calibri"/>
          <w:sz w:val="24"/>
          <w:szCs w:val="24"/>
        </w:rPr>
        <w:t>ғ</w:t>
      </w:r>
      <w:r w:rsidRPr="00881048">
        <w:rPr>
          <w:rFonts w:ascii="Arial Narrow" w:hAnsi="Arial Narrow" w:cs="Arial Narrow"/>
          <w:sz w:val="24"/>
          <w:szCs w:val="24"/>
        </w:rPr>
        <w:t>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дейін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кемінде</w:t>
      </w:r>
      <w:r w:rsidRPr="00881048">
        <w:rPr>
          <w:rFonts w:ascii="Arial Narrow" w:hAnsi="Arial Narrow"/>
          <w:sz w:val="24"/>
          <w:szCs w:val="24"/>
        </w:rPr>
        <w:t xml:space="preserve"> 3 (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ш</w:t>
      </w:r>
      <w:r w:rsidRPr="00881048">
        <w:rPr>
          <w:rFonts w:ascii="Arial Narrow" w:hAnsi="Arial Narrow"/>
          <w:sz w:val="24"/>
          <w:szCs w:val="24"/>
        </w:rPr>
        <w:t xml:space="preserve">) </w:t>
      </w:r>
      <w:r w:rsidRPr="00881048">
        <w:rPr>
          <w:rFonts w:ascii="Arial Narrow" w:hAnsi="Arial Narrow" w:cs="Arial Narrow"/>
          <w:sz w:val="24"/>
          <w:szCs w:val="24"/>
        </w:rPr>
        <w:t>сауда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к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ні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б</w:t>
      </w:r>
      <w:r w:rsidRPr="00881048">
        <w:rPr>
          <w:rFonts w:ascii="Calibri" w:hAnsi="Calibri" w:cs="Calibri"/>
          <w:sz w:val="24"/>
          <w:szCs w:val="24"/>
        </w:rPr>
        <w:t>ұ</w:t>
      </w:r>
      <w:r w:rsidRPr="00881048">
        <w:rPr>
          <w:rFonts w:ascii="Arial Narrow" w:hAnsi="Arial Narrow" w:cs="Arial Narrow"/>
          <w:sz w:val="24"/>
          <w:szCs w:val="24"/>
        </w:rPr>
        <w:t>рын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ж</w:t>
      </w:r>
      <w:r w:rsidRPr="00881048">
        <w:rPr>
          <w:rFonts w:ascii="Calibri" w:hAnsi="Calibri" w:cs="Calibri"/>
          <w:sz w:val="24"/>
          <w:szCs w:val="24"/>
        </w:rPr>
        <w:t>ү</w:t>
      </w:r>
      <w:r w:rsidRPr="00881048">
        <w:rPr>
          <w:rFonts w:ascii="Arial Narrow" w:hAnsi="Arial Narrow" w:cs="Arial Narrow"/>
          <w:sz w:val="24"/>
          <w:szCs w:val="24"/>
        </w:rPr>
        <w:t>зеге</w:t>
      </w:r>
      <w:r w:rsidRPr="00881048">
        <w:rPr>
          <w:rFonts w:ascii="Arial Narrow" w:hAnsi="Arial Narrow"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sz w:val="24"/>
          <w:szCs w:val="24"/>
        </w:rPr>
        <w:t>асырылады</w:t>
      </w:r>
      <w:r w:rsidRPr="00881048">
        <w:rPr>
          <w:rFonts w:ascii="Arial Narrow" w:hAnsi="Arial Narrow"/>
          <w:sz w:val="24"/>
          <w:szCs w:val="24"/>
        </w:rPr>
        <w:t>.</w:t>
      </w:r>
    </w:p>
    <w:p w14:paraId="1A28B834" w14:textId="77777777" w:rsidR="0068204D" w:rsidRPr="00881048" w:rsidRDefault="0068204D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272F6B6C" w14:textId="77777777" w:rsidR="0068204D" w:rsidRPr="00881048" w:rsidRDefault="00000000">
      <w:pPr>
        <w:pStyle w:val="1200"/>
        <w:rPr>
          <w:rFonts w:ascii="Arial Narrow" w:hAnsi="Arial Narrow"/>
        </w:rPr>
      </w:pPr>
      <w:r w:rsidRPr="00881048">
        <w:rPr>
          <w:rFonts w:ascii="Arial Narrow" w:hAnsi="Arial Narrow"/>
          <w:b/>
          <w:sz w:val="24"/>
          <w:szCs w:val="24"/>
        </w:rPr>
        <w:lastRenderedPageBreak/>
        <w:t xml:space="preserve">7. </w:t>
      </w:r>
      <w:r w:rsidRPr="00881048">
        <w:rPr>
          <w:rFonts w:ascii="Arial Narrow" w:hAnsi="Arial Narrow"/>
          <w:b/>
          <w:sz w:val="24"/>
          <w:szCs w:val="24"/>
        </w:rPr>
        <w:tab/>
      </w:r>
      <w:r w:rsidRPr="00881048">
        <w:rPr>
          <w:rFonts w:ascii="Calibri" w:hAnsi="Calibri" w:cs="Calibri"/>
          <w:b/>
          <w:sz w:val="24"/>
          <w:szCs w:val="24"/>
        </w:rPr>
        <w:t>Ө</w:t>
      </w:r>
      <w:r w:rsidRPr="00881048">
        <w:rPr>
          <w:rFonts w:ascii="Arial Narrow" w:hAnsi="Arial Narrow" w:cs="Arial Narrow"/>
          <w:b/>
          <w:sz w:val="24"/>
          <w:szCs w:val="24"/>
        </w:rPr>
        <w:t>зге</w:t>
      </w:r>
      <w:r w:rsidRPr="00881048">
        <w:rPr>
          <w:rFonts w:ascii="Arial Narrow" w:hAnsi="Arial Narrow"/>
          <w:b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/>
          <w:sz w:val="24"/>
          <w:szCs w:val="24"/>
        </w:rPr>
        <w:t>шарттар</w:t>
      </w:r>
    </w:p>
    <w:p w14:paraId="6138E17A" w14:textId="77777777" w:rsidR="0068204D" w:rsidRPr="00881048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881048">
        <w:rPr>
          <w:rFonts w:ascii="Arial Narrow" w:hAnsi="Arial Narrow"/>
          <w:bCs/>
          <w:sz w:val="24"/>
          <w:szCs w:val="24"/>
        </w:rPr>
        <w:t>7.1.</w:t>
      </w:r>
      <w:r w:rsidRPr="00881048">
        <w:rPr>
          <w:rFonts w:ascii="Arial Narrow" w:hAnsi="Arial Narrow"/>
          <w:bCs/>
          <w:sz w:val="24"/>
          <w:szCs w:val="24"/>
        </w:rPr>
        <w:tab/>
        <w:t>Биржалы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881048">
        <w:rPr>
          <w:rFonts w:ascii="Calibri" w:hAnsi="Calibri" w:cs="Calibri"/>
          <w:bCs/>
          <w:sz w:val="24"/>
          <w:szCs w:val="24"/>
        </w:rPr>
        <w:t>ң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клиенттері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осы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881048">
        <w:rPr>
          <w:rFonts w:ascii="Calibri" w:hAnsi="Calibri" w:cs="Calibri"/>
          <w:bCs/>
          <w:sz w:val="24"/>
          <w:szCs w:val="24"/>
        </w:rPr>
        <w:t>ң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сауда</w:t>
      </w:r>
      <w:r w:rsidRPr="00881048">
        <w:rPr>
          <w:rFonts w:ascii="Arial Narrow" w:hAnsi="Arial Narrow"/>
          <w:bCs/>
          <w:sz w:val="24"/>
          <w:szCs w:val="24"/>
        </w:rPr>
        <w:t>-</w:t>
      </w:r>
      <w:r w:rsidRPr="00881048">
        <w:rPr>
          <w:rFonts w:ascii="Arial Narrow" w:hAnsi="Arial Narrow" w:cs="Arial Narrow"/>
          <w:bCs/>
          <w:sz w:val="24"/>
          <w:szCs w:val="24"/>
        </w:rPr>
        <w:t>сатты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Calibri" w:hAnsi="Calibri" w:cs="Calibri"/>
          <w:bCs/>
          <w:sz w:val="24"/>
          <w:szCs w:val="24"/>
        </w:rPr>
        <w:t>құ</w:t>
      </w:r>
      <w:r w:rsidRPr="00881048">
        <w:rPr>
          <w:rFonts w:ascii="Arial Narrow" w:hAnsi="Arial Narrow" w:cs="Arial Narrow"/>
          <w:bCs/>
          <w:sz w:val="24"/>
          <w:szCs w:val="24"/>
        </w:rPr>
        <w:t>ралы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бойынша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биржалы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м</w:t>
      </w:r>
      <w:r w:rsidRPr="00881048">
        <w:rPr>
          <w:rFonts w:ascii="Calibri" w:hAnsi="Calibri" w:cs="Calibri"/>
          <w:bCs/>
          <w:sz w:val="24"/>
          <w:szCs w:val="24"/>
        </w:rPr>
        <w:t>ә</w:t>
      </w:r>
      <w:r w:rsidRPr="00881048">
        <w:rPr>
          <w:rFonts w:ascii="Arial Narrow" w:hAnsi="Arial Narrow" w:cs="Arial Narrow"/>
          <w:bCs/>
          <w:sz w:val="24"/>
          <w:szCs w:val="24"/>
        </w:rPr>
        <w:t>міле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жасасу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туралы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со</w:t>
      </w:r>
      <w:r w:rsidRPr="00881048">
        <w:rPr>
          <w:rFonts w:ascii="Calibri" w:hAnsi="Calibri" w:cs="Calibri"/>
          <w:bCs/>
          <w:sz w:val="24"/>
          <w:szCs w:val="24"/>
        </w:rPr>
        <w:t>ңғ</w:t>
      </w:r>
      <w:r w:rsidRPr="00881048">
        <w:rPr>
          <w:rFonts w:ascii="Arial Narrow" w:hAnsi="Arial Narrow" w:cs="Arial Narrow"/>
          <w:bCs/>
          <w:sz w:val="24"/>
          <w:szCs w:val="24"/>
        </w:rPr>
        <w:t>ысына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</w:t>
      </w:r>
      <w:r w:rsidRPr="00881048">
        <w:rPr>
          <w:rFonts w:ascii="Calibri" w:hAnsi="Calibri" w:cs="Calibri"/>
          <w:bCs/>
          <w:sz w:val="24"/>
          <w:szCs w:val="24"/>
        </w:rPr>
        <w:t>ұ</w:t>
      </w:r>
      <w:r w:rsidRPr="00881048">
        <w:rPr>
          <w:rFonts w:ascii="Arial Narrow" w:hAnsi="Arial Narrow" w:cs="Arial Narrow"/>
          <w:bCs/>
          <w:sz w:val="24"/>
          <w:szCs w:val="24"/>
        </w:rPr>
        <w:t>йры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бере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отырып</w:t>
      </w:r>
      <w:r w:rsidRPr="00881048">
        <w:rPr>
          <w:rFonts w:ascii="Arial Narrow" w:hAnsi="Arial Narrow"/>
          <w:bCs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bCs/>
          <w:sz w:val="24"/>
          <w:szCs w:val="24"/>
        </w:rPr>
        <w:t>оны</w:t>
      </w:r>
      <w:r w:rsidRPr="00881048">
        <w:rPr>
          <w:rFonts w:ascii="Calibri" w:hAnsi="Calibri" w:cs="Calibri"/>
          <w:bCs/>
          <w:sz w:val="24"/>
          <w:szCs w:val="24"/>
        </w:rPr>
        <w:t>ң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барлы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шарттарын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толы</w:t>
      </w:r>
      <w:r w:rsidRPr="00881048">
        <w:rPr>
          <w:rFonts w:ascii="Calibri" w:hAnsi="Calibri" w:cs="Calibri"/>
          <w:bCs/>
          <w:sz w:val="24"/>
          <w:szCs w:val="24"/>
        </w:rPr>
        <w:t>ғ</w:t>
      </w:r>
      <w:r w:rsidRPr="00881048">
        <w:rPr>
          <w:rFonts w:ascii="Arial Narrow" w:hAnsi="Arial Narrow" w:cs="Arial Narrow"/>
          <w:bCs/>
          <w:sz w:val="24"/>
          <w:szCs w:val="24"/>
        </w:rPr>
        <w:t>ымен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 w:cs="Arial Narrow"/>
          <w:bCs/>
          <w:sz w:val="24"/>
          <w:szCs w:val="24"/>
        </w:rPr>
        <w:t>абылдайды</w:t>
      </w:r>
      <w:r w:rsidRPr="00881048">
        <w:rPr>
          <w:rFonts w:ascii="Arial Narrow" w:hAnsi="Arial Narrow"/>
          <w:bCs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bCs/>
          <w:sz w:val="24"/>
          <w:szCs w:val="24"/>
        </w:rPr>
        <w:t>сонымен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 w:cs="Arial Narrow"/>
          <w:bCs/>
          <w:sz w:val="24"/>
          <w:szCs w:val="24"/>
        </w:rPr>
        <w:t>атар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биржалы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м</w:t>
      </w:r>
      <w:r w:rsidRPr="00881048">
        <w:rPr>
          <w:rFonts w:ascii="Calibri" w:hAnsi="Calibri" w:cs="Calibri"/>
          <w:bCs/>
          <w:sz w:val="24"/>
          <w:szCs w:val="24"/>
        </w:rPr>
        <w:t>ә</w:t>
      </w:r>
      <w:r w:rsidRPr="00881048">
        <w:rPr>
          <w:rFonts w:ascii="Arial Narrow" w:hAnsi="Arial Narrow" w:cs="Arial Narrow"/>
          <w:bCs/>
          <w:sz w:val="24"/>
          <w:szCs w:val="24"/>
        </w:rPr>
        <w:t>мілені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жасасу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фактісіне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байланысты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олар</w:t>
      </w:r>
      <w:r w:rsidRPr="00881048">
        <w:rPr>
          <w:rFonts w:ascii="Calibri" w:hAnsi="Calibri" w:cs="Calibri"/>
          <w:bCs/>
          <w:sz w:val="24"/>
          <w:szCs w:val="24"/>
        </w:rPr>
        <w:t>ғ</w:t>
      </w:r>
      <w:r w:rsidRPr="00881048">
        <w:rPr>
          <w:rFonts w:ascii="Arial Narrow" w:hAnsi="Arial Narrow" w:cs="Arial Narrow"/>
          <w:bCs/>
          <w:sz w:val="24"/>
          <w:szCs w:val="24"/>
        </w:rPr>
        <w:t>а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 w:cs="Arial Narrow"/>
          <w:bCs/>
          <w:sz w:val="24"/>
          <w:szCs w:val="24"/>
        </w:rPr>
        <w:t>олданылатын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Сауда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881048">
        <w:rPr>
          <w:rFonts w:ascii="Calibri" w:hAnsi="Calibri" w:cs="Calibri"/>
          <w:bCs/>
          <w:sz w:val="24"/>
          <w:szCs w:val="24"/>
        </w:rPr>
        <w:t>ң</w:t>
      </w:r>
      <w:r w:rsidRPr="00881048">
        <w:rPr>
          <w:rFonts w:ascii="Arial Narrow" w:hAnsi="Arial Narrow"/>
          <w:bCs/>
          <w:sz w:val="24"/>
          <w:szCs w:val="24"/>
        </w:rPr>
        <w:t xml:space="preserve">, </w:t>
      </w:r>
      <w:r w:rsidRPr="00881048">
        <w:rPr>
          <w:rFonts w:ascii="Arial Narrow" w:hAnsi="Arial Narrow" w:cs="Arial Narrow"/>
          <w:bCs/>
          <w:sz w:val="24"/>
          <w:szCs w:val="24"/>
        </w:rPr>
        <w:t>Клиринг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881048">
        <w:rPr>
          <w:rFonts w:ascii="Calibri" w:hAnsi="Calibri" w:cs="Calibri"/>
          <w:bCs/>
          <w:sz w:val="24"/>
          <w:szCs w:val="24"/>
        </w:rPr>
        <w:t>ң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ж</w:t>
      </w:r>
      <w:r w:rsidRPr="00881048">
        <w:rPr>
          <w:rFonts w:ascii="Calibri" w:hAnsi="Calibri" w:cs="Calibri"/>
          <w:bCs/>
          <w:sz w:val="24"/>
          <w:szCs w:val="24"/>
        </w:rPr>
        <w:t>ә</w:t>
      </w:r>
      <w:r w:rsidRPr="00881048">
        <w:rPr>
          <w:rFonts w:ascii="Arial Narrow" w:hAnsi="Arial Narrow" w:cs="Arial Narrow"/>
          <w:bCs/>
          <w:sz w:val="24"/>
          <w:szCs w:val="24"/>
        </w:rPr>
        <w:t>не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Биржаны</w:t>
      </w:r>
      <w:r w:rsidRPr="00881048">
        <w:rPr>
          <w:rFonts w:ascii="Calibri" w:hAnsi="Calibri" w:cs="Calibri"/>
          <w:bCs/>
          <w:sz w:val="24"/>
          <w:szCs w:val="24"/>
        </w:rPr>
        <w:t>ң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бас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 w:cs="Arial Narrow"/>
          <w:bCs/>
          <w:sz w:val="24"/>
          <w:szCs w:val="24"/>
        </w:rPr>
        <w:t>а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ішкі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нормативтік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Calibri" w:hAnsi="Calibri" w:cs="Calibri"/>
          <w:bCs/>
          <w:sz w:val="24"/>
          <w:szCs w:val="24"/>
        </w:rPr>
        <w:t>құ</w:t>
      </w:r>
      <w:r w:rsidRPr="00881048">
        <w:rPr>
          <w:rFonts w:ascii="Arial Narrow" w:hAnsi="Arial Narrow" w:cs="Arial Narrow"/>
          <w:bCs/>
          <w:sz w:val="24"/>
          <w:szCs w:val="24"/>
        </w:rPr>
        <w:t>жаттарыны</w:t>
      </w:r>
      <w:r w:rsidRPr="00881048">
        <w:rPr>
          <w:rFonts w:ascii="Calibri" w:hAnsi="Calibri" w:cs="Calibri"/>
          <w:bCs/>
          <w:sz w:val="24"/>
          <w:szCs w:val="24"/>
        </w:rPr>
        <w:t>ң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барлы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талаптарын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орындау</w:t>
      </w:r>
      <w:r w:rsidRPr="00881048">
        <w:rPr>
          <w:rFonts w:ascii="Calibri" w:hAnsi="Calibri" w:cs="Calibri"/>
          <w:bCs/>
          <w:sz w:val="24"/>
          <w:szCs w:val="24"/>
        </w:rPr>
        <w:t>ғ</w:t>
      </w:r>
      <w:r w:rsidRPr="00881048">
        <w:rPr>
          <w:rFonts w:ascii="Arial Narrow" w:hAnsi="Arial Narrow" w:cs="Arial Narrow"/>
          <w:bCs/>
          <w:sz w:val="24"/>
          <w:szCs w:val="24"/>
        </w:rPr>
        <w:t>а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міндеттенеді</w:t>
      </w:r>
      <w:r w:rsidRPr="00881048">
        <w:rPr>
          <w:rFonts w:ascii="Arial Narrow" w:hAnsi="Arial Narrow"/>
          <w:bCs/>
          <w:sz w:val="24"/>
          <w:szCs w:val="24"/>
        </w:rPr>
        <w:t xml:space="preserve">. </w:t>
      </w:r>
      <w:r w:rsidRPr="00881048">
        <w:rPr>
          <w:rFonts w:ascii="Arial Narrow" w:hAnsi="Arial Narrow" w:cs="Arial Narrow"/>
          <w:bCs/>
          <w:sz w:val="24"/>
          <w:szCs w:val="24"/>
        </w:rPr>
        <w:t>оларды</w:t>
      </w:r>
      <w:r w:rsidRPr="00881048">
        <w:rPr>
          <w:rFonts w:ascii="Calibri" w:hAnsi="Calibri" w:cs="Calibri"/>
          <w:bCs/>
          <w:sz w:val="24"/>
          <w:szCs w:val="24"/>
        </w:rPr>
        <w:t>ң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</w:t>
      </w:r>
      <w:r w:rsidRPr="00881048">
        <w:rPr>
          <w:rFonts w:ascii="Calibri" w:hAnsi="Calibri" w:cs="Calibri"/>
          <w:bCs/>
          <w:sz w:val="24"/>
          <w:szCs w:val="24"/>
        </w:rPr>
        <w:t>ұ</w:t>
      </w:r>
      <w:r w:rsidRPr="00881048">
        <w:rPr>
          <w:rFonts w:ascii="Arial Narrow" w:hAnsi="Arial Narrow" w:cs="Arial Narrow"/>
          <w:bCs/>
          <w:sz w:val="24"/>
          <w:szCs w:val="24"/>
        </w:rPr>
        <w:t>йры</w:t>
      </w:r>
      <w:r w:rsidRPr="00881048">
        <w:rPr>
          <w:rFonts w:ascii="Calibri" w:hAnsi="Calibri" w:cs="Calibri"/>
          <w:bCs/>
          <w:sz w:val="24"/>
          <w:szCs w:val="24"/>
        </w:rPr>
        <w:t>қ</w:t>
      </w:r>
      <w:r w:rsidRPr="00881048">
        <w:rPr>
          <w:rFonts w:ascii="Arial Narrow" w:hAnsi="Arial Narrow" w:cs="Arial Narrow"/>
          <w:bCs/>
          <w:sz w:val="24"/>
          <w:szCs w:val="24"/>
        </w:rPr>
        <w:t>тары</w:t>
      </w:r>
      <w:r w:rsidRPr="00881048">
        <w:rPr>
          <w:rFonts w:ascii="Arial Narrow" w:hAnsi="Arial Narrow"/>
          <w:bCs/>
          <w:sz w:val="24"/>
          <w:szCs w:val="24"/>
        </w:rPr>
        <w:t xml:space="preserve"> </w:t>
      </w:r>
      <w:r w:rsidRPr="00881048">
        <w:rPr>
          <w:rFonts w:ascii="Arial Narrow" w:hAnsi="Arial Narrow" w:cs="Arial Narrow"/>
          <w:bCs/>
          <w:sz w:val="24"/>
          <w:szCs w:val="24"/>
        </w:rPr>
        <w:t>бойынша</w:t>
      </w:r>
      <w:r w:rsidRPr="00881048">
        <w:rPr>
          <w:rFonts w:ascii="Arial Narrow" w:hAnsi="Arial Narrow"/>
          <w:bCs/>
          <w:sz w:val="24"/>
          <w:szCs w:val="24"/>
        </w:rPr>
        <w:t>.</w:t>
      </w:r>
    </w:p>
    <w:p w14:paraId="5E2EFDF4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BD1646A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B060A21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1BF62BC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63BC2D4" w14:textId="77777777" w:rsidR="0068204D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9731C32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FF5BE66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A101AD4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7CA88F4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42F05D0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DC47B79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BE5A94A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CED67BE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D3876B3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A918A5B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6F35402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E276E98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67D4C66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B5B321E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182ED8A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DCA4FCA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BB6893D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539E5E2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E605124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FD7C9D6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DFCEE5C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E9C8F88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65E220E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641DE1C" w14:textId="77777777" w:rsidR="00881048" w:rsidRDefault="0088104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037F231" w14:textId="77777777" w:rsidR="00881048" w:rsidRDefault="00881048" w:rsidP="00881048">
      <w:pPr>
        <w:ind w:firstLine="425"/>
        <w:jc w:val="both"/>
        <w:rPr>
          <w:rFonts w:ascii="Arial Narrow" w:hAnsi="Arial Narrow"/>
          <w:lang w:val="en-US"/>
        </w:rPr>
      </w:pPr>
    </w:p>
    <w:p w14:paraId="4BD34C29" w14:textId="77777777" w:rsidR="00881048" w:rsidRDefault="00881048" w:rsidP="00881048">
      <w:pPr>
        <w:ind w:firstLine="425"/>
        <w:jc w:val="both"/>
        <w:rPr>
          <w:rFonts w:ascii="Arial Narrow" w:hAnsi="Arial Narrow"/>
          <w:lang w:val="en-US"/>
        </w:rPr>
      </w:pPr>
    </w:p>
    <w:p w14:paraId="31DE8F23" w14:textId="0D5332DF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№-___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4225F8A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45C1B8D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33DD38E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48DD724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7275DEA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2EEB130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           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0B46625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бірлесе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жекеше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2637792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3930777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Келісімшартты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1363A19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703BE34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Егер осы </w:t>
      </w:r>
      <w:proofErr w:type="spellStart"/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беріледі</w:t>
      </w:r>
      <w:proofErr w:type="spellEnd"/>
      <w:r>
        <w:rPr>
          <w:rFonts w:ascii="Arial Narrow" w:hAnsi="Arial Narrow"/>
        </w:rPr>
        <w:t>.</w:t>
      </w:r>
    </w:p>
    <w:p w14:paraId="448AA2B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1591EA0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2015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25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19CBDF51" w14:textId="77777777" w:rsidR="00881048" w:rsidRDefault="00881048" w:rsidP="00881048">
      <w:pPr>
        <w:ind w:firstLine="425"/>
      </w:pPr>
    </w:p>
    <w:p w14:paraId="3D42F8E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4D544F0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лицензияларды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кедендік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секілді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proofErr w:type="spellEnd"/>
      <w:r>
        <w:rPr>
          <w:rFonts w:ascii="Arial Narrow" w:hAnsi="Arial Narrow"/>
        </w:rPr>
        <w:t>.</w:t>
      </w:r>
    </w:p>
    <w:p w14:paraId="36696CF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ескертілген</w:t>
      </w:r>
      <w:proofErr w:type="spellEnd"/>
      <w:r>
        <w:rPr>
          <w:rFonts w:ascii="Arial Narrow" w:hAnsi="Arial Narrow"/>
        </w:rPr>
        <w:t>.</w:t>
      </w:r>
    </w:p>
    <w:p w14:paraId="0586A91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1A10700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03A78721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4CF7BFC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саны мен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5783FC8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ерекшелігінде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7D7B570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2.3.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>.</w:t>
      </w:r>
    </w:p>
    <w:p w14:paraId="7FC58F4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сертификатында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5916E020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5DA1082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айырбастау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негізделеді</w:t>
      </w:r>
      <w:proofErr w:type="spellEnd"/>
      <w:r>
        <w:rPr>
          <w:rFonts w:ascii="Arial Narrow" w:hAnsi="Arial Narrow"/>
        </w:rPr>
        <w:t>.</w:t>
      </w:r>
    </w:p>
    <w:p w14:paraId="05C2F34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22FA966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2 (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жібереді</w:t>
      </w:r>
      <w:proofErr w:type="spellEnd"/>
      <w:r>
        <w:rPr>
          <w:rFonts w:ascii="Arial Narrow" w:hAnsi="Arial Narrow"/>
        </w:rPr>
        <w:t>.</w:t>
      </w:r>
    </w:p>
    <w:p w14:paraId="0267963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5AFAEF2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7B4D0C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жеткізгіште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шабарман</w:t>
      </w:r>
      <w:proofErr w:type="spellEnd"/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EBB5D6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proofErr w:type="spellEnd"/>
      <w:r>
        <w:rPr>
          <w:rFonts w:ascii="Arial Narrow" w:hAnsi="Arial Narrow"/>
        </w:rPr>
        <w:t xml:space="preserve">. </w:t>
      </w:r>
    </w:p>
    <w:p w14:paraId="14FC22B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тізімінде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себебімен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27CBE96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proofErr w:type="spellEnd"/>
      <w:r>
        <w:rPr>
          <w:rFonts w:ascii="Arial Narrow" w:hAnsi="Arial Narrow"/>
        </w:rPr>
        <w:t>.</w:t>
      </w:r>
    </w:p>
    <w:p w14:paraId="54C6972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3.5.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>:</w:t>
      </w:r>
    </w:p>
    <w:p w14:paraId="61A1482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0359AE4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227E9BE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6E30A24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;</w:t>
      </w:r>
    </w:p>
    <w:p w14:paraId="5ACF173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>.</w:t>
      </w:r>
    </w:p>
    <w:p w14:paraId="55BAC8D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ресурстарында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тексеруге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9B79F7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146E983E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71D3328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3.2. -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4E47359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>.</w:t>
      </w:r>
    </w:p>
    <w:p w14:paraId="1CE0EBE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7BC6E04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резервуарлар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паркінде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1796B1B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0B2CED6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сенімхат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>.</w:t>
      </w:r>
    </w:p>
    <w:p w14:paraId="559BA70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proofErr w:type="spellEnd"/>
      <w:r>
        <w:rPr>
          <w:rFonts w:ascii="Arial Narrow" w:hAnsi="Arial Narrow"/>
        </w:rPr>
        <w:t>.</w:t>
      </w:r>
    </w:p>
    <w:p w14:paraId="4F62F2D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220ABFE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</w:p>
    <w:p w14:paraId="1171CC2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тасымалдауды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тіркелуімен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жеделхат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55B2B57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жеткізілді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берілді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:</w:t>
      </w:r>
    </w:p>
    <w:p w14:paraId="43E844E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40A87EB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пунктіндегі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.</w:t>
      </w:r>
    </w:p>
    <w:p w14:paraId="1B1193F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0C67072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вагон-</w:t>
      </w:r>
      <w:proofErr w:type="spellStart"/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678A76D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45FE638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аударады</w:t>
      </w:r>
      <w:proofErr w:type="spellEnd"/>
      <w:r>
        <w:rPr>
          <w:rFonts w:ascii="Arial Narrow" w:hAnsi="Arial Narrow"/>
        </w:rPr>
        <w:t>.</w:t>
      </w:r>
    </w:p>
    <w:p w14:paraId="4B3E410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2E51D92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1505643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0AE1ABA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алынады</w:t>
      </w:r>
      <w:proofErr w:type="spellEnd"/>
      <w:r>
        <w:rPr>
          <w:rFonts w:ascii="Arial Narrow" w:hAnsi="Arial Narrow"/>
        </w:rPr>
        <w:t xml:space="preserve">. </w:t>
      </w:r>
    </w:p>
    <w:p w14:paraId="0E8214A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2001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proofErr w:type="spellEnd"/>
      <w:r>
        <w:rPr>
          <w:rFonts w:ascii="Arial Narrow" w:hAnsi="Arial Narrow"/>
        </w:rPr>
        <w:t>.</w:t>
      </w:r>
    </w:p>
    <w:p w14:paraId="2F60453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Пломбалары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пломбаларсыз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жетіспеуішілігі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кешіктірілмей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proofErr w:type="spellEnd"/>
      <w:r>
        <w:rPr>
          <w:rFonts w:ascii="Arial Narrow" w:hAnsi="Arial Narrow"/>
        </w:rPr>
        <w:t>.</w:t>
      </w:r>
    </w:p>
    <w:p w14:paraId="1B4BCE9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:</w:t>
      </w:r>
    </w:p>
    <w:p w14:paraId="4641EDA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:</w:t>
      </w:r>
    </w:p>
    <w:p w14:paraId="6A479F6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беруші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тексеруден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объектісі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пайдаланылса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0,5%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.</w:t>
      </w:r>
    </w:p>
    <w:p w14:paraId="58BAE39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б) </w:t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битумын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типіндегі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4-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температурасы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температурасына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proofErr w:type="spellEnd"/>
      <w:r>
        <w:rPr>
          <w:rFonts w:ascii="Arial Narrow" w:hAnsi="Arial Narrow"/>
        </w:rPr>
        <w:t>;</w:t>
      </w:r>
    </w:p>
    <w:p w14:paraId="14B937E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стандартына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стандартында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proofErr w:type="spellEnd"/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ескермегендегі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20A14C1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г) </w:t>
      </w:r>
      <w:proofErr w:type="spellStart"/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шегеріледі</w:t>
      </w:r>
      <w:proofErr w:type="spellEnd"/>
      <w:r>
        <w:rPr>
          <w:rFonts w:ascii="Arial Narrow" w:hAnsi="Arial Narrow"/>
        </w:rPr>
        <w:t>.</w:t>
      </w:r>
    </w:p>
    <w:p w14:paraId="66EFEAC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>.</w:t>
      </w:r>
    </w:p>
    <w:p w14:paraId="1D0F0D38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657ADBE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метрлік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>.</w:t>
      </w:r>
    </w:p>
    <w:p w14:paraId="355346D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56D0C393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21EBBDB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валютасымен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сомасынан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топтамасы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ресімдейтін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</w:p>
    <w:p w14:paraId="6BD9CAC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енгізілмеген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>.</w:t>
      </w:r>
    </w:p>
    <w:p w14:paraId="1D442D9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5B9523C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</w:t>
      </w:r>
      <w:proofErr w:type="spellStart"/>
      <w:r>
        <w:rPr>
          <w:rFonts w:ascii="Arial Narrow" w:hAnsi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0389D4F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59BCF65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Шот : KZ046010131000118505 </w:t>
      </w:r>
    </w:p>
    <w:p w14:paraId="4143D1F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61DB6A9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Кбе</w:t>
      </w:r>
      <w:proofErr w:type="spellEnd"/>
      <w:r>
        <w:rPr>
          <w:rFonts w:ascii="Arial Narrow" w:hAnsi="Arial Narrow"/>
        </w:rPr>
        <w:t xml:space="preserve"> 17</w:t>
      </w:r>
    </w:p>
    <w:p w14:paraId="3996007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4A9CE9F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00C8719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24B96A1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_ _ _ _ _ _ _ _ _ _ _ _ _ _ _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 xml:space="preserve">).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____________.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___________. </w:t>
      </w:r>
      <w:proofErr w:type="spellStart"/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7826F65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жолдайды</w:t>
      </w:r>
      <w:proofErr w:type="spellEnd"/>
      <w:r>
        <w:rPr>
          <w:rFonts w:ascii="Arial Narrow" w:hAnsi="Arial Narrow"/>
        </w:rPr>
        <w:t xml:space="preserve">:  </w:t>
      </w:r>
    </w:p>
    <w:p w14:paraId="09C4C5E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;  </w:t>
      </w:r>
    </w:p>
    <w:p w14:paraId="5CE9E96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.  </w:t>
      </w:r>
    </w:p>
    <w:p w14:paraId="14AB886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тіркеледі</w:t>
      </w:r>
      <w:proofErr w:type="spellEnd"/>
      <w:r>
        <w:rPr>
          <w:rFonts w:ascii="Arial Narrow" w:hAnsi="Arial Narrow"/>
        </w:rPr>
        <w:t>.</w:t>
      </w:r>
    </w:p>
    <w:p w14:paraId="139DBB6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lastRenderedPageBreak/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252B374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Фактураны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05F4AF5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:</w:t>
      </w:r>
    </w:p>
    <w:p w14:paraId="16F7121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;</w:t>
      </w:r>
    </w:p>
    <w:p w14:paraId="1F7ED24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.</w:t>
      </w:r>
    </w:p>
    <w:p w14:paraId="5F54DAC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555A1C52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7CFD64A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200C60D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зиян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15EB2AA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>.</w:t>
      </w:r>
    </w:p>
    <w:p w14:paraId="79CF7A9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proofErr w:type="spellEnd"/>
      <w:r>
        <w:rPr>
          <w:rFonts w:ascii="Arial Narrow" w:hAnsi="Arial Narrow"/>
        </w:rPr>
        <w:t>.</w:t>
      </w:r>
    </w:p>
    <w:p w14:paraId="279EE8B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1652AA0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7C52419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кесірінен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келіспей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сомалардан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7AABE0C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2EDBFE4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8.8.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8B7A41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481FEC1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0BB0018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бухгалтерлік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7A363D40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0DD8B17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кезімен</w:t>
      </w:r>
      <w:proofErr w:type="spellEnd"/>
      <w:r>
        <w:rPr>
          <w:rFonts w:ascii="Arial Narrow" w:hAnsi="Arial Narrow"/>
        </w:rPr>
        <w:t xml:space="preserve">),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D1D0DC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Трансферттік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тексерістері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бюджетке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EA571B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5C075F3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21DC27E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15F2C25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тыйым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мойындайды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ресмилілікті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жекелеген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</w:p>
    <w:p w14:paraId="1D16A17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делдалдар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тиімділкке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шектелмеу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сапарлар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саяхаттарды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туыстарын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орналастыру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білдіреді</w:t>
      </w:r>
      <w:proofErr w:type="spellEnd"/>
      <w:r>
        <w:rPr>
          <w:rFonts w:ascii="Arial Narrow" w:hAnsi="Arial Narrow"/>
        </w:rPr>
        <w:t xml:space="preserve">. </w:t>
      </w:r>
    </w:p>
    <w:p w14:paraId="083DBAA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кепілдік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>.</w:t>
      </w:r>
    </w:p>
    <w:p w14:paraId="432EAA1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иемдену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кемсіту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саласында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хабарлай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: </w:t>
      </w:r>
    </w:p>
    <w:p w14:paraId="704096F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жедел</w:t>
      </w:r>
      <w:proofErr w:type="spellEnd"/>
      <w:r>
        <w:rPr>
          <w:rFonts w:ascii="Arial Narrow" w:hAnsi="Arial Narrow"/>
        </w:rPr>
        <w:t xml:space="preserve"> телефон </w:t>
      </w:r>
      <w:proofErr w:type="spellStart"/>
      <w:r>
        <w:rPr>
          <w:rFonts w:ascii="Arial Narrow" w:hAnsi="Arial Narrow"/>
        </w:rPr>
        <w:t>желісі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:</w:t>
      </w:r>
    </w:p>
    <w:p w14:paraId="78EB59D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258-12-32,</w:t>
      </w:r>
    </w:p>
    <w:p w14:paraId="77E17EA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258-12-33,</w:t>
      </w:r>
    </w:p>
    <w:p w14:paraId="20C5349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258-12-34,</w:t>
      </w:r>
    </w:p>
    <w:p w14:paraId="487EA5C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258-12-35,</w:t>
      </w:r>
    </w:p>
    <w:p w14:paraId="3DAA638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</w:p>
    <w:p w14:paraId="4CB8767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>:</w:t>
      </w:r>
    </w:p>
    <w:p w14:paraId="5BA5F0A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080DF15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жасайтынын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>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19F052B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контрагенттермен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33A16A6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10.5.</w:t>
      </w:r>
      <w:r>
        <w:rPr>
          <w:rFonts w:ascii="Arial Narrow" w:hAnsi="Arial Narrow"/>
        </w:rPr>
        <w:tab/>
        <w:t xml:space="preserve"> 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тартылатынына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келісті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толтырады</w:t>
      </w:r>
      <w:proofErr w:type="spellEnd"/>
      <w:r>
        <w:rPr>
          <w:rFonts w:ascii="Arial Narrow" w:hAnsi="Arial Narrow"/>
        </w:rPr>
        <w:t>.</w:t>
      </w:r>
    </w:p>
    <w:p w14:paraId="527CC9C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18561D5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Еуразиялы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Регламентіне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жатады</w:t>
      </w:r>
      <w:proofErr w:type="spellEnd"/>
      <w:r>
        <w:rPr>
          <w:rFonts w:ascii="Arial Narrow" w:hAnsi="Arial Narrow"/>
        </w:rPr>
        <w:t xml:space="preserve">.  </w:t>
      </w:r>
    </w:p>
    <w:p w14:paraId="3AAFFC4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proofErr w:type="spellEnd"/>
      <w:r>
        <w:rPr>
          <w:rFonts w:ascii="Arial Narrow" w:hAnsi="Arial Narrow"/>
        </w:rPr>
        <w:t>.</w:t>
      </w:r>
    </w:p>
    <w:p w14:paraId="0C6E04B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коллизиялы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сілтемесіз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реттеледі</w:t>
      </w:r>
      <w:proofErr w:type="spellEnd"/>
      <w:r>
        <w:rPr>
          <w:rFonts w:ascii="Arial Narrow" w:hAnsi="Arial Narrow"/>
        </w:rPr>
        <w:t>.</w:t>
      </w:r>
    </w:p>
    <w:p w14:paraId="73B6A60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410D6A49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3AB34E7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апаттар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proofErr w:type="spellEnd"/>
      <w:r>
        <w:rPr>
          <w:rFonts w:ascii="Arial Narrow" w:hAnsi="Arial Narrow"/>
        </w:rPr>
        <w:t>.</w:t>
      </w:r>
    </w:p>
    <w:p w14:paraId="0BD5B37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proofErr w:type="spellEnd"/>
      <w:r>
        <w:rPr>
          <w:rFonts w:ascii="Arial Narrow" w:hAnsi="Arial Narrow"/>
        </w:rPr>
        <w:t xml:space="preserve"> 60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ешбірінде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2053020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кедергі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7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беймезгіл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айырады</w:t>
      </w:r>
      <w:proofErr w:type="spellEnd"/>
      <w:r>
        <w:rPr>
          <w:rFonts w:ascii="Arial Narrow" w:hAnsi="Arial Narrow"/>
        </w:rPr>
        <w:t>.</w:t>
      </w:r>
    </w:p>
    <w:p w14:paraId="2B825F1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43863824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0F24878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31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0771418F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1EECBEC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ауызша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>.</w:t>
      </w:r>
    </w:p>
    <w:p w14:paraId="7B608C9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факсимильді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41FF9AE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етпейді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lastRenderedPageBreak/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салулары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05E6ACE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келісімінсіз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>.</w:t>
      </w:r>
    </w:p>
    <w:p w14:paraId="7D83954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3C026E3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444B922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(2)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жіберіледі</w:t>
      </w:r>
      <w:proofErr w:type="spellEnd"/>
      <w:r>
        <w:rPr>
          <w:rFonts w:ascii="Arial Narrow" w:hAnsi="Arial Narrow"/>
        </w:rPr>
        <w:t>.</w:t>
      </w:r>
    </w:p>
    <w:p w14:paraId="22325E9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0162EBA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4AF7D6C9" w14:textId="77777777" w:rsidR="00881048" w:rsidRDefault="00881048" w:rsidP="0088104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20F7CAC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5D2B90A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6B595EB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5E944D1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7A5ED38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22E6EB1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0FD6B38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3AB2A69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72AD2F6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78FFEEE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0D7E3E5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3F2A384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51BE60E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0F99291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01CAD5D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5D7960B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147FD8E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07B1A61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453C5C8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37B5662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451DB7B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201DF2D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37FA42F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16E849F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686B283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71F3378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1AA6E71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0FFBAF6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4585B52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35844B4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F47B02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C3E13E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248E33D3" w14:textId="77777777" w:rsidR="00881048" w:rsidRDefault="00881048" w:rsidP="00881048">
      <w:pPr>
        <w:ind w:firstLine="425"/>
        <w:jc w:val="center"/>
      </w:pPr>
    </w:p>
    <w:p w14:paraId="7E66F46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  <w:proofErr w:type="spellStart"/>
      <w:r>
        <w:rPr>
          <w:rFonts w:ascii="Arial Narrow" w:hAnsi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4EBAE99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739FF52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5A8C0AC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4986E7E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</w:t>
      </w:r>
    </w:p>
    <w:p w14:paraId="577AB6A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19BDC73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___________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2090325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>
        <w:rPr>
          <w:rFonts w:ascii="Arial Narrow" w:hAnsi="Arial Narrow"/>
        </w:rPr>
        <w:t>Cатып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/>
        </w:rPr>
        <w:t>алдын</w:t>
      </w:r>
      <w:proofErr w:type="spellEnd"/>
      <w:r>
        <w:rPr>
          <w:rFonts w:ascii="Arial Narrow" w:hAnsi="Arial Narrow"/>
        </w:rPr>
        <w:t xml:space="preserve"> ала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56E817A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мерзімдерде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20DF8E8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3B6A868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FCA </w:t>
      </w:r>
      <w:proofErr w:type="spellStart"/>
      <w:r>
        <w:rPr>
          <w:rFonts w:ascii="Arial Narrow" w:hAnsi="Arial Narrow" w:cs="Arial Narrow"/>
        </w:rPr>
        <w:t>Тендык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proofErr w:type="spellStart"/>
      <w:r>
        <w:rPr>
          <w:rFonts w:ascii="Arial Narrow" w:hAnsi="Arial Narrow" w:cs="Arial Narrow"/>
        </w:rPr>
        <w:t>кейіннен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: </w:t>
      </w:r>
    </w:p>
    <w:p w14:paraId="00B72A6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ab/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>,</w:t>
      </w:r>
    </w:p>
    <w:p w14:paraId="0DE290F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, </w:t>
      </w:r>
    </w:p>
    <w:p w14:paraId="47DFAAD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6AA918E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дейін</w:t>
      </w:r>
      <w:proofErr w:type="spellEnd"/>
      <w:r>
        <w:rPr>
          <w:rFonts w:ascii="Arial Narrow" w:hAnsi="Arial Narrow"/>
        </w:rPr>
        <w:tab/>
      </w:r>
    </w:p>
    <w:p w14:paraId="742C8F7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proofErr w:type="spellEnd"/>
      <w:r>
        <w:rPr>
          <w:rFonts w:ascii="Arial Narrow" w:hAnsi="Arial Narrow"/>
        </w:rPr>
        <w:t xml:space="preserve">. </w:t>
      </w:r>
    </w:p>
    <w:p w14:paraId="6C896BC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</w:t>
      </w:r>
    </w:p>
    <w:p w14:paraId="6EF8822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proofErr w:type="spellEnd"/>
      <w:r>
        <w:rPr>
          <w:rFonts w:ascii="Arial Narrow" w:hAnsi="Arial Narrow"/>
        </w:rPr>
        <w:t xml:space="preserve">.  </w:t>
      </w:r>
    </w:p>
    <w:p w14:paraId="4EA5789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</w:p>
    <w:p w14:paraId="3D1121A3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554434B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 xml:space="preserve">. </w:t>
      </w:r>
    </w:p>
    <w:p w14:paraId="34A6594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6CBB864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711B464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3E65098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САТУШЫ: </w:t>
      </w:r>
    </w:p>
    <w:p w14:paraId="452C8A1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58BA77B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048F556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09CC844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05FA3C5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6BE93B6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 xml:space="preserve">, __.__. 20__ </w:t>
      </w:r>
      <w:proofErr w:type="spell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6D97E26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76D5BED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                                                           ЖСК KZ__________________________</w:t>
      </w:r>
    </w:p>
    <w:p w14:paraId="01064EB1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6A058C0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71D9DD6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4E10B80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                                                     8(___) ______, 8 __________ </w:t>
      </w:r>
    </w:p>
    <w:p w14:paraId="7271A48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0CC2F9F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2EFD121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3DABB22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7EDE6C0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35E3AEB9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7AB2C90B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37D7A30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6696437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2DA6489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 xml:space="preserve">, __.__. 20__ </w:t>
      </w:r>
      <w:proofErr w:type="spell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5F3B1946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7945858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                                                           ЖСК KZ__________________________</w:t>
      </w:r>
    </w:p>
    <w:p w14:paraId="7B201927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                                                              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1971E54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4175B53A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5BB64324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                                                     8 (___) ______, 8 __________ </w:t>
      </w:r>
    </w:p>
    <w:p w14:paraId="7A3AAA7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37A9C69C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0735176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1AD098C0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4F80C3A8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Покупатель /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>:</w:t>
      </w:r>
    </w:p>
    <w:p w14:paraId="19DEEFEE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18A74685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</w:p>
    <w:p w14:paraId="6449139D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628249D2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B56EAAF" w14:textId="77777777" w:rsidR="00881048" w:rsidRDefault="00881048" w:rsidP="0088104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A5B6279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EDD95F3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5CE4485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52799D4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B4528FD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7425CFC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7F5F8AE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251E97B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1B76C4FD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66FE552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DBD493C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1AF89D1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646FD0E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C66CBAB" w14:textId="77777777" w:rsidR="0068204D" w:rsidRPr="00881048" w:rsidRDefault="0068204D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EA020D5" w14:textId="77777777" w:rsidR="0068204D" w:rsidRPr="00881048" w:rsidRDefault="0068204D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401870AF" w14:textId="77777777" w:rsidR="0068204D" w:rsidRPr="00881048" w:rsidRDefault="0068204D">
      <w:pPr>
        <w:pStyle w:val="1200"/>
        <w:suppressAutoHyphens w:val="0"/>
        <w:rPr>
          <w:rFonts w:ascii="Arial Narrow" w:hAnsi="Arial Narrow"/>
          <w:bCs/>
          <w:sz w:val="24"/>
          <w:szCs w:val="24"/>
        </w:rPr>
      </w:pPr>
    </w:p>
    <w:p w14:paraId="04A7B33C" w14:textId="77777777" w:rsidR="0068204D" w:rsidRPr="00881048" w:rsidRDefault="0068204D">
      <w:pPr>
        <w:rPr>
          <w:rFonts w:ascii="Arial Narrow" w:hAnsi="Arial Narrow"/>
          <w:bCs/>
          <w:color w:val="000000"/>
        </w:rPr>
      </w:pPr>
    </w:p>
    <w:p w14:paraId="3093A71E" w14:textId="77777777" w:rsidR="0068204D" w:rsidRPr="00881048" w:rsidRDefault="0068204D">
      <w:pPr>
        <w:rPr>
          <w:rFonts w:ascii="Arial Narrow" w:hAnsi="Arial Narrow"/>
          <w:bCs/>
        </w:rPr>
      </w:pPr>
    </w:p>
    <w:p w14:paraId="2B7EE4B8" w14:textId="77777777" w:rsidR="0068204D" w:rsidRPr="00881048" w:rsidRDefault="0068204D">
      <w:pPr>
        <w:rPr>
          <w:rFonts w:ascii="Arial Narrow" w:hAnsi="Arial Narrow"/>
        </w:rPr>
      </w:pPr>
    </w:p>
    <w:p w14:paraId="3E1930E0" w14:textId="77777777" w:rsidR="0068204D" w:rsidRPr="00881048" w:rsidRDefault="0068204D">
      <w:pPr>
        <w:rPr>
          <w:rFonts w:ascii="Arial Narrow" w:hAnsi="Arial Narrow"/>
        </w:rPr>
      </w:pPr>
    </w:p>
    <w:p w14:paraId="6774C688" w14:textId="77777777" w:rsidR="0068204D" w:rsidRPr="00881048" w:rsidRDefault="0068204D">
      <w:pPr>
        <w:rPr>
          <w:rFonts w:ascii="Arial Narrow" w:hAnsi="Arial Narrow"/>
        </w:rPr>
      </w:pPr>
    </w:p>
    <w:p w14:paraId="05F1425A" w14:textId="77777777" w:rsidR="0068204D" w:rsidRPr="00881048" w:rsidRDefault="0068204D">
      <w:pPr>
        <w:rPr>
          <w:rFonts w:ascii="Arial Narrow" w:hAnsi="Arial Narrow"/>
        </w:rPr>
      </w:pPr>
    </w:p>
    <w:p w14:paraId="138B1C3D" w14:textId="77777777" w:rsidR="0068204D" w:rsidRPr="00881048" w:rsidRDefault="0068204D">
      <w:pPr>
        <w:rPr>
          <w:rFonts w:ascii="Arial Narrow" w:hAnsi="Arial Narrow"/>
        </w:rPr>
      </w:pPr>
    </w:p>
    <w:p w14:paraId="5AC703B6" w14:textId="77777777" w:rsidR="0068204D" w:rsidRPr="00881048" w:rsidRDefault="0068204D">
      <w:pPr>
        <w:rPr>
          <w:rFonts w:ascii="Arial Narrow" w:hAnsi="Arial Narrow"/>
        </w:rPr>
      </w:pPr>
    </w:p>
    <w:p w14:paraId="1FE635C2" w14:textId="77777777" w:rsidR="0068204D" w:rsidRPr="00881048" w:rsidRDefault="0068204D">
      <w:pPr>
        <w:rPr>
          <w:rFonts w:ascii="Arial Narrow" w:hAnsi="Arial Narrow"/>
        </w:rPr>
      </w:pPr>
    </w:p>
    <w:p w14:paraId="5DA928BE" w14:textId="77777777" w:rsidR="0068204D" w:rsidRPr="00881048" w:rsidRDefault="0068204D">
      <w:pPr>
        <w:rPr>
          <w:rFonts w:ascii="Arial Narrow" w:hAnsi="Arial Narrow"/>
        </w:rPr>
      </w:pPr>
    </w:p>
    <w:sectPr w:rsidR="0068204D" w:rsidRPr="00881048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D665" w14:textId="77777777" w:rsidR="00E36AF4" w:rsidRDefault="00E36AF4">
      <w:r>
        <w:separator/>
      </w:r>
    </w:p>
  </w:endnote>
  <w:endnote w:type="continuationSeparator" w:id="0">
    <w:p w14:paraId="265D6B03" w14:textId="77777777" w:rsidR="00E36AF4" w:rsidRDefault="00E3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B641" w14:textId="77777777" w:rsidR="0068204D" w:rsidRDefault="00000000">
    <w:pPr>
      <w:pStyle w:val="afa"/>
      <w:jc w:val="right"/>
      <w:rPr>
        <w:lang w:val="en-US"/>
      </w:rPr>
    </w:pPr>
    <w:r>
      <w:rPr>
        <w:i/>
        <w:noProof/>
        <w:sz w:val="20"/>
        <w:szCs w:val="20"/>
        <w:lang w:val="en-US"/>
      </w:rPr>
      <mc:AlternateContent>
        <mc:Choice Requires="wps">
          <w:drawing>
            <wp:inline distT="0" distB="0" distL="0" distR="0" wp14:anchorId="76254843" wp14:editId="0F523205">
              <wp:extent cx="5939790" cy="19050"/>
              <wp:effectExtent l="0" t="0" r="0" b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64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A63BBD3" id="Прямоугольник 1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" fillcolor="#a0a0a0" stroked="f" strokeweight="0">
              <w10:anchorlock/>
            </v:rect>
          </w:pict>
        </mc:Fallback>
      </mc:AlternateContent>
    </w:r>
  </w:p>
  <w:p w14:paraId="7B03CCFA" w14:textId="77777777" w:rsidR="0068204D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5BDB8C34" w14:textId="77777777" w:rsidR="0068204D" w:rsidRDefault="0068204D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45B9" w14:textId="77777777" w:rsidR="00E36AF4" w:rsidRDefault="00E36AF4">
      <w:r>
        <w:separator/>
      </w:r>
    </w:p>
  </w:footnote>
  <w:footnote w:type="continuationSeparator" w:id="0">
    <w:p w14:paraId="79982DE4" w14:textId="77777777" w:rsidR="00E36AF4" w:rsidRDefault="00E3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B5CC9"/>
    <w:multiLevelType w:val="multilevel"/>
    <w:tmpl w:val="B4885D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3AB628DD"/>
    <w:multiLevelType w:val="multilevel"/>
    <w:tmpl w:val="B6F8F38A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8" w15:restartNumberingAfterBreak="0">
    <w:nsid w:val="3F375327"/>
    <w:multiLevelType w:val="multilevel"/>
    <w:tmpl w:val="8212585A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2D7BD1"/>
    <w:multiLevelType w:val="multilevel"/>
    <w:tmpl w:val="45566D7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84866312">
    <w:abstractNumId w:val="9"/>
  </w:num>
  <w:num w:numId="2" w16cid:durableId="711080307">
    <w:abstractNumId w:val="8"/>
  </w:num>
  <w:num w:numId="3" w16cid:durableId="1582134331">
    <w:abstractNumId w:val="7"/>
  </w:num>
  <w:num w:numId="4" w16cid:durableId="770391580">
    <w:abstractNumId w:val="6"/>
  </w:num>
  <w:num w:numId="5" w16cid:durableId="1312371499">
    <w:abstractNumId w:val="6"/>
    <w:lvlOverride w:ilvl="0">
      <w:startOverride w:val="1"/>
    </w:lvlOverride>
    <w:lvlOverride w:ilvl="1">
      <w:startOverride w:val="1"/>
    </w:lvlOverride>
  </w:num>
  <w:num w:numId="6" w16cid:durableId="1910729297">
    <w:abstractNumId w:val="5"/>
    <w:lvlOverride w:ilvl="0"/>
  </w:num>
  <w:num w:numId="7" w16cid:durableId="733888685">
    <w:abstractNumId w:val="4"/>
    <w:lvlOverride w:ilvl="0">
      <w:startOverride w:val="1"/>
    </w:lvlOverride>
  </w:num>
  <w:num w:numId="8" w16cid:durableId="1010258890">
    <w:abstractNumId w:val="3"/>
    <w:lvlOverride w:ilvl="0"/>
  </w:num>
  <w:num w:numId="9" w16cid:durableId="792864989">
    <w:abstractNumId w:val="2"/>
    <w:lvlOverride w:ilvl="0"/>
  </w:num>
  <w:num w:numId="10" w16cid:durableId="1074089175">
    <w:abstractNumId w:val="1"/>
    <w:lvlOverride w:ilvl="0">
      <w:startOverride w:val="1"/>
    </w:lvlOverride>
  </w:num>
  <w:num w:numId="11" w16cid:durableId="16112761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4D"/>
    <w:rsid w:val="003456ED"/>
    <w:rsid w:val="004428AA"/>
    <w:rsid w:val="0068204D"/>
    <w:rsid w:val="00817481"/>
    <w:rsid w:val="00881048"/>
    <w:rsid w:val="008D3557"/>
    <w:rsid w:val="00C858A2"/>
    <w:rsid w:val="00D6302A"/>
    <w:rsid w:val="00DC0681"/>
    <w:rsid w:val="00E3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F5C6"/>
  <w15:docId w15:val="{2D6D43DF-4C92-493F-8CED-BD02BF0D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81048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81048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81048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81048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81048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sz w:val="22"/>
      <w:szCs w:val="22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7z0">
    <w:name w:val="WW8Num27z0"/>
    <w:qFormat/>
    <w:rPr>
      <w:b w:val="0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Symbol" w:hAnsi="Symbol" w:cs="Symbol"/>
    </w:rPr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b w:val="0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sz w:val="22"/>
      <w:szCs w:val="22"/>
    </w:rPr>
  </w:style>
  <w:style w:type="character" w:customStyle="1" w:styleId="WW8Num33z1">
    <w:name w:val="WW8Num33z1"/>
    <w:qFormat/>
    <w:rPr>
      <w:rFonts w:ascii="Symbol" w:hAnsi="Symbol" w:cs="Symbol"/>
    </w:rPr>
  </w:style>
  <w:style w:type="character" w:customStyle="1" w:styleId="WW8Num34z0">
    <w:name w:val="WW8Num34z0"/>
    <w:qFormat/>
    <w:rPr>
      <w:b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b/>
      <w:sz w:val="22"/>
      <w:szCs w:val="22"/>
    </w:rPr>
  </w:style>
  <w:style w:type="character" w:customStyle="1" w:styleId="WW8Num39z0">
    <w:name w:val="WW8Num39z0"/>
    <w:qFormat/>
    <w:rPr>
      <w:sz w:val="22"/>
      <w:szCs w:val="22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Symbol" w:hAnsi="Symbol" w:cs="Symbol"/>
    </w:rPr>
  </w:style>
  <w:style w:type="character" w:customStyle="1" w:styleId="WW8Num41z0">
    <w:name w:val="WW8Num41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character" w:customStyle="1" w:styleId="40">
    <w:name w:val="Заголовок 4 Знак"/>
    <w:basedOn w:val="a3"/>
    <w:link w:val="4"/>
    <w:uiPriority w:val="9"/>
    <w:semiHidden/>
    <w:rsid w:val="00881048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881048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881048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881048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8810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88104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88104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881048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881048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881048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881048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881048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881048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881048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881048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881048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881048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88104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881048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881048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881048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881048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881048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881048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881048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881048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881048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88104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881048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881048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881048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881048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881048"/>
    <w:rPr>
      <w:b/>
      <w:bCs/>
      <w:smallCaps/>
      <w:spacing w:val="5"/>
    </w:rPr>
  </w:style>
  <w:style w:type="table" w:styleId="afffa">
    <w:name w:val="Table Grid"/>
    <w:basedOn w:val="a4"/>
    <w:uiPriority w:val="59"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88104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88104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7361</Words>
  <Characters>41958</Characters>
  <Application>Microsoft Office Word</Application>
  <DocSecurity>0</DocSecurity>
  <Lines>349</Lines>
  <Paragraphs>98</Paragraphs>
  <ScaleCrop>false</ScaleCrop>
  <Company/>
  <LinksUpToDate>false</LinksUpToDate>
  <CharactersWithSpaces>49221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5</cp:revision>
  <cp:lastPrinted>2013-07-17T15:21:00Z</cp:lastPrinted>
  <dcterms:created xsi:type="dcterms:W3CDTF">2026-04-10T10:39:00Z</dcterms:created>
  <dcterms:modified xsi:type="dcterms:W3CDTF">2026-04-13T07:24:00Z</dcterms:modified>
  <dc:language>en-US</dc:language>
</cp:coreProperties>
</file>