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DDDA0" w14:textId="77777777" w:rsidR="00EE6ED3" w:rsidRPr="008249D1" w:rsidRDefault="00EE6ED3">
      <w:pPr>
        <w:pStyle w:val="af8"/>
        <w:rPr>
          <w:rFonts w:ascii="Arial Narrow" w:hAnsi="Arial Narrow" w:cs="Times New Roman"/>
          <w:sz w:val="24"/>
        </w:rPr>
      </w:pPr>
    </w:p>
    <w:p w14:paraId="108C0810" w14:textId="77777777" w:rsidR="00EE6ED3" w:rsidRPr="008249D1" w:rsidRDefault="00000000">
      <w:pPr>
        <w:pStyle w:val="af6"/>
        <w:spacing w:after="0"/>
        <w:ind w:left="5400" w:right="96"/>
        <w:rPr>
          <w:rFonts w:ascii="Arial Narrow" w:hAnsi="Arial Narrow"/>
          <w:b/>
          <w:bCs/>
        </w:rPr>
      </w:pPr>
      <w:r w:rsidRPr="008249D1">
        <w:rPr>
          <w:rFonts w:ascii="Arial Narrow" w:hAnsi="Arial Narrow"/>
          <w:b/>
          <w:bCs/>
        </w:rPr>
        <w:t>БЕКІТІЛДІ</w:t>
      </w:r>
    </w:p>
    <w:p w14:paraId="671E057B" w14:textId="77777777" w:rsidR="00EE6ED3" w:rsidRPr="008249D1" w:rsidRDefault="00000000">
      <w:pPr>
        <w:pStyle w:val="af6"/>
        <w:tabs>
          <w:tab w:val="left" w:pos="4962"/>
        </w:tabs>
        <w:spacing w:after="0"/>
        <w:ind w:left="5400" w:right="96"/>
        <w:rPr>
          <w:rFonts w:ascii="Arial Narrow" w:hAnsi="Arial Narrow"/>
        </w:rPr>
      </w:pPr>
      <w:r w:rsidRPr="008249D1">
        <w:rPr>
          <w:rFonts w:ascii="Arial Narrow" w:hAnsi="Arial Narrow"/>
        </w:rPr>
        <w:t>Бас</w:t>
      </w:r>
      <w:r w:rsidRPr="008249D1">
        <w:rPr>
          <w:rFonts w:ascii="Calibri" w:hAnsi="Calibri" w:cs="Calibri"/>
        </w:rPr>
        <w:t>қ</w:t>
      </w:r>
      <w:r w:rsidRPr="008249D1">
        <w:rPr>
          <w:rFonts w:ascii="Arial Narrow" w:hAnsi="Arial Narrow" w:cs="Arial Narrow"/>
        </w:rPr>
        <w:t>арма</w:t>
      </w:r>
      <w:r w:rsidRPr="008249D1">
        <w:rPr>
          <w:rFonts w:ascii="Arial Narrow" w:hAnsi="Arial Narrow"/>
        </w:rPr>
        <w:t xml:space="preserve"> </w:t>
      </w:r>
      <w:r w:rsidRPr="008249D1">
        <w:rPr>
          <w:rFonts w:ascii="Arial Narrow" w:hAnsi="Arial Narrow" w:cs="Arial Narrow"/>
        </w:rPr>
        <w:t>Т</w:t>
      </w:r>
      <w:r w:rsidRPr="008249D1">
        <w:rPr>
          <w:rFonts w:ascii="Calibri" w:hAnsi="Calibri" w:cs="Calibri"/>
        </w:rPr>
        <w:t>ө</w:t>
      </w:r>
      <w:r w:rsidRPr="008249D1">
        <w:rPr>
          <w:rFonts w:ascii="Arial Narrow" w:hAnsi="Arial Narrow" w:cs="Arial Narrow"/>
        </w:rPr>
        <w:t>ра</w:t>
      </w:r>
      <w:r w:rsidRPr="008249D1">
        <w:rPr>
          <w:rFonts w:ascii="Calibri" w:hAnsi="Calibri" w:cs="Calibri"/>
        </w:rPr>
        <w:t>ғ</w:t>
      </w:r>
      <w:r w:rsidRPr="008249D1">
        <w:rPr>
          <w:rFonts w:ascii="Arial Narrow" w:hAnsi="Arial Narrow" w:cs="Arial Narrow"/>
        </w:rPr>
        <w:t>асыны</w:t>
      </w:r>
      <w:r w:rsidRPr="008249D1">
        <w:rPr>
          <w:rFonts w:ascii="Calibri" w:hAnsi="Calibri" w:cs="Calibri"/>
        </w:rPr>
        <w:t>ң</w:t>
      </w:r>
      <w:r w:rsidRPr="008249D1">
        <w:rPr>
          <w:rFonts w:ascii="Arial Narrow" w:hAnsi="Arial Narrow"/>
        </w:rPr>
        <w:t xml:space="preserve"> </w:t>
      </w:r>
      <w:r w:rsidRPr="008249D1">
        <w:rPr>
          <w:rFonts w:ascii="Arial Narrow" w:hAnsi="Arial Narrow" w:cs="Arial Narrow"/>
        </w:rPr>
        <w:t>б</w:t>
      </w:r>
      <w:r w:rsidRPr="008249D1">
        <w:rPr>
          <w:rFonts w:ascii="Calibri" w:hAnsi="Calibri" w:cs="Calibri"/>
        </w:rPr>
        <w:t>ұ</w:t>
      </w:r>
      <w:r w:rsidRPr="008249D1">
        <w:rPr>
          <w:rFonts w:ascii="Arial Narrow" w:hAnsi="Arial Narrow" w:cs="Arial Narrow"/>
        </w:rPr>
        <w:t>йры</w:t>
      </w:r>
      <w:r w:rsidRPr="008249D1">
        <w:rPr>
          <w:rFonts w:ascii="Calibri" w:hAnsi="Calibri" w:cs="Calibri"/>
        </w:rPr>
        <w:t>ғ</w:t>
      </w:r>
      <w:r w:rsidRPr="008249D1">
        <w:rPr>
          <w:rFonts w:ascii="Arial Narrow" w:hAnsi="Arial Narrow" w:cs="Arial Narrow"/>
        </w:rPr>
        <w:t>ымен</w:t>
      </w:r>
      <w:r w:rsidRPr="008249D1">
        <w:rPr>
          <w:rFonts w:ascii="Arial Narrow" w:hAnsi="Arial Narrow"/>
        </w:rPr>
        <w:t xml:space="preserve"> </w:t>
      </w:r>
    </w:p>
    <w:p w14:paraId="05C53E51" w14:textId="77777777" w:rsidR="00EE6ED3" w:rsidRPr="008249D1" w:rsidRDefault="00000000">
      <w:pPr>
        <w:pStyle w:val="af6"/>
        <w:tabs>
          <w:tab w:val="left" w:pos="4962"/>
        </w:tabs>
        <w:spacing w:after="0"/>
        <w:ind w:left="5400" w:right="96"/>
        <w:rPr>
          <w:rFonts w:ascii="Arial Narrow" w:hAnsi="Arial Narrow"/>
        </w:rPr>
      </w:pPr>
      <w:r w:rsidRPr="008249D1">
        <w:rPr>
          <w:rFonts w:ascii="Arial Narrow" w:hAnsi="Arial Narrow"/>
        </w:rPr>
        <w:t>"БНАЖ" тауар биржасы" А</w:t>
      </w:r>
      <w:r w:rsidRPr="008249D1">
        <w:rPr>
          <w:rFonts w:ascii="Calibri" w:hAnsi="Calibri" w:cs="Calibri"/>
        </w:rPr>
        <w:t>Қ</w:t>
      </w:r>
      <w:r w:rsidRPr="008249D1">
        <w:rPr>
          <w:rFonts w:ascii="Arial Narrow" w:hAnsi="Arial Narrow"/>
        </w:rPr>
        <w:t xml:space="preserve"> 2026 </w:t>
      </w:r>
      <w:r w:rsidRPr="008249D1">
        <w:rPr>
          <w:rFonts w:ascii="Arial Narrow" w:hAnsi="Arial Narrow" w:cs="Arial Narrow"/>
        </w:rPr>
        <w:t>жыл</w:t>
      </w:r>
      <w:r w:rsidRPr="008249D1">
        <w:rPr>
          <w:rFonts w:ascii="Calibri" w:hAnsi="Calibri" w:cs="Calibri"/>
        </w:rPr>
        <w:t>ғ</w:t>
      </w:r>
      <w:r w:rsidRPr="008249D1">
        <w:rPr>
          <w:rFonts w:ascii="Arial Narrow" w:hAnsi="Arial Narrow" w:cs="Arial Narrow"/>
        </w:rPr>
        <w:t>ы</w:t>
      </w:r>
      <w:r w:rsidRPr="008249D1">
        <w:rPr>
          <w:rFonts w:ascii="Arial Narrow" w:hAnsi="Arial Narrow"/>
        </w:rPr>
        <w:t xml:space="preserve"> "13" </w:t>
      </w:r>
      <w:r w:rsidRPr="008249D1">
        <w:rPr>
          <w:rFonts w:ascii="Calibri" w:hAnsi="Calibri" w:cs="Calibri"/>
        </w:rPr>
        <w:t>қ</w:t>
      </w:r>
      <w:r w:rsidRPr="008249D1">
        <w:rPr>
          <w:rFonts w:ascii="Arial Narrow" w:hAnsi="Arial Narrow" w:cs="Arial Narrow"/>
        </w:rPr>
        <w:t>а</w:t>
      </w:r>
      <w:r w:rsidRPr="008249D1">
        <w:rPr>
          <w:rFonts w:ascii="Calibri" w:hAnsi="Calibri" w:cs="Calibri"/>
        </w:rPr>
        <w:t>ң</w:t>
      </w:r>
      <w:r w:rsidRPr="008249D1">
        <w:rPr>
          <w:rFonts w:ascii="Arial Narrow" w:hAnsi="Arial Narrow" w:cs="Arial Narrow"/>
        </w:rPr>
        <w:t>тарда</w:t>
      </w:r>
      <w:r w:rsidRPr="008249D1">
        <w:rPr>
          <w:rFonts w:ascii="Calibri" w:hAnsi="Calibri" w:cs="Calibri"/>
        </w:rPr>
        <w:t>ғ</w:t>
      </w:r>
      <w:r w:rsidRPr="008249D1">
        <w:rPr>
          <w:rFonts w:ascii="Arial Narrow" w:hAnsi="Arial Narrow" w:cs="Arial Narrow"/>
        </w:rPr>
        <w:t>ы</w:t>
      </w:r>
      <w:r w:rsidRPr="008249D1">
        <w:rPr>
          <w:rFonts w:ascii="Arial Narrow" w:hAnsi="Arial Narrow"/>
        </w:rPr>
        <w:t xml:space="preserve"> </w:t>
      </w:r>
      <w:r w:rsidRPr="008249D1">
        <w:rPr>
          <w:rFonts w:ascii="Arial Narrow" w:hAnsi="Arial Narrow" w:cs="Arial Narrow"/>
        </w:rPr>
        <w:t>№</w:t>
      </w:r>
      <w:r w:rsidRPr="008249D1">
        <w:rPr>
          <w:rFonts w:ascii="Arial Narrow" w:hAnsi="Arial Narrow"/>
        </w:rPr>
        <w:t xml:space="preserve"> 02, 2026 </w:t>
      </w:r>
      <w:r w:rsidRPr="008249D1">
        <w:rPr>
          <w:rFonts w:ascii="Arial Narrow" w:hAnsi="Arial Narrow" w:cs="Arial Narrow"/>
        </w:rPr>
        <w:t>жыл</w:t>
      </w:r>
      <w:r w:rsidRPr="008249D1">
        <w:rPr>
          <w:rFonts w:ascii="Calibri" w:hAnsi="Calibri" w:cs="Calibri"/>
        </w:rPr>
        <w:t>ғ</w:t>
      </w:r>
      <w:r w:rsidRPr="008249D1">
        <w:rPr>
          <w:rFonts w:ascii="Arial Narrow" w:hAnsi="Arial Narrow" w:cs="Arial Narrow"/>
        </w:rPr>
        <w:t>ы</w:t>
      </w:r>
      <w:r w:rsidRPr="008249D1">
        <w:rPr>
          <w:rFonts w:ascii="Arial Narrow" w:hAnsi="Arial Narrow"/>
        </w:rPr>
        <w:t xml:space="preserve"> "05" </w:t>
      </w:r>
      <w:r w:rsidRPr="008249D1">
        <w:rPr>
          <w:rFonts w:ascii="Arial Narrow" w:hAnsi="Arial Narrow" w:cs="Arial Narrow"/>
        </w:rPr>
        <w:t>а</w:t>
      </w:r>
      <w:r w:rsidRPr="008249D1">
        <w:rPr>
          <w:rFonts w:ascii="Calibri" w:hAnsi="Calibri" w:cs="Calibri"/>
        </w:rPr>
        <w:t>қ</w:t>
      </w:r>
      <w:r w:rsidRPr="008249D1">
        <w:rPr>
          <w:rFonts w:ascii="Arial Narrow" w:hAnsi="Arial Narrow" w:cs="Arial Narrow"/>
        </w:rPr>
        <w:t>панда</w:t>
      </w:r>
      <w:r w:rsidRPr="008249D1">
        <w:rPr>
          <w:rFonts w:ascii="Calibri" w:hAnsi="Calibri" w:cs="Calibri"/>
        </w:rPr>
        <w:t>ғ</w:t>
      </w:r>
      <w:r w:rsidRPr="008249D1">
        <w:rPr>
          <w:rFonts w:ascii="Arial Narrow" w:hAnsi="Arial Narrow" w:cs="Arial Narrow"/>
        </w:rPr>
        <w:t>ы</w:t>
      </w:r>
      <w:r w:rsidRPr="008249D1">
        <w:rPr>
          <w:rFonts w:ascii="Arial Narrow" w:hAnsi="Arial Narrow"/>
        </w:rPr>
        <w:t xml:space="preserve"> </w:t>
      </w:r>
      <w:r w:rsidRPr="008249D1">
        <w:rPr>
          <w:rFonts w:ascii="Arial Narrow" w:hAnsi="Arial Narrow" w:cs="Arial Narrow"/>
        </w:rPr>
        <w:t>№</w:t>
      </w:r>
      <w:r w:rsidRPr="008249D1">
        <w:rPr>
          <w:rFonts w:ascii="Arial Narrow" w:hAnsi="Arial Narrow"/>
        </w:rPr>
        <w:t xml:space="preserve"> 09)</w:t>
      </w:r>
    </w:p>
    <w:p w14:paraId="7AF45BD9" w14:textId="77777777" w:rsidR="00EE6ED3" w:rsidRPr="008249D1" w:rsidRDefault="00EE6ED3">
      <w:pPr>
        <w:pStyle w:val="af6"/>
        <w:tabs>
          <w:tab w:val="left" w:pos="4962"/>
          <w:tab w:val="right" w:pos="9258"/>
        </w:tabs>
        <w:spacing w:after="0"/>
        <w:ind w:left="5400" w:right="96"/>
        <w:rPr>
          <w:rFonts w:ascii="Arial Narrow" w:hAnsi="Arial Narrow"/>
        </w:rPr>
      </w:pPr>
    </w:p>
    <w:p w14:paraId="0B749D67" w14:textId="77777777" w:rsidR="00EE6ED3" w:rsidRPr="008249D1" w:rsidRDefault="00EE6ED3">
      <w:pPr>
        <w:pStyle w:val="af9"/>
        <w:spacing w:before="240" w:after="0"/>
        <w:jc w:val="center"/>
        <w:rPr>
          <w:rFonts w:ascii="Arial Narrow" w:eastAsia="Arial Unicode MS" w:hAnsi="Arial Narrow"/>
          <w:b/>
          <w:bCs/>
          <w:sz w:val="24"/>
          <w:szCs w:val="24"/>
        </w:rPr>
      </w:pPr>
    </w:p>
    <w:p w14:paraId="13C73EC7" w14:textId="77777777" w:rsidR="00EE6ED3" w:rsidRPr="008249D1" w:rsidRDefault="00000000">
      <w:pPr>
        <w:pStyle w:val="af9"/>
        <w:spacing w:before="240" w:after="0"/>
        <w:jc w:val="center"/>
        <w:rPr>
          <w:rFonts w:ascii="Arial Narrow" w:eastAsia="Arial Unicode MS" w:hAnsi="Arial Narrow"/>
          <w:b/>
          <w:bCs/>
          <w:sz w:val="24"/>
          <w:szCs w:val="24"/>
        </w:rPr>
      </w:pPr>
      <w:r w:rsidRPr="008249D1">
        <w:rPr>
          <w:rFonts w:ascii="Arial Narrow" w:eastAsia="Arial Unicode MS" w:hAnsi="Arial Narrow"/>
          <w:b/>
          <w:bCs/>
          <w:sz w:val="24"/>
          <w:szCs w:val="24"/>
        </w:rPr>
        <w:t xml:space="preserve">ЕРЕКШЕЛІК </w:t>
      </w:r>
    </w:p>
    <w:p w14:paraId="5DC02146" w14:textId="77777777" w:rsidR="00EE6ED3" w:rsidRPr="008249D1" w:rsidRDefault="00EE6ED3">
      <w:pPr>
        <w:pStyle w:val="af9"/>
        <w:spacing w:before="240" w:after="0"/>
        <w:jc w:val="center"/>
        <w:rPr>
          <w:rFonts w:ascii="Arial Narrow" w:eastAsia="Arial Unicode MS" w:hAnsi="Arial Narrow"/>
          <w:b/>
          <w:bCs/>
          <w:sz w:val="24"/>
          <w:szCs w:val="24"/>
        </w:rPr>
      </w:pPr>
    </w:p>
    <w:p w14:paraId="2EC95120" w14:textId="77777777" w:rsidR="00EE6ED3" w:rsidRPr="008249D1" w:rsidRDefault="00000000">
      <w:pPr>
        <w:pStyle w:val="af9"/>
        <w:spacing w:before="0" w:after="0"/>
        <w:jc w:val="center"/>
        <w:rPr>
          <w:rFonts w:ascii="Arial Narrow" w:eastAsia="Arial Unicode MS" w:hAnsi="Arial Narrow"/>
          <w:b/>
          <w:bCs/>
          <w:sz w:val="24"/>
          <w:szCs w:val="24"/>
        </w:rPr>
      </w:pPr>
      <w:r w:rsidRPr="008249D1">
        <w:rPr>
          <w:rFonts w:ascii="Arial Narrow" w:eastAsia="Arial Unicode MS" w:hAnsi="Arial Narrow"/>
          <w:b/>
          <w:bCs/>
          <w:sz w:val="24"/>
          <w:szCs w:val="24"/>
        </w:rPr>
        <w:t xml:space="preserve">"ПКОП" ЖШС ДТ-Е-K4 маркалы дизель отыны </w:t>
      </w:r>
    </w:p>
    <w:p w14:paraId="7C39F22B" w14:textId="77777777" w:rsidR="00EE6ED3" w:rsidRPr="008249D1" w:rsidRDefault="00000000">
      <w:pPr>
        <w:pStyle w:val="af9"/>
        <w:spacing w:before="0" w:after="0"/>
        <w:jc w:val="center"/>
        <w:rPr>
          <w:rFonts w:ascii="Arial Narrow" w:hAnsi="Arial Narrow"/>
        </w:rPr>
      </w:pPr>
      <w:r w:rsidRPr="008249D1">
        <w:rPr>
          <w:rFonts w:ascii="Arial Narrow" w:hAnsi="Arial Narrow"/>
        </w:rPr>
        <w:t>Жеткізу шарттары: ИНКОТЕРМС-2020, EXW, "ПКОП" ЖШС аума</w:t>
      </w:r>
      <w:r w:rsidRPr="008249D1">
        <w:rPr>
          <w:rFonts w:ascii="Calibri" w:hAnsi="Calibri" w:cs="Calibri"/>
        </w:rPr>
        <w:t>ғ</w:t>
      </w:r>
      <w:r w:rsidRPr="008249D1">
        <w:rPr>
          <w:rFonts w:ascii="Arial Narrow" w:hAnsi="Arial Narrow" w:cs="Arial Narrow"/>
        </w:rPr>
        <w:t>ы</w:t>
      </w:r>
      <w:r w:rsidRPr="008249D1">
        <w:rPr>
          <w:rFonts w:ascii="Arial Narrow" w:hAnsi="Arial Narrow"/>
        </w:rPr>
        <w:t xml:space="preserve">", </w:t>
      </w:r>
      <w:r w:rsidRPr="008249D1">
        <w:rPr>
          <w:rFonts w:ascii="Arial Narrow" w:hAnsi="Arial Narrow" w:cs="Arial Narrow"/>
        </w:rPr>
        <w:t>темір</w:t>
      </w:r>
      <w:r w:rsidRPr="008249D1">
        <w:rPr>
          <w:rFonts w:ascii="Arial Narrow" w:hAnsi="Arial Narrow"/>
        </w:rPr>
        <w:t xml:space="preserve"> </w:t>
      </w:r>
      <w:r w:rsidRPr="008249D1">
        <w:rPr>
          <w:rFonts w:ascii="Arial Narrow" w:hAnsi="Arial Narrow" w:cs="Arial Narrow"/>
        </w:rPr>
        <w:t>жол</w:t>
      </w:r>
      <w:r w:rsidRPr="008249D1">
        <w:rPr>
          <w:rFonts w:ascii="Arial Narrow" w:hAnsi="Arial Narrow"/>
        </w:rPr>
        <w:t xml:space="preserve"> </w:t>
      </w:r>
      <w:r w:rsidRPr="008249D1">
        <w:rPr>
          <w:rFonts w:ascii="Arial Narrow" w:hAnsi="Arial Narrow" w:cs="Arial Narrow"/>
        </w:rPr>
        <w:t>к</w:t>
      </w:r>
      <w:r w:rsidRPr="008249D1">
        <w:rPr>
          <w:rFonts w:ascii="Calibri" w:hAnsi="Calibri" w:cs="Calibri"/>
        </w:rPr>
        <w:t>ө</w:t>
      </w:r>
      <w:r w:rsidRPr="008249D1">
        <w:rPr>
          <w:rFonts w:ascii="Arial Narrow" w:hAnsi="Arial Narrow" w:cs="Arial Narrow"/>
        </w:rPr>
        <w:t>лік</w:t>
      </w:r>
      <w:r w:rsidRPr="008249D1">
        <w:rPr>
          <w:rFonts w:ascii="Arial Narrow" w:hAnsi="Arial Narrow"/>
        </w:rPr>
        <w:t xml:space="preserve"> (</w:t>
      </w:r>
      <w:r w:rsidRPr="008249D1">
        <w:rPr>
          <w:rFonts w:ascii="Calibri" w:hAnsi="Calibri" w:cs="Calibri"/>
        </w:rPr>
        <w:t>қ</w:t>
      </w:r>
      <w:r w:rsidRPr="008249D1">
        <w:rPr>
          <w:rFonts w:ascii="Arial Narrow" w:hAnsi="Arial Narrow" w:cs="Arial Narrow"/>
        </w:rPr>
        <w:t>осарлан</w:t>
      </w:r>
      <w:r w:rsidRPr="008249D1">
        <w:rPr>
          <w:rFonts w:ascii="Calibri" w:hAnsi="Calibri" w:cs="Calibri"/>
        </w:rPr>
        <w:t>ғ</w:t>
      </w:r>
      <w:r w:rsidRPr="008249D1">
        <w:rPr>
          <w:rFonts w:ascii="Arial Narrow" w:hAnsi="Arial Narrow" w:cs="Arial Narrow"/>
        </w:rPr>
        <w:t>ан</w:t>
      </w:r>
      <w:r w:rsidRPr="008249D1">
        <w:rPr>
          <w:rFonts w:ascii="Arial Narrow" w:hAnsi="Arial Narrow"/>
        </w:rPr>
        <w:t xml:space="preserve"> </w:t>
      </w:r>
      <w:r w:rsidRPr="008249D1">
        <w:rPr>
          <w:rFonts w:ascii="Calibri" w:hAnsi="Calibri" w:cs="Calibri"/>
        </w:rPr>
        <w:t>қ</w:t>
      </w:r>
      <w:r w:rsidRPr="008249D1">
        <w:rPr>
          <w:rFonts w:ascii="Arial Narrow" w:hAnsi="Arial Narrow" w:cs="Arial Narrow"/>
        </w:rPr>
        <w:t>арсы</w:t>
      </w:r>
      <w:r w:rsidRPr="008249D1">
        <w:rPr>
          <w:rFonts w:ascii="Arial Narrow" w:hAnsi="Arial Narrow"/>
        </w:rPr>
        <w:t xml:space="preserve"> </w:t>
      </w:r>
      <w:r w:rsidRPr="008249D1">
        <w:rPr>
          <w:rFonts w:ascii="Arial Narrow" w:hAnsi="Arial Narrow" w:cs="Arial Narrow"/>
        </w:rPr>
        <w:t>аукцион</w:t>
      </w:r>
      <w:r w:rsidRPr="008249D1">
        <w:rPr>
          <w:rFonts w:ascii="Arial Narrow" w:hAnsi="Arial Narrow"/>
        </w:rPr>
        <w:t xml:space="preserve"> </w:t>
      </w:r>
      <w:r w:rsidRPr="008249D1">
        <w:rPr>
          <w:rFonts w:ascii="Arial Narrow" w:hAnsi="Arial Narrow" w:cs="Arial Narrow"/>
        </w:rPr>
        <w:t>режиміндегі</w:t>
      </w:r>
      <w:r w:rsidRPr="008249D1">
        <w:rPr>
          <w:rFonts w:ascii="Arial Narrow" w:hAnsi="Arial Narrow"/>
        </w:rPr>
        <w:t xml:space="preserve"> </w:t>
      </w:r>
      <w:r w:rsidRPr="008249D1">
        <w:rPr>
          <w:rFonts w:ascii="Arial Narrow" w:hAnsi="Arial Narrow" w:cs="Arial Narrow"/>
        </w:rPr>
        <w:t>биржалы</w:t>
      </w:r>
      <w:r w:rsidRPr="008249D1">
        <w:rPr>
          <w:rFonts w:ascii="Calibri" w:hAnsi="Calibri" w:cs="Calibri"/>
        </w:rPr>
        <w:t>қ</w:t>
      </w:r>
      <w:r w:rsidRPr="008249D1">
        <w:rPr>
          <w:rFonts w:ascii="Arial Narrow" w:hAnsi="Arial Narrow"/>
        </w:rPr>
        <w:t xml:space="preserve"> </w:t>
      </w:r>
      <w:r w:rsidRPr="008249D1">
        <w:rPr>
          <w:rFonts w:ascii="Arial Narrow" w:hAnsi="Arial Narrow" w:cs="Arial Narrow"/>
        </w:rPr>
        <w:t>сауда</w:t>
      </w:r>
      <w:r w:rsidRPr="008249D1">
        <w:rPr>
          <w:rFonts w:ascii="Arial Narrow" w:hAnsi="Arial Narrow"/>
        </w:rPr>
        <w:t>-</w:t>
      </w:r>
      <w:r w:rsidRPr="008249D1">
        <w:rPr>
          <w:rFonts w:ascii="Arial Narrow" w:hAnsi="Arial Narrow" w:cs="Arial Narrow"/>
        </w:rPr>
        <w:t>сатты</w:t>
      </w:r>
      <w:r w:rsidRPr="008249D1">
        <w:rPr>
          <w:rFonts w:ascii="Calibri" w:hAnsi="Calibri" w:cs="Calibri"/>
        </w:rPr>
        <w:t>қ</w:t>
      </w:r>
      <w:r w:rsidRPr="008249D1">
        <w:rPr>
          <w:rFonts w:ascii="Arial Narrow" w:hAnsi="Arial Narrow" w:cs="Arial Narrow"/>
        </w:rPr>
        <w:t>тар</w:t>
      </w:r>
      <w:r w:rsidRPr="008249D1">
        <w:rPr>
          <w:rFonts w:ascii="Arial Narrow" w:hAnsi="Arial Narrow"/>
        </w:rPr>
        <w:t xml:space="preserve"> </w:t>
      </w:r>
      <w:r w:rsidRPr="008249D1">
        <w:rPr>
          <w:rFonts w:ascii="Calibri" w:hAnsi="Calibri" w:cs="Calibri"/>
        </w:rPr>
        <w:t>ү</w:t>
      </w:r>
      <w:r w:rsidRPr="008249D1">
        <w:rPr>
          <w:rFonts w:ascii="Arial Narrow" w:hAnsi="Arial Narrow" w:cs="Arial Narrow"/>
        </w:rPr>
        <w:t>шін</w:t>
      </w:r>
      <w:r w:rsidRPr="008249D1">
        <w:rPr>
          <w:rFonts w:ascii="Arial Narrow" w:hAnsi="Arial Narrow"/>
        </w:rPr>
        <w:t>)</w:t>
      </w:r>
    </w:p>
    <w:p w14:paraId="560C48A4" w14:textId="77777777" w:rsidR="00EE6ED3" w:rsidRPr="008249D1" w:rsidRDefault="00000000">
      <w:pPr>
        <w:pStyle w:val="1200"/>
        <w:numPr>
          <w:ilvl w:val="0"/>
          <w:numId w:val="4"/>
        </w:numPr>
        <w:spacing w:before="240" w:after="240"/>
        <w:rPr>
          <w:rFonts w:ascii="Arial Narrow" w:hAnsi="Arial Narrow"/>
          <w:b/>
          <w:sz w:val="24"/>
          <w:szCs w:val="24"/>
        </w:rPr>
      </w:pPr>
      <w:r w:rsidRPr="008249D1">
        <w:rPr>
          <w:rFonts w:ascii="Arial Narrow" w:hAnsi="Arial Narrow"/>
        </w:rPr>
        <w:t>Терминдер мен аны</w:t>
      </w:r>
      <w:r w:rsidRPr="008249D1">
        <w:rPr>
          <w:rFonts w:ascii="Calibri" w:hAnsi="Calibri" w:cs="Calibri"/>
        </w:rPr>
        <w:t>қ</w:t>
      </w:r>
      <w:r w:rsidRPr="008249D1">
        <w:rPr>
          <w:rFonts w:ascii="Arial Narrow" w:hAnsi="Arial Narrow" w:cs="Arial Narrow"/>
        </w:rPr>
        <w:t>тамалар</w:t>
      </w:r>
    </w:p>
    <w:tbl>
      <w:tblPr>
        <w:tblW w:w="9315" w:type="dxa"/>
        <w:tblLayout w:type="fixed"/>
        <w:tblLook w:val="04A0" w:firstRow="1" w:lastRow="0" w:firstColumn="1" w:lastColumn="0" w:noHBand="0" w:noVBand="1"/>
      </w:tblPr>
      <w:tblGrid>
        <w:gridCol w:w="2235"/>
        <w:gridCol w:w="7080"/>
      </w:tblGrid>
      <w:tr w:rsidR="00EE6ED3" w:rsidRPr="008249D1" w14:paraId="610714B4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BA082" w14:textId="77777777" w:rsidR="00EE6ED3" w:rsidRPr="008249D1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8249D1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Биржа 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96867" w14:textId="77777777" w:rsidR="00EE6ED3" w:rsidRPr="008249D1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</w:rPr>
            </w:pPr>
            <w:r w:rsidRPr="008249D1">
              <w:rPr>
                <w:rFonts w:ascii="Arial Narrow" w:hAnsi="Arial Narrow" w:cs="Times New Roman"/>
                <w:sz w:val="24"/>
                <w:szCs w:val="24"/>
              </w:rPr>
              <w:t>"Еуразиялы</w:t>
            </w:r>
            <w:r w:rsidRPr="008249D1">
              <w:rPr>
                <w:rFonts w:ascii="Calibri" w:hAnsi="Calibri" w:cs="Calibri"/>
                <w:sz w:val="24"/>
                <w:szCs w:val="24"/>
              </w:rPr>
              <w:t>қ</w:t>
            </w:r>
            <w:r w:rsidRPr="008249D1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сауда</w:t>
            </w:r>
            <w:r w:rsidRPr="008249D1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ж</w:t>
            </w:r>
            <w:r w:rsidRPr="008249D1">
              <w:rPr>
                <w:rFonts w:ascii="Calibri" w:hAnsi="Calibri" w:cs="Calibri"/>
                <w:sz w:val="24"/>
                <w:szCs w:val="24"/>
              </w:rPr>
              <w:t>ү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йесі</w:t>
            </w:r>
            <w:r w:rsidRPr="008249D1">
              <w:rPr>
                <w:rFonts w:ascii="Arial Narrow" w:hAnsi="Arial Narrow" w:cs="Times New Roman"/>
                <w:sz w:val="24"/>
                <w:szCs w:val="24"/>
              </w:rPr>
              <w:t xml:space="preserve">" 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тауар</w:t>
            </w:r>
            <w:r w:rsidRPr="008249D1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биржасы</w:t>
            </w:r>
            <w:r w:rsidRPr="008249D1">
              <w:rPr>
                <w:rFonts w:ascii="Arial Narrow" w:hAnsi="Arial Narrow" w:cs="Times New Roman"/>
                <w:sz w:val="24"/>
                <w:szCs w:val="24"/>
              </w:rPr>
              <w:t xml:space="preserve">" 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акционерлік</w:t>
            </w:r>
            <w:r w:rsidRPr="008249D1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8249D1">
              <w:rPr>
                <w:rFonts w:ascii="Calibri" w:hAnsi="Calibri" w:cs="Calibri"/>
                <w:sz w:val="24"/>
                <w:szCs w:val="24"/>
              </w:rPr>
              <w:t>қ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о</w:t>
            </w:r>
            <w:r w:rsidRPr="008249D1">
              <w:rPr>
                <w:rFonts w:ascii="Calibri" w:hAnsi="Calibri" w:cs="Calibri"/>
                <w:sz w:val="24"/>
                <w:szCs w:val="24"/>
              </w:rPr>
              <w:t>ғ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амы</w:t>
            </w:r>
            <w:r w:rsidRPr="008249D1">
              <w:rPr>
                <w:rFonts w:ascii="Arial Narrow" w:hAnsi="Arial Narrow" w:cs="Times New Roman"/>
                <w:sz w:val="24"/>
                <w:szCs w:val="24"/>
              </w:rPr>
              <w:t>.</w:t>
            </w:r>
          </w:p>
        </w:tc>
      </w:tr>
      <w:tr w:rsidR="00EE6ED3" w:rsidRPr="008249D1" w14:paraId="29E88B38" w14:textId="77777777">
        <w:trPr>
          <w:trHeight w:val="7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21CB3" w14:textId="77777777" w:rsidR="00EE6ED3" w:rsidRPr="008249D1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8249D1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Ерекшелік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3DAAA" w14:textId="77777777" w:rsidR="00EE6ED3" w:rsidRPr="008249D1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>ДТ-Е-K4 маркалы дизельді отын</w:t>
            </w:r>
            <w:r w:rsidRPr="008249D1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арнал</w:t>
            </w:r>
            <w:r w:rsidRPr="008249D1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ан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осы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ерекшелік</w:t>
            </w:r>
          </w:p>
        </w:tc>
      </w:tr>
      <w:tr w:rsidR="00EE6ED3" w:rsidRPr="008249D1" w14:paraId="108DDECD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1A68E" w14:textId="77777777" w:rsidR="00EE6ED3" w:rsidRPr="008249D1" w:rsidRDefault="00000000">
            <w:pPr>
              <w:pStyle w:val="afc"/>
              <w:spacing w:before="60" w:after="0"/>
              <w:jc w:val="left"/>
              <w:rPr>
                <w:rFonts w:ascii="Arial Narrow" w:hAnsi="Arial Narrow"/>
              </w:rPr>
            </w:pPr>
            <w:r w:rsidRPr="008249D1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>Клирингтік орталы</w:t>
            </w:r>
            <w:r w:rsidRPr="008249D1">
              <w:rPr>
                <w:rFonts w:ascii="Calibri" w:hAnsi="Calibri" w:cs="Calibri"/>
                <w:b/>
                <w:bCs/>
                <w:sz w:val="24"/>
                <w:szCs w:val="24"/>
                <w:lang w:val="kk-KZ"/>
              </w:rPr>
              <w:t>қ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F6CCD" w14:textId="77777777" w:rsidR="00EE6ED3" w:rsidRPr="008249D1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</w:rPr>
            </w:pPr>
            <w:r w:rsidRPr="008249D1">
              <w:rPr>
                <w:rFonts w:ascii="Arial Narrow" w:hAnsi="Arial Narrow" w:cs="Times New Roman"/>
                <w:sz w:val="24"/>
                <w:szCs w:val="24"/>
              </w:rPr>
              <w:t>"БНАЖ клирингтік орталы</w:t>
            </w:r>
            <w:r w:rsidRPr="008249D1">
              <w:rPr>
                <w:rFonts w:ascii="Calibri" w:hAnsi="Calibri" w:cs="Calibri"/>
                <w:sz w:val="24"/>
                <w:szCs w:val="24"/>
              </w:rPr>
              <w:t>ғ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ы</w:t>
            </w:r>
            <w:r w:rsidRPr="008249D1">
              <w:rPr>
                <w:rFonts w:ascii="Arial Narrow" w:hAnsi="Arial Narrow" w:cs="Times New Roman"/>
                <w:sz w:val="24"/>
                <w:szCs w:val="24"/>
              </w:rPr>
              <w:t xml:space="preserve">" 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ЖШС</w:t>
            </w:r>
          </w:p>
        </w:tc>
      </w:tr>
      <w:tr w:rsidR="00EE6ED3" w:rsidRPr="008249D1" w14:paraId="56550330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90849" w14:textId="77777777" w:rsidR="00EE6ED3" w:rsidRPr="008249D1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8249D1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>Сауда ережелері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F99A2" w14:textId="77777777" w:rsidR="00EE6ED3" w:rsidRPr="008249D1" w:rsidRDefault="00000000">
            <w:pPr>
              <w:pStyle w:val="afc"/>
              <w:spacing w:before="60" w:after="0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8249D1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аза</w:t>
            </w:r>
            <w:r w:rsidRPr="008249D1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стан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Республикасы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249D1">
              <w:rPr>
                <w:rFonts w:ascii="Calibri" w:hAnsi="Calibri" w:cs="Calibri"/>
                <w:sz w:val="24"/>
                <w:szCs w:val="24"/>
                <w:lang w:val="kk-KZ"/>
              </w:rPr>
              <w:t>Ұ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лтты</w:t>
            </w:r>
            <w:r w:rsidRPr="008249D1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экономика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министріні</w:t>
            </w:r>
            <w:r w:rsidRPr="008249D1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міндетін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ат</w:t>
            </w:r>
            <w:r w:rsidRPr="008249D1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арушыны</w:t>
            </w:r>
            <w:r w:rsidRPr="008249D1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2015 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жыл</w:t>
            </w:r>
            <w:r w:rsidRPr="008249D1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ы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30 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наурызда</w:t>
            </w:r>
            <w:r w:rsidRPr="008249D1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ы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№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280 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б</w:t>
            </w:r>
            <w:r w:rsidRPr="008249D1">
              <w:rPr>
                <w:rFonts w:ascii="Calibri" w:hAnsi="Calibri" w:cs="Calibri"/>
                <w:sz w:val="24"/>
                <w:szCs w:val="24"/>
                <w:lang w:val="kk-KZ"/>
              </w:rPr>
              <w:t>ұ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йры</w:t>
            </w:r>
            <w:r w:rsidRPr="008249D1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ымен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бекітілген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биржалы</w:t>
            </w:r>
            <w:r w:rsidRPr="008249D1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сауданы</w:t>
            </w:r>
            <w:r w:rsidRPr="008249D1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ережелері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, </w:t>
            </w:r>
          </w:p>
          <w:p w14:paraId="13A5AFC6" w14:textId="77777777" w:rsidR="00EE6ED3" w:rsidRPr="008249D1" w:rsidRDefault="00000000">
            <w:pPr>
              <w:pStyle w:val="afc"/>
              <w:spacing w:before="60" w:after="0"/>
              <w:rPr>
                <w:rFonts w:ascii="Arial Narrow" w:hAnsi="Arial Narrow"/>
                <w:lang w:val="kk-KZ"/>
              </w:rPr>
            </w:pP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>"БНАЖ" тауар биржасы" А</w:t>
            </w:r>
            <w:r w:rsidRPr="008249D1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>-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ны</w:t>
            </w:r>
            <w:r w:rsidRPr="008249D1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249D1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аза</w:t>
            </w:r>
            <w:r w:rsidRPr="008249D1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стан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Республикасыны</w:t>
            </w:r>
            <w:r w:rsidRPr="008249D1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биржалы</w:t>
            </w:r>
            <w:r w:rsidRPr="008249D1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тауар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нары</w:t>
            </w:r>
            <w:r w:rsidRPr="008249D1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ын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реттеу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саласында</w:t>
            </w:r>
            <w:r w:rsidRPr="008249D1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ы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у</w:t>
            </w:r>
            <w:r w:rsidRPr="008249D1">
              <w:rPr>
                <w:rFonts w:ascii="Calibri" w:hAnsi="Calibri" w:cs="Calibri"/>
                <w:sz w:val="24"/>
                <w:szCs w:val="24"/>
                <w:lang w:val="kk-KZ"/>
              </w:rPr>
              <w:t>ә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кілетті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мемлекеттік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органы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бекіткен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Биржалы</w:t>
            </w:r>
            <w:r w:rsidRPr="008249D1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сауда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>-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сатты</w:t>
            </w:r>
            <w:r w:rsidRPr="008249D1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ережелерін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ж</w:t>
            </w:r>
            <w:r w:rsidRPr="008249D1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зеге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асыру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ж</w:t>
            </w:r>
            <w:r w:rsidRPr="008249D1">
              <w:rPr>
                <w:rFonts w:ascii="Calibri" w:hAnsi="Calibri" w:cs="Calibri"/>
                <w:sz w:val="24"/>
                <w:szCs w:val="24"/>
                <w:lang w:val="kk-KZ"/>
              </w:rPr>
              <w:t>ө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ніндегі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регламенті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, 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интернет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>-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ресурста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орналастырыл</w:t>
            </w:r>
            <w:r w:rsidRPr="008249D1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ан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: www.ets.kz      </w:t>
            </w:r>
          </w:p>
        </w:tc>
      </w:tr>
      <w:tr w:rsidR="00EE6ED3" w:rsidRPr="008249D1" w14:paraId="56F28042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8347D" w14:textId="77777777" w:rsidR="00EE6ED3" w:rsidRPr="008249D1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8249D1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>Клиринг ережелері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2500A" w14:textId="77777777" w:rsidR="00EE6ED3" w:rsidRPr="008249D1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>"БНАЖ клирингтік орталы</w:t>
            </w:r>
            <w:r w:rsidRPr="008249D1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ы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" 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ЖШС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клиринг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ережелері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, </w:t>
            </w:r>
          </w:p>
          <w:p w14:paraId="71B5650C" w14:textId="77777777" w:rsidR="00EE6ED3" w:rsidRPr="008249D1" w:rsidRDefault="00000000">
            <w:pPr>
              <w:pStyle w:val="afc"/>
              <w:spacing w:before="60" w:after="0"/>
              <w:jc w:val="left"/>
              <w:rPr>
                <w:rFonts w:ascii="Arial Narrow" w:hAnsi="Arial Narrow"/>
              </w:rPr>
            </w:pPr>
            <w:r w:rsidRPr="008249D1">
              <w:rPr>
                <w:rFonts w:ascii="Arial Narrow" w:hAnsi="Arial Narrow" w:cs="Times New Roman"/>
                <w:sz w:val="24"/>
                <w:szCs w:val="24"/>
              </w:rPr>
              <w:t>орналастырыл</w:t>
            </w:r>
            <w:r w:rsidRPr="008249D1">
              <w:rPr>
                <w:rFonts w:ascii="Calibri" w:hAnsi="Calibri" w:cs="Calibri"/>
                <w:sz w:val="24"/>
                <w:szCs w:val="24"/>
              </w:rPr>
              <w:t>ғ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ан</w:t>
            </w:r>
            <w:r w:rsidRPr="008249D1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8249D1">
              <w:rPr>
                <w:rFonts w:ascii="Calibri" w:hAnsi="Calibri" w:cs="Calibri"/>
                <w:sz w:val="24"/>
                <w:szCs w:val="24"/>
              </w:rPr>
              <w:t>ғ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аламтор</w:t>
            </w:r>
            <w:r w:rsidRPr="008249D1">
              <w:rPr>
                <w:rFonts w:ascii="Arial Narrow" w:hAnsi="Arial Narrow" w:cs="Times New Roman"/>
                <w:sz w:val="24"/>
                <w:szCs w:val="24"/>
              </w:rPr>
              <w:t>-</w:t>
            </w:r>
            <w:proofErr w:type="gramStart"/>
            <w:r w:rsidRPr="008249D1">
              <w:rPr>
                <w:rFonts w:ascii="Arial Narrow" w:hAnsi="Arial Narrow" w:cs="Arial Narrow"/>
                <w:sz w:val="24"/>
                <w:szCs w:val="24"/>
              </w:rPr>
              <w:t>ресурсе</w:t>
            </w:r>
            <w:r w:rsidRPr="008249D1">
              <w:rPr>
                <w:rFonts w:ascii="Arial Narrow" w:hAnsi="Arial Narrow" w:cs="Times New Roman"/>
                <w:sz w:val="24"/>
                <w:szCs w:val="24"/>
              </w:rPr>
              <w:t>:www.ets.kz</w:t>
            </w:r>
            <w:proofErr w:type="gramEnd"/>
            <w:r w:rsidRPr="008249D1">
              <w:rPr>
                <w:rFonts w:ascii="Arial Narrow" w:hAnsi="Arial Narrow" w:cs="Times New Roman"/>
                <w:sz w:val="24"/>
                <w:szCs w:val="24"/>
              </w:rPr>
              <w:t xml:space="preserve">      </w:t>
            </w:r>
          </w:p>
        </w:tc>
      </w:tr>
      <w:tr w:rsidR="00EE6ED3" w:rsidRPr="008249D1" w14:paraId="1DB3E09B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F4A68" w14:textId="77777777" w:rsidR="00EE6ED3" w:rsidRPr="008249D1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8249D1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>ЕКІ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636E0" w14:textId="77777777" w:rsidR="00EE6ED3" w:rsidRPr="008249D1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</w:rPr>
            </w:pPr>
            <w:r w:rsidRPr="008249D1">
              <w:rPr>
                <w:rFonts w:ascii="Arial Narrow" w:hAnsi="Arial Narrow" w:cs="Times New Roman"/>
                <w:sz w:val="24"/>
                <w:szCs w:val="24"/>
              </w:rPr>
              <w:t>биржалы</w:t>
            </w:r>
            <w:r w:rsidRPr="008249D1">
              <w:rPr>
                <w:rFonts w:ascii="Calibri" w:hAnsi="Calibri" w:cs="Calibri"/>
                <w:sz w:val="24"/>
                <w:szCs w:val="24"/>
              </w:rPr>
              <w:t>қ</w:t>
            </w:r>
            <w:r w:rsidRPr="008249D1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сауда</w:t>
            </w:r>
            <w:r w:rsidRPr="008249D1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режимі</w:t>
            </w:r>
            <w:r w:rsidRPr="008249D1">
              <w:rPr>
                <w:rFonts w:ascii="Arial Narrow" w:hAnsi="Arial Narrow" w:cs="Times New Roman"/>
                <w:sz w:val="24"/>
                <w:szCs w:val="24"/>
              </w:rPr>
              <w:t xml:space="preserve"> - </w:t>
            </w:r>
            <w:r w:rsidRPr="008249D1">
              <w:rPr>
                <w:rFonts w:ascii="Calibri" w:hAnsi="Calibri" w:cs="Calibri"/>
                <w:sz w:val="24"/>
                <w:szCs w:val="24"/>
              </w:rPr>
              <w:t>қ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осарлан</w:t>
            </w:r>
            <w:r w:rsidRPr="008249D1">
              <w:rPr>
                <w:rFonts w:ascii="Calibri" w:hAnsi="Calibri" w:cs="Calibri"/>
                <w:sz w:val="24"/>
                <w:szCs w:val="24"/>
              </w:rPr>
              <w:t>ғ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ан</w:t>
            </w:r>
            <w:r w:rsidRPr="008249D1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8249D1">
              <w:rPr>
                <w:rFonts w:ascii="Calibri" w:hAnsi="Calibri" w:cs="Calibri"/>
                <w:sz w:val="24"/>
                <w:szCs w:val="24"/>
              </w:rPr>
              <w:t>қ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арсы</w:t>
            </w:r>
            <w:r w:rsidRPr="008249D1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аукцион</w:t>
            </w:r>
          </w:p>
        </w:tc>
      </w:tr>
      <w:tr w:rsidR="00EE6ED3" w:rsidRPr="008249D1" w14:paraId="42A793C6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C5AC0" w14:textId="77777777" w:rsidR="00EE6ED3" w:rsidRPr="008249D1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8249D1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>Жеткізу шарты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23352" w14:textId="77777777" w:rsidR="00EE6ED3" w:rsidRPr="008249D1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>м</w:t>
            </w:r>
            <w:r w:rsidRPr="008249D1">
              <w:rPr>
                <w:rFonts w:ascii="Calibri" w:hAnsi="Calibri" w:cs="Calibri"/>
                <w:sz w:val="24"/>
                <w:szCs w:val="24"/>
                <w:lang w:val="kk-KZ"/>
              </w:rPr>
              <w:t>ұ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най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249D1">
              <w:rPr>
                <w:rFonts w:ascii="Calibri" w:hAnsi="Calibri" w:cs="Calibri"/>
                <w:sz w:val="24"/>
                <w:szCs w:val="24"/>
                <w:lang w:val="kk-KZ"/>
              </w:rPr>
              <w:t>ө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німдерін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сатып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алу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>-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сату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шарты</w:t>
            </w:r>
          </w:p>
        </w:tc>
      </w:tr>
      <w:tr w:rsidR="00EE6ED3" w:rsidRPr="008249D1" w14:paraId="54AF8D2A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CFB9B" w14:textId="77777777" w:rsidR="00EE6ED3" w:rsidRPr="008249D1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8249D1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>Тауар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D39A3" w14:textId="77777777" w:rsidR="00EE6ED3" w:rsidRPr="008249D1" w:rsidRDefault="00000000">
            <w:pPr>
              <w:pStyle w:val="afc"/>
              <w:spacing w:before="60" w:after="0"/>
              <w:jc w:val="left"/>
              <w:rPr>
                <w:rFonts w:ascii="Arial Narrow" w:hAnsi="Arial Narrow"/>
              </w:rPr>
            </w:pPr>
            <w:r w:rsidRPr="008249D1">
              <w:rPr>
                <w:rFonts w:ascii="Arial Narrow" w:hAnsi="Arial Narrow" w:cs="Times New Roman"/>
                <w:sz w:val="24"/>
                <w:szCs w:val="24"/>
              </w:rPr>
              <w:t>ДТ-Е-K4 маркалы дизель отыны</w:t>
            </w:r>
            <w:r w:rsidRPr="008249D1">
              <w:rPr>
                <w:rFonts w:ascii="Arial Narrow" w:hAnsi="Arial Narrow"/>
              </w:rPr>
              <w:t xml:space="preserve"> сапалы</w:t>
            </w:r>
            <w:r w:rsidRPr="008249D1">
              <w:rPr>
                <w:rFonts w:ascii="Calibri" w:hAnsi="Calibri" w:cs="Calibri"/>
              </w:rPr>
              <w:t>қ</w:t>
            </w:r>
            <w:r w:rsidRPr="008249D1">
              <w:rPr>
                <w:rFonts w:ascii="Arial Narrow" w:hAnsi="Arial Narrow"/>
              </w:rPr>
              <w:t xml:space="preserve"> </w:t>
            </w:r>
            <w:r w:rsidRPr="008249D1">
              <w:rPr>
                <w:rFonts w:ascii="Arial Narrow" w:hAnsi="Arial Narrow" w:cs="Arial Narrow"/>
              </w:rPr>
              <w:t>сипаттамалар</w:t>
            </w:r>
            <w:r w:rsidRPr="008249D1">
              <w:rPr>
                <w:rFonts w:ascii="Arial Narrow" w:hAnsi="Arial Narrow"/>
              </w:rPr>
              <w:t>:</w:t>
            </w:r>
          </w:p>
          <w:tbl>
            <w:tblPr>
              <w:tblW w:w="6691" w:type="dxa"/>
              <w:tblLayout w:type="fixed"/>
              <w:tblLook w:val="04A0" w:firstRow="1" w:lastRow="0" w:firstColumn="1" w:lastColumn="0" w:noHBand="0" w:noVBand="1"/>
            </w:tblPr>
            <w:tblGrid>
              <w:gridCol w:w="3289"/>
              <w:gridCol w:w="3402"/>
            </w:tblGrid>
            <w:tr w:rsidR="00EE6ED3" w:rsidRPr="008249D1" w14:paraId="4C7B7197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6188CAE6" w14:textId="77777777" w:rsidR="00EE6ED3" w:rsidRPr="008249D1" w:rsidRDefault="00000000">
                  <w:pPr>
                    <w:keepNext/>
                    <w:snapToGrid w:val="0"/>
                    <w:spacing w:before="21" w:line="0" w:lineRule="atLeast"/>
                    <w:jc w:val="center"/>
                    <w:rPr>
                      <w:rFonts w:ascii="Arial Narrow" w:hAnsi="Arial Narrow"/>
                      <w:bCs/>
                    </w:rPr>
                  </w:pPr>
                  <w:r w:rsidRPr="008249D1">
                    <w:rPr>
                      <w:rFonts w:ascii="Arial Narrow" w:hAnsi="Arial Narrow"/>
                      <w:bCs/>
                    </w:rPr>
                    <w:t>К</w:t>
                  </w:r>
                  <w:r w:rsidRPr="008249D1">
                    <w:rPr>
                      <w:rFonts w:ascii="Calibri" w:hAnsi="Calibri" w:cs="Calibri"/>
                      <w:bCs/>
                    </w:rPr>
                    <w:t>ө</w:t>
                  </w:r>
                  <w:r w:rsidRPr="008249D1">
                    <w:rPr>
                      <w:rFonts w:ascii="Arial Narrow" w:hAnsi="Arial Narrow" w:cs="Arial Narrow"/>
                      <w:bCs/>
                    </w:rPr>
                    <w:t>рсеткішті</w:t>
                  </w:r>
                  <w:r w:rsidRPr="008249D1">
                    <w:rPr>
                      <w:rFonts w:ascii="Calibri" w:hAnsi="Calibri" w:cs="Calibri"/>
                      <w:bCs/>
                    </w:rPr>
                    <w:t>ң</w:t>
                  </w:r>
                  <w:r w:rsidRPr="008249D1">
                    <w:rPr>
                      <w:rFonts w:ascii="Arial Narrow" w:hAnsi="Arial Narrow"/>
                      <w:bCs/>
                    </w:rPr>
                    <w:t xml:space="preserve"> </w:t>
                  </w:r>
                  <w:r w:rsidRPr="008249D1">
                    <w:rPr>
                      <w:rFonts w:ascii="Arial Narrow" w:hAnsi="Arial Narrow" w:cs="Arial Narrow"/>
                      <w:bCs/>
                    </w:rPr>
                    <w:t>атауы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57DCCB98" w14:textId="77777777" w:rsidR="00EE6ED3" w:rsidRPr="008249D1" w:rsidRDefault="00000000">
                  <w:pPr>
                    <w:keepNext/>
                    <w:snapToGrid w:val="0"/>
                    <w:spacing w:before="21" w:line="0" w:lineRule="atLeast"/>
                    <w:jc w:val="center"/>
                    <w:rPr>
                      <w:rFonts w:ascii="Arial Narrow" w:eastAsia="Arial" w:hAnsi="Arial Narrow"/>
                    </w:rPr>
                  </w:pPr>
                  <w:r w:rsidRPr="008249D1">
                    <w:rPr>
                      <w:rFonts w:ascii="Arial Narrow" w:hAnsi="Arial Narrow"/>
                      <w:bCs/>
                    </w:rPr>
                    <w:t>Сипаттамасы ж</w:t>
                  </w:r>
                  <w:r w:rsidRPr="008249D1">
                    <w:rPr>
                      <w:rFonts w:ascii="Calibri" w:hAnsi="Calibri" w:cs="Calibri"/>
                      <w:bCs/>
                    </w:rPr>
                    <w:t>ә</w:t>
                  </w:r>
                  <w:r w:rsidRPr="008249D1">
                    <w:rPr>
                      <w:rFonts w:ascii="Arial Narrow" w:hAnsi="Arial Narrow" w:cs="Arial Narrow"/>
                      <w:bCs/>
                    </w:rPr>
                    <w:t>не</w:t>
                  </w:r>
                  <w:r w:rsidRPr="008249D1">
                    <w:rPr>
                      <w:rFonts w:ascii="Arial Narrow" w:hAnsi="Arial Narrow"/>
                      <w:bCs/>
                    </w:rPr>
                    <w:t xml:space="preserve"> </w:t>
                  </w:r>
                  <w:r w:rsidRPr="008249D1">
                    <w:rPr>
                      <w:rFonts w:ascii="Arial Narrow" w:hAnsi="Arial Narrow" w:cs="Arial Narrow"/>
                      <w:bCs/>
                    </w:rPr>
                    <w:t>нормасы</w:t>
                  </w:r>
                </w:p>
              </w:tc>
            </w:tr>
            <w:tr w:rsidR="00EE6ED3" w:rsidRPr="008249D1" w14:paraId="1BC02358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C192DC" w14:textId="77777777" w:rsidR="00EE6ED3" w:rsidRPr="008249D1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8249D1">
                    <w:rPr>
                      <w:rFonts w:ascii="Arial Narrow" w:hAnsi="Arial Narrow" w:cs="Times New Roman"/>
                      <w:sz w:val="24"/>
                      <w:szCs w:val="24"/>
                    </w:rPr>
                    <w:t>Ты</w:t>
                  </w:r>
                  <w:r w:rsidRPr="008249D1">
                    <w:rPr>
                      <w:rFonts w:ascii="Calibri" w:hAnsi="Calibri" w:cs="Calibri"/>
                      <w:sz w:val="24"/>
                      <w:szCs w:val="24"/>
                    </w:rPr>
                    <w:t>ғ</w:t>
                  </w:r>
                  <w:r w:rsidRPr="008249D1">
                    <w:rPr>
                      <w:rFonts w:ascii="Arial Narrow" w:hAnsi="Arial Narrow" w:cs="Arial Narrow"/>
                      <w:sz w:val="24"/>
                      <w:szCs w:val="24"/>
                    </w:rPr>
                    <w:t>ызды</w:t>
                  </w:r>
                  <w:r w:rsidRPr="008249D1">
                    <w:rPr>
                      <w:rFonts w:ascii="Calibri" w:hAnsi="Calibri" w:cs="Calibri"/>
                      <w:sz w:val="24"/>
                      <w:szCs w:val="24"/>
                    </w:rPr>
                    <w:t>ғ</w:t>
                  </w:r>
                  <w:r w:rsidRPr="008249D1">
                    <w:rPr>
                      <w:rFonts w:ascii="Arial Narrow" w:hAnsi="Arial Narrow" w:cs="Arial Narrow"/>
                      <w:sz w:val="24"/>
                      <w:szCs w:val="24"/>
                    </w:rPr>
                    <w:t>ы</w:t>
                  </w:r>
                  <w:r w:rsidRPr="008249D1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15 0</w:t>
                  </w:r>
                  <w:r w:rsidRPr="008249D1">
                    <w:rPr>
                      <w:rFonts w:ascii="Arial Narrow" w:hAnsi="Arial Narrow" w:cs="Arial Narrow"/>
                      <w:sz w:val="24"/>
                      <w:szCs w:val="24"/>
                    </w:rPr>
                    <w:t>С</w:t>
                  </w:r>
                  <w:r w:rsidRPr="008249D1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, </w:t>
                  </w:r>
                  <w:r w:rsidRPr="008249D1">
                    <w:rPr>
                      <w:rFonts w:ascii="Arial Narrow" w:hAnsi="Arial Narrow" w:cs="Arial Narrow"/>
                      <w:sz w:val="24"/>
                      <w:szCs w:val="24"/>
                    </w:rPr>
                    <w:t>кг</w:t>
                  </w:r>
                  <w:r w:rsidRPr="008249D1">
                    <w:rPr>
                      <w:rFonts w:ascii="Arial Narrow" w:hAnsi="Arial Narrow" w:cs="Times New Roman"/>
                      <w:sz w:val="24"/>
                      <w:szCs w:val="24"/>
                    </w:rPr>
                    <w:t>/</w:t>
                  </w:r>
                  <w:r w:rsidRPr="008249D1">
                    <w:rPr>
                      <w:rFonts w:ascii="Arial Narrow" w:hAnsi="Arial Narrow" w:cs="Arial Narrow"/>
                      <w:sz w:val="24"/>
                      <w:szCs w:val="24"/>
                    </w:rPr>
                    <w:t>м</w:t>
                  </w:r>
                  <w:r w:rsidRPr="008249D1">
                    <w:rPr>
                      <w:rFonts w:ascii="Arial Narrow" w:hAnsi="Arial Narrow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2BD611" w14:textId="77777777" w:rsidR="00EE6ED3" w:rsidRPr="008249D1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8249D1">
                    <w:rPr>
                      <w:rFonts w:ascii="Arial Narrow" w:hAnsi="Arial Narrow" w:cs="Times New Roman"/>
                      <w:sz w:val="24"/>
                      <w:szCs w:val="24"/>
                    </w:rPr>
                    <w:t>843</w:t>
                  </w:r>
                </w:p>
              </w:tc>
            </w:tr>
            <w:tr w:rsidR="00EE6ED3" w:rsidRPr="008249D1" w14:paraId="3EAE3DDB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18A04A" w14:textId="77777777" w:rsidR="00EE6ED3" w:rsidRPr="008249D1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8249D1">
                    <w:rPr>
                      <w:rFonts w:ascii="Arial Narrow" w:hAnsi="Arial Narrow" w:cs="Times New Roman"/>
                      <w:sz w:val="24"/>
                      <w:szCs w:val="24"/>
                    </w:rPr>
                    <w:t>Цетанды</w:t>
                  </w:r>
                  <w:r w:rsidRPr="008249D1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8249D1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8249D1">
                    <w:rPr>
                      <w:rFonts w:ascii="Arial Narrow" w:hAnsi="Arial Narrow" w:cs="Arial Narrow"/>
                      <w:sz w:val="24"/>
                      <w:szCs w:val="24"/>
                    </w:rPr>
                    <w:t>саны</w:t>
                  </w:r>
                  <w:r w:rsidRPr="008249D1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, </w:t>
                  </w:r>
                  <w:r w:rsidRPr="008249D1">
                    <w:rPr>
                      <w:rFonts w:ascii="Arial Narrow" w:hAnsi="Arial Narrow" w:cs="Arial Narrow"/>
                      <w:sz w:val="24"/>
                      <w:szCs w:val="24"/>
                    </w:rPr>
                    <w:t>кем</w:t>
                  </w:r>
                  <w:r w:rsidRPr="008249D1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8249D1">
                    <w:rPr>
                      <w:rFonts w:ascii="Arial Narrow" w:hAnsi="Arial Narrow" w:cs="Arial Narrow"/>
                      <w:sz w:val="24"/>
                      <w:szCs w:val="24"/>
                    </w:rPr>
                    <w:t>емес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CA0F00" w14:textId="77777777" w:rsidR="00EE6ED3" w:rsidRPr="008249D1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8249D1">
                    <w:rPr>
                      <w:rFonts w:ascii="Arial Narrow" w:hAnsi="Arial Narrow" w:cs="Times New Roman"/>
                      <w:sz w:val="24"/>
                      <w:szCs w:val="24"/>
                    </w:rPr>
                    <w:t>54</w:t>
                  </w:r>
                </w:p>
              </w:tc>
            </w:tr>
            <w:tr w:rsidR="00EE6ED3" w:rsidRPr="008249D1" w14:paraId="11330B40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D87BFA5" w14:textId="77777777" w:rsidR="00EE6ED3" w:rsidRPr="008249D1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8249D1">
                    <w:rPr>
                      <w:rFonts w:ascii="Arial Narrow" w:hAnsi="Arial Narrow" w:cs="Times New Roman"/>
                      <w:sz w:val="24"/>
                      <w:szCs w:val="24"/>
                    </w:rPr>
                    <w:t>Цетанды индексі, кем емес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BCFE28D" w14:textId="77777777" w:rsidR="00EE6ED3" w:rsidRPr="008249D1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8249D1">
                    <w:rPr>
                      <w:rFonts w:ascii="Arial Narrow" w:hAnsi="Arial Narrow" w:cs="Times New Roman"/>
                      <w:sz w:val="24"/>
                      <w:szCs w:val="24"/>
                    </w:rPr>
                    <w:t>50,8</w:t>
                  </w:r>
                </w:p>
              </w:tc>
            </w:tr>
            <w:tr w:rsidR="00EE6ED3" w:rsidRPr="008249D1" w14:paraId="7E397B29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E43496C" w14:textId="77777777" w:rsidR="00EE6ED3" w:rsidRPr="008249D1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8249D1">
                    <w:rPr>
                      <w:rFonts w:ascii="Arial Narrow" w:hAnsi="Arial Narrow" w:cs="Times New Roman"/>
                      <w:sz w:val="24"/>
                      <w:szCs w:val="24"/>
                    </w:rPr>
                    <w:t>Фракциялы</w:t>
                  </w:r>
                  <w:r w:rsidRPr="008249D1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8249D1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8249D1">
                    <w:rPr>
                      <w:rFonts w:ascii="Calibri" w:hAnsi="Calibri" w:cs="Calibri"/>
                      <w:sz w:val="24"/>
                      <w:szCs w:val="24"/>
                    </w:rPr>
                    <w:t>құ</w:t>
                  </w:r>
                  <w:r w:rsidRPr="008249D1">
                    <w:rPr>
                      <w:rFonts w:ascii="Arial Narrow" w:hAnsi="Arial Narrow" w:cs="Arial Narrow"/>
                      <w:sz w:val="24"/>
                      <w:szCs w:val="24"/>
                    </w:rPr>
                    <w:t>рамы</w:t>
                  </w:r>
                  <w:r w:rsidRPr="008249D1">
                    <w:rPr>
                      <w:rFonts w:ascii="Arial Narrow" w:hAnsi="Arial Narrow" w:cs="Times New Roman"/>
                      <w:sz w:val="24"/>
                      <w:szCs w:val="24"/>
                    </w:rPr>
                    <w:t>:</w:t>
                  </w:r>
                </w:p>
                <w:p w14:paraId="2664B6C3" w14:textId="77777777" w:rsidR="00EE6ED3" w:rsidRPr="008249D1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8249D1">
                    <w:rPr>
                      <w:rFonts w:ascii="Arial Narrow" w:hAnsi="Arial Narrow" w:cs="Times New Roman"/>
                      <w:sz w:val="24"/>
                      <w:szCs w:val="24"/>
                    </w:rPr>
                    <w:t>250% 0С, кем емес температурада айдалады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C41A81" w14:textId="77777777" w:rsidR="00EE6ED3" w:rsidRPr="008249D1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8249D1">
                    <w:rPr>
                      <w:rFonts w:ascii="Arial Narrow" w:hAnsi="Arial Narrow" w:cs="Times New Roman"/>
                      <w:sz w:val="24"/>
                      <w:szCs w:val="24"/>
                    </w:rPr>
                    <w:t>27</w:t>
                  </w:r>
                </w:p>
              </w:tc>
            </w:tr>
            <w:tr w:rsidR="00EE6ED3" w:rsidRPr="008249D1" w14:paraId="449A958F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E36CBDA" w14:textId="77777777" w:rsidR="00EE6ED3" w:rsidRPr="008249D1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8249D1">
                    <w:rPr>
                      <w:rFonts w:ascii="Arial Narrow" w:hAnsi="Arial Narrow" w:cs="Times New Roman"/>
                      <w:sz w:val="24"/>
                      <w:szCs w:val="24"/>
                    </w:rPr>
                    <w:t>350% 0С жо</w:t>
                  </w:r>
                  <w:r w:rsidRPr="008249D1">
                    <w:rPr>
                      <w:rFonts w:ascii="Calibri" w:hAnsi="Calibri" w:cs="Calibri"/>
                      <w:sz w:val="24"/>
                      <w:szCs w:val="24"/>
                    </w:rPr>
                    <w:t>ғ</w:t>
                  </w:r>
                  <w:r w:rsidRPr="008249D1">
                    <w:rPr>
                      <w:rFonts w:ascii="Arial Narrow" w:hAnsi="Arial Narrow" w:cs="Arial Narrow"/>
                      <w:sz w:val="24"/>
                      <w:szCs w:val="24"/>
                    </w:rPr>
                    <w:t>ары</w:t>
                  </w:r>
                  <w:r w:rsidRPr="008249D1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8249D1">
                    <w:rPr>
                      <w:rFonts w:ascii="Arial Narrow" w:hAnsi="Arial Narrow" w:cs="Arial Narrow"/>
                      <w:sz w:val="24"/>
                      <w:szCs w:val="24"/>
                    </w:rPr>
                    <w:t>емес</w:t>
                  </w:r>
                  <w:r w:rsidRPr="008249D1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8249D1">
                    <w:rPr>
                      <w:rFonts w:ascii="Arial Narrow" w:hAnsi="Arial Narrow" w:cs="Arial Narrow"/>
                      <w:sz w:val="24"/>
                      <w:szCs w:val="24"/>
                    </w:rPr>
                    <w:t>температурада</w:t>
                  </w:r>
                  <w:r w:rsidRPr="008249D1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8249D1">
                    <w:rPr>
                      <w:rFonts w:ascii="Arial Narrow" w:hAnsi="Arial Narrow" w:cs="Arial Narrow"/>
                      <w:sz w:val="24"/>
                      <w:szCs w:val="24"/>
                    </w:rPr>
                    <w:t>айдалады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7376E99" w14:textId="77777777" w:rsidR="00EE6ED3" w:rsidRPr="008249D1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8249D1">
                    <w:rPr>
                      <w:rFonts w:ascii="Arial Narrow" w:hAnsi="Arial Narrow" w:cs="Times New Roman"/>
                      <w:sz w:val="24"/>
                      <w:szCs w:val="24"/>
                    </w:rPr>
                    <w:t>95</w:t>
                  </w:r>
                </w:p>
              </w:tc>
            </w:tr>
            <w:tr w:rsidR="00EE6ED3" w:rsidRPr="008249D1" w14:paraId="669CA2E9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686EB4" w14:textId="77777777" w:rsidR="00EE6ED3" w:rsidRPr="008249D1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8249D1">
                    <w:rPr>
                      <w:rFonts w:ascii="Arial Narrow" w:hAnsi="Arial Narrow" w:cs="Times New Roman"/>
                      <w:sz w:val="24"/>
                      <w:szCs w:val="24"/>
                    </w:rPr>
                    <w:t>95% 0С жо</w:t>
                  </w:r>
                  <w:r w:rsidRPr="008249D1">
                    <w:rPr>
                      <w:rFonts w:ascii="Calibri" w:hAnsi="Calibri" w:cs="Calibri"/>
                      <w:sz w:val="24"/>
                      <w:szCs w:val="24"/>
                    </w:rPr>
                    <w:t>ғ</w:t>
                  </w:r>
                  <w:r w:rsidRPr="008249D1">
                    <w:rPr>
                      <w:rFonts w:ascii="Arial Narrow" w:hAnsi="Arial Narrow" w:cs="Arial Narrow"/>
                      <w:sz w:val="24"/>
                      <w:szCs w:val="24"/>
                    </w:rPr>
                    <w:t>ары</w:t>
                  </w:r>
                  <w:r w:rsidRPr="008249D1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8249D1">
                    <w:rPr>
                      <w:rFonts w:ascii="Arial Narrow" w:hAnsi="Arial Narrow" w:cs="Arial Narrow"/>
                      <w:sz w:val="24"/>
                      <w:szCs w:val="24"/>
                    </w:rPr>
                    <w:t>емес</w:t>
                  </w:r>
                  <w:r w:rsidRPr="008249D1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8249D1">
                    <w:rPr>
                      <w:rFonts w:ascii="Arial Narrow" w:hAnsi="Arial Narrow" w:cs="Arial Narrow"/>
                      <w:sz w:val="24"/>
                      <w:szCs w:val="24"/>
                    </w:rPr>
                    <w:t>температурада</w:t>
                  </w:r>
                  <w:r w:rsidRPr="008249D1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8249D1">
                    <w:rPr>
                      <w:rFonts w:ascii="Arial Narrow" w:hAnsi="Arial Narrow" w:cs="Arial Narrow"/>
                      <w:sz w:val="24"/>
                      <w:szCs w:val="24"/>
                    </w:rPr>
                    <w:t>айдалады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6BF4D7" w14:textId="77777777" w:rsidR="00EE6ED3" w:rsidRPr="008249D1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8249D1">
                    <w:rPr>
                      <w:rFonts w:ascii="Arial Narrow" w:hAnsi="Arial Narrow" w:cs="Times New Roman"/>
                      <w:sz w:val="24"/>
                      <w:szCs w:val="24"/>
                    </w:rPr>
                    <w:t>352</w:t>
                  </w:r>
                </w:p>
              </w:tc>
            </w:tr>
            <w:tr w:rsidR="00EE6ED3" w:rsidRPr="008249D1" w14:paraId="4E2045D3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222B770" w14:textId="77777777" w:rsidR="00EE6ED3" w:rsidRPr="008249D1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/>
                    </w:rPr>
                  </w:pPr>
                  <w:r w:rsidRPr="008249D1">
                    <w:rPr>
                      <w:rFonts w:ascii="Arial Narrow" w:hAnsi="Arial Narrow" w:cs="Times New Roman"/>
                      <w:sz w:val="24"/>
                      <w:szCs w:val="24"/>
                    </w:rPr>
                    <w:lastRenderedPageBreak/>
                    <w:t>Кинематикалы</w:t>
                  </w:r>
                  <w:r w:rsidRPr="008249D1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8249D1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8249D1">
                    <w:rPr>
                      <w:rFonts w:ascii="Arial Narrow" w:hAnsi="Arial Narrow" w:cs="Arial Narrow"/>
                      <w:sz w:val="24"/>
                      <w:szCs w:val="24"/>
                    </w:rPr>
                    <w:t>т</w:t>
                  </w:r>
                  <w:r w:rsidRPr="008249D1">
                    <w:rPr>
                      <w:rFonts w:ascii="Calibri" w:hAnsi="Calibri" w:cs="Calibri"/>
                      <w:sz w:val="24"/>
                      <w:szCs w:val="24"/>
                    </w:rPr>
                    <w:t>ұ</w:t>
                  </w:r>
                  <w:r w:rsidRPr="008249D1">
                    <w:rPr>
                      <w:rFonts w:ascii="Arial Narrow" w:hAnsi="Arial Narrow" w:cs="Arial Narrow"/>
                      <w:sz w:val="24"/>
                      <w:szCs w:val="24"/>
                    </w:rPr>
                    <w:t>т</w:t>
                  </w:r>
                  <w:r w:rsidRPr="008249D1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8249D1">
                    <w:rPr>
                      <w:rFonts w:ascii="Arial Narrow" w:hAnsi="Arial Narrow" w:cs="Arial Narrow"/>
                      <w:sz w:val="24"/>
                      <w:szCs w:val="24"/>
                    </w:rPr>
                    <w:t>ырлы</w:t>
                  </w:r>
                  <w:r w:rsidRPr="008249D1">
                    <w:rPr>
                      <w:rFonts w:ascii="Calibri" w:hAnsi="Calibri" w:cs="Calibri"/>
                      <w:sz w:val="24"/>
                      <w:szCs w:val="24"/>
                    </w:rPr>
                    <w:t>ғ</w:t>
                  </w:r>
                  <w:r w:rsidRPr="008249D1">
                    <w:rPr>
                      <w:rFonts w:ascii="Arial Narrow" w:hAnsi="Arial Narrow" w:cs="Arial Narrow"/>
                      <w:sz w:val="24"/>
                      <w:szCs w:val="24"/>
                    </w:rPr>
                    <w:t>ы</w:t>
                  </w:r>
                  <w:r w:rsidRPr="008249D1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40 0</w:t>
                  </w:r>
                  <w:r w:rsidRPr="008249D1">
                    <w:rPr>
                      <w:rFonts w:ascii="Arial Narrow" w:hAnsi="Arial Narrow" w:cs="Arial Narrow"/>
                      <w:sz w:val="24"/>
                      <w:szCs w:val="24"/>
                    </w:rPr>
                    <w:t>С</w:t>
                  </w:r>
                  <w:r w:rsidRPr="008249D1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8249D1">
                    <w:rPr>
                      <w:rFonts w:ascii="Arial Narrow" w:hAnsi="Arial Narrow" w:cs="Arial Narrow"/>
                      <w:sz w:val="24"/>
                      <w:szCs w:val="24"/>
                    </w:rPr>
                    <w:t>мм</w:t>
                  </w:r>
                  <w:r w:rsidRPr="008249D1">
                    <w:rPr>
                      <w:rFonts w:ascii="Arial Narrow" w:hAnsi="Arial Narrow" w:cs="Times New Roman"/>
                      <w:sz w:val="24"/>
                      <w:szCs w:val="24"/>
                    </w:rPr>
                    <w:t>2/</w:t>
                  </w:r>
                  <w:r w:rsidRPr="008249D1">
                    <w:rPr>
                      <w:rFonts w:ascii="Arial Narrow" w:hAnsi="Arial Narrow" w:cs="Arial Narrow"/>
                      <w:sz w:val="24"/>
                      <w:szCs w:val="24"/>
                    </w:rPr>
                    <w:t>с</w:t>
                  </w:r>
                  <w:r w:rsidRPr="008249D1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8249D1">
                    <w:rPr>
                      <w:rFonts w:ascii="Arial Narrow" w:hAnsi="Arial Narrow" w:cs="Arial Narrow"/>
                      <w:sz w:val="24"/>
                      <w:szCs w:val="24"/>
                    </w:rPr>
                    <w:t>кезінде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8E401A8" w14:textId="77777777" w:rsidR="00EE6ED3" w:rsidRPr="008249D1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8249D1">
                    <w:rPr>
                      <w:rFonts w:ascii="Arial Narrow" w:hAnsi="Arial Narrow" w:cs="Times New Roman"/>
                      <w:sz w:val="24"/>
                      <w:szCs w:val="24"/>
                    </w:rPr>
                    <w:t>3,08</w:t>
                  </w:r>
                </w:p>
              </w:tc>
            </w:tr>
            <w:tr w:rsidR="00EE6ED3" w:rsidRPr="008249D1" w14:paraId="4518C5A5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23878B" w14:textId="77777777" w:rsidR="00EE6ED3" w:rsidRPr="008249D1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8249D1">
                    <w:rPr>
                      <w:rFonts w:ascii="Arial Narrow" w:hAnsi="Arial Narrow" w:cs="Times New Roman"/>
                      <w:sz w:val="24"/>
                      <w:szCs w:val="24"/>
                    </w:rPr>
                    <w:t>Суды</w:t>
                  </w:r>
                  <w:r w:rsidRPr="008249D1">
                    <w:rPr>
                      <w:rFonts w:ascii="Calibri" w:hAnsi="Calibri" w:cs="Calibri"/>
                      <w:sz w:val="24"/>
                      <w:szCs w:val="24"/>
                    </w:rPr>
                    <w:t>ң</w:t>
                  </w:r>
                  <w:r w:rsidRPr="008249D1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8249D1">
                    <w:rPr>
                      <w:rFonts w:ascii="Arial Narrow" w:hAnsi="Arial Narrow" w:cs="Arial Narrow"/>
                      <w:sz w:val="24"/>
                      <w:szCs w:val="24"/>
                    </w:rPr>
                    <w:t>салма</w:t>
                  </w:r>
                  <w:r w:rsidRPr="008249D1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8249D1">
                    <w:rPr>
                      <w:rFonts w:ascii="Arial Narrow" w:hAnsi="Arial Narrow" w:cs="Arial Narrow"/>
                      <w:sz w:val="24"/>
                      <w:szCs w:val="24"/>
                    </w:rPr>
                    <w:t>ты</w:t>
                  </w:r>
                  <w:r w:rsidRPr="008249D1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8249D1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8249D1">
                    <w:rPr>
                      <w:rFonts w:ascii="Calibri" w:hAnsi="Calibri" w:cs="Calibri"/>
                      <w:sz w:val="24"/>
                      <w:szCs w:val="24"/>
                    </w:rPr>
                    <w:t>ү</w:t>
                  </w:r>
                  <w:r w:rsidRPr="008249D1">
                    <w:rPr>
                      <w:rFonts w:ascii="Arial Narrow" w:hAnsi="Arial Narrow" w:cs="Arial Narrow"/>
                      <w:sz w:val="24"/>
                      <w:szCs w:val="24"/>
                    </w:rPr>
                    <w:t>лесі</w:t>
                  </w:r>
                  <w:r w:rsidRPr="008249D1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, </w:t>
                  </w:r>
                  <w:r w:rsidRPr="008249D1">
                    <w:rPr>
                      <w:rFonts w:ascii="Arial Narrow" w:hAnsi="Arial Narrow" w:cs="Arial Narrow"/>
                      <w:sz w:val="24"/>
                      <w:szCs w:val="24"/>
                    </w:rPr>
                    <w:t>мг</w:t>
                  </w:r>
                  <w:r w:rsidRPr="008249D1">
                    <w:rPr>
                      <w:rFonts w:ascii="Arial Narrow" w:hAnsi="Arial Narrow" w:cs="Times New Roman"/>
                      <w:sz w:val="24"/>
                      <w:szCs w:val="24"/>
                    </w:rPr>
                    <w:t>/</w:t>
                  </w:r>
                  <w:r w:rsidRPr="008249D1">
                    <w:rPr>
                      <w:rFonts w:ascii="Arial Narrow" w:hAnsi="Arial Narrow" w:cs="Arial Narrow"/>
                      <w:sz w:val="24"/>
                      <w:szCs w:val="24"/>
                    </w:rPr>
                    <w:t>кг</w:t>
                  </w:r>
                  <w:r w:rsidRPr="008249D1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, </w:t>
                  </w:r>
                  <w:r w:rsidRPr="008249D1">
                    <w:rPr>
                      <w:rFonts w:ascii="Arial Narrow" w:hAnsi="Arial Narrow" w:cs="Arial Narrow"/>
                      <w:sz w:val="24"/>
                      <w:szCs w:val="24"/>
                    </w:rPr>
                    <w:t>арты</w:t>
                  </w:r>
                  <w:r w:rsidRPr="008249D1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8249D1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8249D1">
                    <w:rPr>
                      <w:rFonts w:ascii="Arial Narrow" w:hAnsi="Arial Narrow" w:cs="Arial Narrow"/>
                      <w:sz w:val="24"/>
                      <w:szCs w:val="24"/>
                    </w:rPr>
                    <w:t>емес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913BBCF" w14:textId="77777777" w:rsidR="00EE6ED3" w:rsidRPr="008249D1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  <w:lang w:val="en-US"/>
                    </w:rPr>
                  </w:pPr>
                  <w:r w:rsidRPr="008249D1">
                    <w:rPr>
                      <w:rFonts w:ascii="Arial Narrow" w:hAnsi="Arial Narrow" w:cs="Times New Roman"/>
                      <w:sz w:val="24"/>
                      <w:szCs w:val="24"/>
                    </w:rPr>
                    <w:t>112</w:t>
                  </w:r>
                </w:p>
              </w:tc>
            </w:tr>
            <w:tr w:rsidR="00EE6ED3" w:rsidRPr="008249D1" w14:paraId="697BFB15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26335CA" w14:textId="77777777" w:rsidR="00EE6ED3" w:rsidRPr="008249D1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8249D1">
                    <w:rPr>
                      <w:rFonts w:ascii="Arial Narrow" w:hAnsi="Arial Narrow" w:cs="Times New Roman"/>
                      <w:sz w:val="24"/>
                      <w:szCs w:val="24"/>
                    </w:rPr>
                    <w:t>Жабы</w:t>
                  </w:r>
                  <w:r w:rsidRPr="008249D1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8249D1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8249D1">
                    <w:rPr>
                      <w:rFonts w:ascii="Arial Narrow" w:hAnsi="Arial Narrow" w:cs="Arial Narrow"/>
                      <w:sz w:val="24"/>
                      <w:szCs w:val="24"/>
                    </w:rPr>
                    <w:t>тигельде</w:t>
                  </w:r>
                  <w:r w:rsidRPr="008249D1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8249D1">
                    <w:rPr>
                      <w:rFonts w:ascii="Arial Narrow" w:hAnsi="Arial Narrow" w:cs="Arial Narrow"/>
                      <w:sz w:val="24"/>
                      <w:szCs w:val="24"/>
                    </w:rPr>
                    <w:t>аны</w:t>
                  </w:r>
                  <w:r w:rsidRPr="008249D1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8249D1">
                    <w:rPr>
                      <w:rFonts w:ascii="Arial Narrow" w:hAnsi="Arial Narrow" w:cs="Arial Narrow"/>
                      <w:sz w:val="24"/>
                      <w:szCs w:val="24"/>
                    </w:rPr>
                    <w:t>талатын</w:t>
                  </w:r>
                  <w:r w:rsidRPr="008249D1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8249D1">
                    <w:rPr>
                      <w:rFonts w:ascii="Arial Narrow" w:hAnsi="Arial Narrow" w:cs="Arial Narrow"/>
                      <w:sz w:val="24"/>
                      <w:szCs w:val="24"/>
                    </w:rPr>
                    <w:t>т</w:t>
                  </w:r>
                  <w:r w:rsidRPr="008249D1">
                    <w:rPr>
                      <w:rFonts w:ascii="Calibri" w:hAnsi="Calibri" w:cs="Calibri"/>
                      <w:sz w:val="24"/>
                      <w:szCs w:val="24"/>
                    </w:rPr>
                    <w:t>ұ</w:t>
                  </w:r>
                  <w:r w:rsidRPr="008249D1">
                    <w:rPr>
                      <w:rFonts w:ascii="Arial Narrow" w:hAnsi="Arial Narrow" w:cs="Arial Narrow"/>
                      <w:sz w:val="24"/>
                      <w:szCs w:val="24"/>
                    </w:rPr>
                    <w:t>тану</w:t>
                  </w:r>
                  <w:r w:rsidRPr="008249D1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8249D1">
                    <w:rPr>
                      <w:rFonts w:ascii="Arial Narrow" w:hAnsi="Arial Narrow" w:cs="Arial Narrow"/>
                      <w:sz w:val="24"/>
                      <w:szCs w:val="24"/>
                    </w:rPr>
                    <w:t>температурасы</w:t>
                  </w:r>
                  <w:r w:rsidRPr="008249D1">
                    <w:rPr>
                      <w:rFonts w:ascii="Arial Narrow" w:hAnsi="Arial Narrow" w:cs="Times New Roman"/>
                      <w:sz w:val="24"/>
                      <w:szCs w:val="24"/>
                    </w:rPr>
                    <w:t>, 0</w:t>
                  </w:r>
                  <w:r w:rsidRPr="008249D1">
                    <w:rPr>
                      <w:rFonts w:ascii="Arial Narrow" w:hAnsi="Arial Narrow" w:cs="Arial Narrow"/>
                      <w:sz w:val="24"/>
                      <w:szCs w:val="24"/>
                    </w:rPr>
                    <w:t>С</w:t>
                  </w:r>
                  <w:r w:rsidRPr="008249D1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, </w:t>
                  </w:r>
                  <w:r w:rsidRPr="008249D1">
                    <w:rPr>
                      <w:rFonts w:ascii="Arial Narrow" w:hAnsi="Arial Narrow" w:cs="Arial Narrow"/>
                      <w:sz w:val="24"/>
                      <w:szCs w:val="24"/>
                    </w:rPr>
                    <w:t>жо</w:t>
                  </w:r>
                  <w:r w:rsidRPr="008249D1">
                    <w:rPr>
                      <w:rFonts w:ascii="Calibri" w:hAnsi="Calibri" w:cs="Calibri"/>
                      <w:sz w:val="24"/>
                      <w:szCs w:val="24"/>
                    </w:rPr>
                    <w:t>ғ</w:t>
                  </w:r>
                  <w:r w:rsidRPr="008249D1">
                    <w:rPr>
                      <w:rFonts w:ascii="Arial Narrow" w:hAnsi="Arial Narrow" w:cs="Arial Narrow"/>
                      <w:sz w:val="24"/>
                      <w:szCs w:val="24"/>
                    </w:rPr>
                    <w:t>ары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31360F9" w14:textId="77777777" w:rsidR="00EE6ED3" w:rsidRPr="008249D1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8249D1">
                    <w:rPr>
                      <w:rFonts w:ascii="Arial Narrow" w:hAnsi="Arial Narrow" w:cs="Times New Roman"/>
                      <w:sz w:val="24"/>
                      <w:szCs w:val="24"/>
                    </w:rPr>
                    <w:t>61</w:t>
                  </w:r>
                </w:p>
              </w:tc>
            </w:tr>
            <w:tr w:rsidR="00EE6ED3" w:rsidRPr="008249D1" w14:paraId="3CC535EC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45C5189" w14:textId="77777777" w:rsidR="00EE6ED3" w:rsidRPr="008249D1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8249D1">
                    <w:rPr>
                      <w:rFonts w:ascii="Arial Narrow" w:hAnsi="Arial Narrow" w:cs="Times New Roman"/>
                      <w:sz w:val="24"/>
                      <w:szCs w:val="24"/>
                    </w:rPr>
                    <w:t>Полициклді хош иісті к</w:t>
                  </w:r>
                  <w:r w:rsidRPr="008249D1">
                    <w:rPr>
                      <w:rFonts w:ascii="Calibri" w:hAnsi="Calibri" w:cs="Calibri"/>
                      <w:sz w:val="24"/>
                      <w:szCs w:val="24"/>
                    </w:rPr>
                    <w:t>ө</w:t>
                  </w:r>
                  <w:r w:rsidRPr="008249D1">
                    <w:rPr>
                      <w:rFonts w:ascii="Arial Narrow" w:hAnsi="Arial Narrow" w:cs="Arial Narrow"/>
                      <w:sz w:val="24"/>
                      <w:szCs w:val="24"/>
                    </w:rPr>
                    <w:t>мірсутектерді</w:t>
                  </w:r>
                  <w:r w:rsidRPr="008249D1">
                    <w:rPr>
                      <w:rFonts w:ascii="Calibri" w:hAnsi="Calibri" w:cs="Calibri"/>
                      <w:sz w:val="24"/>
                      <w:szCs w:val="24"/>
                    </w:rPr>
                    <w:t>ң</w:t>
                  </w:r>
                  <w:r w:rsidRPr="008249D1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8249D1">
                    <w:rPr>
                      <w:rFonts w:ascii="Arial Narrow" w:hAnsi="Arial Narrow" w:cs="Arial Narrow"/>
                      <w:sz w:val="24"/>
                      <w:szCs w:val="24"/>
                    </w:rPr>
                    <w:t>массалы</w:t>
                  </w:r>
                  <w:r w:rsidRPr="008249D1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8249D1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8249D1">
                    <w:rPr>
                      <w:rFonts w:ascii="Calibri" w:hAnsi="Calibri" w:cs="Calibri"/>
                      <w:sz w:val="24"/>
                      <w:szCs w:val="24"/>
                    </w:rPr>
                    <w:t>ү</w:t>
                  </w:r>
                  <w:r w:rsidRPr="008249D1">
                    <w:rPr>
                      <w:rFonts w:ascii="Arial Narrow" w:hAnsi="Arial Narrow" w:cs="Arial Narrow"/>
                      <w:sz w:val="24"/>
                      <w:szCs w:val="24"/>
                    </w:rPr>
                    <w:t>лесі</w:t>
                  </w:r>
                  <w:r w:rsidRPr="008249D1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, </w:t>
                  </w:r>
                  <w:r w:rsidRPr="008249D1">
                    <w:rPr>
                      <w:rFonts w:ascii="Arial Narrow" w:hAnsi="Arial Narrow" w:cs="Arial Narrow"/>
                      <w:sz w:val="24"/>
                      <w:szCs w:val="24"/>
                    </w:rPr>
                    <w:t>емес</w:t>
                  </w:r>
                  <w:r w:rsidRPr="008249D1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8249D1">
                    <w:rPr>
                      <w:rFonts w:ascii="Arial Narrow" w:hAnsi="Arial Narrow" w:cs="Arial Narrow"/>
                      <w:sz w:val="24"/>
                      <w:szCs w:val="24"/>
                    </w:rPr>
                    <w:t>астам</w:t>
                  </w:r>
                  <w:r w:rsidRPr="008249D1">
                    <w:rPr>
                      <w:rFonts w:ascii="Arial Narrow" w:hAnsi="Arial Narrow" w:cs="Times New Roman"/>
                      <w:sz w:val="24"/>
                      <w:szCs w:val="24"/>
                    </w:rPr>
                    <w:t>,%</w:t>
                  </w:r>
                  <w:proofErr w:type="gramEnd"/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4B0C6BD" w14:textId="77777777" w:rsidR="00EE6ED3" w:rsidRPr="008249D1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8249D1">
                    <w:rPr>
                      <w:rFonts w:ascii="Arial Narrow" w:hAnsi="Arial Narrow" w:cs="Times New Roman"/>
                      <w:sz w:val="24"/>
                      <w:szCs w:val="24"/>
                    </w:rPr>
                    <w:t>4,9</w:t>
                  </w:r>
                </w:p>
              </w:tc>
            </w:tr>
            <w:tr w:rsidR="00EE6ED3" w:rsidRPr="008249D1" w14:paraId="7F9BD433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4B282E9" w14:textId="77777777" w:rsidR="00EE6ED3" w:rsidRPr="008249D1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8249D1">
                    <w:rPr>
                      <w:rFonts w:ascii="Arial Narrow" w:hAnsi="Arial Narrow" w:cs="Times New Roman"/>
                      <w:sz w:val="24"/>
                      <w:szCs w:val="24"/>
                    </w:rPr>
                    <w:t>К</w:t>
                  </w:r>
                  <w:r w:rsidRPr="008249D1">
                    <w:rPr>
                      <w:rFonts w:ascii="Calibri" w:hAnsi="Calibri" w:cs="Calibri"/>
                      <w:sz w:val="24"/>
                      <w:szCs w:val="24"/>
                    </w:rPr>
                    <w:t>ү</w:t>
                  </w:r>
                  <w:r w:rsidRPr="008249D1">
                    <w:rPr>
                      <w:rFonts w:ascii="Arial Narrow" w:hAnsi="Arial Narrow" w:cs="Arial Narrow"/>
                      <w:sz w:val="24"/>
                      <w:szCs w:val="24"/>
                    </w:rPr>
                    <w:t>кіртті</w:t>
                  </w:r>
                  <w:r w:rsidRPr="008249D1">
                    <w:rPr>
                      <w:rFonts w:ascii="Calibri" w:hAnsi="Calibri" w:cs="Calibri"/>
                      <w:sz w:val="24"/>
                      <w:szCs w:val="24"/>
                    </w:rPr>
                    <w:t>ң</w:t>
                  </w:r>
                  <w:r w:rsidRPr="008249D1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8249D1">
                    <w:rPr>
                      <w:rFonts w:ascii="Arial Narrow" w:hAnsi="Arial Narrow" w:cs="Arial Narrow"/>
                      <w:sz w:val="24"/>
                      <w:szCs w:val="24"/>
                    </w:rPr>
                    <w:t>салма</w:t>
                  </w:r>
                  <w:r w:rsidRPr="008249D1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8249D1">
                    <w:rPr>
                      <w:rFonts w:ascii="Arial Narrow" w:hAnsi="Arial Narrow" w:cs="Arial Narrow"/>
                      <w:sz w:val="24"/>
                      <w:szCs w:val="24"/>
                    </w:rPr>
                    <w:t>ты</w:t>
                  </w:r>
                  <w:r w:rsidRPr="008249D1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8249D1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8249D1">
                    <w:rPr>
                      <w:rFonts w:ascii="Calibri" w:hAnsi="Calibri" w:cs="Calibri"/>
                      <w:sz w:val="24"/>
                      <w:szCs w:val="24"/>
                    </w:rPr>
                    <w:t>ү</w:t>
                  </w:r>
                  <w:r w:rsidRPr="008249D1">
                    <w:rPr>
                      <w:rFonts w:ascii="Arial Narrow" w:hAnsi="Arial Narrow" w:cs="Arial Narrow"/>
                      <w:sz w:val="24"/>
                      <w:szCs w:val="24"/>
                    </w:rPr>
                    <w:t>лесі</w:t>
                  </w:r>
                  <w:r w:rsidRPr="008249D1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, </w:t>
                  </w:r>
                  <w:r w:rsidRPr="008249D1">
                    <w:rPr>
                      <w:rFonts w:ascii="Arial Narrow" w:hAnsi="Arial Narrow" w:cs="Arial Narrow"/>
                      <w:sz w:val="24"/>
                      <w:szCs w:val="24"/>
                    </w:rPr>
                    <w:t>мг</w:t>
                  </w:r>
                  <w:r w:rsidRPr="008249D1">
                    <w:rPr>
                      <w:rFonts w:ascii="Arial Narrow" w:hAnsi="Arial Narrow" w:cs="Times New Roman"/>
                      <w:sz w:val="24"/>
                      <w:szCs w:val="24"/>
                    </w:rPr>
                    <w:t>/</w:t>
                  </w:r>
                  <w:r w:rsidRPr="008249D1">
                    <w:rPr>
                      <w:rFonts w:ascii="Arial Narrow" w:hAnsi="Arial Narrow" w:cs="Arial Narrow"/>
                      <w:sz w:val="24"/>
                      <w:szCs w:val="24"/>
                    </w:rPr>
                    <w:t>кг</w:t>
                  </w:r>
                  <w:r w:rsidRPr="008249D1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, </w:t>
                  </w:r>
                  <w:r w:rsidRPr="008249D1">
                    <w:rPr>
                      <w:rFonts w:ascii="Arial Narrow" w:hAnsi="Arial Narrow" w:cs="Arial Narrow"/>
                      <w:sz w:val="24"/>
                      <w:szCs w:val="24"/>
                    </w:rPr>
                    <w:t>арты</w:t>
                  </w:r>
                  <w:r w:rsidRPr="008249D1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8249D1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8249D1">
                    <w:rPr>
                      <w:rFonts w:ascii="Arial Narrow" w:hAnsi="Arial Narrow" w:cs="Arial Narrow"/>
                      <w:sz w:val="24"/>
                      <w:szCs w:val="24"/>
                    </w:rPr>
                    <w:t>емес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F551F39" w14:textId="77777777" w:rsidR="00EE6ED3" w:rsidRPr="008249D1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/>
                    </w:rPr>
                  </w:pPr>
                  <w:r w:rsidRPr="008249D1">
                    <w:rPr>
                      <w:rFonts w:ascii="Arial Narrow" w:hAnsi="Arial Narrow" w:cs="Times New Roman"/>
                      <w:sz w:val="24"/>
                      <w:szCs w:val="24"/>
                    </w:rPr>
                    <w:t>42,8</w:t>
                  </w:r>
                </w:p>
              </w:tc>
            </w:tr>
            <w:tr w:rsidR="00EE6ED3" w:rsidRPr="008249D1" w14:paraId="3374E3F2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828AA88" w14:textId="77777777" w:rsidR="00EE6ED3" w:rsidRPr="008249D1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8249D1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8249D1">
                    <w:rPr>
                      <w:rFonts w:ascii="Arial Narrow" w:hAnsi="Arial Narrow" w:cs="Arial Narrow"/>
                      <w:sz w:val="24"/>
                      <w:szCs w:val="24"/>
                    </w:rPr>
                    <w:t>ал</w:t>
                  </w:r>
                  <w:r w:rsidRPr="008249D1">
                    <w:rPr>
                      <w:rFonts w:ascii="Calibri" w:hAnsi="Calibri" w:cs="Calibri"/>
                      <w:sz w:val="24"/>
                      <w:szCs w:val="24"/>
                    </w:rPr>
                    <w:t>ғ</w:t>
                  </w:r>
                  <w:r w:rsidRPr="008249D1">
                    <w:rPr>
                      <w:rFonts w:ascii="Arial Narrow" w:hAnsi="Arial Narrow" w:cs="Arial Narrow"/>
                      <w:sz w:val="24"/>
                      <w:szCs w:val="24"/>
                    </w:rPr>
                    <w:t>ан</w:t>
                  </w:r>
                  <w:r w:rsidRPr="008249D1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8249D1">
                    <w:rPr>
                      <w:rFonts w:ascii="Arial Narrow" w:hAnsi="Arial Narrow" w:cs="Arial Narrow"/>
                      <w:sz w:val="24"/>
                      <w:szCs w:val="24"/>
                    </w:rPr>
                    <w:t>сапалы</w:t>
                  </w:r>
                  <w:r w:rsidRPr="008249D1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8249D1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8249D1">
                    <w:rPr>
                      <w:rFonts w:ascii="Arial Narrow" w:hAnsi="Arial Narrow" w:cs="Arial Narrow"/>
                      <w:sz w:val="24"/>
                      <w:szCs w:val="24"/>
                    </w:rPr>
                    <w:t>к</w:t>
                  </w:r>
                  <w:r w:rsidRPr="008249D1">
                    <w:rPr>
                      <w:rFonts w:ascii="Calibri" w:hAnsi="Calibri" w:cs="Calibri"/>
                      <w:sz w:val="24"/>
                      <w:szCs w:val="24"/>
                    </w:rPr>
                    <w:t>ө</w:t>
                  </w:r>
                  <w:r w:rsidRPr="008249D1">
                    <w:rPr>
                      <w:rFonts w:ascii="Arial Narrow" w:hAnsi="Arial Narrow" w:cs="Arial Narrow"/>
                      <w:sz w:val="24"/>
                      <w:szCs w:val="24"/>
                    </w:rPr>
                    <w:t>рсеткіштер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22DC93" w14:textId="77777777" w:rsidR="00EE6ED3" w:rsidRPr="008249D1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/>
                    </w:rPr>
                  </w:pPr>
                  <w:r w:rsidRPr="008249D1">
                    <w:rPr>
                      <w:rFonts w:ascii="Arial Narrow" w:hAnsi="Arial Narrow" w:cs="Times New Roman"/>
                      <w:sz w:val="24"/>
                      <w:szCs w:val="24"/>
                    </w:rPr>
                    <w:t>маусымаралы</w:t>
                  </w:r>
                  <w:r w:rsidRPr="008249D1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8249D1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8249D1">
                    <w:rPr>
                      <w:rFonts w:ascii="Arial Narrow" w:hAnsi="Arial Narrow" w:cs="Arial Narrow"/>
                      <w:sz w:val="24"/>
                      <w:szCs w:val="24"/>
                    </w:rPr>
                    <w:t>ДТ</w:t>
                  </w:r>
                  <w:r w:rsidRPr="008249D1">
                    <w:rPr>
                      <w:rFonts w:ascii="Arial Narrow" w:hAnsi="Arial Narrow" w:cs="Times New Roman"/>
                      <w:sz w:val="24"/>
                      <w:szCs w:val="24"/>
                    </w:rPr>
                    <w:t>-</w:t>
                  </w:r>
                  <w:r w:rsidRPr="008249D1">
                    <w:rPr>
                      <w:rFonts w:ascii="Arial Narrow" w:hAnsi="Arial Narrow" w:cs="Arial Narrow"/>
                      <w:sz w:val="24"/>
                      <w:szCs w:val="24"/>
                    </w:rPr>
                    <w:t>Е</w:t>
                  </w:r>
                  <w:r w:rsidRPr="008249D1">
                    <w:rPr>
                      <w:rFonts w:ascii="Arial Narrow" w:hAnsi="Arial Narrow" w:cs="Times New Roman"/>
                      <w:sz w:val="24"/>
                      <w:szCs w:val="24"/>
                    </w:rPr>
                    <w:t>-</w:t>
                  </w:r>
                  <w:r w:rsidRPr="008249D1">
                    <w:rPr>
                      <w:rFonts w:ascii="Arial Narrow" w:hAnsi="Arial Narrow" w:cs="Arial Narrow"/>
                      <w:sz w:val="24"/>
                      <w:szCs w:val="24"/>
                    </w:rPr>
                    <w:t>К</w:t>
                  </w:r>
                  <w:r w:rsidRPr="008249D1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4 </w:t>
                  </w:r>
                  <w:r w:rsidRPr="008249D1">
                    <w:rPr>
                      <w:rFonts w:ascii="Arial Narrow" w:hAnsi="Arial Narrow" w:cs="Arial Narrow"/>
                      <w:sz w:val="24"/>
                      <w:szCs w:val="24"/>
                    </w:rPr>
                    <w:t>жеткізілетін</w:t>
                  </w:r>
                  <w:r w:rsidRPr="008249D1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8249D1">
                    <w:rPr>
                      <w:rFonts w:ascii="Arial Narrow" w:hAnsi="Arial Narrow" w:cs="Arial Narrow"/>
                      <w:sz w:val="24"/>
                      <w:szCs w:val="24"/>
                    </w:rPr>
                    <w:t>дизель</w:t>
                  </w:r>
                  <w:r w:rsidRPr="008249D1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8249D1">
                    <w:rPr>
                      <w:rFonts w:ascii="Arial Narrow" w:hAnsi="Arial Narrow" w:cs="Arial Narrow"/>
                      <w:sz w:val="24"/>
                      <w:szCs w:val="24"/>
                    </w:rPr>
                    <w:t>отыны</w:t>
                  </w:r>
                  <w:r w:rsidRPr="008249D1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8249D1">
                    <w:rPr>
                      <w:rFonts w:ascii="Calibri" w:hAnsi="Calibri" w:cs="Calibri"/>
                      <w:sz w:val="24"/>
                      <w:szCs w:val="24"/>
                    </w:rPr>
                    <w:t>ү</w:t>
                  </w:r>
                  <w:r w:rsidRPr="008249D1">
                    <w:rPr>
                      <w:rFonts w:ascii="Arial Narrow" w:hAnsi="Arial Narrow" w:cs="Arial Narrow"/>
                      <w:sz w:val="24"/>
                      <w:szCs w:val="24"/>
                    </w:rPr>
                    <w:t>шін</w:t>
                  </w:r>
                  <w:r w:rsidRPr="008249D1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8249D1">
                    <w:rPr>
                      <w:rFonts w:ascii="Arial Narrow" w:hAnsi="Arial Narrow" w:cs="Arial Narrow"/>
                      <w:sz w:val="24"/>
                      <w:szCs w:val="24"/>
                    </w:rPr>
                    <w:t>МЕМСТ</w:t>
                  </w:r>
                  <w:r w:rsidRPr="008249D1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32511-2013 </w:t>
                  </w:r>
                  <w:r w:rsidRPr="008249D1">
                    <w:rPr>
                      <w:rFonts w:ascii="Arial Narrow" w:hAnsi="Arial Narrow" w:cs="Arial Narrow"/>
                      <w:sz w:val="24"/>
                      <w:szCs w:val="24"/>
                    </w:rPr>
                    <w:t>белгіленген</w:t>
                  </w:r>
                  <w:r w:rsidRPr="008249D1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8249D1">
                    <w:rPr>
                      <w:rFonts w:ascii="Arial Narrow" w:hAnsi="Arial Narrow" w:cs="Arial Narrow"/>
                      <w:sz w:val="24"/>
                      <w:szCs w:val="24"/>
                    </w:rPr>
                    <w:t>нормалар</w:t>
                  </w:r>
                  <w:r w:rsidRPr="008249D1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8249D1">
                    <w:rPr>
                      <w:rFonts w:ascii="Arial Narrow" w:hAnsi="Arial Narrow" w:cs="Arial Narrow"/>
                      <w:sz w:val="24"/>
                      <w:szCs w:val="24"/>
                    </w:rPr>
                    <w:t>шегінде</w:t>
                  </w:r>
                </w:p>
              </w:tc>
            </w:tr>
          </w:tbl>
          <w:p w14:paraId="26598E29" w14:textId="77777777" w:rsidR="00EE6ED3" w:rsidRPr="008249D1" w:rsidRDefault="00EE6ED3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EE6ED3" w:rsidRPr="008249D1" w14:paraId="608F67E9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76F07" w14:textId="77777777" w:rsidR="00EE6ED3" w:rsidRPr="008249D1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8249D1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lastRenderedPageBreak/>
              <w:t>САД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B5987" w14:textId="77777777" w:rsidR="00EE6ED3" w:rsidRPr="008249D1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(Clearing Agreement Accession Date) – </w:t>
            </w:r>
          </w:p>
          <w:p w14:paraId="43A65ECB" w14:textId="77777777" w:rsidR="00EE6ED3" w:rsidRPr="008249D1" w:rsidRDefault="00000000">
            <w:pPr>
              <w:pStyle w:val="afc"/>
              <w:spacing w:before="60" w:after="0"/>
              <w:jc w:val="left"/>
              <w:rPr>
                <w:rFonts w:ascii="Arial Narrow" w:hAnsi="Arial Narrow"/>
                <w:lang w:val="kk-KZ"/>
              </w:rPr>
            </w:pP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>сатушы мен сатып алушыны</w:t>
            </w:r>
            <w:r w:rsidRPr="008249D1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249D1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осыл</w:t>
            </w:r>
            <w:r w:rsidRPr="008249D1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ан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8249D1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br/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клирингтік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орталы</w:t>
            </w:r>
            <w:r w:rsidRPr="008249D1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ты</w:t>
            </w:r>
            <w:r w:rsidRPr="008249D1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249D1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лгілік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шартына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br/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биржалы</w:t>
            </w:r>
            <w:r w:rsidRPr="008249D1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м</w:t>
            </w:r>
            <w:r w:rsidRPr="008249D1">
              <w:rPr>
                <w:rFonts w:ascii="Calibri" w:hAnsi="Calibri" w:cs="Calibri"/>
                <w:sz w:val="24"/>
                <w:szCs w:val="24"/>
                <w:lang w:val="kk-KZ"/>
              </w:rPr>
              <w:t>ә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мілелер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бойынша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есеп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айырысулар</w:t>
            </w:r>
            <w:r w:rsidRPr="008249D1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клирингтік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249D1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ызмет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8249D1">
              <w:rPr>
                <w:rFonts w:ascii="Calibri" w:hAnsi="Calibri" w:cs="Calibri"/>
                <w:sz w:val="24"/>
                <w:szCs w:val="24"/>
                <w:lang w:val="kk-KZ"/>
              </w:rPr>
              <w:t>ө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рсету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туралы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>.</w:t>
            </w:r>
          </w:p>
        </w:tc>
      </w:tr>
      <w:tr w:rsidR="00EE6ED3" w:rsidRPr="008249D1" w14:paraId="32AB4514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2517F" w14:textId="77777777" w:rsidR="00EE6ED3" w:rsidRPr="008249D1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8249D1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TD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D7F02" w14:textId="77777777" w:rsidR="00EE6ED3" w:rsidRPr="008249D1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(Trade Date) – </w:t>
            </w:r>
          </w:p>
          <w:p w14:paraId="580E2B98" w14:textId="77777777" w:rsidR="00EE6ED3" w:rsidRPr="008249D1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>биржалы</w:t>
            </w:r>
            <w:r w:rsidRPr="008249D1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м</w:t>
            </w:r>
            <w:r w:rsidRPr="008249D1">
              <w:rPr>
                <w:rFonts w:ascii="Calibri" w:hAnsi="Calibri" w:cs="Calibri"/>
                <w:sz w:val="24"/>
                <w:szCs w:val="24"/>
                <w:lang w:val="kk-KZ"/>
              </w:rPr>
              <w:t>ә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мілені</w:t>
            </w:r>
            <w:r w:rsidRPr="008249D1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жасал</w:t>
            </w:r>
            <w:r w:rsidRPr="008249D1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ан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8249D1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EE6ED3" w:rsidRPr="008249D1" w14:paraId="126201BF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5E874" w14:textId="77777777" w:rsidR="00EE6ED3" w:rsidRPr="008249D1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8249D1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CS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3A252" w14:textId="77777777" w:rsidR="00EE6ED3" w:rsidRPr="008249D1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(Contract Signing Date) – </w:t>
            </w:r>
          </w:p>
          <w:p w14:paraId="7AE7317A" w14:textId="77777777" w:rsidR="00EE6ED3" w:rsidRPr="008249D1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тауар жеткізілімі шартына </w:t>
            </w:r>
            <w:r w:rsidRPr="008249D1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ол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249D1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ойыл</w:t>
            </w:r>
            <w:r w:rsidRPr="008249D1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ан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8249D1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н</w:t>
            </w:r>
          </w:p>
        </w:tc>
      </w:tr>
      <w:tr w:rsidR="00EE6ED3" w:rsidRPr="008249D1" w14:paraId="4A3F01E2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9A991" w14:textId="77777777" w:rsidR="00EE6ED3" w:rsidRPr="008249D1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8249D1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SS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B0DD3" w14:textId="77777777" w:rsidR="00EE6ED3" w:rsidRPr="008249D1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8249D1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(Seller Submission to Clearing Center) – </w:t>
            </w:r>
          </w:p>
          <w:p w14:paraId="5FEE0B93" w14:textId="77777777" w:rsidR="00EE6ED3" w:rsidRPr="008249D1" w:rsidRDefault="00000000">
            <w:pPr>
              <w:pStyle w:val="afc"/>
              <w:spacing w:before="60" w:after="0"/>
              <w:jc w:val="left"/>
              <w:rPr>
                <w:rFonts w:ascii="Arial Narrow" w:hAnsi="Arial Narrow"/>
                <w:lang w:val="en-US"/>
              </w:rPr>
            </w:pPr>
            <w:r w:rsidRPr="008249D1">
              <w:rPr>
                <w:rFonts w:ascii="Arial Narrow" w:hAnsi="Arial Narrow" w:cs="Times New Roman"/>
                <w:sz w:val="24"/>
                <w:szCs w:val="24"/>
              </w:rPr>
              <w:t>сатушыны</w:t>
            </w:r>
            <w:r w:rsidRPr="008249D1">
              <w:rPr>
                <w:rFonts w:ascii="Calibri" w:hAnsi="Calibri" w:cs="Calibri"/>
                <w:sz w:val="24"/>
                <w:szCs w:val="24"/>
              </w:rPr>
              <w:t>ң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Клирингтік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орталы</w:t>
            </w:r>
            <w:r w:rsidRPr="008249D1">
              <w:rPr>
                <w:rFonts w:ascii="Calibri" w:hAnsi="Calibri" w:cs="Calibri"/>
                <w:sz w:val="24"/>
                <w:szCs w:val="24"/>
              </w:rPr>
              <w:t>ққ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а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екі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тараптан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r w:rsidRPr="008249D1">
              <w:rPr>
                <w:rFonts w:ascii="Calibri" w:hAnsi="Calibri" w:cs="Calibri"/>
                <w:sz w:val="24"/>
                <w:szCs w:val="24"/>
              </w:rPr>
              <w:t>қ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ол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r w:rsidRPr="008249D1">
              <w:rPr>
                <w:rFonts w:ascii="Calibri" w:hAnsi="Calibri" w:cs="Calibri"/>
                <w:sz w:val="24"/>
                <w:szCs w:val="24"/>
              </w:rPr>
              <w:t>қ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ойыл</w:t>
            </w:r>
            <w:r w:rsidRPr="008249D1">
              <w:rPr>
                <w:rFonts w:ascii="Calibri" w:hAnsi="Calibri" w:cs="Calibri"/>
                <w:sz w:val="24"/>
                <w:szCs w:val="24"/>
              </w:rPr>
              <w:t>ғ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ан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жеткізу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шартын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r w:rsidRPr="008249D1">
              <w:rPr>
                <w:rFonts w:ascii="Calibri" w:hAnsi="Calibri" w:cs="Calibri"/>
                <w:sz w:val="24"/>
                <w:szCs w:val="24"/>
              </w:rPr>
              <w:t>ұ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сын</w:t>
            </w:r>
            <w:r w:rsidRPr="008249D1">
              <w:rPr>
                <w:rFonts w:ascii="Calibri" w:hAnsi="Calibri" w:cs="Calibri"/>
                <w:sz w:val="24"/>
                <w:szCs w:val="24"/>
              </w:rPr>
              <w:t>ғ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ан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к</w:t>
            </w:r>
            <w:r w:rsidRPr="008249D1">
              <w:rPr>
                <w:rFonts w:ascii="Calibri" w:hAnsi="Calibri" w:cs="Calibri"/>
                <w:sz w:val="24"/>
                <w:szCs w:val="24"/>
              </w:rPr>
              <w:t>ү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ні</w:t>
            </w:r>
          </w:p>
        </w:tc>
      </w:tr>
      <w:tr w:rsidR="00EE6ED3" w:rsidRPr="008249D1" w14:paraId="20C1CFD0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82220" w14:textId="77777777" w:rsidR="00EE6ED3" w:rsidRPr="008249D1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8249D1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PD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21C75" w14:textId="77777777" w:rsidR="00EE6ED3" w:rsidRPr="008249D1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(Payment Date) – </w:t>
            </w:r>
          </w:p>
          <w:p w14:paraId="6C8AB800" w14:textId="77777777" w:rsidR="00EE6ED3" w:rsidRPr="008249D1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>сатып алушыдан Клирингтік орталы</w:t>
            </w:r>
            <w:r w:rsidRPr="008249D1">
              <w:rPr>
                <w:rFonts w:ascii="Calibri" w:hAnsi="Calibri" w:cs="Calibri"/>
                <w:sz w:val="24"/>
                <w:szCs w:val="24"/>
                <w:lang w:val="kk-KZ"/>
              </w:rPr>
              <w:t>ққ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8249D1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шалай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249D1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аражатты</w:t>
            </w:r>
            <w:r w:rsidRPr="008249D1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т</w:t>
            </w:r>
            <w:r w:rsidRPr="008249D1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скен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8249D1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EE6ED3" w:rsidRPr="008249D1" w14:paraId="7A00D406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E231F" w14:textId="77777777" w:rsidR="00EE6ED3" w:rsidRPr="008249D1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8249D1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PN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63DD2" w14:textId="77777777" w:rsidR="00EE6ED3" w:rsidRPr="008249D1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(Payment Notification Date) – </w:t>
            </w:r>
          </w:p>
          <w:p w14:paraId="0A9E67CD" w14:textId="77777777" w:rsidR="00EE6ED3" w:rsidRPr="008249D1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>сатушыны</w:t>
            </w:r>
            <w:r w:rsidRPr="008249D1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клирингтік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орталы</w:t>
            </w:r>
            <w:r w:rsidRPr="008249D1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ыны</w:t>
            </w:r>
            <w:r w:rsidRPr="008249D1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сатып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алушыдан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8249D1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шалай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249D1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аражатты</w:t>
            </w:r>
            <w:r w:rsidRPr="008249D1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т</w:t>
            </w:r>
            <w:r w:rsidRPr="008249D1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скені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туралы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хабардар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еткен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8249D1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</w:p>
        </w:tc>
      </w:tr>
      <w:tr w:rsidR="00EE6ED3" w:rsidRPr="008249D1" w14:paraId="1D252A96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2DEFF" w14:textId="77777777" w:rsidR="00EE6ED3" w:rsidRPr="008249D1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8249D1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DD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19702" w14:textId="77777777" w:rsidR="00EE6ED3" w:rsidRPr="008249D1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(Delivery Date) – </w:t>
            </w:r>
          </w:p>
          <w:p w14:paraId="6DCAEE4E" w14:textId="77777777" w:rsidR="00EE6ED3" w:rsidRPr="008249D1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>сатушыны</w:t>
            </w:r>
            <w:r w:rsidRPr="008249D1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тауарды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жеткізу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>/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ж</w:t>
            </w:r>
            <w:r w:rsidRPr="008249D1">
              <w:rPr>
                <w:rFonts w:ascii="Calibri" w:hAnsi="Calibri" w:cs="Calibri"/>
                <w:sz w:val="24"/>
                <w:szCs w:val="24"/>
                <w:lang w:val="kk-KZ"/>
              </w:rPr>
              <w:t>ө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нелту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8249D1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</w:p>
        </w:tc>
      </w:tr>
      <w:tr w:rsidR="00EE6ED3" w:rsidRPr="008249D1" w14:paraId="4DA4097D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F86E6" w14:textId="77777777" w:rsidR="00EE6ED3" w:rsidRPr="008249D1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8249D1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>SCS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6E731" w14:textId="77777777" w:rsidR="00EE6ED3" w:rsidRPr="008249D1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(Seller Confirmation Submission Date) – </w:t>
            </w:r>
          </w:p>
          <w:p w14:paraId="4A202123" w14:textId="77777777" w:rsidR="00EE6ED3" w:rsidRPr="008249D1" w:rsidRDefault="00000000">
            <w:pPr>
              <w:pStyle w:val="afc"/>
              <w:spacing w:before="60" w:after="0"/>
              <w:jc w:val="left"/>
              <w:rPr>
                <w:rFonts w:ascii="Arial Narrow" w:hAnsi="Arial Narrow"/>
                <w:lang w:val="kk-KZ"/>
              </w:rPr>
            </w:pP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>сатушыны</w:t>
            </w:r>
            <w:r w:rsidRPr="008249D1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Клирингтік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орталы</w:t>
            </w:r>
            <w:r w:rsidRPr="008249D1">
              <w:rPr>
                <w:rFonts w:ascii="Calibri" w:hAnsi="Calibri" w:cs="Calibri"/>
                <w:sz w:val="24"/>
                <w:szCs w:val="24"/>
                <w:lang w:val="kk-KZ"/>
              </w:rPr>
              <w:t>ққ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тауарды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сатып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алушы</w:t>
            </w:r>
            <w:r w:rsidRPr="008249D1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ж</w:t>
            </w:r>
            <w:r w:rsidRPr="008249D1">
              <w:rPr>
                <w:rFonts w:ascii="Calibri" w:hAnsi="Calibri" w:cs="Calibri"/>
                <w:sz w:val="24"/>
                <w:szCs w:val="24"/>
                <w:lang w:val="kk-KZ"/>
              </w:rPr>
              <w:t>ө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нелту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, 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барлы</w:t>
            </w:r>
            <w:r w:rsidRPr="008249D1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міндеттемелерді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орындау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, 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тауарды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т</w:t>
            </w:r>
            <w:r w:rsidRPr="008249D1">
              <w:rPr>
                <w:rFonts w:ascii="Calibri" w:hAnsi="Calibri" w:cs="Calibri"/>
                <w:sz w:val="24"/>
                <w:szCs w:val="24"/>
                <w:lang w:val="kk-KZ"/>
              </w:rPr>
              <w:t>ө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леу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, 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биржалы</w:t>
            </w:r>
            <w:r w:rsidRPr="008249D1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249D1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амтамасыз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етуді</w:t>
            </w:r>
            <w:r w:rsidRPr="008249D1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249D1">
              <w:rPr>
                <w:rFonts w:ascii="Calibri" w:hAnsi="Calibri" w:cs="Calibri"/>
                <w:sz w:val="24"/>
                <w:szCs w:val="24"/>
                <w:lang w:val="kk-KZ"/>
              </w:rPr>
              <w:t>құ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лпын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ашу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туралы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растайтын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249D1">
              <w:rPr>
                <w:rFonts w:ascii="Calibri" w:hAnsi="Calibri" w:cs="Calibri"/>
                <w:sz w:val="24"/>
                <w:szCs w:val="24"/>
                <w:lang w:val="kk-KZ"/>
              </w:rPr>
              <w:t>құ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жаттары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бар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хатты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249D1">
              <w:rPr>
                <w:rFonts w:ascii="Calibri" w:hAnsi="Calibri" w:cs="Calibri"/>
                <w:sz w:val="24"/>
                <w:szCs w:val="24"/>
                <w:lang w:val="kk-KZ"/>
              </w:rPr>
              <w:t>ұ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сын</w:t>
            </w:r>
            <w:r w:rsidRPr="008249D1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ан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8249D1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</w:p>
        </w:tc>
      </w:tr>
      <w:tr w:rsidR="00EE6ED3" w:rsidRPr="008249D1" w14:paraId="258E974C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CEF15" w14:textId="77777777" w:rsidR="00EE6ED3" w:rsidRPr="008249D1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8249D1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>BCS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CB6F7" w14:textId="77777777" w:rsidR="00EE6ED3" w:rsidRPr="008249D1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>(Buyer Confirmation Submission Date) –</w:t>
            </w:r>
          </w:p>
          <w:p w14:paraId="644426BA" w14:textId="77777777" w:rsidR="00EE6ED3" w:rsidRPr="008249D1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lastRenderedPageBreak/>
              <w:t>сатып алушыны</w:t>
            </w:r>
            <w:r w:rsidRPr="008249D1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Клирингтік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орталы</w:t>
            </w:r>
            <w:r w:rsidRPr="008249D1">
              <w:rPr>
                <w:rFonts w:ascii="Calibri" w:hAnsi="Calibri" w:cs="Calibri"/>
                <w:sz w:val="24"/>
                <w:szCs w:val="24"/>
                <w:lang w:val="kk-KZ"/>
              </w:rPr>
              <w:t>ққ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барлы</w:t>
            </w:r>
            <w:r w:rsidRPr="008249D1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міндеттемелерді</w:t>
            </w:r>
            <w:r w:rsidRPr="008249D1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орындал</w:t>
            </w:r>
            <w:r w:rsidRPr="008249D1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аны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туралы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, 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тауарлар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249D1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шін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ж</w:t>
            </w:r>
            <w:r w:rsidRPr="008249D1">
              <w:rPr>
                <w:rFonts w:ascii="Calibri" w:hAnsi="Calibri" w:cs="Calibri"/>
                <w:sz w:val="24"/>
                <w:szCs w:val="24"/>
                <w:lang w:val="kk-KZ"/>
              </w:rPr>
              <w:t>ә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не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тауарлар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249D1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шін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т</w:t>
            </w:r>
            <w:r w:rsidRPr="008249D1">
              <w:rPr>
                <w:rFonts w:ascii="Calibri" w:hAnsi="Calibri" w:cs="Calibri"/>
                <w:sz w:val="24"/>
                <w:szCs w:val="24"/>
                <w:lang w:val="kk-KZ"/>
              </w:rPr>
              <w:t>ө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лемдер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туралы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хатты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249D1">
              <w:rPr>
                <w:rFonts w:ascii="Calibri" w:hAnsi="Calibri" w:cs="Calibri"/>
                <w:sz w:val="24"/>
                <w:szCs w:val="24"/>
                <w:lang w:val="kk-KZ"/>
              </w:rPr>
              <w:t>ұ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сын</w:t>
            </w:r>
            <w:r w:rsidRPr="008249D1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ан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8249D1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биржалы</w:t>
            </w:r>
            <w:r w:rsidRPr="008249D1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249D1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амтамасыз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етуді</w:t>
            </w:r>
            <w:r w:rsidRPr="008249D1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249D1">
              <w:rPr>
                <w:rFonts w:ascii="Calibri" w:hAnsi="Calibri" w:cs="Calibri"/>
                <w:sz w:val="24"/>
                <w:szCs w:val="24"/>
                <w:lang w:val="kk-KZ"/>
              </w:rPr>
              <w:t>құ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лпын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ашу</w:t>
            </w:r>
          </w:p>
        </w:tc>
      </w:tr>
      <w:tr w:rsidR="00EE6ED3" w:rsidRPr="008249D1" w14:paraId="18FE74A6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EFD66" w14:textId="77777777" w:rsidR="00EE6ED3" w:rsidRPr="008249D1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8249D1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SP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C1422" w14:textId="77777777" w:rsidR="00EE6ED3" w:rsidRPr="008249D1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(Seller Payment Date) – </w:t>
            </w:r>
          </w:p>
          <w:p w14:paraId="2E7D53A4" w14:textId="77777777" w:rsidR="00EE6ED3" w:rsidRPr="008249D1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>клирингтік орталы</w:t>
            </w:r>
            <w:r w:rsidRPr="008249D1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ты</w:t>
            </w:r>
            <w:r w:rsidRPr="008249D1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сатушы</w:t>
            </w:r>
            <w:r w:rsidRPr="008249D1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8249D1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ша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249D1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аражатын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аудар</w:t>
            </w:r>
            <w:r w:rsidRPr="008249D1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ан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8249D1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</w:p>
        </w:tc>
      </w:tr>
      <w:tr w:rsidR="00EE6ED3" w:rsidRPr="008249D1" w14:paraId="4660B278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DD560" w14:textId="77777777" w:rsidR="00EE6ED3" w:rsidRPr="008249D1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8249D1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BU 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FB23F" w14:textId="77777777" w:rsidR="00EE6ED3" w:rsidRPr="008249D1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>(Bond Unlock Date) –</w:t>
            </w:r>
          </w:p>
          <w:p w14:paraId="18E5E3CB" w14:textId="77777777" w:rsidR="00EE6ED3" w:rsidRPr="008249D1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>клирингтік орталы</w:t>
            </w:r>
            <w:r w:rsidRPr="008249D1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ты</w:t>
            </w:r>
            <w:r w:rsidRPr="008249D1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биржалы</w:t>
            </w:r>
            <w:r w:rsidRPr="008249D1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249D1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амтамасыз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етуді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(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Б</w:t>
            </w:r>
            <w:r w:rsidRPr="008249D1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) 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б</w:t>
            </w:r>
            <w:r w:rsidRPr="008249D1">
              <w:rPr>
                <w:rFonts w:ascii="Calibri" w:hAnsi="Calibri" w:cs="Calibri"/>
                <w:sz w:val="24"/>
                <w:szCs w:val="24"/>
                <w:lang w:val="kk-KZ"/>
              </w:rPr>
              <w:t>ұғ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аттаудан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шы</w:t>
            </w:r>
            <w:r w:rsidRPr="008249D1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ар</w:t>
            </w:r>
            <w:r w:rsidRPr="008249D1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ан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8249D1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8249D1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  <w:r w:rsidRPr="008249D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</w:tbl>
    <w:p w14:paraId="06AB89A0" w14:textId="77777777" w:rsidR="00EE6ED3" w:rsidRPr="008249D1" w:rsidRDefault="00EE6ED3">
      <w:pPr>
        <w:pStyle w:val="afd"/>
        <w:ind w:left="0"/>
        <w:rPr>
          <w:rFonts w:ascii="Arial Narrow" w:hAnsi="Arial Narrow" w:cs="Times New Roman"/>
          <w:sz w:val="24"/>
          <w:szCs w:val="24"/>
          <w:lang w:val="kk-KZ"/>
        </w:rPr>
      </w:pPr>
    </w:p>
    <w:p w14:paraId="7DCB8567" w14:textId="77777777" w:rsidR="00EE6ED3" w:rsidRPr="008249D1" w:rsidRDefault="00000000">
      <w:pPr>
        <w:pStyle w:val="afd"/>
        <w:ind w:left="0"/>
        <w:rPr>
          <w:rFonts w:ascii="Arial Narrow" w:hAnsi="Arial Narrow"/>
          <w:lang w:val="kk-KZ"/>
        </w:rPr>
      </w:pPr>
      <w:r w:rsidRPr="008249D1">
        <w:rPr>
          <w:rFonts w:ascii="Arial Narrow" w:hAnsi="Arial Narrow" w:cs="Times New Roman"/>
          <w:sz w:val="24"/>
          <w:szCs w:val="24"/>
          <w:lang w:val="kk-KZ"/>
        </w:rPr>
        <w:t>Осы Спецификацияда тікелей к</w:t>
      </w:r>
      <w:r w:rsidRPr="008249D1">
        <w:rPr>
          <w:rFonts w:ascii="Calibri" w:hAnsi="Calibri" w:cs="Calibri"/>
          <w:sz w:val="24"/>
          <w:szCs w:val="24"/>
          <w:lang w:val="kk-KZ"/>
        </w:rPr>
        <w:t>ө</w:t>
      </w:r>
      <w:r w:rsidRPr="008249D1">
        <w:rPr>
          <w:rFonts w:ascii="Arial Narrow" w:hAnsi="Arial Narrow" w:cs="Arial Narrow"/>
          <w:sz w:val="24"/>
          <w:szCs w:val="24"/>
          <w:lang w:val="kk-KZ"/>
        </w:rPr>
        <w:t>рсетілмеген</w:t>
      </w:r>
      <w:r w:rsidRPr="008249D1">
        <w:rPr>
          <w:rFonts w:ascii="Arial Narrow" w:hAnsi="Arial Narrow" w:cs="Times New Roman"/>
          <w:sz w:val="24"/>
          <w:szCs w:val="24"/>
          <w:lang w:val="kk-KZ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  <w:lang w:val="kk-KZ"/>
        </w:rPr>
        <w:t>терминдер</w:t>
      </w:r>
      <w:r w:rsidRPr="008249D1">
        <w:rPr>
          <w:rFonts w:ascii="Arial Narrow" w:hAnsi="Arial Narrow" w:cs="Times New Roman"/>
          <w:sz w:val="24"/>
          <w:szCs w:val="24"/>
          <w:lang w:val="kk-KZ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  <w:lang w:val="kk-KZ"/>
        </w:rPr>
        <w:t>Сауда</w:t>
      </w:r>
      <w:r w:rsidRPr="008249D1">
        <w:rPr>
          <w:rFonts w:ascii="Arial Narrow" w:hAnsi="Arial Narrow" w:cs="Times New Roman"/>
          <w:sz w:val="24"/>
          <w:szCs w:val="24"/>
          <w:lang w:val="kk-KZ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  <w:lang w:val="kk-KZ"/>
        </w:rPr>
        <w:t>ережелеріне</w:t>
      </w:r>
      <w:r w:rsidRPr="008249D1">
        <w:rPr>
          <w:rFonts w:ascii="Arial Narrow" w:hAnsi="Arial Narrow" w:cs="Times New Roman"/>
          <w:sz w:val="24"/>
          <w:szCs w:val="24"/>
          <w:lang w:val="kk-KZ"/>
        </w:rPr>
        <w:t xml:space="preserve">, </w:t>
      </w:r>
      <w:r w:rsidRPr="008249D1">
        <w:rPr>
          <w:rFonts w:ascii="Arial Narrow" w:hAnsi="Arial Narrow" w:cs="Arial Narrow"/>
          <w:sz w:val="24"/>
          <w:szCs w:val="24"/>
          <w:lang w:val="kk-KZ"/>
        </w:rPr>
        <w:t>Клиринг</w:t>
      </w:r>
      <w:r w:rsidRPr="008249D1">
        <w:rPr>
          <w:rFonts w:ascii="Arial Narrow" w:hAnsi="Arial Narrow" w:cs="Times New Roman"/>
          <w:sz w:val="24"/>
          <w:szCs w:val="24"/>
          <w:lang w:val="kk-KZ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  <w:lang w:val="kk-KZ"/>
        </w:rPr>
        <w:t>ережелеріне</w:t>
      </w:r>
      <w:r w:rsidRPr="008249D1">
        <w:rPr>
          <w:rFonts w:ascii="Arial Narrow" w:hAnsi="Arial Narrow" w:cs="Times New Roman"/>
          <w:sz w:val="24"/>
          <w:szCs w:val="24"/>
          <w:lang w:val="kk-KZ"/>
        </w:rPr>
        <w:t xml:space="preserve">, </w:t>
      </w:r>
      <w:r w:rsidRPr="008249D1">
        <w:rPr>
          <w:rFonts w:ascii="Calibri" w:hAnsi="Calibri" w:cs="Calibri"/>
          <w:sz w:val="24"/>
          <w:szCs w:val="24"/>
          <w:lang w:val="kk-KZ"/>
        </w:rPr>
        <w:t>Қ</w:t>
      </w:r>
      <w:r w:rsidRPr="008249D1">
        <w:rPr>
          <w:rFonts w:ascii="Arial Narrow" w:hAnsi="Arial Narrow" w:cs="Arial Narrow"/>
          <w:sz w:val="24"/>
          <w:szCs w:val="24"/>
          <w:lang w:val="kk-KZ"/>
        </w:rPr>
        <w:t>аза</w:t>
      </w:r>
      <w:r w:rsidRPr="008249D1">
        <w:rPr>
          <w:rFonts w:ascii="Calibri" w:hAnsi="Calibri" w:cs="Calibri"/>
          <w:sz w:val="24"/>
          <w:szCs w:val="24"/>
          <w:lang w:val="kk-KZ"/>
        </w:rPr>
        <w:t>қ</w:t>
      </w:r>
      <w:r w:rsidRPr="008249D1">
        <w:rPr>
          <w:rFonts w:ascii="Arial Narrow" w:hAnsi="Arial Narrow" w:cs="Arial Narrow"/>
          <w:sz w:val="24"/>
          <w:szCs w:val="24"/>
          <w:lang w:val="kk-KZ"/>
        </w:rPr>
        <w:t>стан</w:t>
      </w:r>
      <w:r w:rsidRPr="008249D1">
        <w:rPr>
          <w:rFonts w:ascii="Arial Narrow" w:hAnsi="Arial Narrow" w:cs="Times New Roman"/>
          <w:sz w:val="24"/>
          <w:szCs w:val="24"/>
          <w:lang w:val="kk-KZ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  <w:lang w:val="kk-KZ"/>
        </w:rPr>
        <w:t>Республикасыны</w:t>
      </w:r>
      <w:r w:rsidRPr="008249D1">
        <w:rPr>
          <w:rFonts w:ascii="Calibri" w:hAnsi="Calibri" w:cs="Calibri"/>
          <w:sz w:val="24"/>
          <w:szCs w:val="24"/>
          <w:lang w:val="kk-KZ"/>
        </w:rPr>
        <w:t>ң</w:t>
      </w:r>
      <w:r w:rsidRPr="008249D1">
        <w:rPr>
          <w:rFonts w:ascii="Arial Narrow" w:hAnsi="Arial Narrow" w:cs="Times New Roman"/>
          <w:sz w:val="24"/>
          <w:szCs w:val="24"/>
          <w:lang w:val="kk-KZ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  <w:lang w:val="kk-KZ"/>
        </w:rPr>
        <w:t>за</w:t>
      </w:r>
      <w:r w:rsidRPr="008249D1">
        <w:rPr>
          <w:rFonts w:ascii="Calibri" w:hAnsi="Calibri" w:cs="Calibri"/>
          <w:sz w:val="24"/>
          <w:szCs w:val="24"/>
          <w:lang w:val="kk-KZ"/>
        </w:rPr>
        <w:t>ң</w:t>
      </w:r>
      <w:r w:rsidRPr="008249D1">
        <w:rPr>
          <w:rFonts w:ascii="Arial Narrow" w:hAnsi="Arial Narrow" w:cs="Arial Narrow"/>
          <w:sz w:val="24"/>
          <w:szCs w:val="24"/>
          <w:lang w:val="kk-KZ"/>
        </w:rPr>
        <w:t>намасына</w:t>
      </w:r>
      <w:r w:rsidRPr="008249D1">
        <w:rPr>
          <w:rFonts w:ascii="Arial Narrow" w:hAnsi="Arial Narrow" w:cs="Times New Roman"/>
          <w:sz w:val="24"/>
          <w:szCs w:val="24"/>
          <w:lang w:val="kk-KZ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  <w:lang w:val="kk-KZ"/>
        </w:rPr>
        <w:t>с</w:t>
      </w:r>
      <w:r w:rsidRPr="008249D1">
        <w:rPr>
          <w:rFonts w:ascii="Calibri" w:hAnsi="Calibri" w:cs="Calibri"/>
          <w:sz w:val="24"/>
          <w:szCs w:val="24"/>
          <w:lang w:val="kk-KZ"/>
        </w:rPr>
        <w:t>ә</w:t>
      </w:r>
      <w:r w:rsidRPr="008249D1">
        <w:rPr>
          <w:rFonts w:ascii="Arial Narrow" w:hAnsi="Arial Narrow" w:cs="Arial Narrow"/>
          <w:sz w:val="24"/>
          <w:szCs w:val="24"/>
          <w:lang w:val="kk-KZ"/>
        </w:rPr>
        <w:t>йкес</w:t>
      </w:r>
      <w:r w:rsidRPr="008249D1">
        <w:rPr>
          <w:rFonts w:ascii="Arial Narrow" w:hAnsi="Arial Narrow" w:cs="Times New Roman"/>
          <w:sz w:val="24"/>
          <w:szCs w:val="24"/>
          <w:lang w:val="kk-KZ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  <w:lang w:val="kk-KZ"/>
        </w:rPr>
        <w:t>т</w:t>
      </w:r>
      <w:r w:rsidRPr="008249D1">
        <w:rPr>
          <w:rFonts w:ascii="Calibri" w:hAnsi="Calibri" w:cs="Calibri"/>
          <w:sz w:val="24"/>
          <w:szCs w:val="24"/>
          <w:lang w:val="kk-KZ"/>
        </w:rPr>
        <w:t>ү</w:t>
      </w:r>
      <w:r w:rsidRPr="008249D1">
        <w:rPr>
          <w:rFonts w:ascii="Arial Narrow" w:hAnsi="Arial Narrow" w:cs="Arial Narrow"/>
          <w:sz w:val="24"/>
          <w:szCs w:val="24"/>
          <w:lang w:val="kk-KZ"/>
        </w:rPr>
        <w:t>сініледі</w:t>
      </w:r>
      <w:r w:rsidRPr="008249D1">
        <w:rPr>
          <w:rFonts w:ascii="Arial Narrow" w:hAnsi="Arial Narrow" w:cs="Times New Roman"/>
          <w:sz w:val="24"/>
          <w:szCs w:val="24"/>
          <w:lang w:val="kk-KZ"/>
        </w:rPr>
        <w:t>.</w:t>
      </w:r>
    </w:p>
    <w:p w14:paraId="03C9CF29" w14:textId="77777777" w:rsidR="00EE6ED3" w:rsidRPr="008249D1" w:rsidRDefault="00000000">
      <w:pPr>
        <w:pStyle w:val="1200"/>
        <w:numPr>
          <w:ilvl w:val="0"/>
          <w:numId w:val="4"/>
        </w:numPr>
        <w:spacing w:before="240" w:after="240"/>
        <w:rPr>
          <w:rFonts w:ascii="Arial Narrow" w:hAnsi="Arial Narrow"/>
          <w:b/>
          <w:sz w:val="24"/>
          <w:szCs w:val="24"/>
        </w:rPr>
      </w:pPr>
      <w:r w:rsidRPr="008249D1">
        <w:rPr>
          <w:rFonts w:ascii="Arial Narrow" w:hAnsi="Arial Narrow"/>
          <w:b/>
          <w:sz w:val="24"/>
          <w:szCs w:val="24"/>
        </w:rPr>
        <w:t>Жалпы ережелер</w:t>
      </w:r>
    </w:p>
    <w:p w14:paraId="701D0C6B" w14:textId="77777777" w:rsidR="00EE6ED3" w:rsidRPr="008249D1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8249D1">
        <w:rPr>
          <w:rFonts w:ascii="Arial Narrow" w:hAnsi="Arial Narrow"/>
        </w:rPr>
        <w:t xml:space="preserve">Сауда </w:t>
      </w:r>
      <w:r w:rsidRPr="008249D1">
        <w:rPr>
          <w:rFonts w:ascii="Calibri" w:hAnsi="Calibri" w:cs="Calibri"/>
        </w:rPr>
        <w:t>құ</w:t>
      </w:r>
      <w:r w:rsidRPr="008249D1">
        <w:rPr>
          <w:rFonts w:ascii="Arial Narrow" w:hAnsi="Arial Narrow" w:cs="Arial Narrow"/>
        </w:rPr>
        <w:t>ралыны</w:t>
      </w:r>
      <w:r w:rsidRPr="008249D1">
        <w:rPr>
          <w:rFonts w:ascii="Calibri" w:hAnsi="Calibri" w:cs="Calibri"/>
        </w:rPr>
        <w:t>ң</w:t>
      </w:r>
      <w:r w:rsidRPr="008249D1">
        <w:rPr>
          <w:rFonts w:ascii="Arial Narrow" w:hAnsi="Arial Narrow"/>
        </w:rPr>
        <w:t xml:space="preserve"> </w:t>
      </w:r>
      <w:r w:rsidRPr="008249D1">
        <w:rPr>
          <w:rFonts w:ascii="Arial Narrow" w:hAnsi="Arial Narrow" w:cs="Arial Narrow"/>
        </w:rPr>
        <w:t>коды</w:t>
      </w:r>
      <w:r w:rsidRPr="008249D1">
        <w:rPr>
          <w:rFonts w:ascii="Arial Narrow" w:hAnsi="Arial Narrow"/>
        </w:rPr>
        <w:t xml:space="preserve">: ______ </w:t>
      </w:r>
      <w:r w:rsidRPr="008249D1">
        <w:rPr>
          <w:rFonts w:ascii="Arial Narrow" w:hAnsi="Arial Narrow" w:cs="Arial Narrow"/>
        </w:rPr>
        <w:t>–</w:t>
      </w:r>
      <w:r w:rsidRPr="008249D1">
        <w:rPr>
          <w:rFonts w:ascii="Arial Narrow" w:hAnsi="Arial Narrow"/>
        </w:rPr>
        <w:t xml:space="preserve"> "</w:t>
      </w:r>
      <w:r w:rsidRPr="008249D1">
        <w:rPr>
          <w:rFonts w:ascii="Arial Narrow" w:hAnsi="Arial Narrow" w:cs="Arial Narrow"/>
        </w:rPr>
        <w:t>ПКОП</w:t>
      </w:r>
      <w:r w:rsidRPr="008249D1">
        <w:rPr>
          <w:rFonts w:ascii="Arial Narrow" w:hAnsi="Arial Narrow"/>
        </w:rPr>
        <w:t xml:space="preserve">" </w:t>
      </w:r>
      <w:r w:rsidRPr="008249D1">
        <w:rPr>
          <w:rFonts w:ascii="Arial Narrow" w:hAnsi="Arial Narrow" w:cs="Arial Narrow"/>
        </w:rPr>
        <w:t>ЖШС</w:t>
      </w:r>
      <w:r w:rsidRPr="008249D1">
        <w:rPr>
          <w:rFonts w:ascii="Arial Narrow" w:hAnsi="Arial Narrow"/>
        </w:rPr>
        <w:t xml:space="preserve"> </w:t>
      </w:r>
      <w:r w:rsidRPr="008249D1">
        <w:rPr>
          <w:rFonts w:ascii="Arial Narrow" w:hAnsi="Arial Narrow" w:cs="Arial Narrow"/>
        </w:rPr>
        <w:t>ДТ</w:t>
      </w:r>
      <w:r w:rsidRPr="008249D1">
        <w:rPr>
          <w:rFonts w:ascii="Arial Narrow" w:hAnsi="Arial Narrow"/>
        </w:rPr>
        <w:t>-</w:t>
      </w:r>
      <w:r w:rsidRPr="008249D1">
        <w:rPr>
          <w:rFonts w:ascii="Arial Narrow" w:hAnsi="Arial Narrow" w:cs="Arial Narrow"/>
        </w:rPr>
        <w:t>Е</w:t>
      </w:r>
      <w:r w:rsidRPr="008249D1">
        <w:rPr>
          <w:rFonts w:ascii="Arial Narrow" w:hAnsi="Arial Narrow"/>
        </w:rPr>
        <w:t>-</w:t>
      </w:r>
      <w:r w:rsidRPr="008249D1">
        <w:rPr>
          <w:rFonts w:ascii="Arial Narrow" w:hAnsi="Arial Narrow" w:cs="Arial Narrow"/>
        </w:rPr>
        <w:t>К</w:t>
      </w:r>
      <w:r w:rsidRPr="008249D1">
        <w:rPr>
          <w:rFonts w:ascii="Arial Narrow" w:hAnsi="Arial Narrow"/>
        </w:rPr>
        <w:t xml:space="preserve">4 </w:t>
      </w:r>
      <w:r w:rsidRPr="008249D1">
        <w:rPr>
          <w:rFonts w:ascii="Arial Narrow" w:hAnsi="Arial Narrow" w:cs="Arial Narrow"/>
        </w:rPr>
        <w:t>маркалы</w:t>
      </w:r>
      <w:r w:rsidRPr="008249D1">
        <w:rPr>
          <w:rFonts w:ascii="Arial Narrow" w:hAnsi="Arial Narrow"/>
        </w:rPr>
        <w:t xml:space="preserve"> </w:t>
      </w:r>
      <w:r w:rsidRPr="008249D1">
        <w:rPr>
          <w:rFonts w:ascii="Arial Narrow" w:hAnsi="Arial Narrow" w:cs="Arial Narrow"/>
        </w:rPr>
        <w:t>дизель</w:t>
      </w:r>
      <w:r w:rsidRPr="008249D1">
        <w:rPr>
          <w:rFonts w:ascii="Arial Narrow" w:hAnsi="Arial Narrow"/>
        </w:rPr>
        <w:t xml:space="preserve"> </w:t>
      </w:r>
      <w:r w:rsidRPr="008249D1">
        <w:rPr>
          <w:rFonts w:ascii="Arial Narrow" w:hAnsi="Arial Narrow" w:cs="Arial Narrow"/>
        </w:rPr>
        <w:t>отыны</w:t>
      </w:r>
      <w:r w:rsidRPr="008249D1">
        <w:rPr>
          <w:rFonts w:ascii="Arial Narrow" w:hAnsi="Arial Narrow"/>
        </w:rPr>
        <w:t>;</w:t>
      </w:r>
    </w:p>
    <w:p w14:paraId="25724B60" w14:textId="77777777" w:rsidR="00EE6ED3" w:rsidRPr="008249D1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8249D1">
        <w:rPr>
          <w:rFonts w:ascii="Arial Narrow" w:hAnsi="Arial Narrow"/>
          <w:sz w:val="24"/>
          <w:szCs w:val="24"/>
        </w:rPr>
        <w:t>Саудалы</w:t>
      </w:r>
      <w:r w:rsidRPr="008249D1">
        <w:rPr>
          <w:rFonts w:ascii="Calibri" w:hAnsi="Calibri" w:cs="Calibri"/>
          <w:sz w:val="24"/>
          <w:szCs w:val="24"/>
        </w:rPr>
        <w:t>қ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лот</w:t>
      </w:r>
      <w:r w:rsidRPr="008249D1">
        <w:rPr>
          <w:rFonts w:ascii="Arial Narrow" w:hAnsi="Arial Narrow"/>
          <w:sz w:val="24"/>
          <w:szCs w:val="24"/>
        </w:rPr>
        <w:t xml:space="preserve"> - 65 </w:t>
      </w:r>
      <w:r w:rsidRPr="008249D1">
        <w:rPr>
          <w:rFonts w:ascii="Arial Narrow" w:hAnsi="Arial Narrow" w:cs="Arial Narrow"/>
          <w:sz w:val="24"/>
          <w:szCs w:val="24"/>
        </w:rPr>
        <w:t>метрикалы</w:t>
      </w:r>
      <w:r w:rsidRPr="008249D1">
        <w:rPr>
          <w:rFonts w:ascii="Calibri" w:hAnsi="Calibri" w:cs="Calibri"/>
          <w:sz w:val="24"/>
          <w:szCs w:val="24"/>
        </w:rPr>
        <w:t>қ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тонна</w:t>
      </w:r>
      <w:r w:rsidRPr="008249D1">
        <w:rPr>
          <w:rFonts w:ascii="Arial Narrow" w:hAnsi="Arial Narrow"/>
          <w:sz w:val="24"/>
          <w:szCs w:val="24"/>
        </w:rPr>
        <w:t>;</w:t>
      </w:r>
    </w:p>
    <w:p w14:paraId="2CC267EF" w14:textId="77777777" w:rsidR="00EE6ED3" w:rsidRPr="008249D1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8249D1">
        <w:rPr>
          <w:rFonts w:ascii="Arial Narrow" w:hAnsi="Arial Narrow"/>
          <w:sz w:val="24"/>
          <w:szCs w:val="24"/>
        </w:rPr>
        <w:t>Тауарды</w:t>
      </w:r>
      <w:r w:rsidRPr="008249D1">
        <w:rPr>
          <w:rFonts w:ascii="Calibri" w:hAnsi="Calibri" w:cs="Calibri"/>
          <w:sz w:val="24"/>
          <w:szCs w:val="24"/>
        </w:rPr>
        <w:t>ң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ба</w:t>
      </w:r>
      <w:r w:rsidRPr="008249D1">
        <w:rPr>
          <w:rFonts w:ascii="Calibri" w:hAnsi="Calibri" w:cs="Calibri"/>
          <w:sz w:val="24"/>
          <w:szCs w:val="24"/>
        </w:rPr>
        <w:t>ғ</w:t>
      </w:r>
      <w:r w:rsidRPr="008249D1">
        <w:rPr>
          <w:rFonts w:ascii="Arial Narrow" w:hAnsi="Arial Narrow" w:cs="Arial Narrow"/>
          <w:sz w:val="24"/>
          <w:szCs w:val="24"/>
        </w:rPr>
        <w:t>асы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Calibri" w:hAnsi="Calibri" w:cs="Calibri"/>
          <w:sz w:val="24"/>
          <w:szCs w:val="24"/>
        </w:rPr>
        <w:t>ҚҚ</w:t>
      </w:r>
      <w:r w:rsidRPr="008249D1">
        <w:rPr>
          <w:rFonts w:ascii="Arial Narrow" w:hAnsi="Arial Narrow" w:cs="Arial Narrow"/>
          <w:sz w:val="24"/>
          <w:szCs w:val="24"/>
        </w:rPr>
        <w:t>С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есебімен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те</w:t>
      </w:r>
      <w:r w:rsidRPr="008249D1">
        <w:rPr>
          <w:rFonts w:ascii="Calibri" w:hAnsi="Calibri" w:cs="Calibri"/>
          <w:sz w:val="24"/>
          <w:szCs w:val="24"/>
        </w:rPr>
        <w:t>ң</w:t>
      </w:r>
      <w:r w:rsidRPr="008249D1">
        <w:rPr>
          <w:rFonts w:ascii="Arial Narrow" w:hAnsi="Arial Narrow" w:cs="Arial Narrow"/>
          <w:sz w:val="24"/>
          <w:szCs w:val="24"/>
        </w:rPr>
        <w:t>гемен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к</w:t>
      </w:r>
      <w:r w:rsidRPr="008249D1">
        <w:rPr>
          <w:rFonts w:ascii="Calibri" w:hAnsi="Calibri" w:cs="Calibri"/>
          <w:sz w:val="24"/>
          <w:szCs w:val="24"/>
        </w:rPr>
        <w:t>ө</w:t>
      </w:r>
      <w:r w:rsidRPr="008249D1">
        <w:rPr>
          <w:rFonts w:ascii="Arial Narrow" w:hAnsi="Arial Narrow" w:cs="Arial Narrow"/>
          <w:sz w:val="24"/>
          <w:szCs w:val="24"/>
        </w:rPr>
        <w:t>рсетіледі</w:t>
      </w:r>
      <w:r w:rsidRPr="008249D1">
        <w:rPr>
          <w:rFonts w:ascii="Arial Narrow" w:hAnsi="Arial Narrow"/>
          <w:sz w:val="24"/>
          <w:szCs w:val="24"/>
        </w:rPr>
        <w:t>;</w:t>
      </w:r>
    </w:p>
    <w:p w14:paraId="391A0F4C" w14:textId="77777777" w:rsidR="00EE6ED3" w:rsidRPr="008249D1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8249D1">
        <w:rPr>
          <w:rFonts w:ascii="Arial Narrow" w:hAnsi="Arial Narrow"/>
        </w:rPr>
        <w:t>Жеткізу шарттары – ИНКОТЕРМС-2020, EXW, "ПКОП" ЖШС аума</w:t>
      </w:r>
      <w:r w:rsidRPr="008249D1">
        <w:rPr>
          <w:rFonts w:ascii="Calibri" w:hAnsi="Calibri" w:cs="Calibri"/>
        </w:rPr>
        <w:t>ғ</w:t>
      </w:r>
      <w:r w:rsidRPr="008249D1">
        <w:rPr>
          <w:rFonts w:ascii="Arial Narrow" w:hAnsi="Arial Narrow" w:cs="Arial Narrow"/>
        </w:rPr>
        <w:t>ы</w:t>
      </w:r>
      <w:r w:rsidRPr="008249D1">
        <w:rPr>
          <w:rFonts w:ascii="Arial Narrow" w:hAnsi="Arial Narrow"/>
        </w:rPr>
        <w:t xml:space="preserve">, </w:t>
      </w:r>
      <w:r w:rsidRPr="008249D1">
        <w:rPr>
          <w:rFonts w:ascii="Arial Narrow" w:hAnsi="Arial Narrow" w:cs="Arial Narrow"/>
        </w:rPr>
        <w:t>т</w:t>
      </w:r>
      <w:r w:rsidRPr="008249D1">
        <w:rPr>
          <w:rFonts w:ascii="Calibri" w:hAnsi="Calibri" w:cs="Calibri"/>
        </w:rPr>
        <w:t>ү</w:t>
      </w:r>
      <w:r w:rsidRPr="008249D1">
        <w:rPr>
          <w:rFonts w:ascii="Arial Narrow" w:hAnsi="Arial Narrow" w:cs="Arial Narrow"/>
        </w:rPr>
        <w:t>рі</w:t>
      </w:r>
      <w:r w:rsidRPr="008249D1">
        <w:rPr>
          <w:rFonts w:ascii="Arial Narrow" w:hAnsi="Arial Narrow"/>
        </w:rPr>
        <w:t xml:space="preserve"> </w:t>
      </w:r>
      <w:r w:rsidRPr="008249D1">
        <w:rPr>
          <w:rFonts w:ascii="Arial Narrow" w:hAnsi="Arial Narrow" w:cs="Arial Narrow"/>
        </w:rPr>
        <w:t>к</w:t>
      </w:r>
      <w:r w:rsidRPr="008249D1">
        <w:rPr>
          <w:rFonts w:ascii="Calibri" w:hAnsi="Calibri" w:cs="Calibri"/>
        </w:rPr>
        <w:t>ө</w:t>
      </w:r>
      <w:r w:rsidRPr="008249D1">
        <w:rPr>
          <w:rFonts w:ascii="Arial Narrow" w:hAnsi="Arial Narrow" w:cs="Arial Narrow"/>
        </w:rPr>
        <w:t>лік</w:t>
      </w:r>
      <w:r w:rsidRPr="008249D1">
        <w:rPr>
          <w:rFonts w:ascii="Arial Narrow" w:hAnsi="Arial Narrow"/>
        </w:rPr>
        <w:t xml:space="preserve">: </w:t>
      </w:r>
      <w:r w:rsidRPr="008249D1">
        <w:rPr>
          <w:rFonts w:ascii="Arial Narrow" w:hAnsi="Arial Narrow" w:cs="Arial Narrow"/>
        </w:rPr>
        <w:t>теміржол</w:t>
      </w:r>
      <w:r w:rsidRPr="008249D1">
        <w:rPr>
          <w:rFonts w:ascii="Arial Narrow" w:hAnsi="Arial Narrow"/>
        </w:rPr>
        <w:t>;</w:t>
      </w:r>
    </w:p>
    <w:p w14:paraId="37C9976C" w14:textId="77777777" w:rsidR="00EE6ED3" w:rsidRPr="008249D1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8249D1">
        <w:rPr>
          <w:rFonts w:ascii="Arial Narrow" w:hAnsi="Arial Narrow"/>
          <w:sz w:val="24"/>
          <w:szCs w:val="24"/>
        </w:rPr>
        <w:t>Тауарды т</w:t>
      </w:r>
      <w:r w:rsidRPr="008249D1">
        <w:rPr>
          <w:rFonts w:ascii="Calibri" w:hAnsi="Calibri" w:cs="Calibri"/>
          <w:sz w:val="24"/>
          <w:szCs w:val="24"/>
        </w:rPr>
        <w:t>ө</w:t>
      </w:r>
      <w:r w:rsidRPr="008249D1">
        <w:rPr>
          <w:rFonts w:ascii="Arial Narrow" w:hAnsi="Arial Narrow" w:cs="Arial Narrow"/>
          <w:sz w:val="24"/>
          <w:szCs w:val="24"/>
        </w:rPr>
        <w:t>леу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Ерекшелікті</w:t>
      </w:r>
      <w:r w:rsidRPr="008249D1">
        <w:rPr>
          <w:rFonts w:ascii="Calibri" w:hAnsi="Calibri" w:cs="Calibri"/>
          <w:sz w:val="24"/>
          <w:szCs w:val="24"/>
        </w:rPr>
        <w:t>ң</w:t>
      </w:r>
      <w:r w:rsidRPr="008249D1">
        <w:rPr>
          <w:rFonts w:ascii="Arial Narrow" w:hAnsi="Arial Narrow"/>
          <w:sz w:val="24"/>
          <w:szCs w:val="24"/>
        </w:rPr>
        <w:t xml:space="preserve"> 4-</w:t>
      </w:r>
      <w:r w:rsidRPr="008249D1">
        <w:rPr>
          <w:rFonts w:ascii="Arial Narrow" w:hAnsi="Arial Narrow" w:cs="Arial Narrow"/>
          <w:sz w:val="24"/>
          <w:szCs w:val="24"/>
        </w:rPr>
        <w:t>тарма</w:t>
      </w:r>
      <w:r w:rsidRPr="008249D1">
        <w:rPr>
          <w:rFonts w:ascii="Calibri" w:hAnsi="Calibri" w:cs="Calibri"/>
          <w:sz w:val="24"/>
          <w:szCs w:val="24"/>
        </w:rPr>
        <w:t>ғ</w:t>
      </w:r>
      <w:r w:rsidRPr="008249D1">
        <w:rPr>
          <w:rFonts w:ascii="Arial Narrow" w:hAnsi="Arial Narrow" w:cs="Arial Narrow"/>
          <w:sz w:val="24"/>
          <w:szCs w:val="24"/>
        </w:rPr>
        <w:t>ында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к</w:t>
      </w:r>
      <w:r w:rsidRPr="008249D1">
        <w:rPr>
          <w:rFonts w:ascii="Calibri" w:hAnsi="Calibri" w:cs="Calibri"/>
          <w:sz w:val="24"/>
          <w:szCs w:val="24"/>
        </w:rPr>
        <w:t>ө</w:t>
      </w:r>
      <w:r w:rsidRPr="008249D1">
        <w:rPr>
          <w:rFonts w:ascii="Arial Narrow" w:hAnsi="Arial Narrow" w:cs="Arial Narrow"/>
          <w:sz w:val="24"/>
          <w:szCs w:val="24"/>
        </w:rPr>
        <w:t>рсетілген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мерзімде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Клирингтік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орталы</w:t>
      </w:r>
      <w:r w:rsidRPr="008249D1">
        <w:rPr>
          <w:rFonts w:ascii="Calibri" w:hAnsi="Calibri" w:cs="Calibri"/>
          <w:sz w:val="24"/>
          <w:szCs w:val="24"/>
        </w:rPr>
        <w:t>қ</w:t>
      </w:r>
      <w:r w:rsidRPr="008249D1">
        <w:rPr>
          <w:rFonts w:ascii="Arial Narrow" w:hAnsi="Arial Narrow" w:cs="Arial Narrow"/>
          <w:sz w:val="24"/>
          <w:szCs w:val="24"/>
        </w:rPr>
        <w:t>ты</w:t>
      </w:r>
      <w:r w:rsidRPr="008249D1">
        <w:rPr>
          <w:rFonts w:ascii="Calibri" w:hAnsi="Calibri" w:cs="Calibri"/>
          <w:sz w:val="24"/>
          <w:szCs w:val="24"/>
        </w:rPr>
        <w:t>ң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банктік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шотына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м</w:t>
      </w:r>
      <w:r w:rsidRPr="008249D1">
        <w:rPr>
          <w:rFonts w:ascii="Calibri" w:hAnsi="Calibri" w:cs="Calibri"/>
          <w:sz w:val="24"/>
          <w:szCs w:val="24"/>
        </w:rPr>
        <w:t>ә</w:t>
      </w:r>
      <w:r w:rsidRPr="008249D1">
        <w:rPr>
          <w:rFonts w:ascii="Arial Narrow" w:hAnsi="Arial Narrow" w:cs="Arial Narrow"/>
          <w:sz w:val="24"/>
          <w:szCs w:val="24"/>
        </w:rPr>
        <w:t>міле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сомасыны</w:t>
      </w:r>
      <w:r w:rsidRPr="008249D1">
        <w:rPr>
          <w:rFonts w:ascii="Calibri" w:hAnsi="Calibri" w:cs="Calibri"/>
          <w:sz w:val="24"/>
          <w:szCs w:val="24"/>
        </w:rPr>
        <w:t>ң</w:t>
      </w:r>
      <w:r w:rsidRPr="008249D1">
        <w:rPr>
          <w:rFonts w:ascii="Arial Narrow" w:hAnsi="Arial Narrow"/>
          <w:sz w:val="24"/>
          <w:szCs w:val="24"/>
        </w:rPr>
        <w:t xml:space="preserve"> 100% </w:t>
      </w:r>
      <w:r w:rsidRPr="008249D1">
        <w:rPr>
          <w:rFonts w:ascii="Arial Narrow" w:hAnsi="Arial Narrow" w:cs="Arial Narrow"/>
          <w:sz w:val="24"/>
          <w:szCs w:val="24"/>
        </w:rPr>
        <w:t>алдын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ала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т</w:t>
      </w:r>
      <w:r w:rsidRPr="008249D1">
        <w:rPr>
          <w:rFonts w:ascii="Calibri" w:hAnsi="Calibri" w:cs="Calibri"/>
          <w:sz w:val="24"/>
          <w:szCs w:val="24"/>
        </w:rPr>
        <w:t>ө</w:t>
      </w:r>
      <w:r w:rsidRPr="008249D1">
        <w:rPr>
          <w:rFonts w:ascii="Arial Narrow" w:hAnsi="Arial Narrow" w:cs="Arial Narrow"/>
          <w:sz w:val="24"/>
          <w:szCs w:val="24"/>
        </w:rPr>
        <w:t>лемі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м</w:t>
      </w:r>
      <w:r w:rsidRPr="008249D1">
        <w:rPr>
          <w:rFonts w:ascii="Calibri" w:hAnsi="Calibri" w:cs="Calibri"/>
          <w:sz w:val="24"/>
          <w:szCs w:val="24"/>
        </w:rPr>
        <w:t>ө</w:t>
      </w:r>
      <w:r w:rsidRPr="008249D1">
        <w:rPr>
          <w:rFonts w:ascii="Arial Narrow" w:hAnsi="Arial Narrow" w:cs="Arial Narrow"/>
          <w:sz w:val="24"/>
          <w:szCs w:val="24"/>
        </w:rPr>
        <w:t>лшерінде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ж</w:t>
      </w:r>
      <w:r w:rsidRPr="008249D1">
        <w:rPr>
          <w:rFonts w:ascii="Calibri" w:hAnsi="Calibri" w:cs="Calibri"/>
          <w:sz w:val="24"/>
          <w:szCs w:val="24"/>
        </w:rPr>
        <w:t>ү</w:t>
      </w:r>
      <w:r w:rsidRPr="008249D1">
        <w:rPr>
          <w:rFonts w:ascii="Arial Narrow" w:hAnsi="Arial Narrow" w:cs="Arial Narrow"/>
          <w:sz w:val="24"/>
          <w:szCs w:val="24"/>
        </w:rPr>
        <w:t>зеге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асырылады</w:t>
      </w:r>
      <w:r w:rsidRPr="008249D1">
        <w:rPr>
          <w:rFonts w:ascii="Arial Narrow" w:hAnsi="Arial Narrow"/>
          <w:sz w:val="24"/>
          <w:szCs w:val="24"/>
        </w:rPr>
        <w:t>;</w:t>
      </w:r>
    </w:p>
    <w:p w14:paraId="4BC2E8A5" w14:textId="77777777" w:rsidR="00EE6ED3" w:rsidRPr="008249D1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bookmarkStart w:id="0" w:name="_Hlk219129094"/>
      <w:bookmarkEnd w:id="0"/>
      <w:r w:rsidRPr="008249D1">
        <w:rPr>
          <w:rFonts w:ascii="Arial Narrow" w:hAnsi="Arial Narrow"/>
          <w:sz w:val="24"/>
          <w:szCs w:val="24"/>
        </w:rPr>
        <w:t>Тауарды жеткізу ж</w:t>
      </w:r>
      <w:r w:rsidRPr="008249D1">
        <w:rPr>
          <w:rFonts w:ascii="Calibri" w:hAnsi="Calibri" w:cs="Calibri"/>
          <w:sz w:val="24"/>
          <w:szCs w:val="24"/>
        </w:rPr>
        <w:t>ә</w:t>
      </w:r>
      <w:r w:rsidRPr="008249D1">
        <w:rPr>
          <w:rFonts w:ascii="Arial Narrow" w:hAnsi="Arial Narrow" w:cs="Arial Narrow"/>
          <w:sz w:val="24"/>
          <w:szCs w:val="24"/>
        </w:rPr>
        <w:t>не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т</w:t>
      </w:r>
      <w:r w:rsidRPr="008249D1">
        <w:rPr>
          <w:rFonts w:ascii="Calibri" w:hAnsi="Calibri" w:cs="Calibri"/>
          <w:sz w:val="24"/>
          <w:szCs w:val="24"/>
        </w:rPr>
        <w:t>ө</w:t>
      </w:r>
      <w:r w:rsidRPr="008249D1">
        <w:rPr>
          <w:rFonts w:ascii="Arial Narrow" w:hAnsi="Arial Narrow" w:cs="Arial Narrow"/>
          <w:sz w:val="24"/>
          <w:szCs w:val="24"/>
        </w:rPr>
        <w:t>леу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Ерекшелікті</w:t>
      </w:r>
      <w:r w:rsidRPr="008249D1">
        <w:rPr>
          <w:rFonts w:ascii="Calibri" w:hAnsi="Calibri" w:cs="Calibri"/>
          <w:sz w:val="24"/>
          <w:szCs w:val="24"/>
        </w:rPr>
        <w:t>ң</w:t>
      </w:r>
      <w:r w:rsidRPr="008249D1">
        <w:rPr>
          <w:rFonts w:ascii="Arial Narrow" w:hAnsi="Arial Narrow"/>
          <w:sz w:val="24"/>
          <w:szCs w:val="24"/>
        </w:rPr>
        <w:t xml:space="preserve"> 4-</w:t>
      </w:r>
      <w:r w:rsidRPr="008249D1">
        <w:rPr>
          <w:rFonts w:ascii="Arial Narrow" w:hAnsi="Arial Narrow" w:cs="Arial Narrow"/>
          <w:sz w:val="24"/>
          <w:szCs w:val="24"/>
        </w:rPr>
        <w:t>тарма</w:t>
      </w:r>
      <w:r w:rsidRPr="008249D1">
        <w:rPr>
          <w:rFonts w:ascii="Calibri" w:hAnsi="Calibri" w:cs="Calibri"/>
          <w:sz w:val="24"/>
          <w:szCs w:val="24"/>
        </w:rPr>
        <w:t>ғ</w:t>
      </w:r>
      <w:r w:rsidRPr="008249D1">
        <w:rPr>
          <w:rFonts w:ascii="Arial Narrow" w:hAnsi="Arial Narrow" w:cs="Arial Narrow"/>
          <w:sz w:val="24"/>
          <w:szCs w:val="24"/>
        </w:rPr>
        <w:t>ында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к</w:t>
      </w:r>
      <w:r w:rsidRPr="008249D1">
        <w:rPr>
          <w:rFonts w:ascii="Calibri" w:hAnsi="Calibri" w:cs="Calibri"/>
          <w:sz w:val="24"/>
          <w:szCs w:val="24"/>
        </w:rPr>
        <w:t>ө</w:t>
      </w:r>
      <w:r w:rsidRPr="008249D1">
        <w:rPr>
          <w:rFonts w:ascii="Arial Narrow" w:hAnsi="Arial Narrow" w:cs="Arial Narrow"/>
          <w:sz w:val="24"/>
          <w:szCs w:val="24"/>
        </w:rPr>
        <w:t>рсетілген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мерзімде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ж</w:t>
      </w:r>
      <w:r w:rsidRPr="008249D1">
        <w:rPr>
          <w:rFonts w:ascii="Calibri" w:hAnsi="Calibri" w:cs="Calibri"/>
          <w:sz w:val="24"/>
          <w:szCs w:val="24"/>
        </w:rPr>
        <w:t>ү</w:t>
      </w:r>
      <w:r w:rsidRPr="008249D1">
        <w:rPr>
          <w:rFonts w:ascii="Arial Narrow" w:hAnsi="Arial Narrow" w:cs="Arial Narrow"/>
          <w:sz w:val="24"/>
          <w:szCs w:val="24"/>
        </w:rPr>
        <w:t>зеге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асырылады</w:t>
      </w:r>
      <w:r w:rsidRPr="008249D1">
        <w:rPr>
          <w:rFonts w:ascii="Arial Narrow" w:hAnsi="Arial Narrow"/>
          <w:sz w:val="24"/>
          <w:szCs w:val="24"/>
        </w:rPr>
        <w:t>;</w:t>
      </w:r>
    </w:p>
    <w:p w14:paraId="0F63D6B0" w14:textId="77777777" w:rsidR="00EE6ED3" w:rsidRPr="008249D1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8249D1">
        <w:rPr>
          <w:rFonts w:ascii="Arial Narrow" w:hAnsi="Arial Narrow"/>
          <w:sz w:val="24"/>
          <w:szCs w:val="24"/>
        </w:rPr>
        <w:t>Биржалы</w:t>
      </w:r>
      <w:r w:rsidRPr="008249D1">
        <w:rPr>
          <w:rFonts w:ascii="Calibri" w:hAnsi="Calibri" w:cs="Calibri"/>
          <w:sz w:val="24"/>
          <w:szCs w:val="24"/>
        </w:rPr>
        <w:t>қ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Calibri" w:hAnsi="Calibri" w:cs="Calibri"/>
          <w:sz w:val="24"/>
          <w:szCs w:val="24"/>
        </w:rPr>
        <w:t>қ</w:t>
      </w:r>
      <w:r w:rsidRPr="008249D1">
        <w:rPr>
          <w:rFonts w:ascii="Arial Narrow" w:hAnsi="Arial Narrow" w:cs="Arial Narrow"/>
          <w:sz w:val="24"/>
          <w:szCs w:val="24"/>
        </w:rPr>
        <w:t>амтамасыз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етуді</w:t>
      </w:r>
      <w:r w:rsidRPr="008249D1">
        <w:rPr>
          <w:rFonts w:ascii="Calibri" w:hAnsi="Calibri" w:cs="Calibri"/>
          <w:sz w:val="24"/>
          <w:szCs w:val="24"/>
        </w:rPr>
        <w:t>ң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м</w:t>
      </w:r>
      <w:r w:rsidRPr="008249D1">
        <w:rPr>
          <w:rFonts w:ascii="Calibri" w:hAnsi="Calibri" w:cs="Calibri"/>
          <w:sz w:val="24"/>
          <w:szCs w:val="24"/>
        </w:rPr>
        <w:t>ө</w:t>
      </w:r>
      <w:r w:rsidRPr="008249D1">
        <w:rPr>
          <w:rFonts w:ascii="Arial Narrow" w:hAnsi="Arial Narrow" w:cs="Arial Narrow"/>
          <w:sz w:val="24"/>
          <w:szCs w:val="24"/>
        </w:rPr>
        <w:t>лшері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–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м</w:t>
      </w:r>
      <w:r w:rsidRPr="008249D1">
        <w:rPr>
          <w:rFonts w:ascii="Calibri" w:hAnsi="Calibri" w:cs="Calibri"/>
          <w:sz w:val="24"/>
          <w:szCs w:val="24"/>
        </w:rPr>
        <w:t>ә</w:t>
      </w:r>
      <w:r w:rsidRPr="008249D1">
        <w:rPr>
          <w:rFonts w:ascii="Arial Narrow" w:hAnsi="Arial Narrow" w:cs="Arial Narrow"/>
          <w:sz w:val="24"/>
          <w:szCs w:val="24"/>
        </w:rPr>
        <w:t>мілені</w:t>
      </w:r>
      <w:r w:rsidRPr="008249D1">
        <w:rPr>
          <w:rFonts w:ascii="Calibri" w:hAnsi="Calibri" w:cs="Calibri"/>
          <w:sz w:val="24"/>
          <w:szCs w:val="24"/>
        </w:rPr>
        <w:t>ң</w:t>
      </w:r>
      <w:r w:rsidRPr="008249D1">
        <w:rPr>
          <w:rFonts w:ascii="Arial Narrow" w:hAnsi="Arial Narrow"/>
          <w:sz w:val="24"/>
          <w:szCs w:val="24"/>
        </w:rPr>
        <w:t xml:space="preserve"> (</w:t>
      </w:r>
      <w:r w:rsidRPr="008249D1">
        <w:rPr>
          <w:rFonts w:ascii="Calibri" w:hAnsi="Calibri" w:cs="Calibri"/>
          <w:sz w:val="24"/>
          <w:szCs w:val="24"/>
        </w:rPr>
        <w:t>ө</w:t>
      </w:r>
      <w:r w:rsidRPr="008249D1">
        <w:rPr>
          <w:rFonts w:ascii="Arial Narrow" w:hAnsi="Arial Narrow" w:cs="Arial Narrow"/>
          <w:sz w:val="24"/>
          <w:szCs w:val="24"/>
        </w:rPr>
        <w:t>тінімні</w:t>
      </w:r>
      <w:r w:rsidRPr="008249D1">
        <w:rPr>
          <w:rFonts w:ascii="Calibri" w:hAnsi="Calibri" w:cs="Calibri"/>
          <w:sz w:val="24"/>
          <w:szCs w:val="24"/>
        </w:rPr>
        <w:t>ң</w:t>
      </w:r>
      <w:r w:rsidRPr="008249D1">
        <w:rPr>
          <w:rFonts w:ascii="Arial Narrow" w:hAnsi="Arial Narrow"/>
          <w:sz w:val="24"/>
          <w:szCs w:val="24"/>
        </w:rPr>
        <w:t xml:space="preserve">) </w:t>
      </w:r>
      <w:r w:rsidRPr="008249D1">
        <w:rPr>
          <w:rFonts w:ascii="Arial Narrow" w:hAnsi="Arial Narrow" w:cs="Arial Narrow"/>
          <w:sz w:val="24"/>
          <w:szCs w:val="24"/>
        </w:rPr>
        <w:t>болжамды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сомасынан</w:t>
      </w:r>
      <w:r w:rsidRPr="008249D1">
        <w:rPr>
          <w:rFonts w:ascii="Arial Narrow" w:hAnsi="Arial Narrow"/>
          <w:sz w:val="24"/>
          <w:szCs w:val="24"/>
        </w:rPr>
        <w:t xml:space="preserve"> 1 % (</w:t>
      </w:r>
      <w:r w:rsidRPr="008249D1">
        <w:rPr>
          <w:rFonts w:ascii="Arial Narrow" w:hAnsi="Arial Narrow" w:cs="Arial Narrow"/>
          <w:sz w:val="24"/>
          <w:szCs w:val="24"/>
        </w:rPr>
        <w:t>бір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пайыз</w:t>
      </w:r>
      <w:r w:rsidRPr="008249D1">
        <w:rPr>
          <w:rFonts w:ascii="Arial Narrow" w:hAnsi="Arial Narrow"/>
          <w:sz w:val="24"/>
          <w:szCs w:val="24"/>
        </w:rPr>
        <w:t>);</w:t>
      </w:r>
    </w:p>
    <w:p w14:paraId="042FE220" w14:textId="77777777" w:rsidR="00EE6ED3" w:rsidRPr="008249D1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8249D1">
        <w:rPr>
          <w:rFonts w:ascii="Arial Narrow" w:hAnsi="Arial Narrow"/>
          <w:sz w:val="24"/>
          <w:szCs w:val="24"/>
        </w:rPr>
        <w:t>Тауарды жеткізу кезінде жол берілетін т</w:t>
      </w:r>
      <w:r w:rsidRPr="008249D1">
        <w:rPr>
          <w:rFonts w:ascii="Calibri" w:hAnsi="Calibri" w:cs="Calibri"/>
          <w:sz w:val="24"/>
          <w:szCs w:val="24"/>
        </w:rPr>
        <w:t>ө</w:t>
      </w:r>
      <w:r w:rsidRPr="008249D1">
        <w:rPr>
          <w:rFonts w:ascii="Arial Narrow" w:hAnsi="Arial Narrow" w:cs="Arial Narrow"/>
          <w:sz w:val="24"/>
          <w:szCs w:val="24"/>
        </w:rPr>
        <w:t>зімділік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–</w:t>
      </w:r>
      <w:r w:rsidRPr="008249D1">
        <w:rPr>
          <w:rFonts w:ascii="Arial Narrow" w:hAnsi="Arial Narrow"/>
          <w:sz w:val="24"/>
          <w:szCs w:val="24"/>
        </w:rPr>
        <w:t xml:space="preserve"> +/- 15 </w:t>
      </w:r>
      <w:r w:rsidRPr="008249D1">
        <w:rPr>
          <w:rFonts w:ascii="Arial Narrow" w:hAnsi="Arial Narrow" w:cs="Arial Narrow"/>
          <w:sz w:val="24"/>
          <w:szCs w:val="24"/>
        </w:rPr>
        <w:t>сауда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лотына</w:t>
      </w:r>
      <w:r w:rsidRPr="008249D1">
        <w:rPr>
          <w:rFonts w:ascii="Arial Narrow" w:hAnsi="Arial Narrow"/>
          <w:sz w:val="24"/>
          <w:szCs w:val="24"/>
        </w:rPr>
        <w:t xml:space="preserve"> (</w:t>
      </w:r>
      <w:r w:rsidRPr="008249D1">
        <w:rPr>
          <w:rFonts w:ascii="Arial Narrow" w:hAnsi="Arial Narrow" w:cs="Arial Narrow"/>
          <w:sz w:val="24"/>
          <w:szCs w:val="24"/>
        </w:rPr>
        <w:t>он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бес</w:t>
      </w:r>
      <w:r w:rsidRPr="008249D1">
        <w:rPr>
          <w:rFonts w:ascii="Arial Narrow" w:hAnsi="Arial Narrow"/>
          <w:sz w:val="24"/>
          <w:szCs w:val="24"/>
        </w:rPr>
        <w:t xml:space="preserve">) </w:t>
      </w:r>
      <w:r w:rsidRPr="008249D1">
        <w:rPr>
          <w:rFonts w:ascii="Arial Narrow" w:hAnsi="Arial Narrow" w:cs="Arial Narrow"/>
          <w:sz w:val="24"/>
          <w:szCs w:val="24"/>
        </w:rPr>
        <w:t>метрикалы</w:t>
      </w:r>
      <w:r w:rsidRPr="008249D1">
        <w:rPr>
          <w:rFonts w:ascii="Calibri" w:hAnsi="Calibri" w:cs="Calibri"/>
          <w:sz w:val="24"/>
          <w:szCs w:val="24"/>
        </w:rPr>
        <w:t>қ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тонна</w:t>
      </w:r>
      <w:r w:rsidRPr="008249D1">
        <w:rPr>
          <w:rFonts w:ascii="Arial Narrow" w:hAnsi="Arial Narrow"/>
          <w:sz w:val="24"/>
          <w:szCs w:val="24"/>
        </w:rPr>
        <w:t>;</w:t>
      </w:r>
    </w:p>
    <w:p w14:paraId="3C02A457" w14:textId="77777777" w:rsidR="00EE6ED3" w:rsidRPr="008249D1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8249D1">
        <w:rPr>
          <w:rFonts w:ascii="Arial Narrow" w:hAnsi="Arial Narrow"/>
          <w:sz w:val="24"/>
          <w:szCs w:val="24"/>
        </w:rPr>
        <w:t>ІАД режимінде жасал</w:t>
      </w:r>
      <w:r w:rsidRPr="008249D1">
        <w:rPr>
          <w:rFonts w:ascii="Calibri" w:hAnsi="Calibri" w:cs="Calibri"/>
          <w:sz w:val="24"/>
          <w:szCs w:val="24"/>
        </w:rPr>
        <w:t>ғ</w:t>
      </w:r>
      <w:r w:rsidRPr="008249D1">
        <w:rPr>
          <w:rFonts w:ascii="Arial Narrow" w:hAnsi="Arial Narrow" w:cs="Arial Narrow"/>
          <w:sz w:val="24"/>
          <w:szCs w:val="24"/>
        </w:rPr>
        <w:t>ан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Тауарлармен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биржалы</w:t>
      </w:r>
      <w:r w:rsidRPr="008249D1">
        <w:rPr>
          <w:rFonts w:ascii="Calibri" w:hAnsi="Calibri" w:cs="Calibri"/>
          <w:sz w:val="24"/>
          <w:szCs w:val="24"/>
        </w:rPr>
        <w:t>қ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м</w:t>
      </w:r>
      <w:r w:rsidRPr="008249D1">
        <w:rPr>
          <w:rFonts w:ascii="Calibri" w:hAnsi="Calibri" w:cs="Calibri"/>
          <w:sz w:val="24"/>
          <w:szCs w:val="24"/>
        </w:rPr>
        <w:t>ә</w:t>
      </w:r>
      <w:r w:rsidRPr="008249D1">
        <w:rPr>
          <w:rFonts w:ascii="Arial Narrow" w:hAnsi="Arial Narrow" w:cs="Arial Narrow"/>
          <w:sz w:val="24"/>
          <w:szCs w:val="24"/>
        </w:rPr>
        <w:t>міле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осы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Спецификацияны</w:t>
      </w:r>
      <w:r w:rsidRPr="008249D1">
        <w:rPr>
          <w:rFonts w:ascii="Calibri" w:hAnsi="Calibri" w:cs="Calibri"/>
          <w:sz w:val="24"/>
          <w:szCs w:val="24"/>
        </w:rPr>
        <w:t>ң</w:t>
      </w:r>
      <w:r w:rsidRPr="008249D1">
        <w:rPr>
          <w:rFonts w:ascii="Arial Narrow" w:hAnsi="Arial Narrow"/>
          <w:sz w:val="24"/>
          <w:szCs w:val="24"/>
        </w:rPr>
        <w:t xml:space="preserve"> No1 </w:t>
      </w:r>
      <w:r w:rsidRPr="008249D1">
        <w:rPr>
          <w:rFonts w:ascii="Calibri" w:hAnsi="Calibri" w:cs="Calibri"/>
          <w:sz w:val="24"/>
          <w:szCs w:val="24"/>
        </w:rPr>
        <w:t>қ</w:t>
      </w:r>
      <w:r w:rsidRPr="008249D1">
        <w:rPr>
          <w:rFonts w:ascii="Arial Narrow" w:hAnsi="Arial Narrow" w:cs="Arial Narrow"/>
          <w:sz w:val="24"/>
          <w:szCs w:val="24"/>
        </w:rPr>
        <w:t>осымшасы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болып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табылатын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м</w:t>
      </w:r>
      <w:r w:rsidRPr="008249D1">
        <w:rPr>
          <w:rFonts w:ascii="Calibri" w:hAnsi="Calibri" w:cs="Calibri"/>
          <w:sz w:val="24"/>
          <w:szCs w:val="24"/>
        </w:rPr>
        <w:t>ұ</w:t>
      </w:r>
      <w:r w:rsidRPr="008249D1">
        <w:rPr>
          <w:rFonts w:ascii="Arial Narrow" w:hAnsi="Arial Narrow" w:cs="Arial Narrow"/>
          <w:sz w:val="24"/>
          <w:szCs w:val="24"/>
        </w:rPr>
        <w:t>най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Calibri" w:hAnsi="Calibri" w:cs="Calibri"/>
          <w:sz w:val="24"/>
          <w:szCs w:val="24"/>
        </w:rPr>
        <w:t>ө</w:t>
      </w:r>
      <w:r w:rsidRPr="008249D1">
        <w:rPr>
          <w:rFonts w:ascii="Arial Narrow" w:hAnsi="Arial Narrow" w:cs="Arial Narrow"/>
          <w:sz w:val="24"/>
          <w:szCs w:val="24"/>
        </w:rPr>
        <w:t>німдерін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сатып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алу</w:t>
      </w:r>
      <w:r w:rsidRPr="008249D1">
        <w:rPr>
          <w:rFonts w:ascii="Arial Narrow" w:hAnsi="Arial Narrow"/>
          <w:sz w:val="24"/>
          <w:szCs w:val="24"/>
        </w:rPr>
        <w:t>-</w:t>
      </w:r>
      <w:r w:rsidRPr="008249D1">
        <w:rPr>
          <w:rFonts w:ascii="Arial Narrow" w:hAnsi="Arial Narrow" w:cs="Arial Narrow"/>
          <w:sz w:val="24"/>
          <w:szCs w:val="24"/>
        </w:rPr>
        <w:t>сату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шартыны</w:t>
      </w:r>
      <w:r w:rsidRPr="008249D1">
        <w:rPr>
          <w:rFonts w:ascii="Calibri" w:hAnsi="Calibri" w:cs="Calibri"/>
          <w:sz w:val="24"/>
          <w:szCs w:val="24"/>
        </w:rPr>
        <w:t>ң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негіздемелік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нысанына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с</w:t>
      </w:r>
      <w:r w:rsidRPr="008249D1">
        <w:rPr>
          <w:rFonts w:ascii="Calibri" w:hAnsi="Calibri" w:cs="Calibri"/>
          <w:sz w:val="24"/>
          <w:szCs w:val="24"/>
        </w:rPr>
        <w:t>ә</w:t>
      </w:r>
      <w:r w:rsidRPr="008249D1">
        <w:rPr>
          <w:rFonts w:ascii="Arial Narrow" w:hAnsi="Arial Narrow" w:cs="Arial Narrow"/>
          <w:sz w:val="24"/>
          <w:szCs w:val="24"/>
        </w:rPr>
        <w:t>йкес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ресімделуі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тиіс</w:t>
      </w:r>
      <w:r w:rsidRPr="008249D1">
        <w:rPr>
          <w:rFonts w:ascii="Arial Narrow" w:hAnsi="Arial Narrow"/>
          <w:sz w:val="24"/>
          <w:szCs w:val="24"/>
        </w:rPr>
        <w:t xml:space="preserve">. </w:t>
      </w:r>
      <w:r w:rsidRPr="008249D1">
        <w:rPr>
          <w:rFonts w:ascii="Arial Narrow" w:hAnsi="Arial Narrow" w:cs="Arial Narrow"/>
          <w:sz w:val="24"/>
          <w:szCs w:val="24"/>
        </w:rPr>
        <w:t>Шартты</w:t>
      </w:r>
      <w:r w:rsidRPr="008249D1">
        <w:rPr>
          <w:rFonts w:ascii="Calibri" w:hAnsi="Calibri" w:cs="Calibri"/>
          <w:sz w:val="24"/>
          <w:szCs w:val="24"/>
        </w:rPr>
        <w:t>ң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б</w:t>
      </w:r>
      <w:r w:rsidRPr="008249D1">
        <w:rPr>
          <w:rFonts w:ascii="Calibri" w:hAnsi="Calibri" w:cs="Calibri"/>
          <w:sz w:val="24"/>
          <w:szCs w:val="24"/>
        </w:rPr>
        <w:t>ұ</w:t>
      </w:r>
      <w:r w:rsidRPr="008249D1">
        <w:rPr>
          <w:rFonts w:ascii="Arial Narrow" w:hAnsi="Arial Narrow" w:cs="Arial Narrow"/>
          <w:sz w:val="24"/>
          <w:szCs w:val="24"/>
        </w:rPr>
        <w:t>л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нысаны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тауарларды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жеткізуді</w:t>
      </w:r>
      <w:r w:rsidRPr="008249D1">
        <w:rPr>
          <w:rFonts w:ascii="Calibri" w:hAnsi="Calibri" w:cs="Calibri"/>
          <w:sz w:val="24"/>
          <w:szCs w:val="24"/>
        </w:rPr>
        <w:t>ң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негізгі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шарттарын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Calibri" w:hAnsi="Calibri" w:cs="Calibri"/>
          <w:sz w:val="24"/>
          <w:szCs w:val="24"/>
        </w:rPr>
        <w:t>қ</w:t>
      </w:r>
      <w:r w:rsidRPr="008249D1">
        <w:rPr>
          <w:rFonts w:ascii="Arial Narrow" w:hAnsi="Arial Narrow" w:cs="Arial Narrow"/>
          <w:sz w:val="24"/>
          <w:szCs w:val="24"/>
        </w:rPr>
        <w:t>амтиды</w:t>
      </w:r>
      <w:r w:rsidRPr="008249D1">
        <w:rPr>
          <w:rFonts w:ascii="Arial Narrow" w:hAnsi="Arial Narrow"/>
          <w:sz w:val="24"/>
          <w:szCs w:val="24"/>
        </w:rPr>
        <w:t xml:space="preserve">, </w:t>
      </w:r>
      <w:r w:rsidRPr="008249D1">
        <w:rPr>
          <w:rFonts w:ascii="Arial Narrow" w:hAnsi="Arial Narrow" w:cs="Arial Narrow"/>
          <w:sz w:val="24"/>
          <w:szCs w:val="24"/>
        </w:rPr>
        <w:t>оларды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Calibri" w:hAnsi="Calibri" w:cs="Calibri"/>
          <w:sz w:val="24"/>
          <w:szCs w:val="24"/>
        </w:rPr>
        <w:t>қ</w:t>
      </w:r>
      <w:r w:rsidRPr="008249D1">
        <w:rPr>
          <w:rFonts w:ascii="Arial Narrow" w:hAnsi="Arial Narrow" w:cs="Arial Narrow"/>
          <w:sz w:val="24"/>
          <w:szCs w:val="24"/>
        </w:rPr>
        <w:t>ажет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бол</w:t>
      </w:r>
      <w:r w:rsidRPr="008249D1">
        <w:rPr>
          <w:rFonts w:ascii="Calibri" w:hAnsi="Calibri" w:cs="Calibri"/>
          <w:sz w:val="24"/>
          <w:szCs w:val="24"/>
        </w:rPr>
        <w:t>ғ</w:t>
      </w:r>
      <w:r w:rsidRPr="008249D1">
        <w:rPr>
          <w:rFonts w:ascii="Arial Narrow" w:hAnsi="Arial Narrow" w:cs="Arial Narrow"/>
          <w:sz w:val="24"/>
          <w:szCs w:val="24"/>
        </w:rPr>
        <w:t>ан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жа</w:t>
      </w:r>
      <w:r w:rsidRPr="008249D1">
        <w:rPr>
          <w:rFonts w:ascii="Calibri" w:hAnsi="Calibri" w:cs="Calibri"/>
          <w:sz w:val="24"/>
          <w:szCs w:val="24"/>
        </w:rPr>
        <w:t>ғ</w:t>
      </w:r>
      <w:r w:rsidRPr="008249D1">
        <w:rPr>
          <w:rFonts w:ascii="Arial Narrow" w:hAnsi="Arial Narrow" w:cs="Arial Narrow"/>
          <w:sz w:val="24"/>
          <w:szCs w:val="24"/>
        </w:rPr>
        <w:t>дайда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тараптар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толы</w:t>
      </w:r>
      <w:r w:rsidRPr="008249D1">
        <w:rPr>
          <w:rFonts w:ascii="Calibri" w:hAnsi="Calibri" w:cs="Calibri"/>
          <w:sz w:val="24"/>
          <w:szCs w:val="24"/>
        </w:rPr>
        <w:t>қ</w:t>
      </w:r>
      <w:r w:rsidRPr="008249D1">
        <w:rPr>
          <w:rFonts w:ascii="Arial Narrow" w:hAnsi="Arial Narrow" w:cs="Arial Narrow"/>
          <w:sz w:val="24"/>
          <w:szCs w:val="24"/>
        </w:rPr>
        <w:t>тыра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алады</w:t>
      </w:r>
      <w:r w:rsidRPr="008249D1">
        <w:rPr>
          <w:rFonts w:ascii="Arial Narrow" w:hAnsi="Arial Narrow"/>
          <w:sz w:val="24"/>
          <w:szCs w:val="24"/>
        </w:rPr>
        <w:t xml:space="preserve">. </w:t>
      </w:r>
      <w:r w:rsidRPr="008249D1">
        <w:rPr>
          <w:rFonts w:ascii="Calibri" w:hAnsi="Calibri" w:cs="Calibri"/>
          <w:sz w:val="24"/>
          <w:szCs w:val="24"/>
        </w:rPr>
        <w:t>қ</w:t>
      </w:r>
      <w:r w:rsidRPr="008249D1">
        <w:rPr>
          <w:rFonts w:ascii="Arial Narrow" w:hAnsi="Arial Narrow" w:cs="Arial Narrow"/>
          <w:sz w:val="24"/>
          <w:szCs w:val="24"/>
        </w:rPr>
        <w:t>орытынды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шартта</w:t>
      </w:r>
      <w:r w:rsidRPr="008249D1">
        <w:rPr>
          <w:rFonts w:ascii="Arial Narrow" w:hAnsi="Arial Narrow"/>
          <w:sz w:val="24"/>
          <w:szCs w:val="24"/>
        </w:rPr>
        <w:t xml:space="preserve">, </w:t>
      </w:r>
      <w:r w:rsidRPr="008249D1">
        <w:rPr>
          <w:rFonts w:ascii="Arial Narrow" w:hAnsi="Arial Narrow" w:cs="Arial Narrow"/>
          <w:sz w:val="24"/>
          <w:szCs w:val="24"/>
        </w:rPr>
        <w:t>тараптар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Calibri" w:hAnsi="Calibri" w:cs="Calibri"/>
          <w:sz w:val="24"/>
          <w:szCs w:val="24"/>
        </w:rPr>
        <w:t>қ</w:t>
      </w:r>
      <w:r w:rsidRPr="008249D1">
        <w:rPr>
          <w:rFonts w:ascii="Arial Narrow" w:hAnsi="Arial Narrow" w:cs="Arial Narrow"/>
          <w:sz w:val="24"/>
          <w:szCs w:val="24"/>
        </w:rPr>
        <w:t>ол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Calibri" w:hAnsi="Calibri" w:cs="Calibri"/>
          <w:sz w:val="24"/>
          <w:szCs w:val="24"/>
        </w:rPr>
        <w:t>қ</w:t>
      </w:r>
      <w:r w:rsidRPr="008249D1">
        <w:rPr>
          <w:rFonts w:ascii="Arial Narrow" w:hAnsi="Arial Narrow" w:cs="Arial Narrow"/>
          <w:sz w:val="24"/>
          <w:szCs w:val="24"/>
        </w:rPr>
        <w:t>оятын</w:t>
      </w:r>
      <w:r w:rsidRPr="008249D1">
        <w:rPr>
          <w:rFonts w:ascii="Arial Narrow" w:hAnsi="Arial Narrow"/>
          <w:sz w:val="24"/>
          <w:szCs w:val="24"/>
        </w:rPr>
        <w:t>.</w:t>
      </w:r>
    </w:p>
    <w:p w14:paraId="4C6778B8" w14:textId="77777777" w:rsidR="00EE6ED3" w:rsidRPr="008249D1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8249D1">
        <w:rPr>
          <w:rFonts w:ascii="Arial Narrow" w:hAnsi="Arial Narrow"/>
          <w:sz w:val="24"/>
          <w:szCs w:val="24"/>
        </w:rPr>
        <w:t>Осы Ерекшелік тиісті биржалы</w:t>
      </w:r>
      <w:r w:rsidRPr="008249D1">
        <w:rPr>
          <w:rFonts w:ascii="Calibri" w:hAnsi="Calibri" w:cs="Calibri"/>
          <w:sz w:val="24"/>
          <w:szCs w:val="24"/>
        </w:rPr>
        <w:t>қ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м</w:t>
      </w:r>
      <w:r w:rsidRPr="008249D1">
        <w:rPr>
          <w:rFonts w:ascii="Calibri" w:hAnsi="Calibri" w:cs="Calibri"/>
          <w:sz w:val="24"/>
          <w:szCs w:val="24"/>
        </w:rPr>
        <w:t>ә</w:t>
      </w:r>
      <w:r w:rsidRPr="008249D1">
        <w:rPr>
          <w:rFonts w:ascii="Arial Narrow" w:hAnsi="Arial Narrow" w:cs="Arial Narrow"/>
          <w:sz w:val="24"/>
          <w:szCs w:val="24"/>
        </w:rPr>
        <w:t>міле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негізінде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жасалатын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тауар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жеткізілімі</w:t>
      </w:r>
      <w:r w:rsidRPr="008249D1">
        <w:rPr>
          <w:rFonts w:ascii="Arial Narrow" w:hAnsi="Arial Narrow"/>
          <w:sz w:val="24"/>
          <w:szCs w:val="24"/>
        </w:rPr>
        <w:t xml:space="preserve"> (</w:t>
      </w:r>
      <w:r w:rsidRPr="008249D1">
        <w:rPr>
          <w:rFonts w:ascii="Arial Narrow" w:hAnsi="Arial Narrow" w:cs="Arial Narrow"/>
          <w:sz w:val="24"/>
          <w:szCs w:val="24"/>
        </w:rPr>
        <w:t>сатып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алу</w:t>
      </w:r>
      <w:r w:rsidRPr="008249D1">
        <w:rPr>
          <w:rFonts w:ascii="Arial Narrow" w:hAnsi="Arial Narrow"/>
          <w:sz w:val="24"/>
          <w:szCs w:val="24"/>
        </w:rPr>
        <w:t>-</w:t>
      </w:r>
      <w:r w:rsidRPr="008249D1">
        <w:rPr>
          <w:rFonts w:ascii="Arial Narrow" w:hAnsi="Arial Narrow" w:cs="Arial Narrow"/>
          <w:sz w:val="24"/>
          <w:szCs w:val="24"/>
        </w:rPr>
        <w:t>сату</w:t>
      </w:r>
      <w:r w:rsidRPr="008249D1">
        <w:rPr>
          <w:rFonts w:ascii="Arial Narrow" w:hAnsi="Arial Narrow"/>
          <w:sz w:val="24"/>
          <w:szCs w:val="24"/>
        </w:rPr>
        <w:t xml:space="preserve">) </w:t>
      </w:r>
      <w:r w:rsidRPr="008249D1">
        <w:rPr>
          <w:rFonts w:ascii="Arial Narrow" w:hAnsi="Arial Narrow" w:cs="Arial Narrow"/>
          <w:sz w:val="24"/>
          <w:szCs w:val="24"/>
        </w:rPr>
        <w:t>шартыны</w:t>
      </w:r>
      <w:r w:rsidRPr="008249D1">
        <w:rPr>
          <w:rFonts w:ascii="Calibri" w:hAnsi="Calibri" w:cs="Calibri"/>
          <w:sz w:val="24"/>
          <w:szCs w:val="24"/>
        </w:rPr>
        <w:t>ң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ажырамас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Calibri" w:hAnsi="Calibri" w:cs="Calibri"/>
          <w:sz w:val="24"/>
          <w:szCs w:val="24"/>
        </w:rPr>
        <w:t>қ</w:t>
      </w:r>
      <w:r w:rsidRPr="008249D1">
        <w:rPr>
          <w:rFonts w:ascii="Arial Narrow" w:hAnsi="Arial Narrow" w:cs="Arial Narrow"/>
          <w:sz w:val="24"/>
          <w:szCs w:val="24"/>
        </w:rPr>
        <w:t>осымшасы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болып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табылады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ж</w:t>
      </w:r>
      <w:r w:rsidRPr="008249D1">
        <w:rPr>
          <w:rFonts w:ascii="Calibri" w:hAnsi="Calibri" w:cs="Calibri"/>
          <w:sz w:val="24"/>
          <w:szCs w:val="24"/>
        </w:rPr>
        <w:t>ә</w:t>
      </w:r>
      <w:r w:rsidRPr="008249D1">
        <w:rPr>
          <w:rFonts w:ascii="Arial Narrow" w:hAnsi="Arial Narrow" w:cs="Arial Narrow"/>
          <w:sz w:val="24"/>
          <w:szCs w:val="24"/>
        </w:rPr>
        <w:t>не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Тараптарды</w:t>
      </w:r>
      <w:r w:rsidRPr="008249D1">
        <w:rPr>
          <w:rFonts w:ascii="Calibri" w:hAnsi="Calibri" w:cs="Calibri"/>
          <w:sz w:val="24"/>
          <w:szCs w:val="24"/>
        </w:rPr>
        <w:t>ң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осындай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шартты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орындау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кезінде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міндетті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т</w:t>
      </w:r>
      <w:r w:rsidRPr="008249D1">
        <w:rPr>
          <w:rFonts w:ascii="Calibri" w:hAnsi="Calibri" w:cs="Calibri"/>
          <w:sz w:val="24"/>
          <w:szCs w:val="24"/>
        </w:rPr>
        <w:t>ү</w:t>
      </w:r>
      <w:r w:rsidRPr="008249D1">
        <w:rPr>
          <w:rFonts w:ascii="Arial Narrow" w:hAnsi="Arial Narrow" w:cs="Arial Narrow"/>
          <w:sz w:val="24"/>
          <w:szCs w:val="24"/>
        </w:rPr>
        <w:t>рде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Calibri" w:hAnsi="Calibri" w:cs="Calibri"/>
          <w:sz w:val="24"/>
          <w:szCs w:val="24"/>
        </w:rPr>
        <w:t>қ</w:t>
      </w:r>
      <w:r w:rsidRPr="008249D1">
        <w:rPr>
          <w:rFonts w:ascii="Arial Narrow" w:hAnsi="Arial Narrow" w:cs="Arial Narrow"/>
          <w:sz w:val="24"/>
          <w:szCs w:val="24"/>
        </w:rPr>
        <w:t>олдануына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жатады</w:t>
      </w:r>
      <w:r w:rsidRPr="008249D1">
        <w:rPr>
          <w:rFonts w:ascii="Arial Narrow" w:hAnsi="Arial Narrow"/>
          <w:sz w:val="24"/>
          <w:szCs w:val="24"/>
        </w:rPr>
        <w:t>.</w:t>
      </w:r>
    </w:p>
    <w:p w14:paraId="388EFFE3" w14:textId="77777777" w:rsidR="00EE6ED3" w:rsidRPr="008249D1" w:rsidRDefault="00000000">
      <w:pPr>
        <w:pStyle w:val="a1"/>
        <w:numPr>
          <w:ilvl w:val="0"/>
          <w:numId w:val="4"/>
        </w:numPr>
        <w:suppressAutoHyphens w:val="0"/>
        <w:spacing w:before="360" w:after="360"/>
        <w:rPr>
          <w:rFonts w:ascii="Arial Narrow" w:hAnsi="Arial Narrow" w:cs="Times New Roman"/>
          <w:bCs/>
          <w:sz w:val="24"/>
          <w:szCs w:val="24"/>
        </w:rPr>
      </w:pPr>
      <w:bookmarkStart w:id="1" w:name="_Ref349647362"/>
      <w:r w:rsidRPr="008249D1">
        <w:rPr>
          <w:rFonts w:ascii="Arial Narrow" w:hAnsi="Arial Narrow"/>
        </w:rPr>
        <w:t>Биржалы</w:t>
      </w:r>
      <w:r w:rsidRPr="008249D1">
        <w:rPr>
          <w:rFonts w:ascii="Calibri" w:hAnsi="Calibri" w:cs="Calibri"/>
        </w:rPr>
        <w:t>қ</w:t>
      </w:r>
      <w:r w:rsidRPr="008249D1">
        <w:rPr>
          <w:rFonts w:ascii="Arial Narrow" w:hAnsi="Arial Narrow"/>
        </w:rPr>
        <w:t xml:space="preserve"> </w:t>
      </w:r>
      <w:r w:rsidRPr="008249D1">
        <w:rPr>
          <w:rFonts w:ascii="Arial Narrow" w:hAnsi="Arial Narrow" w:cs="Arial Narrow"/>
        </w:rPr>
        <w:t>м</w:t>
      </w:r>
      <w:r w:rsidRPr="008249D1">
        <w:rPr>
          <w:rFonts w:ascii="Calibri" w:hAnsi="Calibri" w:cs="Calibri"/>
        </w:rPr>
        <w:t>ә</w:t>
      </w:r>
      <w:r w:rsidRPr="008249D1">
        <w:rPr>
          <w:rFonts w:ascii="Arial Narrow" w:hAnsi="Arial Narrow" w:cs="Arial Narrow"/>
        </w:rPr>
        <w:t>міле</w:t>
      </w:r>
      <w:r w:rsidRPr="008249D1">
        <w:rPr>
          <w:rFonts w:ascii="Arial Narrow" w:hAnsi="Arial Narrow"/>
        </w:rPr>
        <w:t xml:space="preserve"> </w:t>
      </w:r>
      <w:r w:rsidRPr="008249D1">
        <w:rPr>
          <w:rFonts w:ascii="Arial Narrow" w:hAnsi="Arial Narrow" w:cs="Arial Narrow"/>
        </w:rPr>
        <w:t>бойынша</w:t>
      </w:r>
      <w:r w:rsidRPr="008249D1">
        <w:rPr>
          <w:rFonts w:ascii="Arial Narrow" w:hAnsi="Arial Narrow"/>
        </w:rPr>
        <w:t xml:space="preserve"> </w:t>
      </w:r>
      <w:r w:rsidRPr="008249D1">
        <w:rPr>
          <w:rFonts w:ascii="Arial Narrow" w:hAnsi="Arial Narrow" w:cs="Arial Narrow"/>
        </w:rPr>
        <w:t>шарттар</w:t>
      </w:r>
      <w:r w:rsidRPr="008249D1">
        <w:rPr>
          <w:rFonts w:ascii="Arial Narrow" w:hAnsi="Arial Narrow"/>
        </w:rPr>
        <w:t xml:space="preserve"> </w:t>
      </w:r>
      <w:r w:rsidRPr="008249D1">
        <w:rPr>
          <w:rFonts w:ascii="Arial Narrow" w:hAnsi="Arial Narrow" w:cs="Arial Narrow"/>
        </w:rPr>
        <w:t>жасасу</w:t>
      </w:r>
      <w:r w:rsidRPr="008249D1">
        <w:rPr>
          <w:rFonts w:ascii="Arial Narrow" w:hAnsi="Arial Narrow"/>
        </w:rPr>
        <w:t xml:space="preserve"> </w:t>
      </w:r>
      <w:r w:rsidRPr="008249D1">
        <w:rPr>
          <w:rFonts w:ascii="Arial Narrow" w:hAnsi="Arial Narrow" w:cs="Arial Narrow"/>
        </w:rPr>
        <w:t>мерзімдері</w:t>
      </w:r>
      <w:bookmarkEnd w:id="1"/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7513"/>
      </w:tblGrid>
      <w:tr w:rsidR="00EE6ED3" w:rsidRPr="008249D1" w14:paraId="69C9FE0A" w14:textId="7777777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B8785" w14:textId="77777777" w:rsidR="00EE6ED3" w:rsidRPr="008249D1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8249D1">
              <w:rPr>
                <w:rFonts w:ascii="Arial Narrow" w:hAnsi="Arial Narrow"/>
                <w:sz w:val="24"/>
                <w:szCs w:val="24"/>
              </w:rPr>
              <w:t>ТД + 3 16:00-ге дейін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AF446" w14:textId="77777777" w:rsidR="00EE6ED3" w:rsidRPr="008249D1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8249D1">
              <w:rPr>
                <w:rFonts w:ascii="Arial Narrow" w:hAnsi="Arial Narrow"/>
                <w:sz w:val="24"/>
                <w:szCs w:val="24"/>
              </w:rPr>
              <w:t>Сатушы мен сатып алушыны</w:t>
            </w:r>
            <w:r w:rsidRPr="008249D1">
              <w:rPr>
                <w:rFonts w:ascii="Calibri" w:hAnsi="Calibri" w:cs="Calibri"/>
                <w:sz w:val="24"/>
                <w:szCs w:val="24"/>
              </w:rPr>
              <w:t>ң</w:t>
            </w:r>
            <w:r w:rsidRPr="008249D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Клиринг</w:t>
            </w:r>
            <w:r w:rsidRPr="008249D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орталы</w:t>
            </w:r>
            <w:r w:rsidRPr="008249D1">
              <w:rPr>
                <w:rFonts w:ascii="Calibri" w:hAnsi="Calibri" w:cs="Calibri"/>
                <w:sz w:val="24"/>
                <w:szCs w:val="24"/>
              </w:rPr>
              <w:t>ғ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ыны</w:t>
            </w:r>
            <w:r w:rsidRPr="008249D1">
              <w:rPr>
                <w:rFonts w:ascii="Calibri" w:hAnsi="Calibri" w:cs="Calibri"/>
                <w:sz w:val="24"/>
                <w:szCs w:val="24"/>
              </w:rPr>
              <w:t>ң</w:t>
            </w:r>
            <w:r w:rsidRPr="008249D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249D1">
              <w:rPr>
                <w:rFonts w:ascii="Calibri" w:hAnsi="Calibri" w:cs="Calibri"/>
                <w:sz w:val="24"/>
                <w:szCs w:val="24"/>
              </w:rPr>
              <w:t>ү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лгілік</w:t>
            </w:r>
            <w:r w:rsidRPr="008249D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шартына</w:t>
            </w:r>
            <w:r w:rsidRPr="008249D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249D1">
              <w:rPr>
                <w:rFonts w:ascii="Calibri" w:hAnsi="Calibri" w:cs="Calibri"/>
                <w:sz w:val="24"/>
                <w:szCs w:val="24"/>
              </w:rPr>
              <w:t>қ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осылуы</w:t>
            </w:r>
            <w:r w:rsidRPr="008249D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туралы</w:t>
            </w:r>
            <w:r w:rsidRPr="008249D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249D1">
              <w:rPr>
                <w:rFonts w:ascii="Calibri" w:hAnsi="Calibri" w:cs="Calibri"/>
                <w:sz w:val="24"/>
                <w:szCs w:val="24"/>
              </w:rPr>
              <w:t>ө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тінішті</w:t>
            </w:r>
            <w:r w:rsidRPr="008249D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249D1">
              <w:rPr>
                <w:rFonts w:ascii="Calibri" w:hAnsi="Calibri" w:cs="Calibri"/>
                <w:sz w:val="24"/>
                <w:szCs w:val="24"/>
              </w:rPr>
              <w:t>ұ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сыну</w:t>
            </w:r>
            <w:r w:rsidRPr="008249D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мерзімі</w:t>
            </w:r>
            <w:r w:rsidRPr="008249D1">
              <w:rPr>
                <w:rFonts w:ascii="Arial Narrow" w:hAnsi="Arial Narrow"/>
                <w:sz w:val="24"/>
                <w:szCs w:val="24"/>
              </w:rPr>
              <w:br/>
            </w:r>
            <w:r w:rsidRPr="008249D1">
              <w:rPr>
                <w:rFonts w:ascii="Arial Narrow" w:eastAsia="Arial Unicode MS" w:hAnsi="Arial Narrow"/>
                <w:bCs/>
                <w:sz w:val="24"/>
                <w:szCs w:val="24"/>
              </w:rPr>
              <w:t>биржалы</w:t>
            </w:r>
            <w:r w:rsidRPr="008249D1">
              <w:rPr>
                <w:rFonts w:ascii="Calibri" w:eastAsia="Arial Unicode MS" w:hAnsi="Calibri" w:cs="Calibri"/>
                <w:bCs/>
                <w:sz w:val="24"/>
                <w:szCs w:val="24"/>
              </w:rPr>
              <w:t>қ</w:t>
            </w:r>
            <w:r w:rsidRPr="008249D1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</w:t>
            </w:r>
            <w:r w:rsidRPr="008249D1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м</w:t>
            </w:r>
            <w:r w:rsidRPr="008249D1">
              <w:rPr>
                <w:rFonts w:ascii="Calibri" w:eastAsia="Arial Unicode MS" w:hAnsi="Calibri" w:cs="Calibri"/>
                <w:bCs/>
                <w:sz w:val="24"/>
                <w:szCs w:val="24"/>
              </w:rPr>
              <w:t>ә</w:t>
            </w:r>
            <w:r w:rsidRPr="008249D1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мілелер</w:t>
            </w:r>
            <w:r w:rsidRPr="008249D1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</w:t>
            </w:r>
            <w:r w:rsidRPr="008249D1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бойынша</w:t>
            </w:r>
            <w:r w:rsidRPr="008249D1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</w:t>
            </w:r>
            <w:r w:rsidRPr="008249D1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есеп</w:t>
            </w:r>
            <w:r w:rsidRPr="008249D1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</w:t>
            </w:r>
            <w:r w:rsidRPr="008249D1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айырысулар</w:t>
            </w:r>
            <w:r w:rsidRPr="008249D1">
              <w:rPr>
                <w:rFonts w:ascii="Calibri" w:eastAsia="Arial Unicode MS" w:hAnsi="Calibri" w:cs="Calibri"/>
                <w:bCs/>
                <w:sz w:val="24"/>
                <w:szCs w:val="24"/>
              </w:rPr>
              <w:t>ғ</w:t>
            </w:r>
            <w:r w:rsidRPr="008249D1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а</w:t>
            </w:r>
            <w:r w:rsidRPr="008249D1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</w:t>
            </w:r>
            <w:r w:rsidRPr="008249D1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клирингтік</w:t>
            </w:r>
            <w:r w:rsidRPr="008249D1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</w:t>
            </w:r>
            <w:r w:rsidRPr="008249D1">
              <w:rPr>
                <w:rFonts w:ascii="Calibri" w:eastAsia="Arial Unicode MS" w:hAnsi="Calibri" w:cs="Calibri"/>
                <w:bCs/>
                <w:sz w:val="24"/>
                <w:szCs w:val="24"/>
              </w:rPr>
              <w:t>қ</w:t>
            </w:r>
            <w:r w:rsidRPr="008249D1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ызмет</w:t>
            </w:r>
            <w:r w:rsidRPr="008249D1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</w:t>
            </w:r>
            <w:r w:rsidRPr="008249D1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к</w:t>
            </w:r>
            <w:r w:rsidRPr="008249D1">
              <w:rPr>
                <w:rFonts w:ascii="Calibri" w:eastAsia="Arial Unicode MS" w:hAnsi="Calibri" w:cs="Calibri"/>
                <w:bCs/>
                <w:sz w:val="24"/>
                <w:szCs w:val="24"/>
              </w:rPr>
              <w:t>ө</w:t>
            </w:r>
            <w:r w:rsidRPr="008249D1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рсету</w:t>
            </w:r>
            <w:r w:rsidRPr="008249D1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</w:t>
            </w:r>
            <w:r w:rsidRPr="008249D1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туралы</w:t>
            </w:r>
          </w:p>
        </w:tc>
      </w:tr>
      <w:tr w:rsidR="00EE6ED3" w:rsidRPr="008249D1" w14:paraId="0353A374" w14:textId="7777777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3B2F5" w14:textId="77777777" w:rsidR="00EE6ED3" w:rsidRPr="008249D1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8249D1">
              <w:rPr>
                <w:rFonts w:ascii="Arial Narrow" w:hAnsi="Arial Narrow"/>
                <w:sz w:val="24"/>
                <w:szCs w:val="24"/>
              </w:rPr>
              <w:lastRenderedPageBreak/>
              <w:t>ТД + 3 16:00-ге дейін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51501" w14:textId="77777777" w:rsidR="00EE6ED3" w:rsidRPr="008249D1" w:rsidRDefault="00000000">
            <w:pPr>
              <w:pStyle w:val="1200"/>
              <w:suppressAutoHyphens w:val="0"/>
              <w:rPr>
                <w:rFonts w:ascii="Arial Narrow" w:hAnsi="Arial Narrow"/>
              </w:rPr>
            </w:pPr>
            <w:r w:rsidRPr="008249D1">
              <w:rPr>
                <w:rFonts w:ascii="Arial Narrow" w:hAnsi="Arial Narrow"/>
                <w:sz w:val="24"/>
                <w:szCs w:val="24"/>
              </w:rPr>
              <w:t>Негізінде жасалатын жеткізу шартына ж</w:t>
            </w:r>
            <w:r w:rsidRPr="008249D1">
              <w:rPr>
                <w:rFonts w:ascii="Calibri" w:hAnsi="Calibri" w:cs="Calibri"/>
                <w:sz w:val="24"/>
                <w:szCs w:val="24"/>
              </w:rPr>
              <w:t>ә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не</w:t>
            </w:r>
            <w:r w:rsidRPr="008249D1">
              <w:rPr>
                <w:rFonts w:ascii="Arial Narrow" w:hAnsi="Arial Narrow"/>
                <w:sz w:val="24"/>
                <w:szCs w:val="24"/>
              </w:rPr>
              <w:t>/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немесе</w:t>
            </w:r>
            <w:r w:rsidRPr="008249D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жеткізу</w:t>
            </w:r>
            <w:r w:rsidRPr="008249D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шартына</w:t>
            </w:r>
            <w:r w:rsidRPr="008249D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249D1">
              <w:rPr>
                <w:rFonts w:ascii="Calibri" w:hAnsi="Calibri" w:cs="Calibri"/>
                <w:sz w:val="24"/>
                <w:szCs w:val="24"/>
              </w:rPr>
              <w:t>қ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осымша</w:t>
            </w:r>
            <w:r w:rsidRPr="008249D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келісімге</w:t>
            </w:r>
            <w:r w:rsidRPr="008249D1">
              <w:rPr>
                <w:rFonts w:ascii="Arial Narrow" w:hAnsi="Arial Narrow"/>
                <w:sz w:val="24"/>
                <w:szCs w:val="24"/>
              </w:rPr>
              <w:t>/</w:t>
            </w:r>
            <w:r w:rsidRPr="008249D1">
              <w:rPr>
                <w:rFonts w:ascii="Calibri" w:hAnsi="Calibri" w:cs="Calibri"/>
                <w:sz w:val="24"/>
                <w:szCs w:val="24"/>
              </w:rPr>
              <w:t>қ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осымша</w:t>
            </w:r>
            <w:r w:rsidRPr="008249D1">
              <w:rPr>
                <w:rFonts w:ascii="Calibri" w:hAnsi="Calibri" w:cs="Calibri"/>
                <w:sz w:val="24"/>
                <w:szCs w:val="24"/>
              </w:rPr>
              <w:t>ғ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а</w:t>
            </w:r>
            <w:r w:rsidRPr="008249D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249D1">
              <w:rPr>
                <w:rFonts w:ascii="Calibri" w:hAnsi="Calibri" w:cs="Calibri"/>
                <w:sz w:val="24"/>
                <w:szCs w:val="24"/>
              </w:rPr>
              <w:t>қ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ол</w:t>
            </w:r>
            <w:r w:rsidRPr="008249D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249D1">
              <w:rPr>
                <w:rFonts w:ascii="Calibri" w:hAnsi="Calibri" w:cs="Calibri"/>
                <w:sz w:val="24"/>
                <w:szCs w:val="24"/>
              </w:rPr>
              <w:t>қ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ою</w:t>
            </w:r>
            <w:r w:rsidRPr="008249D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мерзімі</w:t>
            </w:r>
            <w:r w:rsidRPr="008249D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биржалы</w:t>
            </w:r>
            <w:r w:rsidRPr="008249D1">
              <w:rPr>
                <w:rFonts w:ascii="Calibri" w:hAnsi="Calibri" w:cs="Calibri"/>
                <w:sz w:val="24"/>
                <w:szCs w:val="24"/>
              </w:rPr>
              <w:t>қ</w:t>
            </w:r>
            <w:r w:rsidRPr="008249D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м</w:t>
            </w:r>
            <w:r w:rsidRPr="008249D1">
              <w:rPr>
                <w:rFonts w:ascii="Calibri" w:hAnsi="Calibri" w:cs="Calibri"/>
                <w:sz w:val="24"/>
                <w:szCs w:val="24"/>
              </w:rPr>
              <w:t>ә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мілені</w:t>
            </w:r>
            <w:r w:rsidRPr="008249D1">
              <w:rPr>
                <w:rFonts w:ascii="Calibri" w:hAnsi="Calibri" w:cs="Calibri"/>
                <w:sz w:val="24"/>
                <w:szCs w:val="24"/>
              </w:rPr>
              <w:t>ң</w:t>
            </w:r>
            <w:r w:rsidRPr="008249D1">
              <w:rPr>
                <w:rFonts w:ascii="Arial Narrow" w:hAnsi="Arial Narrow"/>
                <w:sz w:val="24"/>
                <w:szCs w:val="24"/>
              </w:rPr>
              <w:t>.</w:t>
            </w:r>
          </w:p>
        </w:tc>
      </w:tr>
      <w:tr w:rsidR="00EE6ED3" w:rsidRPr="008249D1" w14:paraId="6D8D7EB3" w14:textId="7777777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255AF" w14:textId="77777777" w:rsidR="00EE6ED3" w:rsidRPr="008249D1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8249D1">
              <w:rPr>
                <w:rFonts w:ascii="Arial Narrow" w:hAnsi="Arial Narrow"/>
                <w:sz w:val="24"/>
                <w:szCs w:val="24"/>
              </w:rPr>
              <w:t xml:space="preserve">CS + 3 16:00-ге дейін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DEB6C" w14:textId="77777777" w:rsidR="00EE6ED3" w:rsidRPr="008249D1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8249D1">
              <w:rPr>
                <w:rFonts w:ascii="Arial Narrow" w:hAnsi="Arial Narrow"/>
                <w:sz w:val="24"/>
                <w:szCs w:val="24"/>
              </w:rPr>
              <w:t>Сатушыны</w:t>
            </w:r>
            <w:r w:rsidRPr="008249D1">
              <w:rPr>
                <w:rFonts w:ascii="Calibri" w:hAnsi="Calibri" w:cs="Calibri"/>
                <w:sz w:val="24"/>
                <w:szCs w:val="24"/>
              </w:rPr>
              <w:t>ң</w:t>
            </w:r>
            <w:r w:rsidRPr="008249D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Клирингтік</w:t>
            </w:r>
            <w:r w:rsidRPr="008249D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орталы</w:t>
            </w:r>
            <w:r w:rsidRPr="008249D1">
              <w:rPr>
                <w:rFonts w:ascii="Calibri" w:hAnsi="Calibri" w:cs="Calibri"/>
                <w:sz w:val="24"/>
                <w:szCs w:val="24"/>
              </w:rPr>
              <w:t>ққ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а</w:t>
            </w:r>
            <w:r w:rsidRPr="008249D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екі</w:t>
            </w:r>
            <w:r w:rsidRPr="008249D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тарап</w:t>
            </w:r>
            <w:r w:rsidRPr="008249D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249D1">
              <w:rPr>
                <w:rFonts w:ascii="Calibri" w:hAnsi="Calibri" w:cs="Calibri"/>
                <w:sz w:val="24"/>
                <w:szCs w:val="24"/>
              </w:rPr>
              <w:t>қ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ол</w:t>
            </w:r>
            <w:r w:rsidRPr="008249D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249D1">
              <w:rPr>
                <w:rFonts w:ascii="Calibri" w:hAnsi="Calibri" w:cs="Calibri"/>
                <w:sz w:val="24"/>
                <w:szCs w:val="24"/>
              </w:rPr>
              <w:t>қ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ой</w:t>
            </w:r>
            <w:r w:rsidRPr="008249D1">
              <w:rPr>
                <w:rFonts w:ascii="Calibri" w:hAnsi="Calibri" w:cs="Calibri"/>
                <w:sz w:val="24"/>
                <w:szCs w:val="24"/>
              </w:rPr>
              <w:t>ғ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ан</w:t>
            </w:r>
            <w:r w:rsidRPr="008249D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жеткізу</w:t>
            </w:r>
            <w:r w:rsidRPr="008249D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шартын</w:t>
            </w:r>
            <w:r w:rsidRPr="008249D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249D1">
              <w:rPr>
                <w:rFonts w:ascii="Calibri" w:hAnsi="Calibri" w:cs="Calibri"/>
                <w:sz w:val="24"/>
                <w:szCs w:val="24"/>
              </w:rPr>
              <w:t>ұ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сыну</w:t>
            </w:r>
            <w:r w:rsidRPr="008249D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мерзімі</w:t>
            </w:r>
            <w:r w:rsidRPr="008249D1">
              <w:rPr>
                <w:rFonts w:ascii="Arial Narrow" w:hAnsi="Arial Narrow"/>
                <w:sz w:val="24"/>
                <w:szCs w:val="24"/>
              </w:rPr>
              <w:t>.</w:t>
            </w:r>
          </w:p>
        </w:tc>
      </w:tr>
    </w:tbl>
    <w:p w14:paraId="68428B84" w14:textId="77777777" w:rsidR="00EE6ED3" w:rsidRPr="008249D1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8249D1">
        <w:rPr>
          <w:rFonts w:ascii="Arial Narrow" w:hAnsi="Arial Narrow"/>
          <w:sz w:val="24"/>
          <w:szCs w:val="24"/>
        </w:rPr>
        <w:t>Тараптар биржалы</w:t>
      </w:r>
      <w:r w:rsidRPr="008249D1">
        <w:rPr>
          <w:rFonts w:ascii="Calibri" w:hAnsi="Calibri" w:cs="Calibri"/>
          <w:sz w:val="24"/>
          <w:szCs w:val="24"/>
        </w:rPr>
        <w:t>қ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м</w:t>
      </w:r>
      <w:r w:rsidRPr="008249D1">
        <w:rPr>
          <w:rFonts w:ascii="Calibri" w:hAnsi="Calibri" w:cs="Calibri"/>
          <w:sz w:val="24"/>
          <w:szCs w:val="24"/>
        </w:rPr>
        <w:t>ә</w:t>
      </w:r>
      <w:r w:rsidRPr="008249D1">
        <w:rPr>
          <w:rFonts w:ascii="Arial Narrow" w:hAnsi="Arial Narrow" w:cs="Arial Narrow"/>
          <w:sz w:val="24"/>
          <w:szCs w:val="24"/>
        </w:rPr>
        <w:t>міле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жасал</w:t>
      </w:r>
      <w:r w:rsidRPr="008249D1">
        <w:rPr>
          <w:rFonts w:ascii="Calibri" w:hAnsi="Calibri" w:cs="Calibri"/>
          <w:sz w:val="24"/>
          <w:szCs w:val="24"/>
        </w:rPr>
        <w:t>ғ</w:t>
      </w:r>
      <w:r w:rsidRPr="008249D1">
        <w:rPr>
          <w:rFonts w:ascii="Arial Narrow" w:hAnsi="Arial Narrow" w:cs="Arial Narrow"/>
          <w:sz w:val="24"/>
          <w:szCs w:val="24"/>
        </w:rPr>
        <w:t>ан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к</w:t>
      </w:r>
      <w:r w:rsidRPr="008249D1">
        <w:rPr>
          <w:rFonts w:ascii="Calibri" w:hAnsi="Calibri" w:cs="Calibri"/>
          <w:sz w:val="24"/>
          <w:szCs w:val="24"/>
        </w:rPr>
        <w:t>ү</w:t>
      </w:r>
      <w:r w:rsidRPr="008249D1">
        <w:rPr>
          <w:rFonts w:ascii="Arial Narrow" w:hAnsi="Arial Narrow" w:cs="Arial Narrow"/>
          <w:sz w:val="24"/>
          <w:szCs w:val="24"/>
        </w:rPr>
        <w:t>ннен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бастап</w:t>
      </w:r>
      <w:r w:rsidRPr="008249D1">
        <w:rPr>
          <w:rFonts w:ascii="Arial Narrow" w:hAnsi="Arial Narrow"/>
          <w:sz w:val="24"/>
          <w:szCs w:val="24"/>
        </w:rPr>
        <w:t xml:space="preserve"> 3 </w:t>
      </w:r>
      <w:r w:rsidRPr="008249D1">
        <w:rPr>
          <w:rFonts w:ascii="Arial Narrow" w:hAnsi="Arial Narrow" w:cs="Arial Narrow"/>
          <w:sz w:val="24"/>
          <w:szCs w:val="24"/>
        </w:rPr>
        <w:t>ж</w:t>
      </w:r>
      <w:r w:rsidRPr="008249D1">
        <w:rPr>
          <w:rFonts w:ascii="Calibri" w:hAnsi="Calibri" w:cs="Calibri"/>
          <w:sz w:val="24"/>
          <w:szCs w:val="24"/>
        </w:rPr>
        <w:t>ұ</w:t>
      </w:r>
      <w:r w:rsidRPr="008249D1">
        <w:rPr>
          <w:rFonts w:ascii="Arial Narrow" w:hAnsi="Arial Narrow" w:cs="Arial Narrow"/>
          <w:sz w:val="24"/>
          <w:szCs w:val="24"/>
        </w:rPr>
        <w:t>мыс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к</w:t>
      </w:r>
      <w:r w:rsidRPr="008249D1">
        <w:rPr>
          <w:rFonts w:ascii="Calibri" w:hAnsi="Calibri" w:cs="Calibri"/>
          <w:sz w:val="24"/>
          <w:szCs w:val="24"/>
        </w:rPr>
        <w:t>ү</w:t>
      </w:r>
      <w:r w:rsidRPr="008249D1">
        <w:rPr>
          <w:rFonts w:ascii="Arial Narrow" w:hAnsi="Arial Narrow" w:cs="Arial Narrow"/>
          <w:sz w:val="24"/>
          <w:szCs w:val="24"/>
        </w:rPr>
        <w:t>нінен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кешіктірмей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Клиринг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орталы</w:t>
      </w:r>
      <w:r w:rsidRPr="008249D1">
        <w:rPr>
          <w:rFonts w:ascii="Calibri" w:hAnsi="Calibri" w:cs="Calibri"/>
          <w:sz w:val="24"/>
          <w:szCs w:val="24"/>
        </w:rPr>
        <w:t>ғ</w:t>
      </w:r>
      <w:r w:rsidRPr="008249D1">
        <w:rPr>
          <w:rFonts w:ascii="Arial Narrow" w:hAnsi="Arial Narrow" w:cs="Arial Narrow"/>
          <w:sz w:val="24"/>
          <w:szCs w:val="24"/>
        </w:rPr>
        <w:t>ына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Calibri" w:hAnsi="Calibri" w:cs="Calibri"/>
          <w:sz w:val="24"/>
          <w:szCs w:val="24"/>
        </w:rPr>
        <w:t>ү</w:t>
      </w:r>
      <w:r w:rsidRPr="008249D1">
        <w:rPr>
          <w:rFonts w:ascii="Arial Narrow" w:hAnsi="Arial Narrow" w:cs="Arial Narrow"/>
          <w:sz w:val="24"/>
          <w:szCs w:val="24"/>
        </w:rPr>
        <w:t>лгілік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шарт</w:t>
      </w:r>
      <w:r w:rsidRPr="008249D1">
        <w:rPr>
          <w:rFonts w:ascii="Calibri" w:hAnsi="Calibri" w:cs="Calibri"/>
          <w:sz w:val="24"/>
          <w:szCs w:val="24"/>
        </w:rPr>
        <w:t>қ</w:t>
      </w:r>
      <w:r w:rsidRPr="008249D1">
        <w:rPr>
          <w:rFonts w:ascii="Arial Narrow" w:hAnsi="Arial Narrow" w:cs="Arial Narrow"/>
          <w:sz w:val="24"/>
          <w:szCs w:val="24"/>
        </w:rPr>
        <w:t>а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Calibri" w:hAnsi="Calibri" w:cs="Calibri"/>
          <w:sz w:val="24"/>
          <w:szCs w:val="24"/>
        </w:rPr>
        <w:t>қ</w:t>
      </w:r>
      <w:r w:rsidRPr="008249D1">
        <w:rPr>
          <w:rFonts w:ascii="Arial Narrow" w:hAnsi="Arial Narrow" w:cs="Arial Narrow"/>
          <w:sz w:val="24"/>
          <w:szCs w:val="24"/>
        </w:rPr>
        <w:t>осылу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туралы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Calibri" w:hAnsi="Calibri" w:cs="Calibri"/>
          <w:sz w:val="24"/>
          <w:szCs w:val="24"/>
        </w:rPr>
        <w:t>қ</w:t>
      </w:r>
      <w:r w:rsidRPr="008249D1">
        <w:rPr>
          <w:rFonts w:ascii="Arial Narrow" w:hAnsi="Arial Narrow" w:cs="Arial Narrow"/>
          <w:sz w:val="24"/>
          <w:szCs w:val="24"/>
        </w:rPr>
        <w:t>ол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Calibri" w:hAnsi="Calibri" w:cs="Calibri"/>
          <w:sz w:val="24"/>
          <w:szCs w:val="24"/>
        </w:rPr>
        <w:t>қ</w:t>
      </w:r>
      <w:r w:rsidRPr="008249D1">
        <w:rPr>
          <w:rFonts w:ascii="Arial Narrow" w:hAnsi="Arial Narrow" w:cs="Arial Narrow"/>
          <w:sz w:val="24"/>
          <w:szCs w:val="24"/>
        </w:rPr>
        <w:t>ойыл</w:t>
      </w:r>
      <w:r w:rsidRPr="008249D1">
        <w:rPr>
          <w:rFonts w:ascii="Calibri" w:hAnsi="Calibri" w:cs="Calibri"/>
          <w:sz w:val="24"/>
          <w:szCs w:val="24"/>
        </w:rPr>
        <w:t>ғ</w:t>
      </w:r>
      <w:r w:rsidRPr="008249D1">
        <w:rPr>
          <w:rFonts w:ascii="Arial Narrow" w:hAnsi="Arial Narrow" w:cs="Arial Narrow"/>
          <w:sz w:val="24"/>
          <w:szCs w:val="24"/>
        </w:rPr>
        <w:t>ан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Calibri" w:hAnsi="Calibri" w:cs="Calibri"/>
          <w:sz w:val="24"/>
          <w:szCs w:val="24"/>
        </w:rPr>
        <w:t>ө</w:t>
      </w:r>
      <w:r w:rsidRPr="008249D1">
        <w:rPr>
          <w:rFonts w:ascii="Arial Narrow" w:hAnsi="Arial Narrow" w:cs="Arial Narrow"/>
          <w:sz w:val="24"/>
          <w:szCs w:val="24"/>
        </w:rPr>
        <w:t>тінішті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жібереді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eastAsia="Arial Unicode MS" w:hAnsi="Arial Narrow"/>
          <w:bCs/>
          <w:sz w:val="24"/>
          <w:szCs w:val="24"/>
        </w:rPr>
        <w:t>биржалы</w:t>
      </w:r>
      <w:r w:rsidRPr="008249D1">
        <w:rPr>
          <w:rFonts w:ascii="Calibri" w:eastAsia="Arial Unicode MS" w:hAnsi="Calibri" w:cs="Calibri"/>
          <w:bCs/>
          <w:sz w:val="24"/>
          <w:szCs w:val="24"/>
        </w:rPr>
        <w:t>қ</w:t>
      </w:r>
      <w:r w:rsidRPr="008249D1">
        <w:rPr>
          <w:rFonts w:ascii="Arial Narrow" w:eastAsia="Arial Unicode MS" w:hAnsi="Arial Narrow"/>
          <w:bCs/>
          <w:sz w:val="24"/>
          <w:szCs w:val="24"/>
        </w:rPr>
        <w:t xml:space="preserve"> </w:t>
      </w:r>
      <w:r w:rsidRPr="008249D1">
        <w:rPr>
          <w:rFonts w:ascii="Arial Narrow" w:eastAsia="Arial Unicode MS" w:hAnsi="Arial Narrow" w:cs="Arial Narrow"/>
          <w:bCs/>
          <w:sz w:val="24"/>
          <w:szCs w:val="24"/>
        </w:rPr>
        <w:t>м</w:t>
      </w:r>
      <w:r w:rsidRPr="008249D1">
        <w:rPr>
          <w:rFonts w:ascii="Calibri" w:eastAsia="Arial Unicode MS" w:hAnsi="Calibri" w:cs="Calibri"/>
          <w:bCs/>
          <w:sz w:val="24"/>
          <w:szCs w:val="24"/>
        </w:rPr>
        <w:t>ә</w:t>
      </w:r>
      <w:r w:rsidRPr="008249D1">
        <w:rPr>
          <w:rFonts w:ascii="Arial Narrow" w:eastAsia="Arial Unicode MS" w:hAnsi="Arial Narrow" w:cs="Arial Narrow"/>
          <w:bCs/>
          <w:sz w:val="24"/>
          <w:szCs w:val="24"/>
        </w:rPr>
        <w:t>мілелер</w:t>
      </w:r>
      <w:r w:rsidRPr="008249D1">
        <w:rPr>
          <w:rFonts w:ascii="Arial Narrow" w:eastAsia="Arial Unicode MS" w:hAnsi="Arial Narrow"/>
          <w:bCs/>
          <w:sz w:val="24"/>
          <w:szCs w:val="24"/>
        </w:rPr>
        <w:t xml:space="preserve"> </w:t>
      </w:r>
      <w:r w:rsidRPr="008249D1">
        <w:rPr>
          <w:rFonts w:ascii="Arial Narrow" w:eastAsia="Arial Unicode MS" w:hAnsi="Arial Narrow" w:cs="Arial Narrow"/>
          <w:bCs/>
          <w:sz w:val="24"/>
          <w:szCs w:val="24"/>
        </w:rPr>
        <w:t>бойынша</w:t>
      </w:r>
      <w:r w:rsidRPr="008249D1">
        <w:rPr>
          <w:rFonts w:ascii="Arial Narrow" w:eastAsia="Arial Unicode MS" w:hAnsi="Arial Narrow"/>
          <w:bCs/>
          <w:sz w:val="24"/>
          <w:szCs w:val="24"/>
        </w:rPr>
        <w:t xml:space="preserve"> </w:t>
      </w:r>
      <w:r w:rsidRPr="008249D1">
        <w:rPr>
          <w:rFonts w:ascii="Arial Narrow" w:eastAsia="Arial Unicode MS" w:hAnsi="Arial Narrow" w:cs="Arial Narrow"/>
          <w:bCs/>
          <w:sz w:val="24"/>
          <w:szCs w:val="24"/>
        </w:rPr>
        <w:t>есеп</w:t>
      </w:r>
      <w:r w:rsidRPr="008249D1">
        <w:rPr>
          <w:rFonts w:ascii="Arial Narrow" w:eastAsia="Arial Unicode MS" w:hAnsi="Arial Narrow"/>
          <w:bCs/>
          <w:sz w:val="24"/>
          <w:szCs w:val="24"/>
        </w:rPr>
        <w:t xml:space="preserve"> </w:t>
      </w:r>
      <w:r w:rsidRPr="008249D1">
        <w:rPr>
          <w:rFonts w:ascii="Arial Narrow" w:eastAsia="Arial Unicode MS" w:hAnsi="Arial Narrow" w:cs="Arial Narrow"/>
          <w:bCs/>
          <w:sz w:val="24"/>
          <w:szCs w:val="24"/>
        </w:rPr>
        <w:t>айырысулар</w:t>
      </w:r>
      <w:r w:rsidRPr="008249D1">
        <w:rPr>
          <w:rFonts w:ascii="Calibri" w:eastAsia="Arial Unicode MS" w:hAnsi="Calibri" w:cs="Calibri"/>
          <w:bCs/>
          <w:sz w:val="24"/>
          <w:szCs w:val="24"/>
        </w:rPr>
        <w:t>ғ</w:t>
      </w:r>
      <w:r w:rsidRPr="008249D1">
        <w:rPr>
          <w:rFonts w:ascii="Arial Narrow" w:eastAsia="Arial Unicode MS" w:hAnsi="Arial Narrow" w:cs="Arial Narrow"/>
          <w:bCs/>
          <w:sz w:val="24"/>
          <w:szCs w:val="24"/>
        </w:rPr>
        <w:t>а</w:t>
      </w:r>
      <w:r w:rsidRPr="008249D1">
        <w:rPr>
          <w:rFonts w:ascii="Arial Narrow" w:eastAsia="Arial Unicode MS" w:hAnsi="Arial Narrow"/>
          <w:bCs/>
          <w:sz w:val="24"/>
          <w:szCs w:val="24"/>
        </w:rPr>
        <w:t xml:space="preserve"> </w:t>
      </w:r>
      <w:r w:rsidRPr="008249D1">
        <w:rPr>
          <w:rFonts w:ascii="Arial Narrow" w:eastAsia="Arial Unicode MS" w:hAnsi="Arial Narrow" w:cs="Arial Narrow"/>
          <w:bCs/>
          <w:sz w:val="24"/>
          <w:szCs w:val="24"/>
        </w:rPr>
        <w:t>клирингтік</w:t>
      </w:r>
      <w:r w:rsidRPr="008249D1">
        <w:rPr>
          <w:rFonts w:ascii="Arial Narrow" w:eastAsia="Arial Unicode MS" w:hAnsi="Arial Narrow"/>
          <w:bCs/>
          <w:sz w:val="24"/>
          <w:szCs w:val="24"/>
        </w:rPr>
        <w:t xml:space="preserve"> </w:t>
      </w:r>
      <w:r w:rsidRPr="008249D1">
        <w:rPr>
          <w:rFonts w:ascii="Calibri" w:eastAsia="Arial Unicode MS" w:hAnsi="Calibri" w:cs="Calibri"/>
          <w:bCs/>
          <w:sz w:val="24"/>
          <w:szCs w:val="24"/>
        </w:rPr>
        <w:t>қ</w:t>
      </w:r>
      <w:r w:rsidRPr="008249D1">
        <w:rPr>
          <w:rFonts w:ascii="Arial Narrow" w:eastAsia="Arial Unicode MS" w:hAnsi="Arial Narrow" w:cs="Arial Narrow"/>
          <w:bCs/>
          <w:sz w:val="24"/>
          <w:szCs w:val="24"/>
        </w:rPr>
        <w:t>ызмет</w:t>
      </w:r>
      <w:r w:rsidRPr="008249D1">
        <w:rPr>
          <w:rFonts w:ascii="Arial Narrow" w:eastAsia="Arial Unicode MS" w:hAnsi="Arial Narrow"/>
          <w:bCs/>
          <w:sz w:val="24"/>
          <w:szCs w:val="24"/>
        </w:rPr>
        <w:t xml:space="preserve"> </w:t>
      </w:r>
      <w:r w:rsidRPr="008249D1">
        <w:rPr>
          <w:rFonts w:ascii="Arial Narrow" w:eastAsia="Arial Unicode MS" w:hAnsi="Arial Narrow" w:cs="Arial Narrow"/>
          <w:bCs/>
          <w:sz w:val="24"/>
          <w:szCs w:val="24"/>
        </w:rPr>
        <w:t>к</w:t>
      </w:r>
      <w:r w:rsidRPr="008249D1">
        <w:rPr>
          <w:rFonts w:ascii="Calibri" w:eastAsia="Arial Unicode MS" w:hAnsi="Calibri" w:cs="Calibri"/>
          <w:bCs/>
          <w:sz w:val="24"/>
          <w:szCs w:val="24"/>
        </w:rPr>
        <w:t>ө</w:t>
      </w:r>
      <w:r w:rsidRPr="008249D1">
        <w:rPr>
          <w:rFonts w:ascii="Arial Narrow" w:eastAsia="Arial Unicode MS" w:hAnsi="Arial Narrow" w:cs="Arial Narrow"/>
          <w:bCs/>
          <w:sz w:val="24"/>
          <w:szCs w:val="24"/>
        </w:rPr>
        <w:t>рсету</w:t>
      </w:r>
      <w:r w:rsidRPr="008249D1">
        <w:rPr>
          <w:rFonts w:ascii="Arial Narrow" w:eastAsia="Arial Unicode MS" w:hAnsi="Arial Narrow"/>
          <w:bCs/>
          <w:sz w:val="24"/>
          <w:szCs w:val="24"/>
        </w:rPr>
        <w:t xml:space="preserve"> </w:t>
      </w:r>
      <w:r w:rsidRPr="008249D1">
        <w:rPr>
          <w:rFonts w:ascii="Arial Narrow" w:eastAsia="Arial Unicode MS" w:hAnsi="Arial Narrow" w:cs="Arial Narrow"/>
          <w:bCs/>
          <w:sz w:val="24"/>
          <w:szCs w:val="24"/>
        </w:rPr>
        <w:t>туралы</w:t>
      </w:r>
      <w:r w:rsidRPr="008249D1">
        <w:rPr>
          <w:rFonts w:ascii="Arial Narrow" w:hAnsi="Arial Narrow"/>
          <w:sz w:val="24"/>
          <w:szCs w:val="24"/>
        </w:rPr>
        <w:t xml:space="preserve">;  </w:t>
      </w:r>
    </w:p>
    <w:p w14:paraId="5BEF35C5" w14:textId="77777777" w:rsidR="00EE6ED3" w:rsidRPr="008249D1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8249D1">
        <w:rPr>
          <w:rFonts w:ascii="Arial Narrow" w:hAnsi="Arial Narrow"/>
          <w:sz w:val="24"/>
          <w:szCs w:val="24"/>
        </w:rPr>
        <w:t>Тараптар биржалы</w:t>
      </w:r>
      <w:r w:rsidRPr="008249D1">
        <w:rPr>
          <w:rFonts w:ascii="Calibri" w:hAnsi="Calibri" w:cs="Calibri"/>
          <w:sz w:val="24"/>
          <w:szCs w:val="24"/>
        </w:rPr>
        <w:t>қ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м</w:t>
      </w:r>
      <w:r w:rsidRPr="008249D1">
        <w:rPr>
          <w:rFonts w:ascii="Calibri" w:hAnsi="Calibri" w:cs="Calibri"/>
          <w:sz w:val="24"/>
          <w:szCs w:val="24"/>
        </w:rPr>
        <w:t>ә</w:t>
      </w:r>
      <w:r w:rsidRPr="008249D1">
        <w:rPr>
          <w:rFonts w:ascii="Arial Narrow" w:hAnsi="Arial Narrow" w:cs="Arial Narrow"/>
          <w:sz w:val="24"/>
          <w:szCs w:val="24"/>
        </w:rPr>
        <w:t>міле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жасал</w:t>
      </w:r>
      <w:r w:rsidRPr="008249D1">
        <w:rPr>
          <w:rFonts w:ascii="Calibri" w:hAnsi="Calibri" w:cs="Calibri"/>
          <w:sz w:val="24"/>
          <w:szCs w:val="24"/>
        </w:rPr>
        <w:t>ғ</w:t>
      </w:r>
      <w:r w:rsidRPr="008249D1">
        <w:rPr>
          <w:rFonts w:ascii="Arial Narrow" w:hAnsi="Arial Narrow" w:cs="Arial Narrow"/>
          <w:sz w:val="24"/>
          <w:szCs w:val="24"/>
        </w:rPr>
        <w:t>ан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к</w:t>
      </w:r>
      <w:r w:rsidRPr="008249D1">
        <w:rPr>
          <w:rFonts w:ascii="Calibri" w:hAnsi="Calibri" w:cs="Calibri"/>
          <w:sz w:val="24"/>
          <w:szCs w:val="24"/>
        </w:rPr>
        <w:t>ү</w:t>
      </w:r>
      <w:r w:rsidRPr="008249D1">
        <w:rPr>
          <w:rFonts w:ascii="Arial Narrow" w:hAnsi="Arial Narrow" w:cs="Arial Narrow"/>
          <w:sz w:val="24"/>
          <w:szCs w:val="24"/>
        </w:rPr>
        <w:t>ннен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бастап</w:t>
      </w:r>
      <w:r w:rsidRPr="008249D1">
        <w:rPr>
          <w:rFonts w:ascii="Arial Narrow" w:hAnsi="Arial Narrow"/>
          <w:sz w:val="24"/>
          <w:szCs w:val="24"/>
        </w:rPr>
        <w:t xml:space="preserve"> 3 </w:t>
      </w:r>
      <w:r w:rsidRPr="008249D1">
        <w:rPr>
          <w:rFonts w:ascii="Arial Narrow" w:hAnsi="Arial Narrow" w:cs="Arial Narrow"/>
          <w:sz w:val="24"/>
          <w:szCs w:val="24"/>
        </w:rPr>
        <w:t>ж</w:t>
      </w:r>
      <w:r w:rsidRPr="008249D1">
        <w:rPr>
          <w:rFonts w:ascii="Calibri" w:hAnsi="Calibri" w:cs="Calibri"/>
          <w:sz w:val="24"/>
          <w:szCs w:val="24"/>
        </w:rPr>
        <w:t>ұ</w:t>
      </w:r>
      <w:r w:rsidRPr="008249D1">
        <w:rPr>
          <w:rFonts w:ascii="Arial Narrow" w:hAnsi="Arial Narrow" w:cs="Arial Narrow"/>
          <w:sz w:val="24"/>
          <w:szCs w:val="24"/>
        </w:rPr>
        <w:t>мыс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к</w:t>
      </w:r>
      <w:r w:rsidRPr="008249D1">
        <w:rPr>
          <w:rFonts w:ascii="Calibri" w:hAnsi="Calibri" w:cs="Calibri"/>
          <w:sz w:val="24"/>
          <w:szCs w:val="24"/>
        </w:rPr>
        <w:t>ү</w:t>
      </w:r>
      <w:r w:rsidRPr="008249D1">
        <w:rPr>
          <w:rFonts w:ascii="Arial Narrow" w:hAnsi="Arial Narrow" w:cs="Arial Narrow"/>
          <w:sz w:val="24"/>
          <w:szCs w:val="24"/>
        </w:rPr>
        <w:t>нінен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кешіктірмей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тауарды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жеткізу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шартына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ж</w:t>
      </w:r>
      <w:r w:rsidRPr="008249D1">
        <w:rPr>
          <w:rFonts w:ascii="Calibri" w:hAnsi="Calibri" w:cs="Calibri"/>
          <w:sz w:val="24"/>
          <w:szCs w:val="24"/>
        </w:rPr>
        <w:t>ә</w:t>
      </w:r>
      <w:r w:rsidRPr="008249D1">
        <w:rPr>
          <w:rFonts w:ascii="Arial Narrow" w:hAnsi="Arial Narrow" w:cs="Arial Narrow"/>
          <w:sz w:val="24"/>
          <w:szCs w:val="24"/>
        </w:rPr>
        <w:t>не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ж</w:t>
      </w:r>
      <w:r w:rsidRPr="008249D1">
        <w:rPr>
          <w:rFonts w:ascii="Calibri" w:hAnsi="Calibri" w:cs="Calibri"/>
          <w:sz w:val="24"/>
          <w:szCs w:val="24"/>
        </w:rPr>
        <w:t>ә</w:t>
      </w:r>
      <w:r w:rsidRPr="008249D1">
        <w:rPr>
          <w:rFonts w:ascii="Arial Narrow" w:hAnsi="Arial Narrow" w:cs="Arial Narrow"/>
          <w:sz w:val="24"/>
          <w:szCs w:val="24"/>
        </w:rPr>
        <w:t>не</w:t>
      </w:r>
      <w:r w:rsidRPr="008249D1">
        <w:rPr>
          <w:rFonts w:ascii="Arial Narrow" w:hAnsi="Arial Narrow"/>
          <w:sz w:val="24"/>
          <w:szCs w:val="24"/>
        </w:rPr>
        <w:t>/</w:t>
      </w:r>
      <w:r w:rsidRPr="008249D1">
        <w:rPr>
          <w:rFonts w:ascii="Arial Narrow" w:hAnsi="Arial Narrow" w:cs="Arial Narrow"/>
          <w:sz w:val="24"/>
          <w:szCs w:val="24"/>
        </w:rPr>
        <w:t>немесе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тауарды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жеткізу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шартына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Calibri" w:hAnsi="Calibri" w:cs="Calibri"/>
          <w:sz w:val="24"/>
          <w:szCs w:val="24"/>
        </w:rPr>
        <w:t>қ</w:t>
      </w:r>
      <w:r w:rsidRPr="008249D1">
        <w:rPr>
          <w:rFonts w:ascii="Arial Narrow" w:hAnsi="Arial Narrow" w:cs="Arial Narrow"/>
          <w:sz w:val="24"/>
          <w:szCs w:val="24"/>
        </w:rPr>
        <w:t>осымша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келісімге</w:t>
      </w:r>
      <w:r w:rsidRPr="008249D1">
        <w:rPr>
          <w:rFonts w:ascii="Arial Narrow" w:hAnsi="Arial Narrow"/>
          <w:sz w:val="24"/>
          <w:szCs w:val="24"/>
        </w:rPr>
        <w:t>/</w:t>
      </w:r>
      <w:r w:rsidRPr="008249D1">
        <w:rPr>
          <w:rFonts w:ascii="Calibri" w:hAnsi="Calibri" w:cs="Calibri"/>
          <w:sz w:val="24"/>
          <w:szCs w:val="24"/>
        </w:rPr>
        <w:t>қ</w:t>
      </w:r>
      <w:r w:rsidRPr="008249D1">
        <w:rPr>
          <w:rFonts w:ascii="Arial Narrow" w:hAnsi="Arial Narrow" w:cs="Arial Narrow"/>
          <w:sz w:val="24"/>
          <w:szCs w:val="24"/>
        </w:rPr>
        <w:t>осымша</w:t>
      </w:r>
      <w:r w:rsidRPr="008249D1">
        <w:rPr>
          <w:rFonts w:ascii="Calibri" w:hAnsi="Calibri" w:cs="Calibri"/>
          <w:sz w:val="24"/>
          <w:szCs w:val="24"/>
        </w:rPr>
        <w:t>ғ</w:t>
      </w:r>
      <w:r w:rsidRPr="008249D1">
        <w:rPr>
          <w:rFonts w:ascii="Arial Narrow" w:hAnsi="Arial Narrow" w:cs="Arial Narrow"/>
          <w:sz w:val="24"/>
          <w:szCs w:val="24"/>
        </w:rPr>
        <w:t>а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Calibri" w:hAnsi="Calibri" w:cs="Calibri"/>
          <w:sz w:val="24"/>
          <w:szCs w:val="24"/>
        </w:rPr>
        <w:t>қ</w:t>
      </w:r>
      <w:r w:rsidRPr="008249D1">
        <w:rPr>
          <w:rFonts w:ascii="Arial Narrow" w:hAnsi="Arial Narrow" w:cs="Arial Narrow"/>
          <w:sz w:val="24"/>
          <w:szCs w:val="24"/>
        </w:rPr>
        <w:t>ол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Calibri" w:hAnsi="Calibri" w:cs="Calibri"/>
          <w:sz w:val="24"/>
          <w:szCs w:val="24"/>
        </w:rPr>
        <w:t>қ</w:t>
      </w:r>
      <w:r w:rsidRPr="008249D1">
        <w:rPr>
          <w:rFonts w:ascii="Arial Narrow" w:hAnsi="Arial Narrow" w:cs="Arial Narrow"/>
          <w:sz w:val="24"/>
          <w:szCs w:val="24"/>
        </w:rPr>
        <w:t>ояды</w:t>
      </w:r>
      <w:r w:rsidRPr="008249D1">
        <w:rPr>
          <w:rFonts w:ascii="Arial Narrow" w:hAnsi="Arial Narrow"/>
          <w:sz w:val="24"/>
          <w:szCs w:val="24"/>
        </w:rPr>
        <w:t>;</w:t>
      </w:r>
    </w:p>
    <w:p w14:paraId="02EEB936" w14:textId="77777777" w:rsidR="00EE6ED3" w:rsidRPr="008249D1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8249D1">
        <w:rPr>
          <w:rFonts w:ascii="Arial Narrow" w:hAnsi="Arial Narrow"/>
          <w:sz w:val="24"/>
          <w:szCs w:val="24"/>
        </w:rPr>
        <w:t xml:space="preserve">Сатушы тауарды жеткізу шартына тараптар </w:t>
      </w:r>
      <w:r w:rsidRPr="008249D1">
        <w:rPr>
          <w:rFonts w:ascii="Calibri" w:hAnsi="Calibri" w:cs="Calibri"/>
          <w:sz w:val="24"/>
          <w:szCs w:val="24"/>
        </w:rPr>
        <w:t>қ</w:t>
      </w:r>
      <w:r w:rsidRPr="008249D1">
        <w:rPr>
          <w:rFonts w:ascii="Arial Narrow" w:hAnsi="Arial Narrow" w:cs="Arial Narrow"/>
          <w:sz w:val="24"/>
          <w:szCs w:val="24"/>
        </w:rPr>
        <w:t>ол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Calibri" w:hAnsi="Calibri" w:cs="Calibri"/>
          <w:sz w:val="24"/>
          <w:szCs w:val="24"/>
        </w:rPr>
        <w:t>қ</w:t>
      </w:r>
      <w:r w:rsidRPr="008249D1">
        <w:rPr>
          <w:rFonts w:ascii="Arial Narrow" w:hAnsi="Arial Narrow" w:cs="Arial Narrow"/>
          <w:sz w:val="24"/>
          <w:szCs w:val="24"/>
        </w:rPr>
        <w:t>ой</w:t>
      </w:r>
      <w:r w:rsidRPr="008249D1">
        <w:rPr>
          <w:rFonts w:ascii="Calibri" w:hAnsi="Calibri" w:cs="Calibri"/>
          <w:sz w:val="24"/>
          <w:szCs w:val="24"/>
        </w:rPr>
        <w:t>ғ</w:t>
      </w:r>
      <w:r w:rsidRPr="008249D1">
        <w:rPr>
          <w:rFonts w:ascii="Arial Narrow" w:hAnsi="Arial Narrow" w:cs="Arial Narrow"/>
          <w:sz w:val="24"/>
          <w:szCs w:val="24"/>
        </w:rPr>
        <w:t>аннан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кейін</w:t>
      </w:r>
      <w:r w:rsidRPr="008249D1">
        <w:rPr>
          <w:rFonts w:ascii="Arial Narrow" w:hAnsi="Arial Narrow"/>
          <w:sz w:val="24"/>
          <w:szCs w:val="24"/>
        </w:rPr>
        <w:t xml:space="preserve"> 3 </w:t>
      </w:r>
      <w:r w:rsidRPr="008249D1">
        <w:rPr>
          <w:rFonts w:ascii="Arial Narrow" w:hAnsi="Arial Narrow" w:cs="Arial Narrow"/>
          <w:sz w:val="24"/>
          <w:szCs w:val="24"/>
        </w:rPr>
        <w:t>ж</w:t>
      </w:r>
      <w:r w:rsidRPr="008249D1">
        <w:rPr>
          <w:rFonts w:ascii="Calibri" w:hAnsi="Calibri" w:cs="Calibri"/>
          <w:sz w:val="24"/>
          <w:szCs w:val="24"/>
        </w:rPr>
        <w:t>ұ</w:t>
      </w:r>
      <w:r w:rsidRPr="008249D1">
        <w:rPr>
          <w:rFonts w:ascii="Arial Narrow" w:hAnsi="Arial Narrow" w:cs="Arial Narrow"/>
          <w:sz w:val="24"/>
          <w:szCs w:val="24"/>
        </w:rPr>
        <w:t>мыс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к</w:t>
      </w:r>
      <w:r w:rsidRPr="008249D1">
        <w:rPr>
          <w:rFonts w:ascii="Calibri" w:hAnsi="Calibri" w:cs="Calibri"/>
          <w:sz w:val="24"/>
          <w:szCs w:val="24"/>
        </w:rPr>
        <w:t>ү</w:t>
      </w:r>
      <w:r w:rsidRPr="008249D1">
        <w:rPr>
          <w:rFonts w:ascii="Arial Narrow" w:hAnsi="Arial Narrow" w:cs="Arial Narrow"/>
          <w:sz w:val="24"/>
          <w:szCs w:val="24"/>
        </w:rPr>
        <w:t>нінен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кешіктірмей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шартты</w:t>
      </w:r>
      <w:r w:rsidRPr="008249D1">
        <w:rPr>
          <w:rFonts w:ascii="Calibri" w:hAnsi="Calibri" w:cs="Calibri"/>
          <w:sz w:val="24"/>
          <w:szCs w:val="24"/>
        </w:rPr>
        <w:t>ң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сканерленген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к</w:t>
      </w:r>
      <w:r w:rsidRPr="008249D1">
        <w:rPr>
          <w:rFonts w:ascii="Calibri" w:hAnsi="Calibri" w:cs="Calibri"/>
          <w:sz w:val="24"/>
          <w:szCs w:val="24"/>
        </w:rPr>
        <w:t>ө</w:t>
      </w:r>
      <w:r w:rsidRPr="008249D1">
        <w:rPr>
          <w:rFonts w:ascii="Arial Narrow" w:hAnsi="Arial Narrow" w:cs="Arial Narrow"/>
          <w:sz w:val="24"/>
          <w:szCs w:val="24"/>
        </w:rPr>
        <w:t>шірмесін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клирингтік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орталы</w:t>
      </w:r>
      <w:r w:rsidRPr="008249D1">
        <w:rPr>
          <w:rFonts w:ascii="Calibri" w:hAnsi="Calibri" w:cs="Calibri"/>
          <w:sz w:val="24"/>
          <w:szCs w:val="24"/>
        </w:rPr>
        <w:t>ққ</w:t>
      </w:r>
      <w:r w:rsidRPr="008249D1">
        <w:rPr>
          <w:rFonts w:ascii="Arial Narrow" w:hAnsi="Arial Narrow" w:cs="Arial Narrow"/>
          <w:sz w:val="24"/>
          <w:szCs w:val="24"/>
        </w:rPr>
        <w:t>а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жібереді</w:t>
      </w:r>
      <w:r w:rsidRPr="008249D1">
        <w:rPr>
          <w:rFonts w:ascii="Arial Narrow" w:hAnsi="Arial Narrow"/>
          <w:sz w:val="24"/>
          <w:szCs w:val="24"/>
        </w:rPr>
        <w:t>.</w:t>
      </w:r>
    </w:p>
    <w:p w14:paraId="1B43FCA6" w14:textId="77777777" w:rsidR="00EE6ED3" w:rsidRPr="008249D1" w:rsidRDefault="00000000">
      <w:pPr>
        <w:pStyle w:val="a1"/>
        <w:numPr>
          <w:ilvl w:val="0"/>
          <w:numId w:val="4"/>
        </w:numPr>
        <w:suppressAutoHyphens w:val="0"/>
        <w:spacing w:before="360" w:after="360"/>
        <w:rPr>
          <w:rFonts w:ascii="Arial Narrow" w:hAnsi="Arial Narrow" w:cs="Times New Roman"/>
          <w:bCs/>
          <w:sz w:val="24"/>
          <w:szCs w:val="24"/>
        </w:rPr>
      </w:pPr>
      <w:bookmarkStart w:id="2" w:name="_Hlk218860551"/>
      <w:bookmarkEnd w:id="2"/>
      <w:r w:rsidRPr="008249D1">
        <w:rPr>
          <w:rFonts w:ascii="Arial Narrow" w:hAnsi="Arial Narrow"/>
        </w:rPr>
        <w:t>Биржалы</w:t>
      </w:r>
      <w:r w:rsidRPr="008249D1">
        <w:rPr>
          <w:rFonts w:ascii="Calibri" w:hAnsi="Calibri" w:cs="Calibri"/>
        </w:rPr>
        <w:t>қ</w:t>
      </w:r>
      <w:r w:rsidRPr="008249D1">
        <w:rPr>
          <w:rFonts w:ascii="Arial Narrow" w:hAnsi="Arial Narrow"/>
        </w:rPr>
        <w:t xml:space="preserve"> </w:t>
      </w:r>
      <w:r w:rsidRPr="008249D1">
        <w:rPr>
          <w:rFonts w:ascii="Arial Narrow" w:hAnsi="Arial Narrow" w:cs="Arial Narrow"/>
        </w:rPr>
        <w:t>м</w:t>
      </w:r>
      <w:r w:rsidRPr="008249D1">
        <w:rPr>
          <w:rFonts w:ascii="Calibri" w:hAnsi="Calibri" w:cs="Calibri"/>
        </w:rPr>
        <w:t>ә</w:t>
      </w:r>
      <w:r w:rsidRPr="008249D1">
        <w:rPr>
          <w:rFonts w:ascii="Arial Narrow" w:hAnsi="Arial Narrow" w:cs="Arial Narrow"/>
        </w:rPr>
        <w:t>міле</w:t>
      </w:r>
      <w:r w:rsidRPr="008249D1">
        <w:rPr>
          <w:rFonts w:ascii="Arial Narrow" w:hAnsi="Arial Narrow"/>
        </w:rPr>
        <w:t xml:space="preserve"> </w:t>
      </w:r>
      <w:r w:rsidRPr="008249D1">
        <w:rPr>
          <w:rFonts w:ascii="Arial Narrow" w:hAnsi="Arial Narrow" w:cs="Arial Narrow"/>
        </w:rPr>
        <w:t>бойынша</w:t>
      </w:r>
      <w:r w:rsidRPr="008249D1">
        <w:rPr>
          <w:rFonts w:ascii="Arial Narrow" w:hAnsi="Arial Narrow"/>
        </w:rPr>
        <w:t xml:space="preserve"> </w:t>
      </w:r>
      <w:r w:rsidRPr="008249D1">
        <w:rPr>
          <w:rFonts w:ascii="Arial Narrow" w:hAnsi="Arial Narrow" w:cs="Arial Narrow"/>
        </w:rPr>
        <w:t>тауарды</w:t>
      </w:r>
      <w:r w:rsidRPr="008249D1">
        <w:rPr>
          <w:rFonts w:ascii="Arial Narrow" w:hAnsi="Arial Narrow"/>
        </w:rPr>
        <w:t xml:space="preserve"> </w:t>
      </w:r>
      <w:r w:rsidRPr="008249D1">
        <w:rPr>
          <w:rFonts w:ascii="Arial Narrow" w:hAnsi="Arial Narrow" w:cs="Arial Narrow"/>
        </w:rPr>
        <w:t>т</w:t>
      </w:r>
      <w:r w:rsidRPr="008249D1">
        <w:rPr>
          <w:rFonts w:ascii="Calibri" w:hAnsi="Calibri" w:cs="Calibri"/>
        </w:rPr>
        <w:t>ө</w:t>
      </w:r>
      <w:r w:rsidRPr="008249D1">
        <w:rPr>
          <w:rFonts w:ascii="Arial Narrow" w:hAnsi="Arial Narrow" w:cs="Arial Narrow"/>
        </w:rPr>
        <w:t>леу</w:t>
      </w:r>
      <w:r w:rsidRPr="008249D1">
        <w:rPr>
          <w:rFonts w:ascii="Arial Narrow" w:hAnsi="Arial Narrow"/>
        </w:rPr>
        <w:t xml:space="preserve"> </w:t>
      </w:r>
      <w:r w:rsidRPr="008249D1">
        <w:rPr>
          <w:rFonts w:ascii="Arial Narrow" w:hAnsi="Arial Narrow" w:cs="Arial Narrow"/>
        </w:rPr>
        <w:t>ж</w:t>
      </w:r>
      <w:r w:rsidRPr="008249D1">
        <w:rPr>
          <w:rFonts w:ascii="Calibri" w:hAnsi="Calibri" w:cs="Calibri"/>
        </w:rPr>
        <w:t>ә</w:t>
      </w:r>
      <w:r w:rsidRPr="008249D1">
        <w:rPr>
          <w:rFonts w:ascii="Arial Narrow" w:hAnsi="Arial Narrow" w:cs="Arial Narrow"/>
        </w:rPr>
        <w:t>не</w:t>
      </w:r>
      <w:r w:rsidRPr="008249D1">
        <w:rPr>
          <w:rFonts w:ascii="Arial Narrow" w:hAnsi="Arial Narrow"/>
        </w:rPr>
        <w:t xml:space="preserve"> </w:t>
      </w:r>
      <w:r w:rsidRPr="008249D1">
        <w:rPr>
          <w:rFonts w:ascii="Arial Narrow" w:hAnsi="Arial Narrow" w:cs="Arial Narrow"/>
        </w:rPr>
        <w:t>жеткізу</w:t>
      </w:r>
      <w:r w:rsidRPr="008249D1">
        <w:rPr>
          <w:rFonts w:ascii="Arial Narrow" w:hAnsi="Arial Narrow"/>
        </w:rPr>
        <w:t xml:space="preserve"> </w:t>
      </w:r>
      <w:r w:rsidRPr="008249D1">
        <w:rPr>
          <w:rFonts w:ascii="Arial Narrow" w:hAnsi="Arial Narrow" w:cs="Arial Narrow"/>
        </w:rPr>
        <w:t>мерзімдері</w:t>
      </w:r>
      <w:r w:rsidRPr="008249D1">
        <w:rPr>
          <w:rFonts w:ascii="Arial Narrow" w:hAnsi="Arial Narrow"/>
        </w:rPr>
        <w:t xml:space="preserve"> </w:t>
      </w:r>
      <w:r w:rsidRPr="008249D1">
        <w:rPr>
          <w:rFonts w:ascii="Arial Narrow" w:hAnsi="Arial Narrow" w:cs="Arial Narrow"/>
        </w:rPr>
        <w:t>мен</w:t>
      </w:r>
      <w:r w:rsidRPr="008249D1">
        <w:rPr>
          <w:rFonts w:ascii="Arial Narrow" w:hAnsi="Arial Narrow"/>
        </w:rPr>
        <w:t xml:space="preserve"> </w:t>
      </w:r>
      <w:r w:rsidRPr="008249D1">
        <w:rPr>
          <w:rFonts w:ascii="Arial Narrow" w:hAnsi="Arial Narrow" w:cs="Arial Narrow"/>
        </w:rPr>
        <w:t>т</w:t>
      </w:r>
      <w:r w:rsidRPr="008249D1">
        <w:rPr>
          <w:rFonts w:ascii="Calibri" w:hAnsi="Calibri" w:cs="Calibri"/>
        </w:rPr>
        <w:t>ә</w:t>
      </w:r>
      <w:r w:rsidRPr="008249D1">
        <w:rPr>
          <w:rFonts w:ascii="Arial Narrow" w:hAnsi="Arial Narrow" w:cs="Arial Narrow"/>
        </w:rPr>
        <w:t>ртібі</w:t>
      </w:r>
    </w:p>
    <w:tbl>
      <w:tblPr>
        <w:tblW w:w="9315" w:type="dxa"/>
        <w:tblLayout w:type="fixed"/>
        <w:tblLook w:val="04A0" w:firstRow="1" w:lastRow="0" w:firstColumn="1" w:lastColumn="0" w:noHBand="0" w:noVBand="1"/>
      </w:tblPr>
      <w:tblGrid>
        <w:gridCol w:w="2518"/>
        <w:gridCol w:w="6797"/>
      </w:tblGrid>
      <w:tr w:rsidR="00EE6ED3" w:rsidRPr="008249D1" w14:paraId="1E180B0A" w14:textId="7777777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03058" w14:textId="77777777" w:rsidR="00EE6ED3" w:rsidRPr="008249D1" w:rsidRDefault="00000000">
            <w:pPr>
              <w:pStyle w:val="1200"/>
              <w:suppressAutoHyphens w:val="0"/>
              <w:rPr>
                <w:rFonts w:ascii="Arial Narrow" w:hAnsi="Arial Narrow"/>
              </w:rPr>
            </w:pPr>
            <w:r w:rsidRPr="008249D1">
              <w:rPr>
                <w:rFonts w:ascii="Arial Narrow" w:hAnsi="Arial Narrow"/>
                <w:sz w:val="24"/>
                <w:szCs w:val="24"/>
              </w:rPr>
              <w:t>СЅ + 4 16:00-ге дейін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B67C0" w14:textId="77777777" w:rsidR="00EE6ED3" w:rsidRPr="008249D1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8249D1">
              <w:rPr>
                <w:rFonts w:ascii="Arial Narrow" w:hAnsi="Arial Narrow"/>
                <w:sz w:val="24"/>
                <w:szCs w:val="24"/>
              </w:rPr>
              <w:t>Сатып алушыны</w:t>
            </w:r>
            <w:r w:rsidRPr="008249D1">
              <w:rPr>
                <w:rFonts w:ascii="Calibri" w:hAnsi="Calibri" w:cs="Calibri"/>
                <w:sz w:val="24"/>
                <w:szCs w:val="24"/>
              </w:rPr>
              <w:t>ң</w:t>
            </w:r>
            <w:r w:rsidRPr="008249D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тауар</w:t>
            </w:r>
            <w:r w:rsidRPr="008249D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249D1">
              <w:rPr>
                <w:rFonts w:ascii="Calibri" w:hAnsi="Calibri" w:cs="Calibri"/>
                <w:sz w:val="24"/>
                <w:szCs w:val="24"/>
              </w:rPr>
              <w:t>ү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шін</w:t>
            </w:r>
            <w:r w:rsidRPr="008249D1">
              <w:rPr>
                <w:rFonts w:ascii="Arial Narrow" w:hAnsi="Arial Narrow"/>
                <w:sz w:val="24"/>
                <w:szCs w:val="24"/>
              </w:rPr>
              <w:t xml:space="preserve"> 100% 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алдын</w:t>
            </w:r>
            <w:r w:rsidRPr="008249D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ала</w:t>
            </w:r>
            <w:r w:rsidRPr="008249D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т</w:t>
            </w:r>
            <w:r w:rsidRPr="008249D1">
              <w:rPr>
                <w:rFonts w:ascii="Calibri" w:hAnsi="Calibri" w:cs="Calibri"/>
                <w:sz w:val="24"/>
                <w:szCs w:val="24"/>
              </w:rPr>
              <w:t>ө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лем</w:t>
            </w:r>
            <w:r w:rsidRPr="008249D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ретінде</w:t>
            </w:r>
            <w:r w:rsidRPr="008249D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Клирингтік</w:t>
            </w:r>
            <w:r w:rsidRPr="008249D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орталы</w:t>
            </w:r>
            <w:r w:rsidRPr="008249D1">
              <w:rPr>
                <w:rFonts w:ascii="Calibri" w:hAnsi="Calibri" w:cs="Calibri"/>
                <w:sz w:val="24"/>
                <w:szCs w:val="24"/>
              </w:rPr>
              <w:t>қ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ты</w:t>
            </w:r>
            <w:r w:rsidRPr="008249D1">
              <w:rPr>
                <w:rFonts w:ascii="Calibri" w:hAnsi="Calibri" w:cs="Calibri"/>
                <w:sz w:val="24"/>
                <w:szCs w:val="24"/>
              </w:rPr>
              <w:t>ң</w:t>
            </w:r>
            <w:r w:rsidRPr="008249D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банктік</w:t>
            </w:r>
            <w:r w:rsidRPr="008249D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шотына</w:t>
            </w:r>
            <w:r w:rsidRPr="008249D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а</w:t>
            </w:r>
            <w:r w:rsidRPr="008249D1">
              <w:rPr>
                <w:rFonts w:ascii="Calibri" w:hAnsi="Calibri" w:cs="Calibri"/>
                <w:sz w:val="24"/>
                <w:szCs w:val="24"/>
              </w:rPr>
              <w:t>қ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ша</w:t>
            </w:r>
            <w:r w:rsidRPr="008249D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аудару</w:t>
            </w:r>
            <w:r w:rsidRPr="008249D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мерзімі</w:t>
            </w:r>
          </w:p>
        </w:tc>
      </w:tr>
      <w:tr w:rsidR="00EE6ED3" w:rsidRPr="008249D1" w14:paraId="172A49C5" w14:textId="7777777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C53C1" w14:textId="77777777" w:rsidR="00EE6ED3" w:rsidRPr="008249D1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8249D1">
              <w:rPr>
                <w:rFonts w:ascii="Arial Narrow" w:hAnsi="Arial Narrow"/>
                <w:sz w:val="24"/>
                <w:szCs w:val="24"/>
              </w:rPr>
              <w:t>КК + 1 16:00-ге дейін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5D3C7" w14:textId="77777777" w:rsidR="00EE6ED3" w:rsidRPr="008249D1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8249D1">
              <w:rPr>
                <w:rFonts w:ascii="Arial Narrow" w:hAnsi="Arial Narrow"/>
                <w:sz w:val="24"/>
                <w:szCs w:val="24"/>
              </w:rPr>
              <w:t>Клирингтік орталы</w:t>
            </w:r>
            <w:r w:rsidRPr="008249D1">
              <w:rPr>
                <w:rFonts w:ascii="Calibri" w:hAnsi="Calibri" w:cs="Calibri"/>
                <w:sz w:val="24"/>
                <w:szCs w:val="24"/>
              </w:rPr>
              <w:t>қ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ты</w:t>
            </w:r>
            <w:r w:rsidRPr="008249D1">
              <w:rPr>
                <w:rFonts w:ascii="Calibri" w:hAnsi="Calibri" w:cs="Calibri"/>
                <w:sz w:val="24"/>
                <w:szCs w:val="24"/>
              </w:rPr>
              <w:t>ң</w:t>
            </w:r>
            <w:r w:rsidRPr="008249D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сатушы</w:t>
            </w:r>
            <w:r w:rsidRPr="008249D1">
              <w:rPr>
                <w:rFonts w:ascii="Calibri" w:hAnsi="Calibri" w:cs="Calibri"/>
                <w:sz w:val="24"/>
                <w:szCs w:val="24"/>
              </w:rPr>
              <w:t>ғ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а</w:t>
            </w:r>
            <w:r w:rsidRPr="008249D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а</w:t>
            </w:r>
            <w:r w:rsidRPr="008249D1">
              <w:rPr>
                <w:rFonts w:ascii="Calibri" w:hAnsi="Calibri" w:cs="Calibri"/>
                <w:sz w:val="24"/>
                <w:szCs w:val="24"/>
              </w:rPr>
              <w:t>қ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ша</w:t>
            </w:r>
            <w:r w:rsidRPr="008249D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249D1">
              <w:rPr>
                <w:rFonts w:ascii="Calibri" w:hAnsi="Calibri" w:cs="Calibri"/>
                <w:sz w:val="24"/>
                <w:szCs w:val="24"/>
              </w:rPr>
              <w:t>қ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аражатын</w:t>
            </w:r>
            <w:r w:rsidRPr="008249D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аудару</w:t>
            </w:r>
            <w:r w:rsidRPr="008249D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мерзімдері</w:t>
            </w:r>
          </w:p>
        </w:tc>
      </w:tr>
      <w:tr w:rsidR="00EE6ED3" w:rsidRPr="008249D1" w14:paraId="5BB641EB" w14:textId="7777777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CC130" w14:textId="77777777" w:rsidR="00EE6ED3" w:rsidRPr="008249D1" w:rsidRDefault="00000000">
            <w:pPr>
              <w:pStyle w:val="1200"/>
              <w:suppressAutoHyphens w:val="0"/>
              <w:rPr>
                <w:rFonts w:ascii="Arial Narrow" w:hAnsi="Arial Narrow"/>
              </w:rPr>
            </w:pPr>
            <w:r w:rsidRPr="008249D1">
              <w:rPr>
                <w:rFonts w:ascii="Arial Narrow" w:hAnsi="Arial Narrow"/>
                <w:sz w:val="24"/>
                <w:szCs w:val="24"/>
              </w:rPr>
              <w:t xml:space="preserve">SP + 30 16:00-ге дейін 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C383D" w14:textId="77777777" w:rsidR="00EE6ED3" w:rsidRPr="008249D1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8249D1">
              <w:rPr>
                <w:rFonts w:ascii="Arial Narrow" w:hAnsi="Arial Narrow"/>
                <w:sz w:val="24"/>
                <w:szCs w:val="24"/>
              </w:rPr>
              <w:t>Сатушыны</w:t>
            </w:r>
            <w:r w:rsidRPr="008249D1">
              <w:rPr>
                <w:rFonts w:ascii="Calibri" w:hAnsi="Calibri" w:cs="Calibri"/>
                <w:sz w:val="24"/>
                <w:szCs w:val="24"/>
              </w:rPr>
              <w:t>ң</w:t>
            </w:r>
            <w:r w:rsidRPr="008249D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тауарды</w:t>
            </w:r>
            <w:r w:rsidRPr="008249D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жеткізу</w:t>
            </w:r>
            <w:r w:rsidRPr="008249D1">
              <w:rPr>
                <w:rFonts w:ascii="Arial Narrow" w:hAnsi="Arial Narrow"/>
                <w:sz w:val="24"/>
                <w:szCs w:val="24"/>
              </w:rPr>
              <w:t>/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ж</w:t>
            </w:r>
            <w:r w:rsidRPr="008249D1">
              <w:rPr>
                <w:rFonts w:ascii="Calibri" w:hAnsi="Calibri" w:cs="Calibri"/>
                <w:sz w:val="24"/>
                <w:szCs w:val="24"/>
              </w:rPr>
              <w:t>ө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нелту</w:t>
            </w:r>
            <w:r w:rsidRPr="008249D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мерзімі</w:t>
            </w:r>
            <w:r w:rsidRPr="008249D1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EE6ED3" w:rsidRPr="008249D1" w14:paraId="0208F356" w14:textId="7777777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BB254" w14:textId="77777777" w:rsidR="00EE6ED3" w:rsidRPr="008249D1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8249D1">
              <w:rPr>
                <w:rFonts w:ascii="Arial Narrow" w:hAnsi="Arial Narrow"/>
                <w:sz w:val="24"/>
                <w:szCs w:val="24"/>
              </w:rPr>
              <w:t>DD + 5 16:00-ге дейін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5382D" w14:textId="77777777" w:rsidR="00EE6ED3" w:rsidRPr="008249D1" w:rsidRDefault="00000000">
            <w:pPr>
              <w:pStyle w:val="1200"/>
              <w:suppressAutoHyphens w:val="0"/>
              <w:rPr>
                <w:rFonts w:ascii="Arial Narrow" w:hAnsi="Arial Narrow"/>
              </w:rPr>
            </w:pPr>
            <w:r w:rsidRPr="008249D1">
              <w:rPr>
                <w:rFonts w:ascii="Arial Narrow" w:hAnsi="Arial Narrow"/>
                <w:sz w:val="24"/>
                <w:szCs w:val="24"/>
              </w:rPr>
              <w:t>Сатушыны</w:t>
            </w:r>
            <w:r w:rsidRPr="008249D1">
              <w:rPr>
                <w:rFonts w:ascii="Calibri" w:hAnsi="Calibri" w:cs="Calibri"/>
                <w:sz w:val="24"/>
                <w:szCs w:val="24"/>
              </w:rPr>
              <w:t>ң</w:t>
            </w:r>
            <w:r w:rsidRPr="008249D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Клирингтік</w:t>
            </w:r>
            <w:r w:rsidRPr="008249D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орталы</w:t>
            </w:r>
            <w:r w:rsidRPr="008249D1">
              <w:rPr>
                <w:rFonts w:ascii="Calibri" w:hAnsi="Calibri" w:cs="Calibri"/>
                <w:sz w:val="24"/>
                <w:szCs w:val="24"/>
              </w:rPr>
              <w:t>ққ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а</w:t>
            </w:r>
            <w:r w:rsidRPr="008249D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тауарды</w:t>
            </w:r>
            <w:r w:rsidRPr="008249D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Сатып</w:t>
            </w:r>
            <w:r w:rsidRPr="008249D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алушы</w:t>
            </w:r>
            <w:r w:rsidRPr="008249D1">
              <w:rPr>
                <w:rFonts w:ascii="Calibri" w:hAnsi="Calibri" w:cs="Calibri"/>
                <w:sz w:val="24"/>
                <w:szCs w:val="24"/>
              </w:rPr>
              <w:t>ғ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а</w:t>
            </w:r>
            <w:r w:rsidRPr="008249D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ж</w:t>
            </w:r>
            <w:r w:rsidRPr="008249D1">
              <w:rPr>
                <w:rFonts w:ascii="Calibri" w:hAnsi="Calibri" w:cs="Calibri"/>
                <w:sz w:val="24"/>
                <w:szCs w:val="24"/>
              </w:rPr>
              <w:t>ө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нелту</w:t>
            </w:r>
            <w:r w:rsidRPr="008249D1">
              <w:rPr>
                <w:rFonts w:ascii="Arial Narrow" w:hAnsi="Arial Narrow"/>
                <w:sz w:val="24"/>
                <w:szCs w:val="24"/>
              </w:rPr>
              <w:t xml:space="preserve">, 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барлы</w:t>
            </w:r>
            <w:r w:rsidRPr="008249D1">
              <w:rPr>
                <w:rFonts w:ascii="Calibri" w:hAnsi="Calibri" w:cs="Calibri"/>
                <w:sz w:val="24"/>
                <w:szCs w:val="24"/>
              </w:rPr>
              <w:t>қ</w:t>
            </w:r>
            <w:r w:rsidRPr="008249D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міндеттемелерді</w:t>
            </w:r>
            <w:r w:rsidRPr="008249D1">
              <w:rPr>
                <w:rFonts w:ascii="Calibri" w:hAnsi="Calibri" w:cs="Calibri"/>
                <w:sz w:val="24"/>
                <w:szCs w:val="24"/>
              </w:rPr>
              <w:t>ң</w:t>
            </w:r>
            <w:r w:rsidRPr="008249D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орындалуы</w:t>
            </w:r>
            <w:r w:rsidRPr="008249D1">
              <w:rPr>
                <w:rFonts w:ascii="Arial Narrow" w:hAnsi="Arial Narrow"/>
                <w:sz w:val="24"/>
                <w:szCs w:val="24"/>
              </w:rPr>
              <w:t xml:space="preserve">, 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биржалы</w:t>
            </w:r>
            <w:r w:rsidRPr="008249D1">
              <w:rPr>
                <w:rFonts w:ascii="Calibri" w:hAnsi="Calibri" w:cs="Calibri"/>
                <w:sz w:val="24"/>
                <w:szCs w:val="24"/>
              </w:rPr>
              <w:t>қ</w:t>
            </w:r>
            <w:r w:rsidRPr="008249D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249D1">
              <w:rPr>
                <w:rFonts w:ascii="Calibri" w:hAnsi="Calibri" w:cs="Calibri"/>
                <w:sz w:val="24"/>
                <w:szCs w:val="24"/>
              </w:rPr>
              <w:t>қ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амтамасыз</w:t>
            </w:r>
            <w:r w:rsidRPr="008249D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етуді</w:t>
            </w:r>
            <w:r w:rsidRPr="008249D1">
              <w:rPr>
                <w:rFonts w:ascii="Calibri" w:hAnsi="Calibri" w:cs="Calibri"/>
                <w:sz w:val="24"/>
                <w:szCs w:val="24"/>
              </w:rPr>
              <w:t>ң</w:t>
            </w:r>
            <w:r w:rsidRPr="008249D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249D1">
              <w:rPr>
                <w:rFonts w:ascii="Calibri" w:hAnsi="Calibri" w:cs="Calibri"/>
                <w:sz w:val="24"/>
                <w:szCs w:val="24"/>
              </w:rPr>
              <w:t>құ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лпын</w:t>
            </w:r>
            <w:r w:rsidRPr="008249D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ашу</w:t>
            </w:r>
            <w:r w:rsidRPr="008249D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туралы</w:t>
            </w:r>
            <w:r w:rsidRPr="008249D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растайтын</w:t>
            </w:r>
            <w:r w:rsidRPr="008249D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249D1">
              <w:rPr>
                <w:rFonts w:ascii="Calibri" w:hAnsi="Calibri" w:cs="Calibri"/>
                <w:sz w:val="24"/>
                <w:szCs w:val="24"/>
              </w:rPr>
              <w:t>құ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жаттары</w:t>
            </w:r>
            <w:r w:rsidRPr="008249D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бар</w:t>
            </w:r>
            <w:r w:rsidRPr="008249D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хатты</w:t>
            </w:r>
            <w:r w:rsidRPr="008249D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249D1">
              <w:rPr>
                <w:rFonts w:ascii="Calibri" w:hAnsi="Calibri" w:cs="Calibri"/>
                <w:sz w:val="24"/>
                <w:szCs w:val="24"/>
              </w:rPr>
              <w:t>ұ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сыну</w:t>
            </w:r>
            <w:r w:rsidRPr="008249D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мерзімі</w:t>
            </w:r>
          </w:p>
        </w:tc>
      </w:tr>
    </w:tbl>
    <w:p w14:paraId="2C6BEDAE" w14:textId="77777777" w:rsidR="00EE6ED3" w:rsidRPr="008249D1" w:rsidRDefault="00000000">
      <w:pPr>
        <w:pStyle w:val="a1"/>
        <w:numPr>
          <w:ilvl w:val="1"/>
          <w:numId w:val="4"/>
        </w:numPr>
        <w:rPr>
          <w:rFonts w:ascii="Arial Narrow" w:hAnsi="Arial Narrow" w:cs="Times New Roman"/>
          <w:b w:val="0"/>
          <w:sz w:val="24"/>
          <w:szCs w:val="24"/>
        </w:rPr>
      </w:pP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Сатып алушы жеткізу шартына </w:t>
      </w:r>
      <w:r w:rsidRPr="008249D1">
        <w:rPr>
          <w:rFonts w:ascii="Calibri" w:hAnsi="Calibri" w:cs="Calibri"/>
          <w:b w:val="0"/>
          <w:sz w:val="24"/>
          <w:szCs w:val="24"/>
        </w:rPr>
        <w:t>қ</w:t>
      </w:r>
      <w:r w:rsidRPr="008249D1">
        <w:rPr>
          <w:rFonts w:ascii="Arial Narrow" w:hAnsi="Arial Narrow" w:cs="Arial Narrow"/>
          <w:b w:val="0"/>
          <w:sz w:val="24"/>
          <w:szCs w:val="24"/>
        </w:rPr>
        <w:t>ол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249D1">
        <w:rPr>
          <w:rFonts w:ascii="Calibri" w:hAnsi="Calibri" w:cs="Calibri"/>
          <w:b w:val="0"/>
          <w:sz w:val="24"/>
          <w:szCs w:val="24"/>
        </w:rPr>
        <w:t>қ</w:t>
      </w:r>
      <w:r w:rsidRPr="008249D1">
        <w:rPr>
          <w:rFonts w:ascii="Arial Narrow" w:hAnsi="Arial Narrow" w:cs="Arial Narrow"/>
          <w:b w:val="0"/>
          <w:sz w:val="24"/>
          <w:szCs w:val="24"/>
        </w:rPr>
        <w:t>ойыл</w:t>
      </w:r>
      <w:r w:rsidRPr="008249D1">
        <w:rPr>
          <w:rFonts w:ascii="Calibri" w:hAnsi="Calibri" w:cs="Calibri"/>
          <w:b w:val="0"/>
          <w:sz w:val="24"/>
          <w:szCs w:val="24"/>
        </w:rPr>
        <w:t>ғ</w:t>
      </w:r>
      <w:r w:rsidRPr="008249D1">
        <w:rPr>
          <w:rFonts w:ascii="Arial Narrow" w:hAnsi="Arial Narrow" w:cs="Arial Narrow"/>
          <w:b w:val="0"/>
          <w:sz w:val="24"/>
          <w:szCs w:val="24"/>
        </w:rPr>
        <w:t>ан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 w:val="0"/>
          <w:sz w:val="24"/>
          <w:szCs w:val="24"/>
        </w:rPr>
        <w:t>к</w:t>
      </w:r>
      <w:r w:rsidRPr="008249D1">
        <w:rPr>
          <w:rFonts w:ascii="Calibri" w:hAnsi="Calibri" w:cs="Calibri"/>
          <w:b w:val="0"/>
          <w:sz w:val="24"/>
          <w:szCs w:val="24"/>
        </w:rPr>
        <w:t>ү</w:t>
      </w:r>
      <w:r w:rsidRPr="008249D1">
        <w:rPr>
          <w:rFonts w:ascii="Arial Narrow" w:hAnsi="Arial Narrow" w:cs="Arial Narrow"/>
          <w:b w:val="0"/>
          <w:sz w:val="24"/>
          <w:szCs w:val="24"/>
        </w:rPr>
        <w:t>ннен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 w:val="0"/>
          <w:sz w:val="24"/>
          <w:szCs w:val="24"/>
        </w:rPr>
        <w:t>кейін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 4 </w:t>
      </w:r>
      <w:r w:rsidRPr="008249D1">
        <w:rPr>
          <w:rFonts w:ascii="Arial Narrow" w:hAnsi="Arial Narrow" w:cs="Arial Narrow"/>
          <w:b w:val="0"/>
          <w:sz w:val="24"/>
          <w:szCs w:val="24"/>
        </w:rPr>
        <w:t>ж</w:t>
      </w:r>
      <w:r w:rsidRPr="008249D1">
        <w:rPr>
          <w:rFonts w:ascii="Calibri" w:hAnsi="Calibri" w:cs="Calibri"/>
          <w:b w:val="0"/>
          <w:sz w:val="24"/>
          <w:szCs w:val="24"/>
        </w:rPr>
        <w:t>ұ</w:t>
      </w:r>
      <w:r w:rsidRPr="008249D1">
        <w:rPr>
          <w:rFonts w:ascii="Arial Narrow" w:hAnsi="Arial Narrow" w:cs="Arial Narrow"/>
          <w:b w:val="0"/>
          <w:sz w:val="24"/>
          <w:szCs w:val="24"/>
        </w:rPr>
        <w:t>мыс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 w:val="0"/>
          <w:sz w:val="24"/>
          <w:szCs w:val="24"/>
        </w:rPr>
        <w:t>к</w:t>
      </w:r>
      <w:r w:rsidRPr="008249D1">
        <w:rPr>
          <w:rFonts w:ascii="Calibri" w:hAnsi="Calibri" w:cs="Calibri"/>
          <w:b w:val="0"/>
          <w:sz w:val="24"/>
          <w:szCs w:val="24"/>
        </w:rPr>
        <w:t>ү</w:t>
      </w:r>
      <w:r w:rsidRPr="008249D1">
        <w:rPr>
          <w:rFonts w:ascii="Arial Narrow" w:hAnsi="Arial Narrow" w:cs="Arial Narrow"/>
          <w:b w:val="0"/>
          <w:sz w:val="24"/>
          <w:szCs w:val="24"/>
        </w:rPr>
        <w:t>нінен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 w:val="0"/>
          <w:sz w:val="24"/>
          <w:szCs w:val="24"/>
        </w:rPr>
        <w:t>кешіктірмей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 w:val="0"/>
          <w:sz w:val="24"/>
          <w:szCs w:val="24"/>
        </w:rPr>
        <w:t>м</w:t>
      </w:r>
      <w:r w:rsidRPr="008249D1">
        <w:rPr>
          <w:rFonts w:ascii="Calibri" w:hAnsi="Calibri" w:cs="Calibri"/>
          <w:b w:val="0"/>
          <w:sz w:val="24"/>
          <w:szCs w:val="24"/>
        </w:rPr>
        <w:t>ә</w:t>
      </w:r>
      <w:r w:rsidRPr="008249D1">
        <w:rPr>
          <w:rFonts w:ascii="Arial Narrow" w:hAnsi="Arial Narrow" w:cs="Arial Narrow"/>
          <w:b w:val="0"/>
          <w:sz w:val="24"/>
          <w:szCs w:val="24"/>
        </w:rPr>
        <w:t>міле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 w:val="0"/>
          <w:sz w:val="24"/>
          <w:szCs w:val="24"/>
        </w:rPr>
        <w:t>сомасыны</w:t>
      </w:r>
      <w:r w:rsidRPr="008249D1">
        <w:rPr>
          <w:rFonts w:ascii="Calibri" w:hAnsi="Calibri" w:cs="Calibri"/>
          <w:b w:val="0"/>
          <w:sz w:val="24"/>
          <w:szCs w:val="24"/>
        </w:rPr>
        <w:t>ң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 100% </w:t>
      </w:r>
      <w:r w:rsidRPr="008249D1">
        <w:rPr>
          <w:rFonts w:ascii="Arial Narrow" w:hAnsi="Arial Narrow" w:cs="Arial Narrow"/>
          <w:b w:val="0"/>
          <w:sz w:val="24"/>
          <w:szCs w:val="24"/>
        </w:rPr>
        <w:t>м</w:t>
      </w:r>
      <w:r w:rsidRPr="008249D1">
        <w:rPr>
          <w:rFonts w:ascii="Calibri" w:hAnsi="Calibri" w:cs="Calibri"/>
          <w:b w:val="0"/>
          <w:sz w:val="24"/>
          <w:szCs w:val="24"/>
        </w:rPr>
        <w:t>ө</w:t>
      </w:r>
      <w:r w:rsidRPr="008249D1">
        <w:rPr>
          <w:rFonts w:ascii="Arial Narrow" w:hAnsi="Arial Narrow" w:cs="Arial Narrow"/>
          <w:b w:val="0"/>
          <w:sz w:val="24"/>
          <w:szCs w:val="24"/>
        </w:rPr>
        <w:t>лшеріндегі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 w:val="0"/>
          <w:sz w:val="24"/>
          <w:szCs w:val="24"/>
        </w:rPr>
        <w:t>соманы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 w:val="0"/>
          <w:sz w:val="24"/>
          <w:szCs w:val="24"/>
        </w:rPr>
        <w:t>Клиринг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 w:val="0"/>
          <w:sz w:val="24"/>
          <w:szCs w:val="24"/>
        </w:rPr>
        <w:t>орталы</w:t>
      </w:r>
      <w:r w:rsidRPr="008249D1">
        <w:rPr>
          <w:rFonts w:ascii="Calibri" w:hAnsi="Calibri" w:cs="Calibri"/>
          <w:b w:val="0"/>
          <w:sz w:val="24"/>
          <w:szCs w:val="24"/>
        </w:rPr>
        <w:t>ғ</w:t>
      </w:r>
      <w:r w:rsidRPr="008249D1">
        <w:rPr>
          <w:rFonts w:ascii="Arial Narrow" w:hAnsi="Arial Narrow" w:cs="Arial Narrow"/>
          <w:b w:val="0"/>
          <w:sz w:val="24"/>
          <w:szCs w:val="24"/>
        </w:rPr>
        <w:t>ыны</w:t>
      </w:r>
      <w:r w:rsidRPr="008249D1">
        <w:rPr>
          <w:rFonts w:ascii="Calibri" w:hAnsi="Calibri" w:cs="Calibri"/>
          <w:b w:val="0"/>
          <w:sz w:val="24"/>
          <w:szCs w:val="24"/>
        </w:rPr>
        <w:t>ң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 w:val="0"/>
          <w:sz w:val="24"/>
          <w:szCs w:val="24"/>
        </w:rPr>
        <w:t>банктік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 w:val="0"/>
          <w:sz w:val="24"/>
          <w:szCs w:val="24"/>
        </w:rPr>
        <w:t>шотына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 w:val="0"/>
          <w:sz w:val="24"/>
          <w:szCs w:val="24"/>
        </w:rPr>
        <w:t>аударады</w:t>
      </w:r>
      <w:r w:rsidRPr="008249D1">
        <w:rPr>
          <w:rFonts w:ascii="Arial Narrow" w:hAnsi="Arial Narrow" w:cs="Times New Roman"/>
          <w:b w:val="0"/>
          <w:sz w:val="24"/>
          <w:szCs w:val="24"/>
        </w:rPr>
        <w:t>;</w:t>
      </w:r>
    </w:p>
    <w:p w14:paraId="4389F1F9" w14:textId="77777777" w:rsidR="00EE6ED3" w:rsidRPr="008249D1" w:rsidRDefault="00000000">
      <w:pPr>
        <w:pStyle w:val="a1"/>
        <w:numPr>
          <w:ilvl w:val="1"/>
          <w:numId w:val="4"/>
        </w:numPr>
        <w:rPr>
          <w:rFonts w:ascii="Arial Narrow" w:hAnsi="Arial Narrow" w:cs="Times New Roman"/>
          <w:b w:val="0"/>
          <w:sz w:val="24"/>
          <w:szCs w:val="24"/>
        </w:rPr>
      </w:pPr>
      <w:r w:rsidRPr="008249D1">
        <w:rPr>
          <w:rFonts w:ascii="Arial Narrow" w:hAnsi="Arial Narrow" w:cs="Times New Roman"/>
          <w:b w:val="0"/>
          <w:sz w:val="24"/>
          <w:szCs w:val="24"/>
        </w:rPr>
        <w:t>Клирингтік орталы</w:t>
      </w:r>
      <w:r w:rsidRPr="008249D1">
        <w:rPr>
          <w:rFonts w:ascii="Calibri" w:hAnsi="Calibri" w:cs="Calibri"/>
          <w:b w:val="0"/>
          <w:sz w:val="24"/>
          <w:szCs w:val="24"/>
        </w:rPr>
        <w:t>қ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 w:val="0"/>
          <w:sz w:val="24"/>
          <w:szCs w:val="24"/>
        </w:rPr>
        <w:t>м</w:t>
      </w:r>
      <w:r w:rsidRPr="008249D1">
        <w:rPr>
          <w:rFonts w:ascii="Calibri" w:hAnsi="Calibri" w:cs="Calibri"/>
          <w:b w:val="0"/>
          <w:sz w:val="24"/>
          <w:szCs w:val="24"/>
        </w:rPr>
        <w:t>ә</w:t>
      </w:r>
      <w:r w:rsidRPr="008249D1">
        <w:rPr>
          <w:rFonts w:ascii="Arial Narrow" w:hAnsi="Arial Narrow" w:cs="Arial Narrow"/>
          <w:b w:val="0"/>
          <w:sz w:val="24"/>
          <w:szCs w:val="24"/>
        </w:rPr>
        <w:t>міле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 w:val="0"/>
          <w:sz w:val="24"/>
          <w:szCs w:val="24"/>
        </w:rPr>
        <w:t>сомасыны</w:t>
      </w:r>
      <w:r w:rsidRPr="008249D1">
        <w:rPr>
          <w:rFonts w:ascii="Calibri" w:hAnsi="Calibri" w:cs="Calibri"/>
          <w:b w:val="0"/>
          <w:sz w:val="24"/>
          <w:szCs w:val="24"/>
        </w:rPr>
        <w:t>ң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 100% -</w:t>
      </w:r>
      <w:r w:rsidRPr="008249D1">
        <w:rPr>
          <w:rFonts w:ascii="Arial Narrow" w:hAnsi="Arial Narrow" w:cs="Arial Narrow"/>
          <w:b w:val="0"/>
          <w:sz w:val="24"/>
          <w:szCs w:val="24"/>
        </w:rPr>
        <w:t>ын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 w:val="0"/>
          <w:sz w:val="24"/>
          <w:szCs w:val="24"/>
        </w:rPr>
        <w:t>ал</w:t>
      </w:r>
      <w:r w:rsidRPr="008249D1">
        <w:rPr>
          <w:rFonts w:ascii="Calibri" w:hAnsi="Calibri" w:cs="Calibri"/>
          <w:b w:val="0"/>
          <w:sz w:val="24"/>
          <w:szCs w:val="24"/>
        </w:rPr>
        <w:t>ғ</w:t>
      </w:r>
      <w:r w:rsidRPr="008249D1">
        <w:rPr>
          <w:rFonts w:ascii="Arial Narrow" w:hAnsi="Arial Narrow" w:cs="Arial Narrow"/>
          <w:b w:val="0"/>
          <w:sz w:val="24"/>
          <w:szCs w:val="24"/>
        </w:rPr>
        <w:t>ан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 w:val="0"/>
          <w:sz w:val="24"/>
          <w:szCs w:val="24"/>
        </w:rPr>
        <w:t>к</w:t>
      </w:r>
      <w:r w:rsidRPr="008249D1">
        <w:rPr>
          <w:rFonts w:ascii="Calibri" w:hAnsi="Calibri" w:cs="Calibri"/>
          <w:b w:val="0"/>
          <w:sz w:val="24"/>
          <w:szCs w:val="24"/>
        </w:rPr>
        <w:t>ү</w:t>
      </w:r>
      <w:r w:rsidRPr="008249D1">
        <w:rPr>
          <w:rFonts w:ascii="Arial Narrow" w:hAnsi="Arial Narrow" w:cs="Arial Narrow"/>
          <w:b w:val="0"/>
          <w:sz w:val="24"/>
          <w:szCs w:val="24"/>
        </w:rPr>
        <w:t>ннен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 w:val="0"/>
          <w:sz w:val="24"/>
          <w:szCs w:val="24"/>
        </w:rPr>
        <w:t>бастап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 1 </w:t>
      </w:r>
      <w:r w:rsidRPr="008249D1">
        <w:rPr>
          <w:rFonts w:ascii="Arial Narrow" w:hAnsi="Arial Narrow" w:cs="Arial Narrow"/>
          <w:b w:val="0"/>
          <w:sz w:val="24"/>
          <w:szCs w:val="24"/>
        </w:rPr>
        <w:t>ж</w:t>
      </w:r>
      <w:r w:rsidRPr="008249D1">
        <w:rPr>
          <w:rFonts w:ascii="Calibri" w:hAnsi="Calibri" w:cs="Calibri"/>
          <w:b w:val="0"/>
          <w:sz w:val="24"/>
          <w:szCs w:val="24"/>
        </w:rPr>
        <w:t>ұ</w:t>
      </w:r>
      <w:r w:rsidRPr="008249D1">
        <w:rPr>
          <w:rFonts w:ascii="Arial Narrow" w:hAnsi="Arial Narrow" w:cs="Arial Narrow"/>
          <w:b w:val="0"/>
          <w:sz w:val="24"/>
          <w:szCs w:val="24"/>
        </w:rPr>
        <w:t>мыс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 w:val="0"/>
          <w:sz w:val="24"/>
          <w:szCs w:val="24"/>
        </w:rPr>
        <w:t>к</w:t>
      </w:r>
      <w:r w:rsidRPr="008249D1">
        <w:rPr>
          <w:rFonts w:ascii="Calibri" w:hAnsi="Calibri" w:cs="Calibri"/>
          <w:b w:val="0"/>
          <w:sz w:val="24"/>
          <w:szCs w:val="24"/>
        </w:rPr>
        <w:t>ү</w:t>
      </w:r>
      <w:r w:rsidRPr="008249D1">
        <w:rPr>
          <w:rFonts w:ascii="Arial Narrow" w:hAnsi="Arial Narrow" w:cs="Arial Narrow"/>
          <w:b w:val="0"/>
          <w:sz w:val="24"/>
          <w:szCs w:val="24"/>
        </w:rPr>
        <w:t>нінен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 w:val="0"/>
          <w:sz w:val="24"/>
          <w:szCs w:val="24"/>
        </w:rPr>
        <w:t>кешіктірмей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 w:val="0"/>
          <w:sz w:val="24"/>
          <w:szCs w:val="24"/>
        </w:rPr>
        <w:t>екі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 w:val="0"/>
          <w:sz w:val="24"/>
          <w:szCs w:val="24"/>
        </w:rPr>
        <w:t>тарап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249D1">
        <w:rPr>
          <w:rFonts w:ascii="Calibri" w:hAnsi="Calibri" w:cs="Calibri"/>
          <w:b w:val="0"/>
          <w:sz w:val="24"/>
          <w:szCs w:val="24"/>
        </w:rPr>
        <w:t>қ</w:t>
      </w:r>
      <w:r w:rsidRPr="008249D1">
        <w:rPr>
          <w:rFonts w:ascii="Arial Narrow" w:hAnsi="Arial Narrow" w:cs="Arial Narrow"/>
          <w:b w:val="0"/>
          <w:sz w:val="24"/>
          <w:szCs w:val="24"/>
        </w:rPr>
        <w:t>ол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249D1">
        <w:rPr>
          <w:rFonts w:ascii="Calibri" w:hAnsi="Calibri" w:cs="Calibri"/>
          <w:b w:val="0"/>
          <w:sz w:val="24"/>
          <w:szCs w:val="24"/>
        </w:rPr>
        <w:t>қ</w:t>
      </w:r>
      <w:r w:rsidRPr="008249D1">
        <w:rPr>
          <w:rFonts w:ascii="Arial Narrow" w:hAnsi="Arial Narrow" w:cs="Arial Narrow"/>
          <w:b w:val="0"/>
          <w:sz w:val="24"/>
          <w:szCs w:val="24"/>
        </w:rPr>
        <w:t>ой</w:t>
      </w:r>
      <w:r w:rsidRPr="008249D1">
        <w:rPr>
          <w:rFonts w:ascii="Calibri" w:hAnsi="Calibri" w:cs="Calibri"/>
          <w:b w:val="0"/>
          <w:sz w:val="24"/>
          <w:szCs w:val="24"/>
        </w:rPr>
        <w:t>ғ</w:t>
      </w:r>
      <w:r w:rsidRPr="008249D1">
        <w:rPr>
          <w:rFonts w:ascii="Arial Narrow" w:hAnsi="Arial Narrow" w:cs="Arial Narrow"/>
          <w:b w:val="0"/>
          <w:sz w:val="24"/>
          <w:szCs w:val="24"/>
        </w:rPr>
        <w:t>ан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 w:val="0"/>
          <w:sz w:val="24"/>
          <w:szCs w:val="24"/>
        </w:rPr>
        <w:t>жеткізілім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 w:val="0"/>
          <w:sz w:val="24"/>
          <w:szCs w:val="24"/>
        </w:rPr>
        <w:t>шарты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 w:val="0"/>
          <w:sz w:val="24"/>
          <w:szCs w:val="24"/>
        </w:rPr>
        <w:t>негізінде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 w:val="0"/>
          <w:sz w:val="24"/>
          <w:szCs w:val="24"/>
        </w:rPr>
        <w:t>тауар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 w:val="0"/>
          <w:sz w:val="24"/>
          <w:szCs w:val="24"/>
        </w:rPr>
        <w:t>сомасын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 w:val="0"/>
          <w:sz w:val="24"/>
          <w:szCs w:val="24"/>
        </w:rPr>
        <w:t>сатушыны</w:t>
      </w:r>
      <w:r w:rsidRPr="008249D1">
        <w:rPr>
          <w:rFonts w:ascii="Calibri" w:hAnsi="Calibri" w:cs="Calibri"/>
          <w:b w:val="0"/>
          <w:sz w:val="24"/>
          <w:szCs w:val="24"/>
        </w:rPr>
        <w:t>ң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 w:val="0"/>
          <w:sz w:val="24"/>
          <w:szCs w:val="24"/>
        </w:rPr>
        <w:t>шотына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 w:val="0"/>
          <w:sz w:val="24"/>
          <w:szCs w:val="24"/>
        </w:rPr>
        <w:t>аударады</w:t>
      </w:r>
      <w:r w:rsidRPr="008249D1">
        <w:rPr>
          <w:rFonts w:ascii="Arial Narrow" w:hAnsi="Arial Narrow" w:cs="Times New Roman"/>
          <w:b w:val="0"/>
          <w:sz w:val="24"/>
          <w:szCs w:val="24"/>
        </w:rPr>
        <w:t>.;</w:t>
      </w:r>
    </w:p>
    <w:p w14:paraId="1E14AC0F" w14:textId="77777777" w:rsidR="00EE6ED3" w:rsidRPr="008249D1" w:rsidRDefault="00000000">
      <w:pPr>
        <w:pStyle w:val="a1"/>
        <w:numPr>
          <w:ilvl w:val="1"/>
          <w:numId w:val="4"/>
        </w:numPr>
        <w:rPr>
          <w:rFonts w:ascii="Arial Narrow" w:hAnsi="Arial Narrow" w:cs="Times New Roman"/>
          <w:b w:val="0"/>
          <w:sz w:val="24"/>
          <w:szCs w:val="24"/>
        </w:rPr>
      </w:pPr>
      <w:r w:rsidRPr="008249D1">
        <w:rPr>
          <w:rFonts w:ascii="Arial Narrow" w:hAnsi="Arial Narrow" w:cs="Times New Roman"/>
          <w:b w:val="0"/>
          <w:sz w:val="24"/>
          <w:szCs w:val="24"/>
        </w:rPr>
        <w:t>Сатушы Клирингтік орталы</w:t>
      </w:r>
      <w:r w:rsidRPr="008249D1">
        <w:rPr>
          <w:rFonts w:ascii="Calibri" w:hAnsi="Calibri" w:cs="Calibri"/>
          <w:b w:val="0"/>
          <w:sz w:val="24"/>
          <w:szCs w:val="24"/>
        </w:rPr>
        <w:t>қ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 w:val="0"/>
          <w:sz w:val="24"/>
          <w:szCs w:val="24"/>
        </w:rPr>
        <w:t>а</w:t>
      </w:r>
      <w:r w:rsidRPr="008249D1">
        <w:rPr>
          <w:rFonts w:ascii="Calibri" w:hAnsi="Calibri" w:cs="Calibri"/>
          <w:b w:val="0"/>
          <w:sz w:val="24"/>
          <w:szCs w:val="24"/>
        </w:rPr>
        <w:t>қ</w:t>
      </w:r>
      <w:r w:rsidRPr="008249D1">
        <w:rPr>
          <w:rFonts w:ascii="Arial Narrow" w:hAnsi="Arial Narrow" w:cs="Arial Narrow"/>
          <w:b w:val="0"/>
          <w:sz w:val="24"/>
          <w:szCs w:val="24"/>
        </w:rPr>
        <w:t>ша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249D1">
        <w:rPr>
          <w:rFonts w:ascii="Calibri" w:hAnsi="Calibri" w:cs="Calibri"/>
          <w:b w:val="0"/>
          <w:sz w:val="24"/>
          <w:szCs w:val="24"/>
        </w:rPr>
        <w:t>қ</w:t>
      </w:r>
      <w:r w:rsidRPr="008249D1">
        <w:rPr>
          <w:rFonts w:ascii="Arial Narrow" w:hAnsi="Arial Narrow" w:cs="Arial Narrow"/>
          <w:b w:val="0"/>
          <w:sz w:val="24"/>
          <w:szCs w:val="24"/>
        </w:rPr>
        <w:t>аражатын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 w:val="0"/>
          <w:sz w:val="24"/>
          <w:szCs w:val="24"/>
        </w:rPr>
        <w:t>аудар</w:t>
      </w:r>
      <w:r w:rsidRPr="008249D1">
        <w:rPr>
          <w:rFonts w:ascii="Calibri" w:hAnsi="Calibri" w:cs="Calibri"/>
          <w:b w:val="0"/>
          <w:sz w:val="24"/>
          <w:szCs w:val="24"/>
        </w:rPr>
        <w:t>ғ</w:t>
      </w:r>
      <w:r w:rsidRPr="008249D1">
        <w:rPr>
          <w:rFonts w:ascii="Arial Narrow" w:hAnsi="Arial Narrow" w:cs="Arial Narrow"/>
          <w:b w:val="0"/>
          <w:sz w:val="24"/>
          <w:szCs w:val="24"/>
        </w:rPr>
        <w:t>ан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 w:val="0"/>
          <w:sz w:val="24"/>
          <w:szCs w:val="24"/>
        </w:rPr>
        <w:t>к</w:t>
      </w:r>
      <w:r w:rsidRPr="008249D1">
        <w:rPr>
          <w:rFonts w:ascii="Calibri" w:hAnsi="Calibri" w:cs="Calibri"/>
          <w:b w:val="0"/>
          <w:sz w:val="24"/>
          <w:szCs w:val="24"/>
        </w:rPr>
        <w:t>ү</w:t>
      </w:r>
      <w:r w:rsidRPr="008249D1">
        <w:rPr>
          <w:rFonts w:ascii="Arial Narrow" w:hAnsi="Arial Narrow" w:cs="Arial Narrow"/>
          <w:b w:val="0"/>
          <w:sz w:val="24"/>
          <w:szCs w:val="24"/>
        </w:rPr>
        <w:t>ннен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 w:val="0"/>
          <w:sz w:val="24"/>
          <w:szCs w:val="24"/>
        </w:rPr>
        <w:t>бастап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 w:val="0"/>
          <w:sz w:val="24"/>
          <w:szCs w:val="24"/>
        </w:rPr>
        <w:t>к</w:t>
      </w:r>
      <w:r w:rsidRPr="008249D1">
        <w:rPr>
          <w:rFonts w:ascii="Calibri" w:hAnsi="Calibri" w:cs="Calibri"/>
          <w:b w:val="0"/>
          <w:sz w:val="24"/>
          <w:szCs w:val="24"/>
        </w:rPr>
        <w:t>ү</w:t>
      </w:r>
      <w:r w:rsidRPr="008249D1">
        <w:rPr>
          <w:rFonts w:ascii="Arial Narrow" w:hAnsi="Arial Narrow" w:cs="Arial Narrow"/>
          <w:b w:val="0"/>
          <w:sz w:val="24"/>
          <w:szCs w:val="24"/>
        </w:rPr>
        <w:t>нтізбелік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 30 </w:t>
      </w:r>
      <w:r w:rsidRPr="008249D1">
        <w:rPr>
          <w:rFonts w:ascii="Arial Narrow" w:hAnsi="Arial Narrow" w:cs="Arial Narrow"/>
          <w:b w:val="0"/>
          <w:sz w:val="24"/>
          <w:szCs w:val="24"/>
        </w:rPr>
        <w:t>к</w:t>
      </w:r>
      <w:r w:rsidRPr="008249D1">
        <w:rPr>
          <w:rFonts w:ascii="Calibri" w:hAnsi="Calibri" w:cs="Calibri"/>
          <w:b w:val="0"/>
          <w:sz w:val="24"/>
          <w:szCs w:val="24"/>
        </w:rPr>
        <w:t>ү</w:t>
      </w:r>
      <w:r w:rsidRPr="008249D1">
        <w:rPr>
          <w:rFonts w:ascii="Arial Narrow" w:hAnsi="Arial Narrow" w:cs="Arial Narrow"/>
          <w:b w:val="0"/>
          <w:sz w:val="24"/>
          <w:szCs w:val="24"/>
        </w:rPr>
        <w:t>ннен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 w:val="0"/>
          <w:sz w:val="24"/>
          <w:szCs w:val="24"/>
        </w:rPr>
        <w:t>кешіктірмей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 w:val="0"/>
          <w:sz w:val="24"/>
          <w:szCs w:val="24"/>
        </w:rPr>
        <w:t>тауарды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 w:val="0"/>
          <w:sz w:val="24"/>
          <w:szCs w:val="24"/>
        </w:rPr>
        <w:t>Спецификация</w:t>
      </w:r>
      <w:r w:rsidRPr="008249D1">
        <w:rPr>
          <w:rFonts w:ascii="Calibri" w:hAnsi="Calibri" w:cs="Calibri"/>
          <w:b w:val="0"/>
          <w:sz w:val="24"/>
          <w:szCs w:val="24"/>
        </w:rPr>
        <w:t>ғ</w:t>
      </w:r>
      <w:r w:rsidRPr="008249D1">
        <w:rPr>
          <w:rFonts w:ascii="Arial Narrow" w:hAnsi="Arial Narrow" w:cs="Arial Narrow"/>
          <w:b w:val="0"/>
          <w:sz w:val="24"/>
          <w:szCs w:val="24"/>
        </w:rPr>
        <w:t>а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 w:val="0"/>
          <w:sz w:val="24"/>
          <w:szCs w:val="24"/>
        </w:rPr>
        <w:t>с</w:t>
      </w:r>
      <w:r w:rsidRPr="008249D1">
        <w:rPr>
          <w:rFonts w:ascii="Calibri" w:hAnsi="Calibri" w:cs="Calibri"/>
          <w:b w:val="0"/>
          <w:sz w:val="24"/>
          <w:szCs w:val="24"/>
        </w:rPr>
        <w:t>ә</w:t>
      </w:r>
      <w:r w:rsidRPr="008249D1">
        <w:rPr>
          <w:rFonts w:ascii="Arial Narrow" w:hAnsi="Arial Narrow" w:cs="Arial Narrow"/>
          <w:b w:val="0"/>
          <w:sz w:val="24"/>
          <w:szCs w:val="24"/>
        </w:rPr>
        <w:t>йкес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 w:val="0"/>
          <w:sz w:val="24"/>
          <w:szCs w:val="24"/>
        </w:rPr>
        <w:t>ж</w:t>
      </w:r>
      <w:r w:rsidRPr="008249D1">
        <w:rPr>
          <w:rFonts w:ascii="Calibri" w:hAnsi="Calibri" w:cs="Calibri"/>
          <w:b w:val="0"/>
          <w:sz w:val="24"/>
          <w:szCs w:val="24"/>
        </w:rPr>
        <w:t>ә</w:t>
      </w:r>
      <w:r w:rsidRPr="008249D1">
        <w:rPr>
          <w:rFonts w:ascii="Arial Narrow" w:hAnsi="Arial Narrow" w:cs="Arial Narrow"/>
          <w:b w:val="0"/>
          <w:sz w:val="24"/>
          <w:szCs w:val="24"/>
        </w:rPr>
        <w:t>не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 w:val="0"/>
          <w:sz w:val="24"/>
          <w:szCs w:val="24"/>
        </w:rPr>
        <w:t>оны</w:t>
      </w:r>
      <w:r w:rsidRPr="008249D1">
        <w:rPr>
          <w:rFonts w:ascii="Calibri" w:hAnsi="Calibri" w:cs="Calibri"/>
          <w:b w:val="0"/>
          <w:sz w:val="24"/>
          <w:szCs w:val="24"/>
        </w:rPr>
        <w:t>ң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 w:val="0"/>
          <w:sz w:val="24"/>
          <w:szCs w:val="24"/>
        </w:rPr>
        <w:t>талаптары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 w:val="0"/>
          <w:sz w:val="24"/>
          <w:szCs w:val="24"/>
        </w:rPr>
        <w:t>бойынша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 w:val="0"/>
          <w:sz w:val="24"/>
          <w:szCs w:val="24"/>
        </w:rPr>
        <w:t>ж</w:t>
      </w:r>
      <w:r w:rsidRPr="008249D1">
        <w:rPr>
          <w:rFonts w:ascii="Calibri" w:hAnsi="Calibri" w:cs="Calibri"/>
          <w:b w:val="0"/>
          <w:sz w:val="24"/>
          <w:szCs w:val="24"/>
        </w:rPr>
        <w:t>ө</w:t>
      </w:r>
      <w:r w:rsidRPr="008249D1">
        <w:rPr>
          <w:rFonts w:ascii="Arial Narrow" w:hAnsi="Arial Narrow" w:cs="Arial Narrow"/>
          <w:b w:val="0"/>
          <w:sz w:val="24"/>
          <w:szCs w:val="24"/>
        </w:rPr>
        <w:t>нелтеді</w:t>
      </w:r>
      <w:r w:rsidRPr="008249D1">
        <w:rPr>
          <w:rFonts w:ascii="Arial Narrow" w:hAnsi="Arial Narrow" w:cs="Times New Roman"/>
          <w:b w:val="0"/>
          <w:sz w:val="24"/>
          <w:szCs w:val="24"/>
        </w:rPr>
        <w:t>;</w:t>
      </w:r>
    </w:p>
    <w:p w14:paraId="1A1983AF" w14:textId="77777777" w:rsidR="00EE6ED3" w:rsidRPr="008249D1" w:rsidRDefault="00000000">
      <w:pPr>
        <w:pStyle w:val="a1"/>
        <w:numPr>
          <w:ilvl w:val="1"/>
          <w:numId w:val="4"/>
        </w:numPr>
        <w:rPr>
          <w:rFonts w:ascii="Arial Narrow" w:hAnsi="Arial Narrow" w:cs="Times New Roman"/>
          <w:b w:val="0"/>
          <w:sz w:val="24"/>
          <w:szCs w:val="24"/>
        </w:rPr>
      </w:pPr>
      <w:r w:rsidRPr="008249D1">
        <w:rPr>
          <w:rFonts w:ascii="Arial Narrow" w:hAnsi="Arial Narrow" w:cs="Times New Roman"/>
          <w:b w:val="0"/>
          <w:sz w:val="24"/>
          <w:szCs w:val="24"/>
        </w:rPr>
        <w:t>Сатушы тауарды жеткізгеннен/ж</w:t>
      </w:r>
      <w:r w:rsidRPr="008249D1">
        <w:rPr>
          <w:rFonts w:ascii="Calibri" w:hAnsi="Calibri" w:cs="Calibri"/>
          <w:b w:val="0"/>
          <w:sz w:val="24"/>
          <w:szCs w:val="24"/>
        </w:rPr>
        <w:t>ө</w:t>
      </w:r>
      <w:r w:rsidRPr="008249D1">
        <w:rPr>
          <w:rFonts w:ascii="Arial Narrow" w:hAnsi="Arial Narrow" w:cs="Arial Narrow"/>
          <w:b w:val="0"/>
          <w:sz w:val="24"/>
          <w:szCs w:val="24"/>
        </w:rPr>
        <w:t>нелткеннен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 w:val="0"/>
          <w:sz w:val="24"/>
          <w:szCs w:val="24"/>
        </w:rPr>
        <w:t>кейін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 5 </w:t>
      </w:r>
      <w:r w:rsidRPr="008249D1">
        <w:rPr>
          <w:rFonts w:ascii="Arial Narrow" w:hAnsi="Arial Narrow" w:cs="Arial Narrow"/>
          <w:b w:val="0"/>
          <w:sz w:val="24"/>
          <w:szCs w:val="24"/>
        </w:rPr>
        <w:t>ж</w:t>
      </w:r>
      <w:r w:rsidRPr="008249D1">
        <w:rPr>
          <w:rFonts w:ascii="Calibri" w:hAnsi="Calibri" w:cs="Calibri"/>
          <w:b w:val="0"/>
          <w:sz w:val="24"/>
          <w:szCs w:val="24"/>
        </w:rPr>
        <w:t>ұ</w:t>
      </w:r>
      <w:r w:rsidRPr="008249D1">
        <w:rPr>
          <w:rFonts w:ascii="Arial Narrow" w:hAnsi="Arial Narrow" w:cs="Arial Narrow"/>
          <w:b w:val="0"/>
          <w:sz w:val="24"/>
          <w:szCs w:val="24"/>
        </w:rPr>
        <w:t>мыс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 w:val="0"/>
          <w:sz w:val="24"/>
          <w:szCs w:val="24"/>
        </w:rPr>
        <w:t>к</w:t>
      </w:r>
      <w:r w:rsidRPr="008249D1">
        <w:rPr>
          <w:rFonts w:ascii="Calibri" w:hAnsi="Calibri" w:cs="Calibri"/>
          <w:b w:val="0"/>
          <w:sz w:val="24"/>
          <w:szCs w:val="24"/>
        </w:rPr>
        <w:t>ү</w:t>
      </w:r>
      <w:r w:rsidRPr="008249D1">
        <w:rPr>
          <w:rFonts w:ascii="Arial Narrow" w:hAnsi="Arial Narrow" w:cs="Arial Narrow"/>
          <w:b w:val="0"/>
          <w:sz w:val="24"/>
          <w:szCs w:val="24"/>
        </w:rPr>
        <w:t>нінен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 w:val="0"/>
          <w:sz w:val="24"/>
          <w:szCs w:val="24"/>
        </w:rPr>
        <w:t>кешіктірмей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 w:val="0"/>
          <w:sz w:val="24"/>
          <w:szCs w:val="24"/>
        </w:rPr>
        <w:t>Клиринг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 w:val="0"/>
          <w:sz w:val="24"/>
          <w:szCs w:val="24"/>
        </w:rPr>
        <w:t>орталы</w:t>
      </w:r>
      <w:r w:rsidRPr="008249D1">
        <w:rPr>
          <w:rFonts w:ascii="Calibri" w:hAnsi="Calibri" w:cs="Calibri"/>
          <w:b w:val="0"/>
          <w:sz w:val="24"/>
          <w:szCs w:val="24"/>
        </w:rPr>
        <w:t>ғ</w:t>
      </w:r>
      <w:r w:rsidRPr="008249D1">
        <w:rPr>
          <w:rFonts w:ascii="Arial Narrow" w:hAnsi="Arial Narrow" w:cs="Arial Narrow"/>
          <w:b w:val="0"/>
          <w:sz w:val="24"/>
          <w:szCs w:val="24"/>
        </w:rPr>
        <w:t>ына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 w:val="0"/>
          <w:sz w:val="24"/>
          <w:szCs w:val="24"/>
        </w:rPr>
        <w:t>хат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249D1">
        <w:rPr>
          <w:rFonts w:ascii="Calibri" w:hAnsi="Calibri" w:cs="Calibri"/>
          <w:b w:val="0"/>
          <w:sz w:val="24"/>
          <w:szCs w:val="24"/>
        </w:rPr>
        <w:t>ұ</w:t>
      </w:r>
      <w:r w:rsidRPr="008249D1">
        <w:rPr>
          <w:rFonts w:ascii="Arial Narrow" w:hAnsi="Arial Narrow" w:cs="Arial Narrow"/>
          <w:b w:val="0"/>
          <w:sz w:val="24"/>
          <w:szCs w:val="24"/>
        </w:rPr>
        <w:t>сынады</w:t>
      </w:r>
      <w:r w:rsidRPr="008249D1">
        <w:rPr>
          <w:rFonts w:ascii="Arial Narrow" w:hAnsi="Arial Narrow" w:cs="Times New Roman"/>
          <w:b w:val="0"/>
          <w:sz w:val="24"/>
          <w:szCs w:val="24"/>
        </w:rPr>
        <w:t>:</w:t>
      </w:r>
    </w:p>
    <w:p w14:paraId="5FDD87F2" w14:textId="77777777" w:rsidR="00EE6ED3" w:rsidRPr="008249D1" w:rsidRDefault="00000000">
      <w:pPr>
        <w:pStyle w:val="a1"/>
        <w:numPr>
          <w:ilvl w:val="0"/>
          <w:numId w:val="0"/>
        </w:numPr>
        <w:spacing w:before="0" w:after="0"/>
        <w:ind w:firstLine="851"/>
        <w:rPr>
          <w:rFonts w:ascii="Arial Narrow" w:hAnsi="Arial Narrow" w:cs="Times New Roman"/>
          <w:b w:val="0"/>
          <w:sz w:val="24"/>
          <w:szCs w:val="24"/>
        </w:rPr>
      </w:pPr>
      <w:r w:rsidRPr="008249D1">
        <w:rPr>
          <w:rFonts w:ascii="Arial Narrow" w:hAnsi="Arial Narrow" w:cs="Times New Roman"/>
          <w:b w:val="0"/>
          <w:sz w:val="24"/>
          <w:szCs w:val="24"/>
        </w:rPr>
        <w:t>- ж</w:t>
      </w:r>
      <w:r w:rsidRPr="008249D1">
        <w:rPr>
          <w:rFonts w:ascii="Calibri" w:hAnsi="Calibri" w:cs="Calibri"/>
          <w:b w:val="0"/>
          <w:sz w:val="24"/>
          <w:szCs w:val="24"/>
        </w:rPr>
        <w:t>ө</w:t>
      </w:r>
      <w:r w:rsidRPr="008249D1">
        <w:rPr>
          <w:rFonts w:ascii="Arial Narrow" w:hAnsi="Arial Narrow" w:cs="Arial Narrow"/>
          <w:b w:val="0"/>
          <w:sz w:val="24"/>
          <w:szCs w:val="24"/>
        </w:rPr>
        <w:t>нелту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 w:val="0"/>
          <w:sz w:val="24"/>
          <w:szCs w:val="24"/>
        </w:rPr>
        <w:t>фактісін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 w:val="0"/>
          <w:sz w:val="24"/>
          <w:szCs w:val="24"/>
        </w:rPr>
        <w:t>к</w:t>
      </w:r>
      <w:r w:rsidRPr="008249D1">
        <w:rPr>
          <w:rFonts w:ascii="Calibri" w:hAnsi="Calibri" w:cs="Calibri"/>
          <w:b w:val="0"/>
          <w:sz w:val="24"/>
          <w:szCs w:val="24"/>
        </w:rPr>
        <w:t>ө</w:t>
      </w:r>
      <w:r w:rsidRPr="008249D1">
        <w:rPr>
          <w:rFonts w:ascii="Arial Narrow" w:hAnsi="Arial Narrow" w:cs="Arial Narrow"/>
          <w:b w:val="0"/>
          <w:sz w:val="24"/>
          <w:szCs w:val="24"/>
        </w:rPr>
        <w:t>рсете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 w:val="0"/>
          <w:sz w:val="24"/>
          <w:szCs w:val="24"/>
        </w:rPr>
        <w:t>отырып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, </w:t>
      </w:r>
      <w:r w:rsidRPr="008249D1">
        <w:rPr>
          <w:rFonts w:ascii="Arial Narrow" w:hAnsi="Arial Narrow" w:cs="Arial Narrow"/>
          <w:b w:val="0"/>
          <w:sz w:val="24"/>
          <w:szCs w:val="24"/>
        </w:rPr>
        <w:t>барлы</w:t>
      </w:r>
      <w:r w:rsidRPr="008249D1">
        <w:rPr>
          <w:rFonts w:ascii="Calibri" w:hAnsi="Calibri" w:cs="Calibri"/>
          <w:b w:val="0"/>
          <w:sz w:val="24"/>
          <w:szCs w:val="24"/>
        </w:rPr>
        <w:t>қ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 w:val="0"/>
          <w:sz w:val="24"/>
          <w:szCs w:val="24"/>
        </w:rPr>
        <w:t>міндеттемелерді</w:t>
      </w:r>
      <w:r w:rsidRPr="008249D1">
        <w:rPr>
          <w:rFonts w:ascii="Calibri" w:hAnsi="Calibri" w:cs="Calibri"/>
          <w:b w:val="0"/>
          <w:sz w:val="24"/>
          <w:szCs w:val="24"/>
        </w:rPr>
        <w:t>ң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 w:val="0"/>
          <w:sz w:val="24"/>
          <w:szCs w:val="24"/>
        </w:rPr>
        <w:t>орындалуы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 w:val="0"/>
          <w:sz w:val="24"/>
          <w:szCs w:val="24"/>
        </w:rPr>
        <w:t>туралы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; </w:t>
      </w:r>
    </w:p>
    <w:p w14:paraId="50B531AB" w14:textId="77777777" w:rsidR="00EE6ED3" w:rsidRPr="008249D1" w:rsidRDefault="00000000">
      <w:pPr>
        <w:pStyle w:val="a1"/>
        <w:numPr>
          <w:ilvl w:val="0"/>
          <w:numId w:val="0"/>
        </w:numPr>
        <w:spacing w:before="0" w:after="0"/>
        <w:ind w:left="397" w:firstLine="454"/>
        <w:rPr>
          <w:rFonts w:ascii="Arial Narrow" w:hAnsi="Arial Narrow" w:cs="Times New Roman"/>
          <w:b w:val="0"/>
          <w:sz w:val="24"/>
          <w:szCs w:val="24"/>
        </w:rPr>
      </w:pPr>
      <w:r w:rsidRPr="008249D1">
        <w:rPr>
          <w:rFonts w:ascii="Arial Narrow" w:hAnsi="Arial Narrow" w:cs="Times New Roman"/>
          <w:b w:val="0"/>
          <w:sz w:val="24"/>
          <w:szCs w:val="24"/>
        </w:rPr>
        <w:t>- биржалы</w:t>
      </w:r>
      <w:r w:rsidRPr="008249D1">
        <w:rPr>
          <w:rFonts w:ascii="Calibri" w:hAnsi="Calibri" w:cs="Calibri"/>
          <w:b w:val="0"/>
          <w:sz w:val="24"/>
          <w:szCs w:val="24"/>
        </w:rPr>
        <w:t>қ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 w:val="0"/>
          <w:sz w:val="24"/>
          <w:szCs w:val="24"/>
        </w:rPr>
        <w:t>м</w:t>
      </w:r>
      <w:r w:rsidRPr="008249D1">
        <w:rPr>
          <w:rFonts w:ascii="Calibri" w:hAnsi="Calibri" w:cs="Calibri"/>
          <w:b w:val="0"/>
          <w:sz w:val="24"/>
          <w:szCs w:val="24"/>
        </w:rPr>
        <w:t>ә</w:t>
      </w:r>
      <w:r w:rsidRPr="008249D1">
        <w:rPr>
          <w:rFonts w:ascii="Arial Narrow" w:hAnsi="Arial Narrow" w:cs="Arial Narrow"/>
          <w:b w:val="0"/>
          <w:sz w:val="24"/>
          <w:szCs w:val="24"/>
        </w:rPr>
        <w:t>міле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 w:val="0"/>
          <w:sz w:val="24"/>
          <w:szCs w:val="24"/>
        </w:rPr>
        <w:t>бойынша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 w:val="0"/>
          <w:sz w:val="24"/>
          <w:szCs w:val="24"/>
        </w:rPr>
        <w:t>биржалы</w:t>
      </w:r>
      <w:r w:rsidRPr="008249D1">
        <w:rPr>
          <w:rFonts w:ascii="Calibri" w:hAnsi="Calibri" w:cs="Calibri"/>
          <w:b w:val="0"/>
          <w:sz w:val="24"/>
          <w:szCs w:val="24"/>
        </w:rPr>
        <w:t>қ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249D1">
        <w:rPr>
          <w:rFonts w:ascii="Calibri" w:hAnsi="Calibri" w:cs="Calibri"/>
          <w:b w:val="0"/>
          <w:sz w:val="24"/>
          <w:szCs w:val="24"/>
        </w:rPr>
        <w:t>қ</w:t>
      </w:r>
      <w:r w:rsidRPr="008249D1">
        <w:rPr>
          <w:rFonts w:ascii="Arial Narrow" w:hAnsi="Arial Narrow" w:cs="Arial Narrow"/>
          <w:b w:val="0"/>
          <w:sz w:val="24"/>
          <w:szCs w:val="24"/>
        </w:rPr>
        <w:t>амтамасыз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 w:val="0"/>
          <w:sz w:val="24"/>
          <w:szCs w:val="24"/>
        </w:rPr>
        <w:t>етуді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 w:val="0"/>
          <w:sz w:val="24"/>
          <w:szCs w:val="24"/>
        </w:rPr>
        <w:t>б</w:t>
      </w:r>
      <w:r w:rsidRPr="008249D1">
        <w:rPr>
          <w:rFonts w:ascii="Calibri" w:hAnsi="Calibri" w:cs="Calibri"/>
          <w:b w:val="0"/>
          <w:sz w:val="24"/>
          <w:szCs w:val="24"/>
        </w:rPr>
        <w:t>ұғ</w:t>
      </w:r>
      <w:r w:rsidRPr="008249D1">
        <w:rPr>
          <w:rFonts w:ascii="Arial Narrow" w:hAnsi="Arial Narrow" w:cs="Arial Narrow"/>
          <w:b w:val="0"/>
          <w:sz w:val="24"/>
          <w:szCs w:val="24"/>
        </w:rPr>
        <w:t>аттаудан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 w:val="0"/>
          <w:sz w:val="24"/>
          <w:szCs w:val="24"/>
        </w:rPr>
        <w:t>шы</w:t>
      </w:r>
      <w:r w:rsidRPr="008249D1">
        <w:rPr>
          <w:rFonts w:ascii="Calibri" w:hAnsi="Calibri" w:cs="Calibri"/>
          <w:b w:val="0"/>
          <w:sz w:val="24"/>
          <w:szCs w:val="24"/>
        </w:rPr>
        <w:t>ғ</w:t>
      </w:r>
      <w:r w:rsidRPr="008249D1">
        <w:rPr>
          <w:rFonts w:ascii="Arial Narrow" w:hAnsi="Arial Narrow" w:cs="Arial Narrow"/>
          <w:b w:val="0"/>
          <w:sz w:val="24"/>
          <w:szCs w:val="24"/>
        </w:rPr>
        <w:t>ару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 w:val="0"/>
          <w:sz w:val="24"/>
          <w:szCs w:val="24"/>
        </w:rPr>
        <w:t>туралы</w:t>
      </w:r>
      <w:r w:rsidRPr="008249D1">
        <w:rPr>
          <w:rFonts w:ascii="Arial Narrow" w:hAnsi="Arial Narrow" w:cs="Times New Roman"/>
          <w:b w:val="0"/>
          <w:sz w:val="24"/>
          <w:szCs w:val="24"/>
        </w:rPr>
        <w:t>;</w:t>
      </w:r>
    </w:p>
    <w:p w14:paraId="523F5665" w14:textId="77777777" w:rsidR="00EE6ED3" w:rsidRPr="008249D1" w:rsidRDefault="00000000">
      <w:pPr>
        <w:pStyle w:val="a1"/>
        <w:numPr>
          <w:ilvl w:val="0"/>
          <w:numId w:val="0"/>
        </w:numPr>
        <w:spacing w:before="0" w:after="0"/>
        <w:ind w:left="397" w:firstLine="454"/>
        <w:rPr>
          <w:rFonts w:ascii="Arial Narrow" w:hAnsi="Arial Narrow"/>
        </w:rPr>
      </w:pPr>
      <w:r w:rsidRPr="008249D1">
        <w:rPr>
          <w:rFonts w:ascii="Arial Narrow" w:hAnsi="Arial Narrow" w:cs="Times New Roman"/>
          <w:b w:val="0"/>
          <w:sz w:val="24"/>
          <w:szCs w:val="24"/>
        </w:rPr>
        <w:t>тауарды жеткізу/ж</w:t>
      </w:r>
      <w:r w:rsidRPr="008249D1">
        <w:rPr>
          <w:rFonts w:ascii="Calibri" w:hAnsi="Calibri" w:cs="Calibri"/>
          <w:b w:val="0"/>
          <w:sz w:val="24"/>
          <w:szCs w:val="24"/>
        </w:rPr>
        <w:t>ө</w:t>
      </w:r>
      <w:r w:rsidRPr="008249D1">
        <w:rPr>
          <w:rFonts w:ascii="Arial Narrow" w:hAnsi="Arial Narrow" w:cs="Arial Narrow"/>
          <w:b w:val="0"/>
          <w:sz w:val="24"/>
          <w:szCs w:val="24"/>
        </w:rPr>
        <w:t>нелту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 w:val="0"/>
          <w:sz w:val="24"/>
          <w:szCs w:val="24"/>
        </w:rPr>
        <w:t>туралы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 w:val="0"/>
          <w:sz w:val="24"/>
          <w:szCs w:val="24"/>
        </w:rPr>
        <w:t>барлы</w:t>
      </w:r>
      <w:r w:rsidRPr="008249D1">
        <w:rPr>
          <w:rFonts w:ascii="Calibri" w:hAnsi="Calibri" w:cs="Calibri"/>
          <w:b w:val="0"/>
          <w:sz w:val="24"/>
          <w:szCs w:val="24"/>
        </w:rPr>
        <w:t>қ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 w:val="0"/>
          <w:sz w:val="24"/>
          <w:szCs w:val="24"/>
        </w:rPr>
        <w:t>растайтын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249D1">
        <w:rPr>
          <w:rFonts w:ascii="Calibri" w:hAnsi="Calibri" w:cs="Calibri"/>
          <w:b w:val="0"/>
          <w:sz w:val="24"/>
          <w:szCs w:val="24"/>
        </w:rPr>
        <w:t>құ</w:t>
      </w:r>
      <w:r w:rsidRPr="008249D1">
        <w:rPr>
          <w:rFonts w:ascii="Arial Narrow" w:hAnsi="Arial Narrow" w:cs="Arial Narrow"/>
          <w:b w:val="0"/>
          <w:sz w:val="24"/>
          <w:szCs w:val="24"/>
        </w:rPr>
        <w:t>жаттарды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249D1">
        <w:rPr>
          <w:rFonts w:ascii="Calibri" w:hAnsi="Calibri" w:cs="Calibri"/>
          <w:b w:val="0"/>
          <w:sz w:val="24"/>
          <w:szCs w:val="24"/>
        </w:rPr>
        <w:t>қ</w:t>
      </w:r>
      <w:r w:rsidRPr="008249D1">
        <w:rPr>
          <w:rFonts w:ascii="Arial Narrow" w:hAnsi="Arial Narrow" w:cs="Arial Narrow"/>
          <w:b w:val="0"/>
          <w:sz w:val="24"/>
          <w:szCs w:val="24"/>
        </w:rPr>
        <w:t>оса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 w:val="0"/>
          <w:sz w:val="24"/>
          <w:szCs w:val="24"/>
        </w:rPr>
        <w:t>бере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 w:val="0"/>
          <w:sz w:val="24"/>
          <w:szCs w:val="24"/>
        </w:rPr>
        <w:t>отырып</w:t>
      </w:r>
      <w:r w:rsidRPr="008249D1">
        <w:rPr>
          <w:rFonts w:ascii="Arial Narrow" w:hAnsi="Arial Narrow" w:cs="Times New Roman"/>
          <w:b w:val="0"/>
          <w:sz w:val="24"/>
          <w:szCs w:val="24"/>
        </w:rPr>
        <w:t>:</w:t>
      </w:r>
    </w:p>
    <w:p w14:paraId="62E24265" w14:textId="77777777" w:rsidR="00EE6ED3" w:rsidRPr="008249D1" w:rsidRDefault="00000000">
      <w:pPr>
        <w:pStyle w:val="a1"/>
        <w:numPr>
          <w:ilvl w:val="0"/>
          <w:numId w:val="0"/>
        </w:numPr>
        <w:spacing w:before="0" w:after="0"/>
        <w:ind w:left="397" w:firstLine="454"/>
        <w:rPr>
          <w:rFonts w:ascii="Arial Narrow" w:hAnsi="Arial Narrow" w:cs="Times New Roman"/>
          <w:b w:val="0"/>
          <w:sz w:val="24"/>
          <w:szCs w:val="24"/>
        </w:rPr>
      </w:pP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(сатушы тарапынан </w:t>
      </w:r>
      <w:r w:rsidRPr="008249D1">
        <w:rPr>
          <w:rFonts w:ascii="Calibri" w:hAnsi="Calibri" w:cs="Calibri"/>
          <w:b w:val="0"/>
          <w:sz w:val="24"/>
          <w:szCs w:val="24"/>
        </w:rPr>
        <w:t>қ</w:t>
      </w:r>
      <w:r w:rsidRPr="008249D1">
        <w:rPr>
          <w:rFonts w:ascii="Arial Narrow" w:hAnsi="Arial Narrow" w:cs="Arial Narrow"/>
          <w:b w:val="0"/>
          <w:sz w:val="24"/>
          <w:szCs w:val="24"/>
        </w:rPr>
        <w:t>ол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249D1">
        <w:rPr>
          <w:rFonts w:ascii="Calibri" w:hAnsi="Calibri" w:cs="Calibri"/>
          <w:b w:val="0"/>
          <w:sz w:val="24"/>
          <w:szCs w:val="24"/>
        </w:rPr>
        <w:t>қ</w:t>
      </w:r>
      <w:r w:rsidRPr="008249D1">
        <w:rPr>
          <w:rFonts w:ascii="Arial Narrow" w:hAnsi="Arial Narrow" w:cs="Arial Narrow"/>
          <w:b w:val="0"/>
          <w:sz w:val="24"/>
          <w:szCs w:val="24"/>
        </w:rPr>
        <w:t>ойыл</w:t>
      </w:r>
      <w:r w:rsidRPr="008249D1">
        <w:rPr>
          <w:rFonts w:ascii="Calibri" w:hAnsi="Calibri" w:cs="Calibri"/>
          <w:b w:val="0"/>
          <w:sz w:val="24"/>
          <w:szCs w:val="24"/>
        </w:rPr>
        <w:t>ғ</w:t>
      </w:r>
      <w:r w:rsidRPr="008249D1">
        <w:rPr>
          <w:rFonts w:ascii="Arial Narrow" w:hAnsi="Arial Narrow" w:cs="Arial Narrow"/>
          <w:b w:val="0"/>
          <w:sz w:val="24"/>
          <w:szCs w:val="24"/>
        </w:rPr>
        <w:t>ан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 w:val="0"/>
          <w:sz w:val="24"/>
          <w:szCs w:val="24"/>
        </w:rPr>
        <w:t>тауар</w:t>
      </w:r>
      <w:r w:rsidRPr="008249D1">
        <w:rPr>
          <w:rFonts w:ascii="Calibri" w:hAnsi="Calibri" w:cs="Calibri"/>
          <w:b w:val="0"/>
          <w:sz w:val="24"/>
          <w:szCs w:val="24"/>
        </w:rPr>
        <w:t>ғ</w:t>
      </w:r>
      <w:r w:rsidRPr="008249D1">
        <w:rPr>
          <w:rFonts w:ascii="Arial Narrow" w:hAnsi="Arial Narrow" w:cs="Arial Narrow"/>
          <w:b w:val="0"/>
          <w:sz w:val="24"/>
          <w:szCs w:val="24"/>
        </w:rPr>
        <w:t>а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 w:val="0"/>
          <w:sz w:val="24"/>
          <w:szCs w:val="24"/>
        </w:rPr>
        <w:t>ілеспе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 w:val="0"/>
          <w:sz w:val="24"/>
          <w:szCs w:val="24"/>
        </w:rPr>
        <w:t>ж</w:t>
      </w:r>
      <w:r w:rsidRPr="008249D1">
        <w:rPr>
          <w:rFonts w:ascii="Calibri" w:hAnsi="Calibri" w:cs="Calibri"/>
          <w:b w:val="0"/>
          <w:sz w:val="24"/>
          <w:szCs w:val="24"/>
        </w:rPr>
        <w:t>ү</w:t>
      </w:r>
      <w:r w:rsidRPr="008249D1">
        <w:rPr>
          <w:rFonts w:ascii="Arial Narrow" w:hAnsi="Arial Narrow" w:cs="Arial Narrow"/>
          <w:b w:val="0"/>
          <w:sz w:val="24"/>
          <w:szCs w:val="24"/>
        </w:rPr>
        <w:t>к</w:t>
      </w:r>
      <w:r w:rsidRPr="008249D1">
        <w:rPr>
          <w:rFonts w:ascii="Calibri" w:hAnsi="Calibri" w:cs="Calibri"/>
          <w:b w:val="0"/>
          <w:sz w:val="24"/>
          <w:szCs w:val="24"/>
        </w:rPr>
        <w:t>құ</w:t>
      </w:r>
      <w:r w:rsidRPr="008249D1">
        <w:rPr>
          <w:rFonts w:ascii="Arial Narrow" w:hAnsi="Arial Narrow" w:cs="Arial Narrow"/>
          <w:b w:val="0"/>
          <w:sz w:val="24"/>
          <w:szCs w:val="24"/>
        </w:rPr>
        <w:t>жат</w:t>
      </w:r>
      <w:r w:rsidRPr="008249D1">
        <w:rPr>
          <w:rFonts w:ascii="Arial Narrow" w:hAnsi="Arial Narrow" w:cs="Times New Roman"/>
          <w:b w:val="0"/>
          <w:sz w:val="24"/>
          <w:szCs w:val="24"/>
        </w:rPr>
        <w:t>).</w:t>
      </w:r>
    </w:p>
    <w:p w14:paraId="1D1A1780" w14:textId="77777777" w:rsidR="00EE6ED3" w:rsidRPr="008249D1" w:rsidRDefault="00EE6ED3">
      <w:pPr>
        <w:pStyle w:val="a1"/>
        <w:numPr>
          <w:ilvl w:val="0"/>
          <w:numId w:val="0"/>
        </w:numPr>
        <w:spacing w:before="0" w:after="0"/>
        <w:ind w:left="397" w:firstLine="454"/>
        <w:rPr>
          <w:rFonts w:ascii="Arial Narrow" w:hAnsi="Arial Narrow" w:cs="Times New Roman"/>
          <w:b w:val="0"/>
          <w:sz w:val="24"/>
          <w:szCs w:val="24"/>
        </w:rPr>
      </w:pPr>
    </w:p>
    <w:p w14:paraId="0D04582E" w14:textId="77777777" w:rsidR="00EE6ED3" w:rsidRPr="008249D1" w:rsidRDefault="00000000">
      <w:pPr>
        <w:pStyle w:val="1200"/>
        <w:numPr>
          <w:ilvl w:val="0"/>
          <w:numId w:val="4"/>
        </w:numPr>
        <w:rPr>
          <w:rFonts w:ascii="Arial Narrow" w:hAnsi="Arial Narrow"/>
          <w:b/>
          <w:bCs/>
          <w:sz w:val="24"/>
          <w:szCs w:val="24"/>
        </w:rPr>
      </w:pPr>
      <w:r w:rsidRPr="008249D1">
        <w:rPr>
          <w:rFonts w:ascii="Arial Narrow" w:hAnsi="Arial Narrow"/>
        </w:rPr>
        <w:t>Биржалы</w:t>
      </w:r>
      <w:r w:rsidRPr="008249D1">
        <w:rPr>
          <w:rFonts w:ascii="Calibri" w:hAnsi="Calibri" w:cs="Calibri"/>
        </w:rPr>
        <w:t>қ</w:t>
      </w:r>
      <w:r w:rsidRPr="008249D1">
        <w:rPr>
          <w:rFonts w:ascii="Arial Narrow" w:hAnsi="Arial Narrow"/>
        </w:rPr>
        <w:t xml:space="preserve"> </w:t>
      </w:r>
      <w:r w:rsidRPr="008249D1">
        <w:rPr>
          <w:rFonts w:ascii="Calibri" w:hAnsi="Calibri" w:cs="Calibri"/>
        </w:rPr>
        <w:t>қ</w:t>
      </w:r>
      <w:r w:rsidRPr="008249D1">
        <w:rPr>
          <w:rFonts w:ascii="Arial Narrow" w:hAnsi="Arial Narrow" w:cs="Arial Narrow"/>
        </w:rPr>
        <w:t>амтамасыз</w:t>
      </w:r>
      <w:r w:rsidRPr="008249D1">
        <w:rPr>
          <w:rFonts w:ascii="Arial Narrow" w:hAnsi="Arial Narrow"/>
        </w:rPr>
        <w:t xml:space="preserve"> </w:t>
      </w:r>
      <w:r w:rsidRPr="008249D1">
        <w:rPr>
          <w:rFonts w:ascii="Arial Narrow" w:hAnsi="Arial Narrow" w:cs="Arial Narrow"/>
        </w:rPr>
        <w:t>етуді</w:t>
      </w:r>
      <w:r w:rsidRPr="008249D1">
        <w:rPr>
          <w:rFonts w:ascii="Arial Narrow" w:hAnsi="Arial Narrow"/>
        </w:rPr>
        <w:t xml:space="preserve"> </w:t>
      </w:r>
      <w:r w:rsidRPr="008249D1">
        <w:rPr>
          <w:rFonts w:ascii="Arial Narrow" w:hAnsi="Arial Narrow" w:cs="Arial Narrow"/>
        </w:rPr>
        <w:t>б</w:t>
      </w:r>
      <w:r w:rsidRPr="008249D1">
        <w:rPr>
          <w:rFonts w:ascii="Calibri" w:hAnsi="Calibri" w:cs="Calibri"/>
        </w:rPr>
        <w:t>ұғ</w:t>
      </w:r>
      <w:r w:rsidRPr="008249D1">
        <w:rPr>
          <w:rFonts w:ascii="Arial Narrow" w:hAnsi="Arial Narrow" w:cs="Arial Narrow"/>
        </w:rPr>
        <w:t>аттаудан</w:t>
      </w:r>
      <w:r w:rsidRPr="008249D1">
        <w:rPr>
          <w:rFonts w:ascii="Arial Narrow" w:hAnsi="Arial Narrow"/>
        </w:rPr>
        <w:t xml:space="preserve"> </w:t>
      </w:r>
      <w:r w:rsidRPr="008249D1">
        <w:rPr>
          <w:rFonts w:ascii="Arial Narrow" w:hAnsi="Arial Narrow" w:cs="Arial Narrow"/>
        </w:rPr>
        <w:t>шы</w:t>
      </w:r>
      <w:r w:rsidRPr="008249D1">
        <w:rPr>
          <w:rFonts w:ascii="Calibri" w:hAnsi="Calibri" w:cs="Calibri"/>
        </w:rPr>
        <w:t>ғ</w:t>
      </w:r>
      <w:r w:rsidRPr="008249D1">
        <w:rPr>
          <w:rFonts w:ascii="Arial Narrow" w:hAnsi="Arial Narrow" w:cs="Arial Narrow"/>
        </w:rPr>
        <w:t>ару</w:t>
      </w:r>
      <w:r w:rsidRPr="008249D1">
        <w:rPr>
          <w:rFonts w:ascii="Arial Narrow" w:hAnsi="Arial Narrow"/>
        </w:rPr>
        <w:t xml:space="preserve"> </w:t>
      </w:r>
      <w:r w:rsidRPr="008249D1">
        <w:rPr>
          <w:rFonts w:ascii="Arial Narrow" w:hAnsi="Arial Narrow" w:cs="Arial Narrow"/>
        </w:rPr>
        <w:t>мерзімдері</w:t>
      </w:r>
      <w:r w:rsidRPr="008249D1">
        <w:rPr>
          <w:rFonts w:ascii="Arial Narrow" w:hAnsi="Arial Narrow"/>
        </w:rPr>
        <w:t xml:space="preserve"> </w:t>
      </w:r>
      <w:r w:rsidRPr="008249D1">
        <w:rPr>
          <w:rFonts w:ascii="Arial Narrow" w:hAnsi="Arial Narrow" w:cs="Arial Narrow"/>
        </w:rPr>
        <w:t>мен</w:t>
      </w:r>
      <w:r w:rsidRPr="008249D1">
        <w:rPr>
          <w:rFonts w:ascii="Arial Narrow" w:hAnsi="Arial Narrow"/>
        </w:rPr>
        <w:t xml:space="preserve"> </w:t>
      </w:r>
      <w:r w:rsidRPr="008249D1">
        <w:rPr>
          <w:rFonts w:ascii="Arial Narrow" w:hAnsi="Arial Narrow" w:cs="Arial Narrow"/>
        </w:rPr>
        <w:t>т</w:t>
      </w:r>
      <w:r w:rsidRPr="008249D1">
        <w:rPr>
          <w:rFonts w:ascii="Calibri" w:hAnsi="Calibri" w:cs="Calibri"/>
        </w:rPr>
        <w:t>ә</w:t>
      </w:r>
      <w:r w:rsidRPr="008249D1">
        <w:rPr>
          <w:rFonts w:ascii="Arial Narrow" w:hAnsi="Arial Narrow" w:cs="Arial Narrow"/>
        </w:rPr>
        <w:t>ртібі</w:t>
      </w:r>
      <w:r w:rsidRPr="008249D1">
        <w:rPr>
          <w:rFonts w:ascii="Arial Narrow" w:hAnsi="Arial Narrow"/>
        </w:rPr>
        <w:t xml:space="preserve"> </w:t>
      </w: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7654"/>
      </w:tblGrid>
      <w:tr w:rsidR="00EE6ED3" w:rsidRPr="008249D1" w14:paraId="0E297617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7858B" w14:textId="77777777" w:rsidR="00EE6ED3" w:rsidRPr="008249D1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8249D1">
              <w:rPr>
                <w:rFonts w:ascii="Arial Narrow" w:hAnsi="Arial Narrow"/>
                <w:sz w:val="24"/>
                <w:szCs w:val="24"/>
              </w:rPr>
              <w:t>SCS + 1 16:00-ге дейін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B2579" w14:textId="77777777" w:rsidR="00EE6ED3" w:rsidRPr="008249D1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8249D1">
              <w:rPr>
                <w:rFonts w:ascii="Arial Narrow" w:hAnsi="Arial Narrow"/>
                <w:sz w:val="24"/>
                <w:szCs w:val="24"/>
              </w:rPr>
              <w:t>Сатып алушыны</w:t>
            </w:r>
            <w:r w:rsidRPr="008249D1">
              <w:rPr>
                <w:rFonts w:ascii="Calibri" w:hAnsi="Calibri" w:cs="Calibri"/>
                <w:sz w:val="24"/>
                <w:szCs w:val="24"/>
              </w:rPr>
              <w:t>ң</w:t>
            </w:r>
            <w:r w:rsidRPr="008249D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Клирингтік</w:t>
            </w:r>
            <w:r w:rsidRPr="008249D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орталы</w:t>
            </w:r>
            <w:r w:rsidRPr="008249D1">
              <w:rPr>
                <w:rFonts w:ascii="Calibri" w:hAnsi="Calibri" w:cs="Calibri"/>
                <w:sz w:val="24"/>
                <w:szCs w:val="24"/>
              </w:rPr>
              <w:t>ққ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а</w:t>
            </w:r>
            <w:r w:rsidRPr="008249D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барлы</w:t>
            </w:r>
            <w:r w:rsidRPr="008249D1">
              <w:rPr>
                <w:rFonts w:ascii="Calibri" w:hAnsi="Calibri" w:cs="Calibri"/>
                <w:sz w:val="24"/>
                <w:szCs w:val="24"/>
              </w:rPr>
              <w:t>қ</w:t>
            </w:r>
            <w:r w:rsidRPr="008249D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міндеттемелерді</w:t>
            </w:r>
            <w:r w:rsidRPr="008249D1">
              <w:rPr>
                <w:rFonts w:ascii="Calibri" w:hAnsi="Calibri" w:cs="Calibri"/>
                <w:sz w:val="24"/>
                <w:szCs w:val="24"/>
              </w:rPr>
              <w:t>ң</w:t>
            </w:r>
            <w:r w:rsidRPr="008249D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орындал</w:t>
            </w:r>
            <w:r w:rsidRPr="008249D1">
              <w:rPr>
                <w:rFonts w:ascii="Calibri" w:hAnsi="Calibri" w:cs="Calibri"/>
                <w:sz w:val="24"/>
                <w:szCs w:val="24"/>
              </w:rPr>
              <w:t>ғ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аны</w:t>
            </w:r>
            <w:r w:rsidRPr="008249D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туралы</w:t>
            </w:r>
            <w:r w:rsidRPr="008249D1">
              <w:rPr>
                <w:rFonts w:ascii="Arial Narrow" w:hAnsi="Arial Narrow"/>
                <w:sz w:val="24"/>
                <w:szCs w:val="24"/>
              </w:rPr>
              <w:t xml:space="preserve">, 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тауарлар</w:t>
            </w:r>
            <w:r w:rsidRPr="008249D1">
              <w:rPr>
                <w:rFonts w:ascii="Calibri" w:hAnsi="Calibri" w:cs="Calibri"/>
                <w:sz w:val="24"/>
                <w:szCs w:val="24"/>
              </w:rPr>
              <w:t>ғ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а</w:t>
            </w:r>
            <w:r w:rsidRPr="008249D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а</w:t>
            </w:r>
            <w:r w:rsidRPr="008249D1">
              <w:rPr>
                <w:rFonts w:ascii="Calibri" w:hAnsi="Calibri" w:cs="Calibri"/>
                <w:sz w:val="24"/>
                <w:szCs w:val="24"/>
              </w:rPr>
              <w:t>қ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ы</w:t>
            </w:r>
            <w:r w:rsidRPr="008249D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т</w:t>
            </w:r>
            <w:r w:rsidRPr="008249D1">
              <w:rPr>
                <w:rFonts w:ascii="Calibri" w:hAnsi="Calibri" w:cs="Calibri"/>
                <w:sz w:val="24"/>
                <w:szCs w:val="24"/>
              </w:rPr>
              <w:t>ө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леу</w:t>
            </w:r>
            <w:r w:rsidRPr="008249D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ж</w:t>
            </w:r>
            <w:r w:rsidRPr="008249D1">
              <w:rPr>
                <w:rFonts w:ascii="Calibri" w:hAnsi="Calibri" w:cs="Calibri"/>
                <w:sz w:val="24"/>
                <w:szCs w:val="24"/>
              </w:rPr>
              <w:t>ә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не</w:t>
            </w:r>
            <w:r w:rsidRPr="008249D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249D1">
              <w:rPr>
                <w:rFonts w:ascii="Calibri" w:hAnsi="Calibri" w:cs="Calibri"/>
                <w:sz w:val="24"/>
                <w:szCs w:val="24"/>
              </w:rPr>
              <w:t>құ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лпын</w:t>
            </w:r>
            <w:r w:rsidRPr="008249D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ашу</w:t>
            </w:r>
            <w:r w:rsidRPr="008249D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туралы</w:t>
            </w:r>
            <w:r w:rsidRPr="008249D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хатты</w:t>
            </w:r>
            <w:r w:rsidRPr="008249D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249D1">
              <w:rPr>
                <w:rFonts w:ascii="Calibri" w:hAnsi="Calibri" w:cs="Calibri"/>
                <w:sz w:val="24"/>
                <w:szCs w:val="24"/>
              </w:rPr>
              <w:t>ұ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сыну</w:t>
            </w:r>
            <w:r w:rsidRPr="008249D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мерзімі</w:t>
            </w:r>
            <w:r w:rsidRPr="008249D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биржалы</w:t>
            </w:r>
            <w:r w:rsidRPr="008249D1">
              <w:rPr>
                <w:rFonts w:ascii="Calibri" w:hAnsi="Calibri" w:cs="Calibri"/>
                <w:sz w:val="24"/>
                <w:szCs w:val="24"/>
              </w:rPr>
              <w:t>қ</w:t>
            </w:r>
            <w:r w:rsidRPr="008249D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249D1">
              <w:rPr>
                <w:rFonts w:ascii="Calibri" w:hAnsi="Calibri" w:cs="Calibri"/>
                <w:sz w:val="24"/>
                <w:szCs w:val="24"/>
              </w:rPr>
              <w:t>қ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амтамасыз</w:t>
            </w:r>
            <w:r w:rsidRPr="008249D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етуді</w:t>
            </w:r>
          </w:p>
        </w:tc>
      </w:tr>
      <w:tr w:rsidR="00EE6ED3" w:rsidRPr="008249D1" w14:paraId="3D5CFE9E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40FD1" w14:textId="77777777" w:rsidR="00EE6ED3" w:rsidRPr="008249D1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8249D1">
              <w:rPr>
                <w:rFonts w:ascii="Arial Narrow" w:hAnsi="Arial Narrow"/>
                <w:sz w:val="24"/>
                <w:szCs w:val="24"/>
              </w:rPr>
              <w:lastRenderedPageBreak/>
              <w:t xml:space="preserve">BCS + 1 16: 00-ге дейін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FBF5C" w14:textId="77777777" w:rsidR="00EE6ED3" w:rsidRPr="008249D1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8249D1">
              <w:rPr>
                <w:rFonts w:ascii="Arial Narrow" w:hAnsi="Arial Narrow"/>
                <w:sz w:val="24"/>
                <w:szCs w:val="24"/>
              </w:rPr>
              <w:t>Клирингтік орталы</w:t>
            </w:r>
            <w:r w:rsidRPr="008249D1">
              <w:rPr>
                <w:rFonts w:ascii="Calibri" w:hAnsi="Calibri" w:cs="Calibri"/>
                <w:sz w:val="24"/>
                <w:szCs w:val="24"/>
              </w:rPr>
              <w:t>қ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ты</w:t>
            </w:r>
            <w:r w:rsidRPr="008249D1">
              <w:rPr>
                <w:rFonts w:ascii="Calibri" w:hAnsi="Calibri" w:cs="Calibri"/>
                <w:sz w:val="24"/>
                <w:szCs w:val="24"/>
              </w:rPr>
              <w:t>ң</w:t>
            </w:r>
            <w:r w:rsidRPr="008249D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биржалы</w:t>
            </w:r>
            <w:r w:rsidRPr="008249D1">
              <w:rPr>
                <w:rFonts w:ascii="Calibri" w:hAnsi="Calibri" w:cs="Calibri"/>
                <w:sz w:val="24"/>
                <w:szCs w:val="24"/>
              </w:rPr>
              <w:t>қ</w:t>
            </w:r>
            <w:r w:rsidRPr="008249D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249D1">
              <w:rPr>
                <w:rFonts w:ascii="Calibri" w:hAnsi="Calibri" w:cs="Calibri"/>
                <w:sz w:val="24"/>
                <w:szCs w:val="24"/>
              </w:rPr>
              <w:t>қ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амтамасыз</w:t>
            </w:r>
            <w:r w:rsidRPr="008249D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етуді</w:t>
            </w:r>
            <w:r w:rsidRPr="008249D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м</w:t>
            </w:r>
            <w:r w:rsidRPr="008249D1">
              <w:rPr>
                <w:rFonts w:ascii="Calibri" w:hAnsi="Calibri" w:cs="Calibri"/>
                <w:sz w:val="24"/>
                <w:szCs w:val="24"/>
              </w:rPr>
              <w:t>ә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мілеге</w:t>
            </w:r>
            <w:r w:rsidRPr="008249D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б</w:t>
            </w:r>
            <w:r w:rsidRPr="008249D1">
              <w:rPr>
                <w:rFonts w:ascii="Calibri" w:hAnsi="Calibri" w:cs="Calibri"/>
                <w:sz w:val="24"/>
                <w:szCs w:val="24"/>
              </w:rPr>
              <w:t>ұғ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аттан</w:t>
            </w:r>
            <w:r w:rsidRPr="008249D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шы</w:t>
            </w:r>
            <w:r w:rsidRPr="008249D1">
              <w:rPr>
                <w:rFonts w:ascii="Calibri" w:hAnsi="Calibri" w:cs="Calibri"/>
                <w:sz w:val="24"/>
                <w:szCs w:val="24"/>
              </w:rPr>
              <w:t>ғ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ару</w:t>
            </w:r>
            <w:r w:rsidRPr="008249D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249D1">
              <w:rPr>
                <w:rFonts w:ascii="Arial Narrow" w:hAnsi="Arial Narrow" w:cs="Arial Narrow"/>
                <w:sz w:val="24"/>
                <w:szCs w:val="24"/>
              </w:rPr>
              <w:t>мерзімі</w:t>
            </w:r>
            <w:r w:rsidRPr="008249D1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</w:tbl>
    <w:p w14:paraId="33A0D734" w14:textId="77777777" w:rsidR="00EE6ED3" w:rsidRPr="008249D1" w:rsidRDefault="00000000">
      <w:pPr>
        <w:pStyle w:val="a1"/>
        <w:numPr>
          <w:ilvl w:val="1"/>
          <w:numId w:val="4"/>
        </w:numPr>
        <w:tabs>
          <w:tab w:val="left" w:pos="709"/>
        </w:tabs>
        <w:spacing w:before="0" w:after="0"/>
        <w:ind w:left="284" w:firstLine="0"/>
        <w:rPr>
          <w:rFonts w:ascii="Arial Narrow" w:hAnsi="Arial Narrow" w:cs="Times New Roman"/>
          <w:b w:val="0"/>
          <w:sz w:val="24"/>
          <w:szCs w:val="24"/>
        </w:rPr>
      </w:pPr>
      <w:r w:rsidRPr="008249D1">
        <w:rPr>
          <w:rFonts w:ascii="Arial Narrow" w:hAnsi="Arial Narrow" w:cs="Times New Roman"/>
          <w:b w:val="0"/>
          <w:sz w:val="24"/>
          <w:szCs w:val="24"/>
        </w:rPr>
        <w:t>Сатып алушы тауарды жеткізгеннен/ж</w:t>
      </w:r>
      <w:r w:rsidRPr="008249D1">
        <w:rPr>
          <w:rFonts w:ascii="Calibri" w:hAnsi="Calibri" w:cs="Calibri"/>
          <w:b w:val="0"/>
          <w:sz w:val="24"/>
          <w:szCs w:val="24"/>
        </w:rPr>
        <w:t>ө</w:t>
      </w:r>
      <w:r w:rsidRPr="008249D1">
        <w:rPr>
          <w:rFonts w:ascii="Arial Narrow" w:hAnsi="Arial Narrow" w:cs="Arial Narrow"/>
          <w:b w:val="0"/>
          <w:sz w:val="24"/>
          <w:szCs w:val="24"/>
        </w:rPr>
        <w:t>нелткеннен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 w:val="0"/>
          <w:sz w:val="24"/>
          <w:szCs w:val="24"/>
        </w:rPr>
        <w:t>кейін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 w:val="0"/>
          <w:sz w:val="24"/>
          <w:szCs w:val="24"/>
        </w:rPr>
        <w:t>Клирингтік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 w:val="0"/>
          <w:sz w:val="24"/>
          <w:szCs w:val="24"/>
        </w:rPr>
        <w:t>орталы</w:t>
      </w:r>
      <w:r w:rsidRPr="008249D1">
        <w:rPr>
          <w:rFonts w:ascii="Calibri" w:hAnsi="Calibri" w:cs="Calibri"/>
          <w:b w:val="0"/>
          <w:sz w:val="24"/>
          <w:szCs w:val="24"/>
        </w:rPr>
        <w:t>ққ</w:t>
      </w:r>
      <w:r w:rsidRPr="008249D1">
        <w:rPr>
          <w:rFonts w:ascii="Arial Narrow" w:hAnsi="Arial Narrow" w:cs="Arial Narrow"/>
          <w:b w:val="0"/>
          <w:sz w:val="24"/>
          <w:szCs w:val="24"/>
        </w:rPr>
        <w:t>а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 w:val="0"/>
          <w:sz w:val="24"/>
          <w:szCs w:val="24"/>
        </w:rPr>
        <w:t>хатты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249D1">
        <w:rPr>
          <w:rFonts w:ascii="Calibri" w:hAnsi="Calibri" w:cs="Calibri"/>
          <w:b w:val="0"/>
          <w:sz w:val="24"/>
          <w:szCs w:val="24"/>
        </w:rPr>
        <w:t>ұ</w:t>
      </w:r>
      <w:r w:rsidRPr="008249D1">
        <w:rPr>
          <w:rFonts w:ascii="Arial Narrow" w:hAnsi="Arial Narrow" w:cs="Arial Narrow"/>
          <w:b w:val="0"/>
          <w:sz w:val="24"/>
          <w:szCs w:val="24"/>
        </w:rPr>
        <w:t>сынады</w:t>
      </w:r>
      <w:r w:rsidRPr="008249D1">
        <w:rPr>
          <w:rFonts w:ascii="Arial Narrow" w:hAnsi="Arial Narrow" w:cs="Times New Roman"/>
          <w:b w:val="0"/>
          <w:sz w:val="24"/>
          <w:szCs w:val="24"/>
        </w:rPr>
        <w:t>:</w:t>
      </w:r>
    </w:p>
    <w:p w14:paraId="3C6CBDA2" w14:textId="77777777" w:rsidR="00EE6ED3" w:rsidRPr="008249D1" w:rsidRDefault="00000000">
      <w:pPr>
        <w:pStyle w:val="a1"/>
        <w:numPr>
          <w:ilvl w:val="0"/>
          <w:numId w:val="0"/>
        </w:numPr>
        <w:tabs>
          <w:tab w:val="left" w:pos="709"/>
        </w:tabs>
        <w:spacing w:before="0" w:after="0"/>
        <w:ind w:left="284"/>
        <w:rPr>
          <w:rFonts w:ascii="Arial Narrow" w:hAnsi="Arial Narrow" w:cs="Times New Roman"/>
          <w:b w:val="0"/>
          <w:sz w:val="24"/>
          <w:szCs w:val="24"/>
        </w:rPr>
      </w:pPr>
      <w:r w:rsidRPr="008249D1">
        <w:rPr>
          <w:rFonts w:ascii="Arial Narrow" w:hAnsi="Arial Narrow" w:cs="Times New Roman"/>
          <w:b w:val="0"/>
          <w:sz w:val="24"/>
          <w:szCs w:val="24"/>
        </w:rPr>
        <w:t>- ж</w:t>
      </w:r>
      <w:r w:rsidRPr="008249D1">
        <w:rPr>
          <w:rFonts w:ascii="Calibri" w:hAnsi="Calibri" w:cs="Calibri"/>
          <w:b w:val="0"/>
          <w:sz w:val="24"/>
          <w:szCs w:val="24"/>
        </w:rPr>
        <w:t>ө</w:t>
      </w:r>
      <w:r w:rsidRPr="008249D1">
        <w:rPr>
          <w:rFonts w:ascii="Arial Narrow" w:hAnsi="Arial Narrow" w:cs="Arial Narrow"/>
          <w:b w:val="0"/>
          <w:sz w:val="24"/>
          <w:szCs w:val="24"/>
        </w:rPr>
        <w:t>нелту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 w:val="0"/>
          <w:sz w:val="24"/>
          <w:szCs w:val="24"/>
        </w:rPr>
        <w:t>фактісін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 w:val="0"/>
          <w:sz w:val="24"/>
          <w:szCs w:val="24"/>
        </w:rPr>
        <w:t>к</w:t>
      </w:r>
      <w:r w:rsidRPr="008249D1">
        <w:rPr>
          <w:rFonts w:ascii="Calibri" w:hAnsi="Calibri" w:cs="Calibri"/>
          <w:b w:val="0"/>
          <w:sz w:val="24"/>
          <w:szCs w:val="24"/>
        </w:rPr>
        <w:t>ө</w:t>
      </w:r>
      <w:r w:rsidRPr="008249D1">
        <w:rPr>
          <w:rFonts w:ascii="Arial Narrow" w:hAnsi="Arial Narrow" w:cs="Arial Narrow"/>
          <w:b w:val="0"/>
          <w:sz w:val="24"/>
          <w:szCs w:val="24"/>
        </w:rPr>
        <w:t>рсете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 w:val="0"/>
          <w:sz w:val="24"/>
          <w:szCs w:val="24"/>
        </w:rPr>
        <w:t>отырып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, </w:t>
      </w:r>
      <w:r w:rsidRPr="008249D1">
        <w:rPr>
          <w:rFonts w:ascii="Arial Narrow" w:hAnsi="Arial Narrow" w:cs="Arial Narrow"/>
          <w:b w:val="0"/>
          <w:sz w:val="24"/>
          <w:szCs w:val="24"/>
        </w:rPr>
        <w:t>барлы</w:t>
      </w:r>
      <w:r w:rsidRPr="008249D1">
        <w:rPr>
          <w:rFonts w:ascii="Calibri" w:hAnsi="Calibri" w:cs="Calibri"/>
          <w:b w:val="0"/>
          <w:sz w:val="24"/>
          <w:szCs w:val="24"/>
        </w:rPr>
        <w:t>қ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 w:val="0"/>
          <w:sz w:val="24"/>
          <w:szCs w:val="24"/>
        </w:rPr>
        <w:t>міндеттемелерді</w:t>
      </w:r>
      <w:r w:rsidRPr="008249D1">
        <w:rPr>
          <w:rFonts w:ascii="Calibri" w:hAnsi="Calibri" w:cs="Calibri"/>
          <w:b w:val="0"/>
          <w:sz w:val="24"/>
          <w:szCs w:val="24"/>
        </w:rPr>
        <w:t>ң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 w:val="0"/>
          <w:sz w:val="24"/>
          <w:szCs w:val="24"/>
        </w:rPr>
        <w:t>орындалуы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 w:val="0"/>
          <w:sz w:val="24"/>
          <w:szCs w:val="24"/>
        </w:rPr>
        <w:t>туралы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, </w:t>
      </w:r>
    </w:p>
    <w:p w14:paraId="32B3BE3A" w14:textId="77777777" w:rsidR="00EE6ED3" w:rsidRPr="008249D1" w:rsidRDefault="00000000">
      <w:pPr>
        <w:pStyle w:val="a1"/>
        <w:numPr>
          <w:ilvl w:val="0"/>
          <w:numId w:val="0"/>
        </w:numPr>
        <w:tabs>
          <w:tab w:val="left" w:pos="709"/>
        </w:tabs>
        <w:spacing w:before="0" w:after="0"/>
        <w:ind w:left="284"/>
        <w:rPr>
          <w:rFonts w:ascii="Arial Narrow" w:hAnsi="Arial Narrow" w:cs="Times New Roman"/>
          <w:b w:val="0"/>
          <w:sz w:val="24"/>
          <w:szCs w:val="24"/>
        </w:rPr>
      </w:pPr>
      <w:r w:rsidRPr="008249D1">
        <w:rPr>
          <w:rFonts w:ascii="Arial Narrow" w:hAnsi="Arial Narrow" w:cs="Times New Roman"/>
          <w:b w:val="0"/>
          <w:sz w:val="24"/>
          <w:szCs w:val="24"/>
        </w:rPr>
        <w:t>- биржалы</w:t>
      </w:r>
      <w:r w:rsidRPr="008249D1">
        <w:rPr>
          <w:rFonts w:ascii="Calibri" w:hAnsi="Calibri" w:cs="Calibri"/>
          <w:b w:val="0"/>
          <w:sz w:val="24"/>
          <w:szCs w:val="24"/>
        </w:rPr>
        <w:t>қ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 w:val="0"/>
          <w:sz w:val="24"/>
          <w:szCs w:val="24"/>
        </w:rPr>
        <w:t>м</w:t>
      </w:r>
      <w:r w:rsidRPr="008249D1">
        <w:rPr>
          <w:rFonts w:ascii="Calibri" w:hAnsi="Calibri" w:cs="Calibri"/>
          <w:b w:val="0"/>
          <w:sz w:val="24"/>
          <w:szCs w:val="24"/>
        </w:rPr>
        <w:t>ә</w:t>
      </w:r>
      <w:r w:rsidRPr="008249D1">
        <w:rPr>
          <w:rFonts w:ascii="Arial Narrow" w:hAnsi="Arial Narrow" w:cs="Arial Narrow"/>
          <w:b w:val="0"/>
          <w:sz w:val="24"/>
          <w:szCs w:val="24"/>
        </w:rPr>
        <w:t>міле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 w:val="0"/>
          <w:sz w:val="24"/>
          <w:szCs w:val="24"/>
        </w:rPr>
        <w:t>бойынша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 w:val="0"/>
          <w:sz w:val="24"/>
          <w:szCs w:val="24"/>
        </w:rPr>
        <w:t>биржалы</w:t>
      </w:r>
      <w:r w:rsidRPr="008249D1">
        <w:rPr>
          <w:rFonts w:ascii="Calibri" w:hAnsi="Calibri" w:cs="Calibri"/>
          <w:b w:val="0"/>
          <w:sz w:val="24"/>
          <w:szCs w:val="24"/>
        </w:rPr>
        <w:t>қ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249D1">
        <w:rPr>
          <w:rFonts w:ascii="Calibri" w:hAnsi="Calibri" w:cs="Calibri"/>
          <w:b w:val="0"/>
          <w:sz w:val="24"/>
          <w:szCs w:val="24"/>
        </w:rPr>
        <w:t>қ</w:t>
      </w:r>
      <w:r w:rsidRPr="008249D1">
        <w:rPr>
          <w:rFonts w:ascii="Arial Narrow" w:hAnsi="Arial Narrow" w:cs="Arial Narrow"/>
          <w:b w:val="0"/>
          <w:sz w:val="24"/>
          <w:szCs w:val="24"/>
        </w:rPr>
        <w:t>амтамасыз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 w:val="0"/>
          <w:sz w:val="24"/>
          <w:szCs w:val="24"/>
        </w:rPr>
        <w:t>етуді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 w:val="0"/>
          <w:sz w:val="24"/>
          <w:szCs w:val="24"/>
        </w:rPr>
        <w:t>б</w:t>
      </w:r>
      <w:r w:rsidRPr="008249D1">
        <w:rPr>
          <w:rFonts w:ascii="Calibri" w:hAnsi="Calibri" w:cs="Calibri"/>
          <w:b w:val="0"/>
          <w:sz w:val="24"/>
          <w:szCs w:val="24"/>
        </w:rPr>
        <w:t>ұғ</w:t>
      </w:r>
      <w:r w:rsidRPr="008249D1">
        <w:rPr>
          <w:rFonts w:ascii="Arial Narrow" w:hAnsi="Arial Narrow" w:cs="Arial Narrow"/>
          <w:b w:val="0"/>
          <w:sz w:val="24"/>
          <w:szCs w:val="24"/>
        </w:rPr>
        <w:t>аттаудан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 w:val="0"/>
          <w:sz w:val="24"/>
          <w:szCs w:val="24"/>
        </w:rPr>
        <w:t>шы</w:t>
      </w:r>
      <w:r w:rsidRPr="008249D1">
        <w:rPr>
          <w:rFonts w:ascii="Calibri" w:hAnsi="Calibri" w:cs="Calibri"/>
          <w:b w:val="0"/>
          <w:sz w:val="24"/>
          <w:szCs w:val="24"/>
        </w:rPr>
        <w:t>ғ</w:t>
      </w:r>
      <w:r w:rsidRPr="008249D1">
        <w:rPr>
          <w:rFonts w:ascii="Arial Narrow" w:hAnsi="Arial Narrow" w:cs="Arial Narrow"/>
          <w:b w:val="0"/>
          <w:sz w:val="24"/>
          <w:szCs w:val="24"/>
        </w:rPr>
        <w:t>ару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 w:val="0"/>
          <w:sz w:val="24"/>
          <w:szCs w:val="24"/>
        </w:rPr>
        <w:t>туралы</w:t>
      </w:r>
      <w:r w:rsidRPr="008249D1">
        <w:rPr>
          <w:rFonts w:ascii="Arial Narrow" w:hAnsi="Arial Narrow" w:cs="Times New Roman"/>
          <w:b w:val="0"/>
          <w:sz w:val="24"/>
          <w:szCs w:val="24"/>
        </w:rPr>
        <w:t>.</w:t>
      </w:r>
    </w:p>
    <w:p w14:paraId="349590C3" w14:textId="77777777" w:rsidR="00EE6ED3" w:rsidRPr="008249D1" w:rsidRDefault="00000000">
      <w:pPr>
        <w:pStyle w:val="a1"/>
        <w:numPr>
          <w:ilvl w:val="0"/>
          <w:numId w:val="0"/>
        </w:numPr>
        <w:tabs>
          <w:tab w:val="left" w:pos="709"/>
        </w:tabs>
        <w:spacing w:before="0" w:after="0"/>
        <w:ind w:left="284"/>
        <w:rPr>
          <w:rFonts w:ascii="Arial Narrow" w:hAnsi="Arial Narrow"/>
        </w:rPr>
      </w:pPr>
      <w:r w:rsidRPr="008249D1">
        <w:rPr>
          <w:rFonts w:ascii="Arial Narrow" w:hAnsi="Arial Narrow" w:cs="Times New Roman"/>
          <w:b w:val="0"/>
          <w:sz w:val="24"/>
          <w:szCs w:val="24"/>
        </w:rPr>
        <w:t>5.2. Клирингтік орталы</w:t>
      </w:r>
      <w:r w:rsidRPr="008249D1">
        <w:rPr>
          <w:rFonts w:ascii="Calibri" w:hAnsi="Calibri" w:cs="Calibri"/>
          <w:b w:val="0"/>
          <w:sz w:val="24"/>
          <w:szCs w:val="24"/>
        </w:rPr>
        <w:t>қ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 w:val="0"/>
          <w:sz w:val="24"/>
          <w:szCs w:val="24"/>
        </w:rPr>
        <w:t>Клиринг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 w:val="0"/>
          <w:sz w:val="24"/>
          <w:szCs w:val="24"/>
        </w:rPr>
        <w:t>ережелеріне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 w:val="0"/>
          <w:sz w:val="24"/>
          <w:szCs w:val="24"/>
        </w:rPr>
        <w:t>с</w:t>
      </w:r>
      <w:r w:rsidRPr="008249D1">
        <w:rPr>
          <w:rFonts w:ascii="Calibri" w:hAnsi="Calibri" w:cs="Calibri"/>
          <w:b w:val="0"/>
          <w:sz w:val="24"/>
          <w:szCs w:val="24"/>
        </w:rPr>
        <w:t>ә</w:t>
      </w:r>
      <w:r w:rsidRPr="008249D1">
        <w:rPr>
          <w:rFonts w:ascii="Arial Narrow" w:hAnsi="Arial Narrow" w:cs="Arial Narrow"/>
          <w:b w:val="0"/>
          <w:sz w:val="24"/>
          <w:szCs w:val="24"/>
        </w:rPr>
        <w:t>йкес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 w:val="0"/>
          <w:sz w:val="24"/>
          <w:szCs w:val="24"/>
        </w:rPr>
        <w:t>биржалы</w:t>
      </w:r>
      <w:r w:rsidRPr="008249D1">
        <w:rPr>
          <w:rFonts w:ascii="Calibri" w:hAnsi="Calibri" w:cs="Calibri"/>
          <w:b w:val="0"/>
          <w:sz w:val="24"/>
          <w:szCs w:val="24"/>
        </w:rPr>
        <w:t>қ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249D1">
        <w:rPr>
          <w:rFonts w:ascii="Calibri" w:hAnsi="Calibri" w:cs="Calibri"/>
          <w:b w:val="0"/>
          <w:sz w:val="24"/>
          <w:szCs w:val="24"/>
        </w:rPr>
        <w:t>қ</w:t>
      </w:r>
      <w:r w:rsidRPr="008249D1">
        <w:rPr>
          <w:rFonts w:ascii="Arial Narrow" w:hAnsi="Arial Narrow" w:cs="Arial Narrow"/>
          <w:b w:val="0"/>
          <w:sz w:val="24"/>
          <w:szCs w:val="24"/>
        </w:rPr>
        <w:t>амтамасыз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 w:val="0"/>
          <w:sz w:val="24"/>
          <w:szCs w:val="24"/>
        </w:rPr>
        <w:t>етуді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 w:val="0"/>
          <w:sz w:val="24"/>
          <w:szCs w:val="24"/>
        </w:rPr>
        <w:t>б</w:t>
      </w:r>
      <w:r w:rsidRPr="008249D1">
        <w:rPr>
          <w:rFonts w:ascii="Calibri" w:hAnsi="Calibri" w:cs="Calibri"/>
          <w:b w:val="0"/>
          <w:sz w:val="24"/>
          <w:szCs w:val="24"/>
        </w:rPr>
        <w:t>ұғ</w:t>
      </w:r>
      <w:r w:rsidRPr="008249D1">
        <w:rPr>
          <w:rFonts w:ascii="Arial Narrow" w:hAnsi="Arial Narrow" w:cs="Arial Narrow"/>
          <w:b w:val="0"/>
          <w:sz w:val="24"/>
          <w:szCs w:val="24"/>
        </w:rPr>
        <w:t>аттан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 w:val="0"/>
          <w:sz w:val="24"/>
          <w:szCs w:val="24"/>
        </w:rPr>
        <w:t>шы</w:t>
      </w:r>
      <w:r w:rsidRPr="008249D1">
        <w:rPr>
          <w:rFonts w:ascii="Calibri" w:hAnsi="Calibri" w:cs="Calibri"/>
          <w:b w:val="0"/>
          <w:sz w:val="24"/>
          <w:szCs w:val="24"/>
        </w:rPr>
        <w:t>ғ</w:t>
      </w:r>
      <w:r w:rsidRPr="008249D1">
        <w:rPr>
          <w:rFonts w:ascii="Arial Narrow" w:hAnsi="Arial Narrow" w:cs="Arial Narrow"/>
          <w:b w:val="0"/>
          <w:sz w:val="24"/>
          <w:szCs w:val="24"/>
        </w:rPr>
        <w:t>аруды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 w:val="0"/>
          <w:sz w:val="24"/>
          <w:szCs w:val="24"/>
        </w:rPr>
        <w:t>ж</w:t>
      </w:r>
      <w:r w:rsidRPr="008249D1">
        <w:rPr>
          <w:rFonts w:ascii="Calibri" w:hAnsi="Calibri" w:cs="Calibri"/>
          <w:b w:val="0"/>
          <w:sz w:val="24"/>
          <w:szCs w:val="24"/>
        </w:rPr>
        <w:t>ә</w:t>
      </w:r>
      <w:r w:rsidRPr="008249D1">
        <w:rPr>
          <w:rFonts w:ascii="Arial Narrow" w:hAnsi="Arial Narrow" w:cs="Arial Narrow"/>
          <w:b w:val="0"/>
          <w:sz w:val="24"/>
          <w:szCs w:val="24"/>
        </w:rPr>
        <w:t>не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249D1">
        <w:rPr>
          <w:rFonts w:ascii="Calibri" w:hAnsi="Calibri" w:cs="Calibri"/>
          <w:b w:val="0"/>
          <w:sz w:val="24"/>
          <w:szCs w:val="24"/>
        </w:rPr>
        <w:t>қ</w:t>
      </w:r>
      <w:r w:rsidRPr="008249D1">
        <w:rPr>
          <w:rFonts w:ascii="Arial Narrow" w:hAnsi="Arial Narrow" w:cs="Arial Narrow"/>
          <w:b w:val="0"/>
          <w:sz w:val="24"/>
          <w:szCs w:val="24"/>
        </w:rPr>
        <w:t>айтаруды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 w:val="0"/>
          <w:sz w:val="24"/>
          <w:szCs w:val="24"/>
        </w:rPr>
        <w:t>ж</w:t>
      </w:r>
      <w:r w:rsidRPr="008249D1">
        <w:rPr>
          <w:rFonts w:ascii="Calibri" w:hAnsi="Calibri" w:cs="Calibri"/>
          <w:b w:val="0"/>
          <w:sz w:val="24"/>
          <w:szCs w:val="24"/>
        </w:rPr>
        <w:t>ү</w:t>
      </w:r>
      <w:r w:rsidRPr="008249D1">
        <w:rPr>
          <w:rFonts w:ascii="Arial Narrow" w:hAnsi="Arial Narrow" w:cs="Arial Narrow"/>
          <w:b w:val="0"/>
          <w:sz w:val="24"/>
          <w:szCs w:val="24"/>
        </w:rPr>
        <w:t>зеге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 w:val="0"/>
          <w:sz w:val="24"/>
          <w:szCs w:val="24"/>
        </w:rPr>
        <w:t>асырады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, </w:t>
      </w:r>
      <w:r w:rsidRPr="008249D1">
        <w:rPr>
          <w:rFonts w:ascii="Arial Narrow" w:hAnsi="Arial Narrow" w:cs="Arial Narrow"/>
          <w:b w:val="0"/>
          <w:sz w:val="24"/>
          <w:szCs w:val="24"/>
        </w:rPr>
        <w:t>кейін</w:t>
      </w:r>
      <w:r w:rsidRPr="008249D1">
        <w:rPr>
          <w:rFonts w:ascii="Arial Narrow" w:hAnsi="Arial Narrow" w:cs="Times New Roman"/>
          <w:sz w:val="24"/>
          <w:szCs w:val="24"/>
        </w:rPr>
        <w:t xml:space="preserve"> </w:t>
      </w:r>
      <w:r w:rsidRPr="008249D1">
        <w:rPr>
          <w:rFonts w:ascii="Arial Narrow" w:hAnsi="Arial Narrow" w:cs="Times New Roman"/>
          <w:b w:val="0"/>
          <w:sz w:val="24"/>
          <w:szCs w:val="24"/>
        </w:rPr>
        <w:t>клирингтік орталы</w:t>
      </w:r>
      <w:r w:rsidRPr="008249D1">
        <w:rPr>
          <w:rFonts w:ascii="Calibri" w:hAnsi="Calibri" w:cs="Calibri"/>
          <w:b w:val="0"/>
          <w:sz w:val="24"/>
          <w:szCs w:val="24"/>
        </w:rPr>
        <w:t>қ</w:t>
      </w:r>
      <w:r w:rsidRPr="008249D1">
        <w:rPr>
          <w:rFonts w:ascii="Arial Narrow" w:hAnsi="Arial Narrow" w:cs="Arial Narrow"/>
          <w:b w:val="0"/>
          <w:sz w:val="24"/>
          <w:szCs w:val="24"/>
        </w:rPr>
        <w:t>ты</w:t>
      </w:r>
      <w:r w:rsidRPr="008249D1">
        <w:rPr>
          <w:rFonts w:ascii="Calibri" w:hAnsi="Calibri" w:cs="Calibri"/>
          <w:b w:val="0"/>
          <w:sz w:val="24"/>
          <w:szCs w:val="24"/>
        </w:rPr>
        <w:t>ң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 w:val="0"/>
          <w:sz w:val="24"/>
          <w:szCs w:val="24"/>
        </w:rPr>
        <w:t>сатушы</w:t>
      </w:r>
      <w:r w:rsidRPr="008249D1">
        <w:rPr>
          <w:rFonts w:ascii="Calibri" w:hAnsi="Calibri" w:cs="Calibri"/>
          <w:b w:val="0"/>
          <w:sz w:val="24"/>
          <w:szCs w:val="24"/>
        </w:rPr>
        <w:t>ғ</w:t>
      </w:r>
      <w:r w:rsidRPr="008249D1">
        <w:rPr>
          <w:rFonts w:ascii="Arial Narrow" w:hAnsi="Arial Narrow" w:cs="Arial Narrow"/>
          <w:b w:val="0"/>
          <w:sz w:val="24"/>
          <w:szCs w:val="24"/>
        </w:rPr>
        <w:t>а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249D1">
        <w:rPr>
          <w:rFonts w:ascii="Calibri" w:hAnsi="Calibri" w:cs="Calibri"/>
          <w:b w:val="0"/>
          <w:sz w:val="24"/>
          <w:szCs w:val="24"/>
        </w:rPr>
        <w:t>қ</w:t>
      </w:r>
      <w:r w:rsidRPr="008249D1">
        <w:rPr>
          <w:rFonts w:ascii="Arial Narrow" w:hAnsi="Arial Narrow" w:cs="Arial Narrow"/>
          <w:b w:val="0"/>
          <w:sz w:val="24"/>
          <w:szCs w:val="24"/>
        </w:rPr>
        <w:t>аражатты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 w:val="0"/>
          <w:sz w:val="24"/>
          <w:szCs w:val="24"/>
        </w:rPr>
        <w:t>аударуы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, </w:t>
      </w:r>
      <w:r w:rsidRPr="008249D1">
        <w:rPr>
          <w:rFonts w:ascii="Arial Narrow" w:hAnsi="Arial Narrow" w:cs="Arial Narrow"/>
          <w:b w:val="0"/>
          <w:sz w:val="24"/>
          <w:szCs w:val="24"/>
        </w:rPr>
        <w:t>сатушы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 w:val="0"/>
          <w:sz w:val="24"/>
          <w:szCs w:val="24"/>
        </w:rPr>
        <w:t>мен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 w:val="0"/>
          <w:sz w:val="24"/>
          <w:szCs w:val="24"/>
        </w:rPr>
        <w:t>сатып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 w:val="0"/>
          <w:sz w:val="24"/>
          <w:szCs w:val="24"/>
        </w:rPr>
        <w:t>алушыдан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 4.4 </w:t>
      </w:r>
      <w:r w:rsidRPr="008249D1">
        <w:rPr>
          <w:rFonts w:ascii="Arial Narrow" w:hAnsi="Arial Narrow" w:cs="Arial Narrow"/>
          <w:b w:val="0"/>
          <w:sz w:val="24"/>
          <w:szCs w:val="24"/>
        </w:rPr>
        <w:t>ж</w:t>
      </w:r>
      <w:r w:rsidRPr="008249D1">
        <w:rPr>
          <w:rFonts w:ascii="Calibri" w:hAnsi="Calibri" w:cs="Calibri"/>
          <w:b w:val="0"/>
          <w:sz w:val="24"/>
          <w:szCs w:val="24"/>
        </w:rPr>
        <w:t>ә</w:t>
      </w:r>
      <w:r w:rsidRPr="008249D1">
        <w:rPr>
          <w:rFonts w:ascii="Arial Narrow" w:hAnsi="Arial Narrow" w:cs="Arial Narrow"/>
          <w:b w:val="0"/>
          <w:sz w:val="24"/>
          <w:szCs w:val="24"/>
        </w:rPr>
        <w:t>не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 5.1 </w:t>
      </w:r>
      <w:r w:rsidRPr="008249D1">
        <w:rPr>
          <w:rFonts w:ascii="Arial Narrow" w:hAnsi="Arial Narrow" w:cs="Arial Narrow"/>
          <w:b w:val="0"/>
          <w:sz w:val="24"/>
          <w:szCs w:val="24"/>
        </w:rPr>
        <w:t>тарма</w:t>
      </w:r>
      <w:r w:rsidRPr="008249D1">
        <w:rPr>
          <w:rFonts w:ascii="Calibri" w:hAnsi="Calibri" w:cs="Calibri"/>
          <w:b w:val="0"/>
          <w:sz w:val="24"/>
          <w:szCs w:val="24"/>
        </w:rPr>
        <w:t>қ</w:t>
      </w:r>
      <w:r w:rsidRPr="008249D1">
        <w:rPr>
          <w:rFonts w:ascii="Arial Narrow" w:hAnsi="Arial Narrow" w:cs="Arial Narrow"/>
          <w:b w:val="0"/>
          <w:sz w:val="24"/>
          <w:szCs w:val="24"/>
        </w:rPr>
        <w:t>тарына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 w:val="0"/>
          <w:sz w:val="24"/>
          <w:szCs w:val="24"/>
        </w:rPr>
        <w:t>с</w:t>
      </w:r>
      <w:r w:rsidRPr="008249D1">
        <w:rPr>
          <w:rFonts w:ascii="Calibri" w:hAnsi="Calibri" w:cs="Calibri"/>
          <w:b w:val="0"/>
          <w:sz w:val="24"/>
          <w:szCs w:val="24"/>
        </w:rPr>
        <w:t>ә</w:t>
      </w:r>
      <w:r w:rsidRPr="008249D1">
        <w:rPr>
          <w:rFonts w:ascii="Arial Narrow" w:hAnsi="Arial Narrow" w:cs="Arial Narrow"/>
          <w:b w:val="0"/>
          <w:sz w:val="24"/>
          <w:szCs w:val="24"/>
        </w:rPr>
        <w:t>йкес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 w:val="0"/>
          <w:sz w:val="24"/>
          <w:szCs w:val="24"/>
        </w:rPr>
        <w:t>барлы</w:t>
      </w:r>
      <w:r w:rsidRPr="008249D1">
        <w:rPr>
          <w:rFonts w:ascii="Calibri" w:hAnsi="Calibri" w:cs="Calibri"/>
          <w:b w:val="0"/>
          <w:sz w:val="24"/>
          <w:szCs w:val="24"/>
        </w:rPr>
        <w:t>қ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249D1">
        <w:rPr>
          <w:rFonts w:ascii="Calibri" w:hAnsi="Calibri" w:cs="Calibri"/>
          <w:b w:val="0"/>
          <w:sz w:val="24"/>
          <w:szCs w:val="24"/>
        </w:rPr>
        <w:t>құ</w:t>
      </w:r>
      <w:r w:rsidRPr="008249D1">
        <w:rPr>
          <w:rFonts w:ascii="Arial Narrow" w:hAnsi="Arial Narrow" w:cs="Arial Narrow"/>
          <w:b w:val="0"/>
          <w:sz w:val="24"/>
          <w:szCs w:val="24"/>
        </w:rPr>
        <w:t>жаттарды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 w:val="0"/>
          <w:sz w:val="24"/>
          <w:szCs w:val="24"/>
        </w:rPr>
        <w:t>алуы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 w:val="0"/>
          <w:sz w:val="24"/>
          <w:szCs w:val="24"/>
        </w:rPr>
        <w:t>биржалы</w:t>
      </w:r>
      <w:r w:rsidRPr="008249D1">
        <w:rPr>
          <w:rFonts w:ascii="Calibri" w:hAnsi="Calibri" w:cs="Calibri"/>
          <w:b w:val="0"/>
          <w:sz w:val="24"/>
          <w:szCs w:val="24"/>
        </w:rPr>
        <w:t>қ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 w:val="0"/>
          <w:sz w:val="24"/>
          <w:szCs w:val="24"/>
        </w:rPr>
        <w:t>м</w:t>
      </w:r>
      <w:r w:rsidRPr="008249D1">
        <w:rPr>
          <w:rFonts w:ascii="Calibri" w:hAnsi="Calibri" w:cs="Calibri"/>
          <w:b w:val="0"/>
          <w:sz w:val="24"/>
          <w:szCs w:val="24"/>
        </w:rPr>
        <w:t>ә</w:t>
      </w:r>
      <w:r w:rsidRPr="008249D1">
        <w:rPr>
          <w:rFonts w:ascii="Arial Narrow" w:hAnsi="Arial Narrow" w:cs="Arial Narrow"/>
          <w:b w:val="0"/>
          <w:sz w:val="24"/>
          <w:szCs w:val="24"/>
        </w:rPr>
        <w:t>міле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 w:val="0"/>
          <w:sz w:val="24"/>
          <w:szCs w:val="24"/>
        </w:rPr>
        <w:t>бойынша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 w:val="0"/>
          <w:sz w:val="24"/>
          <w:szCs w:val="24"/>
        </w:rPr>
        <w:t>биржалы</w:t>
      </w:r>
      <w:r w:rsidRPr="008249D1">
        <w:rPr>
          <w:rFonts w:ascii="Calibri" w:hAnsi="Calibri" w:cs="Calibri"/>
          <w:b w:val="0"/>
          <w:sz w:val="24"/>
          <w:szCs w:val="24"/>
        </w:rPr>
        <w:t>қ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249D1">
        <w:rPr>
          <w:rFonts w:ascii="Calibri" w:hAnsi="Calibri" w:cs="Calibri"/>
          <w:b w:val="0"/>
          <w:sz w:val="24"/>
          <w:szCs w:val="24"/>
        </w:rPr>
        <w:t>қ</w:t>
      </w:r>
      <w:r w:rsidRPr="008249D1">
        <w:rPr>
          <w:rFonts w:ascii="Arial Narrow" w:hAnsi="Arial Narrow" w:cs="Arial Narrow"/>
          <w:b w:val="0"/>
          <w:sz w:val="24"/>
          <w:szCs w:val="24"/>
        </w:rPr>
        <w:t>амтамасыз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 w:val="0"/>
          <w:sz w:val="24"/>
          <w:szCs w:val="24"/>
        </w:rPr>
        <w:t>етуді</w:t>
      </w:r>
      <w:r w:rsidRPr="008249D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 w:val="0"/>
          <w:sz w:val="24"/>
          <w:szCs w:val="24"/>
        </w:rPr>
        <w:t>босатады</w:t>
      </w:r>
      <w:r w:rsidRPr="008249D1">
        <w:rPr>
          <w:rFonts w:ascii="Arial Narrow" w:hAnsi="Arial Narrow" w:cs="Times New Roman"/>
          <w:b w:val="0"/>
          <w:sz w:val="24"/>
          <w:szCs w:val="24"/>
        </w:rPr>
        <w:t>.</w:t>
      </w:r>
    </w:p>
    <w:p w14:paraId="68DF4C93" w14:textId="77777777" w:rsidR="00EE6ED3" w:rsidRPr="008249D1" w:rsidRDefault="00EE6ED3">
      <w:pPr>
        <w:pStyle w:val="a1"/>
        <w:numPr>
          <w:ilvl w:val="0"/>
          <w:numId w:val="0"/>
        </w:numPr>
        <w:spacing w:before="0" w:after="0"/>
        <w:ind w:left="397" w:firstLine="454"/>
        <w:rPr>
          <w:rFonts w:ascii="Arial Narrow" w:hAnsi="Arial Narrow" w:cs="Times New Roman"/>
          <w:b w:val="0"/>
          <w:sz w:val="24"/>
          <w:szCs w:val="24"/>
        </w:rPr>
      </w:pPr>
    </w:p>
    <w:p w14:paraId="59898508" w14:textId="77777777" w:rsidR="00EE6ED3" w:rsidRPr="008249D1" w:rsidRDefault="00000000">
      <w:pPr>
        <w:pStyle w:val="1200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 w:rsidRPr="008249D1">
        <w:rPr>
          <w:rFonts w:ascii="Arial Narrow" w:hAnsi="Arial Narrow"/>
          <w:b/>
          <w:bCs/>
          <w:sz w:val="24"/>
          <w:szCs w:val="24"/>
        </w:rPr>
        <w:t xml:space="preserve">Ерекшелікке </w:t>
      </w:r>
      <w:r w:rsidRPr="008249D1">
        <w:rPr>
          <w:rFonts w:ascii="Calibri" w:hAnsi="Calibri" w:cs="Calibri"/>
          <w:b/>
          <w:bCs/>
          <w:sz w:val="24"/>
          <w:szCs w:val="24"/>
        </w:rPr>
        <w:t>ө</w:t>
      </w:r>
      <w:r w:rsidRPr="008249D1">
        <w:rPr>
          <w:rFonts w:ascii="Arial Narrow" w:hAnsi="Arial Narrow" w:cs="Arial Narrow"/>
          <w:b/>
          <w:bCs/>
          <w:sz w:val="24"/>
          <w:szCs w:val="24"/>
        </w:rPr>
        <w:t>згерістер</w:t>
      </w:r>
      <w:r w:rsidRPr="008249D1">
        <w:rPr>
          <w:rFonts w:ascii="Arial Narrow" w:hAnsi="Arial Narrow"/>
          <w:b/>
          <w:bCs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/>
          <w:bCs/>
          <w:sz w:val="24"/>
          <w:szCs w:val="24"/>
        </w:rPr>
        <w:t>мен</w:t>
      </w:r>
      <w:r w:rsidRPr="008249D1">
        <w:rPr>
          <w:rFonts w:ascii="Arial Narrow" w:hAnsi="Arial Narrow"/>
          <w:b/>
          <w:bCs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/>
          <w:bCs/>
          <w:sz w:val="24"/>
          <w:szCs w:val="24"/>
        </w:rPr>
        <w:t>толы</w:t>
      </w:r>
      <w:r w:rsidRPr="008249D1">
        <w:rPr>
          <w:rFonts w:ascii="Calibri" w:hAnsi="Calibri" w:cs="Calibri"/>
          <w:b/>
          <w:bCs/>
          <w:sz w:val="24"/>
          <w:szCs w:val="24"/>
        </w:rPr>
        <w:t>қ</w:t>
      </w:r>
      <w:r w:rsidRPr="008249D1">
        <w:rPr>
          <w:rFonts w:ascii="Arial Narrow" w:hAnsi="Arial Narrow" w:cs="Arial Narrow"/>
          <w:b/>
          <w:bCs/>
          <w:sz w:val="24"/>
          <w:szCs w:val="24"/>
        </w:rPr>
        <w:t>тырулар</w:t>
      </w:r>
      <w:r w:rsidRPr="008249D1">
        <w:rPr>
          <w:rFonts w:ascii="Arial Narrow" w:hAnsi="Arial Narrow"/>
          <w:b/>
          <w:bCs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/>
          <w:bCs/>
          <w:sz w:val="24"/>
          <w:szCs w:val="24"/>
        </w:rPr>
        <w:t>енгізу</w:t>
      </w:r>
    </w:p>
    <w:p w14:paraId="0BC177C0" w14:textId="77777777" w:rsidR="00EE6ED3" w:rsidRPr="008249D1" w:rsidRDefault="00000000">
      <w:pPr>
        <w:pStyle w:val="1200"/>
        <w:numPr>
          <w:ilvl w:val="1"/>
          <w:numId w:val="5"/>
        </w:numPr>
        <w:suppressAutoHyphens w:val="0"/>
        <w:rPr>
          <w:rFonts w:ascii="Arial Narrow" w:hAnsi="Arial Narrow"/>
          <w:sz w:val="24"/>
          <w:szCs w:val="24"/>
        </w:rPr>
      </w:pPr>
      <w:r w:rsidRPr="008249D1">
        <w:rPr>
          <w:rFonts w:ascii="Arial Narrow" w:hAnsi="Arial Narrow"/>
          <w:sz w:val="24"/>
          <w:szCs w:val="24"/>
        </w:rPr>
        <w:t>Биржа Спецификацияны жа</w:t>
      </w:r>
      <w:r w:rsidRPr="008249D1">
        <w:rPr>
          <w:rFonts w:ascii="Calibri" w:hAnsi="Calibri" w:cs="Calibri"/>
          <w:sz w:val="24"/>
          <w:szCs w:val="24"/>
        </w:rPr>
        <w:t>ң</w:t>
      </w:r>
      <w:r w:rsidRPr="008249D1">
        <w:rPr>
          <w:rFonts w:ascii="Arial Narrow" w:hAnsi="Arial Narrow" w:cs="Arial Narrow"/>
          <w:sz w:val="24"/>
          <w:szCs w:val="24"/>
        </w:rPr>
        <w:t>а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редакцияда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бекіту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ар</w:t>
      </w:r>
      <w:r w:rsidRPr="008249D1">
        <w:rPr>
          <w:rFonts w:ascii="Calibri" w:hAnsi="Calibri" w:cs="Calibri"/>
          <w:sz w:val="24"/>
          <w:szCs w:val="24"/>
        </w:rPr>
        <w:t>қ</w:t>
      </w:r>
      <w:r w:rsidRPr="008249D1">
        <w:rPr>
          <w:rFonts w:ascii="Arial Narrow" w:hAnsi="Arial Narrow" w:cs="Arial Narrow"/>
          <w:sz w:val="24"/>
          <w:szCs w:val="24"/>
        </w:rPr>
        <w:t>ылы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о</w:t>
      </w:r>
      <w:r w:rsidRPr="008249D1">
        <w:rPr>
          <w:rFonts w:ascii="Calibri" w:hAnsi="Calibri" w:cs="Calibri"/>
          <w:sz w:val="24"/>
          <w:szCs w:val="24"/>
        </w:rPr>
        <w:t>ғ</w:t>
      </w:r>
      <w:r w:rsidRPr="008249D1">
        <w:rPr>
          <w:rFonts w:ascii="Arial Narrow" w:hAnsi="Arial Narrow" w:cs="Arial Narrow"/>
          <w:sz w:val="24"/>
          <w:szCs w:val="24"/>
        </w:rPr>
        <w:t>ан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Calibri" w:hAnsi="Calibri" w:cs="Calibri"/>
          <w:sz w:val="24"/>
          <w:szCs w:val="24"/>
        </w:rPr>
        <w:t>ө</w:t>
      </w:r>
      <w:r w:rsidRPr="008249D1">
        <w:rPr>
          <w:rFonts w:ascii="Arial Narrow" w:hAnsi="Arial Narrow" w:cs="Arial Narrow"/>
          <w:sz w:val="24"/>
          <w:szCs w:val="24"/>
        </w:rPr>
        <w:t>згерістер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мен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толы</w:t>
      </w:r>
      <w:r w:rsidRPr="008249D1">
        <w:rPr>
          <w:rFonts w:ascii="Calibri" w:hAnsi="Calibri" w:cs="Calibri"/>
          <w:sz w:val="24"/>
          <w:szCs w:val="24"/>
        </w:rPr>
        <w:t>қ</w:t>
      </w:r>
      <w:r w:rsidRPr="008249D1">
        <w:rPr>
          <w:rFonts w:ascii="Arial Narrow" w:hAnsi="Arial Narrow" w:cs="Arial Narrow"/>
          <w:sz w:val="24"/>
          <w:szCs w:val="24"/>
        </w:rPr>
        <w:t>тырулар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енгізуге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Calibri" w:hAnsi="Calibri" w:cs="Calibri"/>
          <w:sz w:val="24"/>
          <w:szCs w:val="24"/>
        </w:rPr>
        <w:t>құқ</w:t>
      </w:r>
      <w:r w:rsidRPr="008249D1">
        <w:rPr>
          <w:rFonts w:ascii="Arial Narrow" w:hAnsi="Arial Narrow" w:cs="Arial Narrow"/>
          <w:sz w:val="24"/>
          <w:szCs w:val="24"/>
        </w:rPr>
        <w:t>ылы</w:t>
      </w:r>
      <w:r w:rsidRPr="008249D1">
        <w:rPr>
          <w:rFonts w:ascii="Arial Narrow" w:hAnsi="Arial Narrow"/>
          <w:sz w:val="24"/>
          <w:szCs w:val="24"/>
        </w:rPr>
        <w:t>.</w:t>
      </w:r>
    </w:p>
    <w:p w14:paraId="181BAD2F" w14:textId="77777777" w:rsidR="00EE6ED3" w:rsidRPr="008249D1" w:rsidRDefault="00000000">
      <w:pPr>
        <w:pStyle w:val="1200"/>
        <w:numPr>
          <w:ilvl w:val="1"/>
          <w:numId w:val="4"/>
        </w:numPr>
        <w:suppressAutoHyphens w:val="0"/>
        <w:rPr>
          <w:rFonts w:ascii="Arial Narrow" w:hAnsi="Arial Narrow"/>
          <w:sz w:val="24"/>
          <w:szCs w:val="24"/>
        </w:rPr>
      </w:pPr>
      <w:r w:rsidRPr="008249D1">
        <w:rPr>
          <w:rFonts w:ascii="Calibri" w:hAnsi="Calibri" w:cs="Calibri"/>
          <w:sz w:val="24"/>
          <w:szCs w:val="24"/>
        </w:rPr>
        <w:t>Ө</w:t>
      </w:r>
      <w:r w:rsidRPr="008249D1">
        <w:rPr>
          <w:rFonts w:ascii="Arial Narrow" w:hAnsi="Arial Narrow" w:cs="Arial Narrow"/>
          <w:sz w:val="24"/>
          <w:szCs w:val="24"/>
        </w:rPr>
        <w:t>згерістер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мен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толы</w:t>
      </w:r>
      <w:r w:rsidRPr="008249D1">
        <w:rPr>
          <w:rFonts w:ascii="Calibri" w:hAnsi="Calibri" w:cs="Calibri"/>
          <w:sz w:val="24"/>
          <w:szCs w:val="24"/>
        </w:rPr>
        <w:t>қ</w:t>
      </w:r>
      <w:r w:rsidRPr="008249D1">
        <w:rPr>
          <w:rFonts w:ascii="Arial Narrow" w:hAnsi="Arial Narrow" w:cs="Arial Narrow"/>
          <w:sz w:val="24"/>
          <w:szCs w:val="24"/>
        </w:rPr>
        <w:t>тырулар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енгізілген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спецификация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Биржаны</w:t>
      </w:r>
      <w:r w:rsidRPr="008249D1">
        <w:rPr>
          <w:rFonts w:ascii="Calibri" w:hAnsi="Calibri" w:cs="Calibri"/>
          <w:sz w:val="24"/>
          <w:szCs w:val="24"/>
        </w:rPr>
        <w:t>ң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интернет</w:t>
      </w:r>
      <w:r w:rsidRPr="008249D1">
        <w:rPr>
          <w:rFonts w:ascii="Arial Narrow" w:hAnsi="Arial Narrow"/>
          <w:sz w:val="24"/>
          <w:szCs w:val="24"/>
        </w:rPr>
        <w:t>-</w:t>
      </w:r>
      <w:r w:rsidRPr="008249D1">
        <w:rPr>
          <w:rFonts w:ascii="Arial Narrow" w:hAnsi="Arial Narrow" w:cs="Arial Narrow"/>
          <w:sz w:val="24"/>
          <w:szCs w:val="24"/>
        </w:rPr>
        <w:t>ресурсында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жариялан</w:t>
      </w:r>
      <w:r w:rsidRPr="008249D1">
        <w:rPr>
          <w:rFonts w:ascii="Calibri" w:hAnsi="Calibri" w:cs="Calibri"/>
          <w:sz w:val="24"/>
          <w:szCs w:val="24"/>
        </w:rPr>
        <w:t>ғ</w:t>
      </w:r>
      <w:r w:rsidRPr="008249D1">
        <w:rPr>
          <w:rFonts w:ascii="Arial Narrow" w:hAnsi="Arial Narrow" w:cs="Arial Narrow"/>
          <w:sz w:val="24"/>
          <w:szCs w:val="24"/>
        </w:rPr>
        <w:t>ан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к</w:t>
      </w:r>
      <w:r w:rsidRPr="008249D1">
        <w:rPr>
          <w:rFonts w:ascii="Calibri" w:hAnsi="Calibri" w:cs="Calibri"/>
          <w:sz w:val="24"/>
          <w:szCs w:val="24"/>
        </w:rPr>
        <w:t>ү</w:t>
      </w:r>
      <w:r w:rsidRPr="008249D1">
        <w:rPr>
          <w:rFonts w:ascii="Arial Narrow" w:hAnsi="Arial Narrow" w:cs="Arial Narrow"/>
          <w:sz w:val="24"/>
          <w:szCs w:val="24"/>
        </w:rPr>
        <w:t>ннен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бастап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к</w:t>
      </w:r>
      <w:r w:rsidRPr="008249D1">
        <w:rPr>
          <w:rFonts w:ascii="Calibri" w:hAnsi="Calibri" w:cs="Calibri"/>
          <w:sz w:val="24"/>
          <w:szCs w:val="24"/>
        </w:rPr>
        <w:t>ү</w:t>
      </w:r>
      <w:r w:rsidRPr="008249D1">
        <w:rPr>
          <w:rFonts w:ascii="Arial Narrow" w:hAnsi="Arial Narrow" w:cs="Arial Narrow"/>
          <w:sz w:val="24"/>
          <w:szCs w:val="24"/>
        </w:rPr>
        <w:t>шіне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енеді</w:t>
      </w:r>
      <w:r w:rsidRPr="008249D1">
        <w:rPr>
          <w:rFonts w:ascii="Arial Narrow" w:hAnsi="Arial Narrow"/>
          <w:sz w:val="24"/>
          <w:szCs w:val="24"/>
        </w:rPr>
        <w:t>.</w:t>
      </w:r>
    </w:p>
    <w:p w14:paraId="78CFB2E5" w14:textId="77777777" w:rsidR="00EE6ED3" w:rsidRPr="008249D1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8249D1">
        <w:rPr>
          <w:rFonts w:ascii="Arial Narrow" w:hAnsi="Arial Narrow"/>
          <w:sz w:val="24"/>
          <w:szCs w:val="24"/>
        </w:rPr>
        <w:t>Спецификацияны Биржаны</w:t>
      </w:r>
      <w:r w:rsidRPr="008249D1">
        <w:rPr>
          <w:rFonts w:ascii="Calibri" w:hAnsi="Calibri" w:cs="Calibri"/>
          <w:sz w:val="24"/>
          <w:szCs w:val="24"/>
        </w:rPr>
        <w:t>ң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интернет</w:t>
      </w:r>
      <w:r w:rsidRPr="008249D1">
        <w:rPr>
          <w:rFonts w:ascii="Arial Narrow" w:hAnsi="Arial Narrow"/>
          <w:sz w:val="24"/>
          <w:szCs w:val="24"/>
        </w:rPr>
        <w:t>-</w:t>
      </w:r>
      <w:r w:rsidRPr="008249D1">
        <w:rPr>
          <w:rFonts w:ascii="Arial Narrow" w:hAnsi="Arial Narrow" w:cs="Arial Narrow"/>
          <w:sz w:val="24"/>
          <w:szCs w:val="24"/>
        </w:rPr>
        <w:t>ресурсында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жариялау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ол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бойынша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сауда</w:t>
      </w:r>
      <w:r w:rsidRPr="008249D1">
        <w:rPr>
          <w:rFonts w:ascii="Arial Narrow" w:hAnsi="Arial Narrow"/>
          <w:sz w:val="24"/>
          <w:szCs w:val="24"/>
        </w:rPr>
        <w:t>-</w:t>
      </w:r>
      <w:r w:rsidRPr="008249D1">
        <w:rPr>
          <w:rFonts w:ascii="Arial Narrow" w:hAnsi="Arial Narrow" w:cs="Arial Narrow"/>
          <w:sz w:val="24"/>
          <w:szCs w:val="24"/>
        </w:rPr>
        <w:t>сатты</w:t>
      </w:r>
      <w:r w:rsidRPr="008249D1">
        <w:rPr>
          <w:rFonts w:ascii="Calibri" w:hAnsi="Calibri" w:cs="Calibri"/>
          <w:sz w:val="24"/>
          <w:szCs w:val="24"/>
        </w:rPr>
        <w:t>қ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бастал</w:t>
      </w:r>
      <w:r w:rsidRPr="008249D1">
        <w:rPr>
          <w:rFonts w:ascii="Calibri" w:hAnsi="Calibri" w:cs="Calibri"/>
          <w:sz w:val="24"/>
          <w:szCs w:val="24"/>
        </w:rPr>
        <w:t>ғ</w:t>
      </w:r>
      <w:r w:rsidRPr="008249D1">
        <w:rPr>
          <w:rFonts w:ascii="Arial Narrow" w:hAnsi="Arial Narrow" w:cs="Arial Narrow"/>
          <w:sz w:val="24"/>
          <w:szCs w:val="24"/>
        </w:rPr>
        <w:t>ан</w:t>
      </w:r>
      <w:r w:rsidRPr="008249D1">
        <w:rPr>
          <w:rFonts w:ascii="Calibri" w:hAnsi="Calibri" w:cs="Calibri"/>
          <w:sz w:val="24"/>
          <w:szCs w:val="24"/>
        </w:rPr>
        <w:t>ғ</w:t>
      </w:r>
      <w:r w:rsidRPr="008249D1">
        <w:rPr>
          <w:rFonts w:ascii="Arial Narrow" w:hAnsi="Arial Narrow" w:cs="Arial Narrow"/>
          <w:sz w:val="24"/>
          <w:szCs w:val="24"/>
        </w:rPr>
        <w:t>а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дейін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кемінде</w:t>
      </w:r>
      <w:r w:rsidRPr="008249D1">
        <w:rPr>
          <w:rFonts w:ascii="Arial Narrow" w:hAnsi="Arial Narrow"/>
          <w:sz w:val="24"/>
          <w:szCs w:val="24"/>
        </w:rPr>
        <w:t xml:space="preserve"> 3 (</w:t>
      </w:r>
      <w:r w:rsidRPr="008249D1">
        <w:rPr>
          <w:rFonts w:ascii="Calibri" w:hAnsi="Calibri" w:cs="Calibri"/>
          <w:sz w:val="24"/>
          <w:szCs w:val="24"/>
        </w:rPr>
        <w:t>ү</w:t>
      </w:r>
      <w:r w:rsidRPr="008249D1">
        <w:rPr>
          <w:rFonts w:ascii="Arial Narrow" w:hAnsi="Arial Narrow" w:cs="Arial Narrow"/>
          <w:sz w:val="24"/>
          <w:szCs w:val="24"/>
        </w:rPr>
        <w:t>ш</w:t>
      </w:r>
      <w:r w:rsidRPr="008249D1">
        <w:rPr>
          <w:rFonts w:ascii="Arial Narrow" w:hAnsi="Arial Narrow"/>
          <w:sz w:val="24"/>
          <w:szCs w:val="24"/>
        </w:rPr>
        <w:t xml:space="preserve">) </w:t>
      </w:r>
      <w:r w:rsidRPr="008249D1">
        <w:rPr>
          <w:rFonts w:ascii="Arial Narrow" w:hAnsi="Arial Narrow" w:cs="Arial Narrow"/>
          <w:sz w:val="24"/>
          <w:szCs w:val="24"/>
        </w:rPr>
        <w:t>сауда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к</w:t>
      </w:r>
      <w:r w:rsidRPr="008249D1">
        <w:rPr>
          <w:rFonts w:ascii="Calibri" w:hAnsi="Calibri" w:cs="Calibri"/>
          <w:sz w:val="24"/>
          <w:szCs w:val="24"/>
        </w:rPr>
        <w:t>ү</w:t>
      </w:r>
      <w:r w:rsidRPr="008249D1">
        <w:rPr>
          <w:rFonts w:ascii="Arial Narrow" w:hAnsi="Arial Narrow" w:cs="Arial Narrow"/>
          <w:sz w:val="24"/>
          <w:szCs w:val="24"/>
        </w:rPr>
        <w:t>ні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б</w:t>
      </w:r>
      <w:r w:rsidRPr="008249D1">
        <w:rPr>
          <w:rFonts w:ascii="Calibri" w:hAnsi="Calibri" w:cs="Calibri"/>
          <w:sz w:val="24"/>
          <w:szCs w:val="24"/>
        </w:rPr>
        <w:t>ұ</w:t>
      </w:r>
      <w:r w:rsidRPr="008249D1">
        <w:rPr>
          <w:rFonts w:ascii="Arial Narrow" w:hAnsi="Arial Narrow" w:cs="Arial Narrow"/>
          <w:sz w:val="24"/>
          <w:szCs w:val="24"/>
        </w:rPr>
        <w:t>рын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ж</w:t>
      </w:r>
      <w:r w:rsidRPr="008249D1">
        <w:rPr>
          <w:rFonts w:ascii="Calibri" w:hAnsi="Calibri" w:cs="Calibri"/>
          <w:sz w:val="24"/>
          <w:szCs w:val="24"/>
        </w:rPr>
        <w:t>ү</w:t>
      </w:r>
      <w:r w:rsidRPr="008249D1">
        <w:rPr>
          <w:rFonts w:ascii="Arial Narrow" w:hAnsi="Arial Narrow" w:cs="Arial Narrow"/>
          <w:sz w:val="24"/>
          <w:szCs w:val="24"/>
        </w:rPr>
        <w:t>зеге</w:t>
      </w:r>
      <w:r w:rsidRPr="008249D1">
        <w:rPr>
          <w:rFonts w:ascii="Arial Narrow" w:hAnsi="Arial Narrow"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sz w:val="24"/>
          <w:szCs w:val="24"/>
        </w:rPr>
        <w:t>асырылады</w:t>
      </w:r>
      <w:r w:rsidRPr="008249D1">
        <w:rPr>
          <w:rFonts w:ascii="Arial Narrow" w:hAnsi="Arial Narrow"/>
          <w:sz w:val="24"/>
          <w:szCs w:val="24"/>
        </w:rPr>
        <w:t>.</w:t>
      </w:r>
    </w:p>
    <w:p w14:paraId="530EFEB1" w14:textId="77777777" w:rsidR="00EE6ED3" w:rsidRPr="008249D1" w:rsidRDefault="00EE6ED3">
      <w:pPr>
        <w:pStyle w:val="1200"/>
        <w:ind w:left="851"/>
        <w:rPr>
          <w:rFonts w:ascii="Arial Narrow" w:hAnsi="Arial Narrow"/>
          <w:sz w:val="24"/>
          <w:szCs w:val="24"/>
        </w:rPr>
      </w:pPr>
    </w:p>
    <w:p w14:paraId="014D9DC1" w14:textId="77777777" w:rsidR="00EE6ED3" w:rsidRPr="008249D1" w:rsidRDefault="00000000">
      <w:pPr>
        <w:pStyle w:val="1200"/>
        <w:rPr>
          <w:rFonts w:ascii="Arial Narrow" w:hAnsi="Arial Narrow"/>
        </w:rPr>
      </w:pPr>
      <w:r w:rsidRPr="008249D1">
        <w:rPr>
          <w:rFonts w:ascii="Arial Narrow" w:hAnsi="Arial Narrow"/>
          <w:b/>
          <w:sz w:val="24"/>
          <w:szCs w:val="24"/>
        </w:rPr>
        <w:t xml:space="preserve">7. </w:t>
      </w:r>
      <w:r w:rsidRPr="008249D1">
        <w:rPr>
          <w:rFonts w:ascii="Arial Narrow" w:hAnsi="Arial Narrow"/>
          <w:b/>
          <w:sz w:val="24"/>
          <w:szCs w:val="24"/>
        </w:rPr>
        <w:tab/>
      </w:r>
      <w:r w:rsidRPr="008249D1">
        <w:rPr>
          <w:rFonts w:ascii="Calibri" w:hAnsi="Calibri" w:cs="Calibri"/>
          <w:b/>
          <w:sz w:val="24"/>
          <w:szCs w:val="24"/>
        </w:rPr>
        <w:t>Ө</w:t>
      </w:r>
      <w:r w:rsidRPr="008249D1">
        <w:rPr>
          <w:rFonts w:ascii="Arial Narrow" w:hAnsi="Arial Narrow" w:cs="Arial Narrow"/>
          <w:b/>
          <w:sz w:val="24"/>
          <w:szCs w:val="24"/>
        </w:rPr>
        <w:t>зге</w:t>
      </w:r>
      <w:r w:rsidRPr="008249D1">
        <w:rPr>
          <w:rFonts w:ascii="Arial Narrow" w:hAnsi="Arial Narrow"/>
          <w:b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/>
          <w:sz w:val="24"/>
          <w:szCs w:val="24"/>
        </w:rPr>
        <w:t>шарттар</w:t>
      </w:r>
    </w:p>
    <w:p w14:paraId="19A9933D" w14:textId="77777777" w:rsidR="00EE6ED3" w:rsidRPr="008249D1" w:rsidRDefault="00000000">
      <w:pPr>
        <w:pStyle w:val="1200"/>
        <w:suppressAutoHyphens w:val="0"/>
        <w:ind w:left="824" w:hanging="540"/>
        <w:rPr>
          <w:rFonts w:ascii="Arial Narrow" w:hAnsi="Arial Narrow"/>
          <w:sz w:val="24"/>
          <w:szCs w:val="24"/>
        </w:rPr>
      </w:pPr>
      <w:r w:rsidRPr="008249D1">
        <w:rPr>
          <w:rFonts w:ascii="Arial Narrow" w:hAnsi="Arial Narrow"/>
          <w:bCs/>
          <w:sz w:val="24"/>
          <w:szCs w:val="24"/>
        </w:rPr>
        <w:t>7.1.</w:t>
      </w:r>
      <w:r w:rsidRPr="008249D1">
        <w:rPr>
          <w:rFonts w:ascii="Arial Narrow" w:hAnsi="Arial Narrow"/>
          <w:bCs/>
          <w:sz w:val="24"/>
          <w:szCs w:val="24"/>
        </w:rPr>
        <w:tab/>
        <w:t>Биржалы</w:t>
      </w:r>
      <w:r w:rsidRPr="008249D1">
        <w:rPr>
          <w:rFonts w:ascii="Calibri" w:hAnsi="Calibri" w:cs="Calibri"/>
          <w:bCs/>
          <w:sz w:val="24"/>
          <w:szCs w:val="24"/>
        </w:rPr>
        <w:t>қ</w:t>
      </w:r>
      <w:r w:rsidRPr="008249D1">
        <w:rPr>
          <w:rFonts w:ascii="Arial Narrow" w:hAnsi="Arial Narrow"/>
          <w:bCs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Cs/>
          <w:sz w:val="24"/>
          <w:szCs w:val="24"/>
        </w:rPr>
        <w:t>брокерлерді</w:t>
      </w:r>
      <w:r w:rsidRPr="008249D1">
        <w:rPr>
          <w:rFonts w:ascii="Calibri" w:hAnsi="Calibri" w:cs="Calibri"/>
          <w:bCs/>
          <w:sz w:val="24"/>
          <w:szCs w:val="24"/>
        </w:rPr>
        <w:t>ң</w:t>
      </w:r>
      <w:r w:rsidRPr="008249D1">
        <w:rPr>
          <w:rFonts w:ascii="Arial Narrow" w:hAnsi="Arial Narrow"/>
          <w:bCs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Cs/>
          <w:sz w:val="24"/>
          <w:szCs w:val="24"/>
        </w:rPr>
        <w:t>клиенттері</w:t>
      </w:r>
      <w:r w:rsidRPr="008249D1">
        <w:rPr>
          <w:rFonts w:ascii="Arial Narrow" w:hAnsi="Arial Narrow"/>
          <w:bCs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Cs/>
          <w:sz w:val="24"/>
          <w:szCs w:val="24"/>
        </w:rPr>
        <w:t>осы</w:t>
      </w:r>
      <w:r w:rsidRPr="008249D1">
        <w:rPr>
          <w:rFonts w:ascii="Arial Narrow" w:hAnsi="Arial Narrow"/>
          <w:bCs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Cs/>
          <w:sz w:val="24"/>
          <w:szCs w:val="24"/>
        </w:rPr>
        <w:t>Спецификацияны</w:t>
      </w:r>
      <w:r w:rsidRPr="008249D1">
        <w:rPr>
          <w:rFonts w:ascii="Calibri" w:hAnsi="Calibri" w:cs="Calibri"/>
          <w:bCs/>
          <w:sz w:val="24"/>
          <w:szCs w:val="24"/>
        </w:rPr>
        <w:t>ң</w:t>
      </w:r>
      <w:r w:rsidRPr="008249D1">
        <w:rPr>
          <w:rFonts w:ascii="Arial Narrow" w:hAnsi="Arial Narrow"/>
          <w:bCs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Cs/>
          <w:sz w:val="24"/>
          <w:szCs w:val="24"/>
        </w:rPr>
        <w:t>сауда</w:t>
      </w:r>
      <w:r w:rsidRPr="008249D1">
        <w:rPr>
          <w:rFonts w:ascii="Arial Narrow" w:hAnsi="Arial Narrow"/>
          <w:bCs/>
          <w:sz w:val="24"/>
          <w:szCs w:val="24"/>
        </w:rPr>
        <w:t>-</w:t>
      </w:r>
      <w:r w:rsidRPr="008249D1">
        <w:rPr>
          <w:rFonts w:ascii="Arial Narrow" w:hAnsi="Arial Narrow" w:cs="Arial Narrow"/>
          <w:bCs/>
          <w:sz w:val="24"/>
          <w:szCs w:val="24"/>
        </w:rPr>
        <w:t>сатты</w:t>
      </w:r>
      <w:r w:rsidRPr="008249D1">
        <w:rPr>
          <w:rFonts w:ascii="Calibri" w:hAnsi="Calibri" w:cs="Calibri"/>
          <w:bCs/>
          <w:sz w:val="24"/>
          <w:szCs w:val="24"/>
        </w:rPr>
        <w:t>қ</w:t>
      </w:r>
      <w:r w:rsidRPr="008249D1">
        <w:rPr>
          <w:rFonts w:ascii="Arial Narrow" w:hAnsi="Arial Narrow"/>
          <w:bCs/>
          <w:sz w:val="24"/>
          <w:szCs w:val="24"/>
        </w:rPr>
        <w:t xml:space="preserve"> </w:t>
      </w:r>
      <w:r w:rsidRPr="008249D1">
        <w:rPr>
          <w:rFonts w:ascii="Calibri" w:hAnsi="Calibri" w:cs="Calibri"/>
          <w:bCs/>
          <w:sz w:val="24"/>
          <w:szCs w:val="24"/>
        </w:rPr>
        <w:t>құ</w:t>
      </w:r>
      <w:r w:rsidRPr="008249D1">
        <w:rPr>
          <w:rFonts w:ascii="Arial Narrow" w:hAnsi="Arial Narrow" w:cs="Arial Narrow"/>
          <w:bCs/>
          <w:sz w:val="24"/>
          <w:szCs w:val="24"/>
        </w:rPr>
        <w:t>ралы</w:t>
      </w:r>
      <w:r w:rsidRPr="008249D1">
        <w:rPr>
          <w:rFonts w:ascii="Arial Narrow" w:hAnsi="Arial Narrow"/>
          <w:bCs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Cs/>
          <w:sz w:val="24"/>
          <w:szCs w:val="24"/>
        </w:rPr>
        <w:t>бойынша</w:t>
      </w:r>
      <w:r w:rsidRPr="008249D1">
        <w:rPr>
          <w:rFonts w:ascii="Arial Narrow" w:hAnsi="Arial Narrow"/>
          <w:bCs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Cs/>
          <w:sz w:val="24"/>
          <w:szCs w:val="24"/>
        </w:rPr>
        <w:t>биржалы</w:t>
      </w:r>
      <w:r w:rsidRPr="008249D1">
        <w:rPr>
          <w:rFonts w:ascii="Calibri" w:hAnsi="Calibri" w:cs="Calibri"/>
          <w:bCs/>
          <w:sz w:val="24"/>
          <w:szCs w:val="24"/>
        </w:rPr>
        <w:t>қ</w:t>
      </w:r>
      <w:r w:rsidRPr="008249D1">
        <w:rPr>
          <w:rFonts w:ascii="Arial Narrow" w:hAnsi="Arial Narrow"/>
          <w:bCs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Cs/>
          <w:sz w:val="24"/>
          <w:szCs w:val="24"/>
        </w:rPr>
        <w:t>м</w:t>
      </w:r>
      <w:r w:rsidRPr="008249D1">
        <w:rPr>
          <w:rFonts w:ascii="Calibri" w:hAnsi="Calibri" w:cs="Calibri"/>
          <w:bCs/>
          <w:sz w:val="24"/>
          <w:szCs w:val="24"/>
        </w:rPr>
        <w:t>ә</w:t>
      </w:r>
      <w:r w:rsidRPr="008249D1">
        <w:rPr>
          <w:rFonts w:ascii="Arial Narrow" w:hAnsi="Arial Narrow" w:cs="Arial Narrow"/>
          <w:bCs/>
          <w:sz w:val="24"/>
          <w:szCs w:val="24"/>
        </w:rPr>
        <w:t>міле</w:t>
      </w:r>
      <w:r w:rsidRPr="008249D1">
        <w:rPr>
          <w:rFonts w:ascii="Arial Narrow" w:hAnsi="Arial Narrow"/>
          <w:bCs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Cs/>
          <w:sz w:val="24"/>
          <w:szCs w:val="24"/>
        </w:rPr>
        <w:t>жасасу</w:t>
      </w:r>
      <w:r w:rsidRPr="008249D1">
        <w:rPr>
          <w:rFonts w:ascii="Arial Narrow" w:hAnsi="Arial Narrow"/>
          <w:bCs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Cs/>
          <w:sz w:val="24"/>
          <w:szCs w:val="24"/>
        </w:rPr>
        <w:t>туралы</w:t>
      </w:r>
      <w:r w:rsidRPr="008249D1">
        <w:rPr>
          <w:rFonts w:ascii="Arial Narrow" w:hAnsi="Arial Narrow"/>
          <w:bCs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Cs/>
          <w:sz w:val="24"/>
          <w:szCs w:val="24"/>
        </w:rPr>
        <w:t>со</w:t>
      </w:r>
      <w:r w:rsidRPr="008249D1">
        <w:rPr>
          <w:rFonts w:ascii="Calibri" w:hAnsi="Calibri" w:cs="Calibri"/>
          <w:bCs/>
          <w:sz w:val="24"/>
          <w:szCs w:val="24"/>
        </w:rPr>
        <w:t>ңғ</w:t>
      </w:r>
      <w:r w:rsidRPr="008249D1">
        <w:rPr>
          <w:rFonts w:ascii="Arial Narrow" w:hAnsi="Arial Narrow" w:cs="Arial Narrow"/>
          <w:bCs/>
          <w:sz w:val="24"/>
          <w:szCs w:val="24"/>
        </w:rPr>
        <w:t>ысына</w:t>
      </w:r>
      <w:r w:rsidRPr="008249D1">
        <w:rPr>
          <w:rFonts w:ascii="Arial Narrow" w:hAnsi="Arial Narrow"/>
          <w:bCs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Cs/>
          <w:sz w:val="24"/>
          <w:szCs w:val="24"/>
        </w:rPr>
        <w:t>б</w:t>
      </w:r>
      <w:r w:rsidRPr="008249D1">
        <w:rPr>
          <w:rFonts w:ascii="Calibri" w:hAnsi="Calibri" w:cs="Calibri"/>
          <w:bCs/>
          <w:sz w:val="24"/>
          <w:szCs w:val="24"/>
        </w:rPr>
        <w:t>ұ</w:t>
      </w:r>
      <w:r w:rsidRPr="008249D1">
        <w:rPr>
          <w:rFonts w:ascii="Arial Narrow" w:hAnsi="Arial Narrow" w:cs="Arial Narrow"/>
          <w:bCs/>
          <w:sz w:val="24"/>
          <w:szCs w:val="24"/>
        </w:rPr>
        <w:t>йры</w:t>
      </w:r>
      <w:r w:rsidRPr="008249D1">
        <w:rPr>
          <w:rFonts w:ascii="Calibri" w:hAnsi="Calibri" w:cs="Calibri"/>
          <w:bCs/>
          <w:sz w:val="24"/>
          <w:szCs w:val="24"/>
        </w:rPr>
        <w:t>қ</w:t>
      </w:r>
      <w:r w:rsidRPr="008249D1">
        <w:rPr>
          <w:rFonts w:ascii="Arial Narrow" w:hAnsi="Arial Narrow"/>
          <w:bCs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Cs/>
          <w:sz w:val="24"/>
          <w:szCs w:val="24"/>
        </w:rPr>
        <w:t>бере</w:t>
      </w:r>
      <w:r w:rsidRPr="008249D1">
        <w:rPr>
          <w:rFonts w:ascii="Arial Narrow" w:hAnsi="Arial Narrow"/>
          <w:bCs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Cs/>
          <w:sz w:val="24"/>
          <w:szCs w:val="24"/>
        </w:rPr>
        <w:t>отырып</w:t>
      </w:r>
      <w:r w:rsidRPr="008249D1">
        <w:rPr>
          <w:rFonts w:ascii="Arial Narrow" w:hAnsi="Arial Narrow"/>
          <w:bCs/>
          <w:sz w:val="24"/>
          <w:szCs w:val="24"/>
        </w:rPr>
        <w:t xml:space="preserve">, </w:t>
      </w:r>
      <w:r w:rsidRPr="008249D1">
        <w:rPr>
          <w:rFonts w:ascii="Arial Narrow" w:hAnsi="Arial Narrow" w:cs="Arial Narrow"/>
          <w:bCs/>
          <w:sz w:val="24"/>
          <w:szCs w:val="24"/>
        </w:rPr>
        <w:t>оны</w:t>
      </w:r>
      <w:r w:rsidRPr="008249D1">
        <w:rPr>
          <w:rFonts w:ascii="Calibri" w:hAnsi="Calibri" w:cs="Calibri"/>
          <w:bCs/>
          <w:sz w:val="24"/>
          <w:szCs w:val="24"/>
        </w:rPr>
        <w:t>ң</w:t>
      </w:r>
      <w:r w:rsidRPr="008249D1">
        <w:rPr>
          <w:rFonts w:ascii="Arial Narrow" w:hAnsi="Arial Narrow"/>
          <w:bCs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Cs/>
          <w:sz w:val="24"/>
          <w:szCs w:val="24"/>
        </w:rPr>
        <w:t>барлы</w:t>
      </w:r>
      <w:r w:rsidRPr="008249D1">
        <w:rPr>
          <w:rFonts w:ascii="Calibri" w:hAnsi="Calibri" w:cs="Calibri"/>
          <w:bCs/>
          <w:sz w:val="24"/>
          <w:szCs w:val="24"/>
        </w:rPr>
        <w:t>қ</w:t>
      </w:r>
      <w:r w:rsidRPr="008249D1">
        <w:rPr>
          <w:rFonts w:ascii="Arial Narrow" w:hAnsi="Arial Narrow"/>
          <w:bCs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Cs/>
          <w:sz w:val="24"/>
          <w:szCs w:val="24"/>
        </w:rPr>
        <w:t>шарттарын</w:t>
      </w:r>
      <w:r w:rsidRPr="008249D1">
        <w:rPr>
          <w:rFonts w:ascii="Arial Narrow" w:hAnsi="Arial Narrow"/>
          <w:bCs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Cs/>
          <w:sz w:val="24"/>
          <w:szCs w:val="24"/>
        </w:rPr>
        <w:t>толы</w:t>
      </w:r>
      <w:r w:rsidRPr="008249D1">
        <w:rPr>
          <w:rFonts w:ascii="Calibri" w:hAnsi="Calibri" w:cs="Calibri"/>
          <w:bCs/>
          <w:sz w:val="24"/>
          <w:szCs w:val="24"/>
        </w:rPr>
        <w:t>ғ</w:t>
      </w:r>
      <w:r w:rsidRPr="008249D1">
        <w:rPr>
          <w:rFonts w:ascii="Arial Narrow" w:hAnsi="Arial Narrow" w:cs="Arial Narrow"/>
          <w:bCs/>
          <w:sz w:val="24"/>
          <w:szCs w:val="24"/>
        </w:rPr>
        <w:t>ымен</w:t>
      </w:r>
      <w:r w:rsidRPr="008249D1">
        <w:rPr>
          <w:rFonts w:ascii="Arial Narrow" w:hAnsi="Arial Narrow"/>
          <w:bCs/>
          <w:sz w:val="24"/>
          <w:szCs w:val="24"/>
        </w:rPr>
        <w:t xml:space="preserve"> </w:t>
      </w:r>
      <w:r w:rsidRPr="008249D1">
        <w:rPr>
          <w:rFonts w:ascii="Calibri" w:hAnsi="Calibri" w:cs="Calibri"/>
          <w:bCs/>
          <w:sz w:val="24"/>
          <w:szCs w:val="24"/>
        </w:rPr>
        <w:t>қ</w:t>
      </w:r>
      <w:r w:rsidRPr="008249D1">
        <w:rPr>
          <w:rFonts w:ascii="Arial Narrow" w:hAnsi="Arial Narrow" w:cs="Arial Narrow"/>
          <w:bCs/>
          <w:sz w:val="24"/>
          <w:szCs w:val="24"/>
        </w:rPr>
        <w:t>абылдайды</w:t>
      </w:r>
      <w:r w:rsidRPr="008249D1">
        <w:rPr>
          <w:rFonts w:ascii="Arial Narrow" w:hAnsi="Arial Narrow"/>
          <w:bCs/>
          <w:sz w:val="24"/>
          <w:szCs w:val="24"/>
        </w:rPr>
        <w:t xml:space="preserve">, </w:t>
      </w:r>
      <w:r w:rsidRPr="008249D1">
        <w:rPr>
          <w:rFonts w:ascii="Arial Narrow" w:hAnsi="Arial Narrow" w:cs="Arial Narrow"/>
          <w:bCs/>
          <w:sz w:val="24"/>
          <w:szCs w:val="24"/>
        </w:rPr>
        <w:t>сонымен</w:t>
      </w:r>
      <w:r w:rsidRPr="008249D1">
        <w:rPr>
          <w:rFonts w:ascii="Arial Narrow" w:hAnsi="Arial Narrow"/>
          <w:bCs/>
          <w:sz w:val="24"/>
          <w:szCs w:val="24"/>
        </w:rPr>
        <w:t xml:space="preserve"> </w:t>
      </w:r>
      <w:r w:rsidRPr="008249D1">
        <w:rPr>
          <w:rFonts w:ascii="Calibri" w:hAnsi="Calibri" w:cs="Calibri"/>
          <w:bCs/>
          <w:sz w:val="24"/>
          <w:szCs w:val="24"/>
        </w:rPr>
        <w:t>қ</w:t>
      </w:r>
      <w:r w:rsidRPr="008249D1">
        <w:rPr>
          <w:rFonts w:ascii="Arial Narrow" w:hAnsi="Arial Narrow" w:cs="Arial Narrow"/>
          <w:bCs/>
          <w:sz w:val="24"/>
          <w:szCs w:val="24"/>
        </w:rPr>
        <w:t>атар</w:t>
      </w:r>
      <w:r w:rsidRPr="008249D1">
        <w:rPr>
          <w:rFonts w:ascii="Arial Narrow" w:hAnsi="Arial Narrow"/>
          <w:bCs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Cs/>
          <w:sz w:val="24"/>
          <w:szCs w:val="24"/>
        </w:rPr>
        <w:t>биржалы</w:t>
      </w:r>
      <w:r w:rsidRPr="008249D1">
        <w:rPr>
          <w:rFonts w:ascii="Calibri" w:hAnsi="Calibri" w:cs="Calibri"/>
          <w:bCs/>
          <w:sz w:val="24"/>
          <w:szCs w:val="24"/>
        </w:rPr>
        <w:t>қ</w:t>
      </w:r>
      <w:r w:rsidRPr="008249D1">
        <w:rPr>
          <w:rFonts w:ascii="Arial Narrow" w:hAnsi="Arial Narrow"/>
          <w:bCs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Cs/>
          <w:sz w:val="24"/>
          <w:szCs w:val="24"/>
        </w:rPr>
        <w:t>м</w:t>
      </w:r>
      <w:r w:rsidRPr="008249D1">
        <w:rPr>
          <w:rFonts w:ascii="Calibri" w:hAnsi="Calibri" w:cs="Calibri"/>
          <w:bCs/>
          <w:sz w:val="24"/>
          <w:szCs w:val="24"/>
        </w:rPr>
        <w:t>ә</w:t>
      </w:r>
      <w:r w:rsidRPr="008249D1">
        <w:rPr>
          <w:rFonts w:ascii="Arial Narrow" w:hAnsi="Arial Narrow" w:cs="Arial Narrow"/>
          <w:bCs/>
          <w:sz w:val="24"/>
          <w:szCs w:val="24"/>
        </w:rPr>
        <w:t>мілені</w:t>
      </w:r>
      <w:r w:rsidRPr="008249D1">
        <w:rPr>
          <w:rFonts w:ascii="Arial Narrow" w:hAnsi="Arial Narrow"/>
          <w:bCs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Cs/>
          <w:sz w:val="24"/>
          <w:szCs w:val="24"/>
        </w:rPr>
        <w:t>жасасу</w:t>
      </w:r>
      <w:r w:rsidRPr="008249D1">
        <w:rPr>
          <w:rFonts w:ascii="Arial Narrow" w:hAnsi="Arial Narrow"/>
          <w:bCs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Cs/>
          <w:sz w:val="24"/>
          <w:szCs w:val="24"/>
        </w:rPr>
        <w:t>фактісіне</w:t>
      </w:r>
      <w:r w:rsidRPr="008249D1">
        <w:rPr>
          <w:rFonts w:ascii="Arial Narrow" w:hAnsi="Arial Narrow"/>
          <w:bCs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Cs/>
          <w:sz w:val="24"/>
          <w:szCs w:val="24"/>
        </w:rPr>
        <w:t>байланысты</w:t>
      </w:r>
      <w:r w:rsidRPr="008249D1">
        <w:rPr>
          <w:rFonts w:ascii="Arial Narrow" w:hAnsi="Arial Narrow"/>
          <w:bCs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Cs/>
          <w:sz w:val="24"/>
          <w:szCs w:val="24"/>
        </w:rPr>
        <w:t>олар</w:t>
      </w:r>
      <w:r w:rsidRPr="008249D1">
        <w:rPr>
          <w:rFonts w:ascii="Calibri" w:hAnsi="Calibri" w:cs="Calibri"/>
          <w:bCs/>
          <w:sz w:val="24"/>
          <w:szCs w:val="24"/>
        </w:rPr>
        <w:t>ғ</w:t>
      </w:r>
      <w:r w:rsidRPr="008249D1">
        <w:rPr>
          <w:rFonts w:ascii="Arial Narrow" w:hAnsi="Arial Narrow" w:cs="Arial Narrow"/>
          <w:bCs/>
          <w:sz w:val="24"/>
          <w:szCs w:val="24"/>
        </w:rPr>
        <w:t>а</w:t>
      </w:r>
      <w:r w:rsidRPr="008249D1">
        <w:rPr>
          <w:rFonts w:ascii="Arial Narrow" w:hAnsi="Arial Narrow"/>
          <w:bCs/>
          <w:sz w:val="24"/>
          <w:szCs w:val="24"/>
        </w:rPr>
        <w:t xml:space="preserve"> </w:t>
      </w:r>
      <w:r w:rsidRPr="008249D1">
        <w:rPr>
          <w:rFonts w:ascii="Calibri" w:hAnsi="Calibri" w:cs="Calibri"/>
          <w:bCs/>
          <w:sz w:val="24"/>
          <w:szCs w:val="24"/>
        </w:rPr>
        <w:t>қ</w:t>
      </w:r>
      <w:r w:rsidRPr="008249D1">
        <w:rPr>
          <w:rFonts w:ascii="Arial Narrow" w:hAnsi="Arial Narrow" w:cs="Arial Narrow"/>
          <w:bCs/>
          <w:sz w:val="24"/>
          <w:szCs w:val="24"/>
        </w:rPr>
        <w:t>олданылатын</w:t>
      </w:r>
      <w:r w:rsidRPr="008249D1">
        <w:rPr>
          <w:rFonts w:ascii="Arial Narrow" w:hAnsi="Arial Narrow"/>
          <w:bCs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Cs/>
          <w:sz w:val="24"/>
          <w:szCs w:val="24"/>
        </w:rPr>
        <w:t>Сауда</w:t>
      </w:r>
      <w:r w:rsidRPr="008249D1">
        <w:rPr>
          <w:rFonts w:ascii="Arial Narrow" w:hAnsi="Arial Narrow"/>
          <w:bCs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Cs/>
          <w:sz w:val="24"/>
          <w:szCs w:val="24"/>
        </w:rPr>
        <w:t>ережелеріні</w:t>
      </w:r>
      <w:r w:rsidRPr="008249D1">
        <w:rPr>
          <w:rFonts w:ascii="Calibri" w:hAnsi="Calibri" w:cs="Calibri"/>
          <w:bCs/>
          <w:sz w:val="24"/>
          <w:szCs w:val="24"/>
        </w:rPr>
        <w:t>ң</w:t>
      </w:r>
      <w:r w:rsidRPr="008249D1">
        <w:rPr>
          <w:rFonts w:ascii="Arial Narrow" w:hAnsi="Arial Narrow"/>
          <w:bCs/>
          <w:sz w:val="24"/>
          <w:szCs w:val="24"/>
        </w:rPr>
        <w:t xml:space="preserve">, </w:t>
      </w:r>
      <w:r w:rsidRPr="008249D1">
        <w:rPr>
          <w:rFonts w:ascii="Arial Narrow" w:hAnsi="Arial Narrow" w:cs="Arial Narrow"/>
          <w:bCs/>
          <w:sz w:val="24"/>
          <w:szCs w:val="24"/>
        </w:rPr>
        <w:t>Клиринг</w:t>
      </w:r>
      <w:r w:rsidRPr="008249D1">
        <w:rPr>
          <w:rFonts w:ascii="Arial Narrow" w:hAnsi="Arial Narrow"/>
          <w:bCs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Cs/>
          <w:sz w:val="24"/>
          <w:szCs w:val="24"/>
        </w:rPr>
        <w:t>ережелеріні</w:t>
      </w:r>
      <w:r w:rsidRPr="008249D1">
        <w:rPr>
          <w:rFonts w:ascii="Calibri" w:hAnsi="Calibri" w:cs="Calibri"/>
          <w:bCs/>
          <w:sz w:val="24"/>
          <w:szCs w:val="24"/>
        </w:rPr>
        <w:t>ң</w:t>
      </w:r>
      <w:r w:rsidRPr="008249D1">
        <w:rPr>
          <w:rFonts w:ascii="Arial Narrow" w:hAnsi="Arial Narrow"/>
          <w:bCs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Cs/>
          <w:sz w:val="24"/>
          <w:szCs w:val="24"/>
        </w:rPr>
        <w:t>ж</w:t>
      </w:r>
      <w:r w:rsidRPr="008249D1">
        <w:rPr>
          <w:rFonts w:ascii="Calibri" w:hAnsi="Calibri" w:cs="Calibri"/>
          <w:bCs/>
          <w:sz w:val="24"/>
          <w:szCs w:val="24"/>
        </w:rPr>
        <w:t>ә</w:t>
      </w:r>
      <w:r w:rsidRPr="008249D1">
        <w:rPr>
          <w:rFonts w:ascii="Arial Narrow" w:hAnsi="Arial Narrow" w:cs="Arial Narrow"/>
          <w:bCs/>
          <w:sz w:val="24"/>
          <w:szCs w:val="24"/>
        </w:rPr>
        <w:t>не</w:t>
      </w:r>
      <w:r w:rsidRPr="008249D1">
        <w:rPr>
          <w:rFonts w:ascii="Arial Narrow" w:hAnsi="Arial Narrow"/>
          <w:bCs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Cs/>
          <w:sz w:val="24"/>
          <w:szCs w:val="24"/>
        </w:rPr>
        <w:t>Биржаны</w:t>
      </w:r>
      <w:r w:rsidRPr="008249D1">
        <w:rPr>
          <w:rFonts w:ascii="Calibri" w:hAnsi="Calibri" w:cs="Calibri"/>
          <w:bCs/>
          <w:sz w:val="24"/>
          <w:szCs w:val="24"/>
        </w:rPr>
        <w:t>ң</w:t>
      </w:r>
      <w:r w:rsidRPr="008249D1">
        <w:rPr>
          <w:rFonts w:ascii="Arial Narrow" w:hAnsi="Arial Narrow"/>
          <w:bCs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Cs/>
          <w:sz w:val="24"/>
          <w:szCs w:val="24"/>
        </w:rPr>
        <w:t>бас</w:t>
      </w:r>
      <w:r w:rsidRPr="008249D1">
        <w:rPr>
          <w:rFonts w:ascii="Calibri" w:hAnsi="Calibri" w:cs="Calibri"/>
          <w:bCs/>
          <w:sz w:val="24"/>
          <w:szCs w:val="24"/>
        </w:rPr>
        <w:t>қ</w:t>
      </w:r>
      <w:r w:rsidRPr="008249D1">
        <w:rPr>
          <w:rFonts w:ascii="Arial Narrow" w:hAnsi="Arial Narrow" w:cs="Arial Narrow"/>
          <w:bCs/>
          <w:sz w:val="24"/>
          <w:szCs w:val="24"/>
        </w:rPr>
        <w:t>а</w:t>
      </w:r>
      <w:r w:rsidRPr="008249D1">
        <w:rPr>
          <w:rFonts w:ascii="Arial Narrow" w:hAnsi="Arial Narrow"/>
          <w:bCs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Cs/>
          <w:sz w:val="24"/>
          <w:szCs w:val="24"/>
        </w:rPr>
        <w:t>ішкі</w:t>
      </w:r>
      <w:r w:rsidRPr="008249D1">
        <w:rPr>
          <w:rFonts w:ascii="Arial Narrow" w:hAnsi="Arial Narrow"/>
          <w:bCs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Cs/>
          <w:sz w:val="24"/>
          <w:szCs w:val="24"/>
        </w:rPr>
        <w:t>нормативтік</w:t>
      </w:r>
      <w:r w:rsidRPr="008249D1">
        <w:rPr>
          <w:rFonts w:ascii="Arial Narrow" w:hAnsi="Arial Narrow"/>
          <w:bCs/>
          <w:sz w:val="24"/>
          <w:szCs w:val="24"/>
        </w:rPr>
        <w:t xml:space="preserve"> </w:t>
      </w:r>
      <w:r w:rsidRPr="008249D1">
        <w:rPr>
          <w:rFonts w:ascii="Calibri" w:hAnsi="Calibri" w:cs="Calibri"/>
          <w:bCs/>
          <w:sz w:val="24"/>
          <w:szCs w:val="24"/>
        </w:rPr>
        <w:t>құ</w:t>
      </w:r>
      <w:r w:rsidRPr="008249D1">
        <w:rPr>
          <w:rFonts w:ascii="Arial Narrow" w:hAnsi="Arial Narrow" w:cs="Arial Narrow"/>
          <w:bCs/>
          <w:sz w:val="24"/>
          <w:szCs w:val="24"/>
        </w:rPr>
        <w:t>жаттарыны</w:t>
      </w:r>
      <w:r w:rsidRPr="008249D1">
        <w:rPr>
          <w:rFonts w:ascii="Calibri" w:hAnsi="Calibri" w:cs="Calibri"/>
          <w:bCs/>
          <w:sz w:val="24"/>
          <w:szCs w:val="24"/>
        </w:rPr>
        <w:t>ң</w:t>
      </w:r>
      <w:r w:rsidRPr="008249D1">
        <w:rPr>
          <w:rFonts w:ascii="Arial Narrow" w:hAnsi="Arial Narrow"/>
          <w:bCs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Cs/>
          <w:sz w:val="24"/>
          <w:szCs w:val="24"/>
        </w:rPr>
        <w:t>барлы</w:t>
      </w:r>
      <w:r w:rsidRPr="008249D1">
        <w:rPr>
          <w:rFonts w:ascii="Calibri" w:hAnsi="Calibri" w:cs="Calibri"/>
          <w:bCs/>
          <w:sz w:val="24"/>
          <w:szCs w:val="24"/>
        </w:rPr>
        <w:t>қ</w:t>
      </w:r>
      <w:r w:rsidRPr="008249D1">
        <w:rPr>
          <w:rFonts w:ascii="Arial Narrow" w:hAnsi="Arial Narrow"/>
          <w:bCs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Cs/>
          <w:sz w:val="24"/>
          <w:szCs w:val="24"/>
        </w:rPr>
        <w:t>талаптарын</w:t>
      </w:r>
      <w:r w:rsidRPr="008249D1">
        <w:rPr>
          <w:rFonts w:ascii="Arial Narrow" w:hAnsi="Arial Narrow"/>
          <w:bCs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Cs/>
          <w:sz w:val="24"/>
          <w:szCs w:val="24"/>
        </w:rPr>
        <w:t>орындау</w:t>
      </w:r>
      <w:r w:rsidRPr="008249D1">
        <w:rPr>
          <w:rFonts w:ascii="Calibri" w:hAnsi="Calibri" w:cs="Calibri"/>
          <w:bCs/>
          <w:sz w:val="24"/>
          <w:szCs w:val="24"/>
        </w:rPr>
        <w:t>ғ</w:t>
      </w:r>
      <w:r w:rsidRPr="008249D1">
        <w:rPr>
          <w:rFonts w:ascii="Arial Narrow" w:hAnsi="Arial Narrow" w:cs="Arial Narrow"/>
          <w:bCs/>
          <w:sz w:val="24"/>
          <w:szCs w:val="24"/>
        </w:rPr>
        <w:t>а</w:t>
      </w:r>
      <w:r w:rsidRPr="008249D1">
        <w:rPr>
          <w:rFonts w:ascii="Arial Narrow" w:hAnsi="Arial Narrow"/>
          <w:bCs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Cs/>
          <w:sz w:val="24"/>
          <w:szCs w:val="24"/>
        </w:rPr>
        <w:t>міндеттенеді</w:t>
      </w:r>
      <w:r w:rsidRPr="008249D1">
        <w:rPr>
          <w:rFonts w:ascii="Arial Narrow" w:hAnsi="Arial Narrow"/>
          <w:bCs/>
          <w:sz w:val="24"/>
          <w:szCs w:val="24"/>
        </w:rPr>
        <w:t xml:space="preserve">. </w:t>
      </w:r>
      <w:r w:rsidRPr="008249D1">
        <w:rPr>
          <w:rFonts w:ascii="Arial Narrow" w:hAnsi="Arial Narrow" w:cs="Arial Narrow"/>
          <w:bCs/>
          <w:sz w:val="24"/>
          <w:szCs w:val="24"/>
        </w:rPr>
        <w:t>оларды</w:t>
      </w:r>
      <w:r w:rsidRPr="008249D1">
        <w:rPr>
          <w:rFonts w:ascii="Calibri" w:hAnsi="Calibri" w:cs="Calibri"/>
          <w:bCs/>
          <w:sz w:val="24"/>
          <w:szCs w:val="24"/>
        </w:rPr>
        <w:t>ң</w:t>
      </w:r>
      <w:r w:rsidRPr="008249D1">
        <w:rPr>
          <w:rFonts w:ascii="Arial Narrow" w:hAnsi="Arial Narrow"/>
          <w:bCs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Cs/>
          <w:sz w:val="24"/>
          <w:szCs w:val="24"/>
        </w:rPr>
        <w:t>б</w:t>
      </w:r>
      <w:r w:rsidRPr="008249D1">
        <w:rPr>
          <w:rFonts w:ascii="Calibri" w:hAnsi="Calibri" w:cs="Calibri"/>
          <w:bCs/>
          <w:sz w:val="24"/>
          <w:szCs w:val="24"/>
        </w:rPr>
        <w:t>ұ</w:t>
      </w:r>
      <w:r w:rsidRPr="008249D1">
        <w:rPr>
          <w:rFonts w:ascii="Arial Narrow" w:hAnsi="Arial Narrow" w:cs="Arial Narrow"/>
          <w:bCs/>
          <w:sz w:val="24"/>
          <w:szCs w:val="24"/>
        </w:rPr>
        <w:t>йры</w:t>
      </w:r>
      <w:r w:rsidRPr="008249D1">
        <w:rPr>
          <w:rFonts w:ascii="Calibri" w:hAnsi="Calibri" w:cs="Calibri"/>
          <w:bCs/>
          <w:sz w:val="24"/>
          <w:szCs w:val="24"/>
        </w:rPr>
        <w:t>қ</w:t>
      </w:r>
      <w:r w:rsidRPr="008249D1">
        <w:rPr>
          <w:rFonts w:ascii="Arial Narrow" w:hAnsi="Arial Narrow" w:cs="Arial Narrow"/>
          <w:bCs/>
          <w:sz w:val="24"/>
          <w:szCs w:val="24"/>
        </w:rPr>
        <w:t>тары</w:t>
      </w:r>
      <w:r w:rsidRPr="008249D1">
        <w:rPr>
          <w:rFonts w:ascii="Arial Narrow" w:hAnsi="Arial Narrow"/>
          <w:bCs/>
          <w:sz w:val="24"/>
          <w:szCs w:val="24"/>
        </w:rPr>
        <w:t xml:space="preserve"> </w:t>
      </w:r>
      <w:r w:rsidRPr="008249D1">
        <w:rPr>
          <w:rFonts w:ascii="Arial Narrow" w:hAnsi="Arial Narrow" w:cs="Arial Narrow"/>
          <w:bCs/>
          <w:sz w:val="24"/>
          <w:szCs w:val="24"/>
        </w:rPr>
        <w:t>бойынша</w:t>
      </w:r>
      <w:r w:rsidRPr="008249D1">
        <w:rPr>
          <w:rFonts w:ascii="Arial Narrow" w:hAnsi="Arial Narrow"/>
          <w:bCs/>
          <w:sz w:val="24"/>
          <w:szCs w:val="24"/>
        </w:rPr>
        <w:t>.</w:t>
      </w:r>
    </w:p>
    <w:p w14:paraId="19823F64" w14:textId="77777777" w:rsidR="00EE6ED3" w:rsidRPr="008249D1" w:rsidRDefault="00EE6ED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34C68F19" w14:textId="77777777" w:rsidR="00EE6ED3" w:rsidRPr="008249D1" w:rsidRDefault="00EE6ED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406C70E9" w14:textId="77777777" w:rsidR="00EE6ED3" w:rsidRPr="008249D1" w:rsidRDefault="00EE6ED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1B346D08" w14:textId="77777777" w:rsidR="00EE6ED3" w:rsidRPr="008249D1" w:rsidRDefault="00EE6ED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4547878D" w14:textId="77777777" w:rsidR="00EE6ED3" w:rsidRDefault="00EE6ED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  <w:lang w:val="en-US"/>
        </w:rPr>
      </w:pPr>
    </w:p>
    <w:p w14:paraId="0FEEDE8F" w14:textId="77777777" w:rsidR="008249D1" w:rsidRDefault="008249D1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  <w:lang w:val="en-US"/>
        </w:rPr>
      </w:pPr>
    </w:p>
    <w:p w14:paraId="04BEDF14" w14:textId="77777777" w:rsidR="008249D1" w:rsidRDefault="008249D1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  <w:lang w:val="en-US"/>
        </w:rPr>
      </w:pPr>
    </w:p>
    <w:p w14:paraId="479E44A8" w14:textId="77777777" w:rsidR="008249D1" w:rsidRDefault="008249D1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  <w:lang w:val="en-US"/>
        </w:rPr>
      </w:pPr>
    </w:p>
    <w:p w14:paraId="6ABEC12D" w14:textId="77777777" w:rsidR="008249D1" w:rsidRDefault="008249D1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  <w:lang w:val="en-US"/>
        </w:rPr>
      </w:pPr>
    </w:p>
    <w:p w14:paraId="7F074CF5" w14:textId="77777777" w:rsidR="008249D1" w:rsidRDefault="008249D1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  <w:lang w:val="en-US"/>
        </w:rPr>
      </w:pPr>
    </w:p>
    <w:p w14:paraId="2FC359D6" w14:textId="77777777" w:rsidR="008249D1" w:rsidRDefault="008249D1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  <w:lang w:val="en-US"/>
        </w:rPr>
      </w:pPr>
    </w:p>
    <w:p w14:paraId="40D4BAB2" w14:textId="77777777" w:rsidR="008249D1" w:rsidRDefault="008249D1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  <w:lang w:val="en-US"/>
        </w:rPr>
      </w:pPr>
    </w:p>
    <w:p w14:paraId="104AA374" w14:textId="77777777" w:rsidR="008249D1" w:rsidRDefault="008249D1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  <w:lang w:val="en-US"/>
        </w:rPr>
      </w:pPr>
    </w:p>
    <w:p w14:paraId="6E889669" w14:textId="77777777" w:rsidR="008249D1" w:rsidRDefault="008249D1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  <w:lang w:val="en-US"/>
        </w:rPr>
      </w:pPr>
    </w:p>
    <w:p w14:paraId="43207210" w14:textId="77777777" w:rsidR="008249D1" w:rsidRDefault="008249D1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  <w:lang w:val="en-US"/>
        </w:rPr>
      </w:pPr>
    </w:p>
    <w:p w14:paraId="57A0C7B9" w14:textId="77777777" w:rsidR="008249D1" w:rsidRPr="008249D1" w:rsidRDefault="008249D1" w:rsidP="008249D1">
      <w:pPr>
        <w:ind w:firstLine="425"/>
        <w:jc w:val="both"/>
        <w:rPr>
          <w:rFonts w:ascii="Arial Narrow" w:hAnsi="Arial Narrow"/>
          <w:lang w:val="en-US"/>
        </w:rPr>
      </w:pPr>
      <w:r w:rsidRPr="008249D1">
        <w:rPr>
          <w:rFonts w:ascii="Arial Narrow" w:hAnsi="Arial Narrow"/>
          <w:lang w:val="en-US"/>
        </w:rPr>
        <w:t xml:space="preserve">№-___ </w:t>
      </w:r>
      <w:r>
        <w:rPr>
          <w:rFonts w:ascii="Arial Narrow" w:hAnsi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сатып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алу</w:t>
      </w:r>
      <w:r w:rsidRPr="008249D1">
        <w:rPr>
          <w:rFonts w:ascii="Arial Narrow" w:hAnsi="Arial Narrow"/>
          <w:lang w:val="en-US"/>
        </w:rPr>
        <w:t>-</w:t>
      </w:r>
      <w:r>
        <w:rPr>
          <w:rFonts w:ascii="Arial Narrow" w:hAnsi="Arial Narrow" w:cs="Arial Narrow"/>
        </w:rPr>
        <w:t>сату</w:t>
      </w:r>
    </w:p>
    <w:p w14:paraId="4E1AE4F0" w14:textId="77777777" w:rsidR="008249D1" w:rsidRPr="008249D1" w:rsidRDefault="008249D1" w:rsidP="008249D1">
      <w:pPr>
        <w:ind w:firstLine="425"/>
        <w:jc w:val="both"/>
        <w:rPr>
          <w:rFonts w:ascii="Arial Narrow" w:hAnsi="Arial Narrow"/>
          <w:lang w:val="en-US"/>
        </w:rPr>
      </w:pPr>
      <w:r>
        <w:rPr>
          <w:rFonts w:ascii="Arial Narrow" w:hAnsi="Arial Narrow"/>
        </w:rPr>
        <w:t>ШАРТЫ</w:t>
      </w:r>
      <w:r w:rsidRPr="008249D1">
        <w:rPr>
          <w:rFonts w:ascii="Arial Narrow" w:hAnsi="Arial Narrow"/>
          <w:lang w:val="en-US"/>
        </w:rPr>
        <w:t xml:space="preserve"> </w:t>
      </w:r>
    </w:p>
    <w:p w14:paraId="78CDB821" w14:textId="77777777" w:rsidR="008249D1" w:rsidRPr="008249D1" w:rsidRDefault="008249D1" w:rsidP="008249D1">
      <w:pPr>
        <w:ind w:firstLine="425"/>
        <w:jc w:val="both"/>
        <w:rPr>
          <w:rFonts w:ascii="Arial Narrow" w:hAnsi="Arial Narrow"/>
          <w:lang w:val="en-US"/>
        </w:rPr>
      </w:pPr>
    </w:p>
    <w:p w14:paraId="071DCE3E" w14:textId="77777777" w:rsidR="008249D1" w:rsidRPr="008249D1" w:rsidRDefault="008249D1" w:rsidP="008249D1">
      <w:pPr>
        <w:ind w:firstLine="425"/>
        <w:jc w:val="both"/>
        <w:rPr>
          <w:rFonts w:ascii="Arial Narrow" w:hAnsi="Arial Narrow"/>
          <w:lang w:val="en-US"/>
        </w:rPr>
      </w:pPr>
      <w:r>
        <w:rPr>
          <w:rFonts w:ascii="Arial Narrow" w:hAnsi="Arial Narrow"/>
        </w:rPr>
        <w:t>г</w:t>
      </w:r>
      <w:r w:rsidRPr="008249D1">
        <w:rPr>
          <w:rFonts w:ascii="Arial Narrow" w:hAnsi="Arial Narrow"/>
          <w:lang w:val="en-US"/>
        </w:rPr>
        <w:t xml:space="preserve">. </w:t>
      </w:r>
      <w:r>
        <w:rPr>
          <w:rFonts w:ascii="Arial Narrow" w:hAnsi="Arial Narrow"/>
        </w:rPr>
        <w:t>Алматы</w:t>
      </w:r>
      <w:r w:rsidRPr="008249D1">
        <w:rPr>
          <w:rFonts w:ascii="Arial Narrow" w:hAnsi="Arial Narrow"/>
          <w:lang w:val="en-US"/>
        </w:rPr>
        <w:t xml:space="preserve">                                           __________ 2026 </w:t>
      </w:r>
      <w:r>
        <w:rPr>
          <w:rFonts w:ascii="Arial Narrow" w:hAnsi="Arial Narrow"/>
        </w:rPr>
        <w:t>ж</w:t>
      </w:r>
      <w:r w:rsidRPr="008249D1">
        <w:rPr>
          <w:rFonts w:ascii="Arial Narrow" w:hAnsi="Arial Narrow"/>
          <w:lang w:val="en-US"/>
        </w:rPr>
        <w:t>.</w:t>
      </w:r>
    </w:p>
    <w:p w14:paraId="1D7DC491" w14:textId="77777777" w:rsidR="008249D1" w:rsidRPr="008249D1" w:rsidRDefault="008249D1" w:rsidP="008249D1">
      <w:pPr>
        <w:ind w:firstLine="425"/>
        <w:jc w:val="both"/>
        <w:rPr>
          <w:rFonts w:ascii="Arial Narrow" w:hAnsi="Arial Narrow"/>
          <w:lang w:val="en-US"/>
        </w:rPr>
      </w:pPr>
    </w:p>
    <w:p w14:paraId="7CEAB04F" w14:textId="77777777" w:rsidR="008249D1" w:rsidRPr="008249D1" w:rsidRDefault="008249D1" w:rsidP="008249D1">
      <w:pPr>
        <w:ind w:firstLine="425"/>
        <w:jc w:val="both"/>
        <w:rPr>
          <w:rFonts w:ascii="Arial Narrow" w:hAnsi="Arial Narrow"/>
          <w:lang w:val="en-US"/>
        </w:rPr>
      </w:pPr>
    </w:p>
    <w:p w14:paraId="527ACB65" w14:textId="77777777" w:rsidR="008249D1" w:rsidRPr="008249D1" w:rsidRDefault="008249D1" w:rsidP="008249D1">
      <w:pPr>
        <w:ind w:firstLine="425"/>
        <w:jc w:val="both"/>
        <w:rPr>
          <w:rFonts w:ascii="Arial Narrow" w:hAnsi="Arial Narrow"/>
          <w:lang w:val="en-US"/>
        </w:rPr>
      </w:pPr>
      <w:r>
        <w:rPr>
          <w:rFonts w:ascii="Arial Narrow" w:hAnsi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r w:rsidRPr="008249D1">
        <w:rPr>
          <w:rFonts w:ascii="Arial Narrow" w:hAnsi="Arial Narrow"/>
          <w:lang w:val="en-US"/>
        </w:rPr>
        <w:t xml:space="preserve"> </w:t>
      </w:r>
      <w:r w:rsidRPr="008249D1">
        <w:rPr>
          <w:rFonts w:ascii="Arial Narrow" w:hAnsi="Arial Narrow" w:cs="Arial Narrow"/>
          <w:lang w:val="en-US"/>
        </w:rPr>
        <w:t>«</w:t>
      </w:r>
      <w:r>
        <w:rPr>
          <w:rFonts w:ascii="Arial Narrow" w:hAnsi="Arial Narrow" w:cs="Arial Narrow"/>
        </w:rPr>
        <w:t>Сатушы</w:t>
      </w:r>
      <w:r w:rsidRPr="008249D1">
        <w:rPr>
          <w:rFonts w:ascii="Arial Narrow" w:hAnsi="Arial Narrow" w:cs="Arial Narrow"/>
          <w:lang w:val="en-US"/>
        </w:rPr>
        <w:t>»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деп</w:t>
      </w:r>
      <w:r w:rsidRPr="008249D1">
        <w:rPr>
          <w:rFonts w:ascii="Arial Narrow" w:hAnsi="Arial Narrow"/>
          <w:lang w:val="en-US"/>
        </w:rPr>
        <w:t xml:space="preserve"> _______</w:t>
      </w:r>
      <w:r>
        <w:rPr>
          <w:rFonts w:ascii="Arial Narrow" w:hAnsi="Arial Narrow" w:cs="Arial Narrow"/>
        </w:rPr>
        <w:t>негізінде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ететін</w:t>
      </w:r>
      <w:r w:rsidRPr="008249D1">
        <w:rPr>
          <w:rFonts w:ascii="Arial Narrow" w:hAnsi="Arial Narrow"/>
          <w:lang w:val="en-US"/>
        </w:rPr>
        <w:t xml:space="preserve"> ___________, </w:t>
      </w:r>
      <w:r w:rsidRPr="008249D1">
        <w:rPr>
          <w:rFonts w:ascii="Arial Narrow" w:hAnsi="Arial Narrow" w:cs="Arial Narrow"/>
          <w:lang w:val="en-US"/>
        </w:rPr>
        <w:t>«</w:t>
      </w:r>
      <w:r w:rsidRPr="008249D1">
        <w:rPr>
          <w:rFonts w:ascii="Arial Narrow" w:hAnsi="Arial Narrow"/>
          <w:lang w:val="en-US"/>
        </w:rPr>
        <w:t>_________</w:t>
      </w:r>
      <w:r w:rsidRPr="008249D1">
        <w:rPr>
          <w:rFonts w:ascii="Arial Narrow" w:hAnsi="Arial Narrow" w:cs="Arial Narrow"/>
          <w:lang w:val="en-US"/>
        </w:rPr>
        <w:t>»</w:t>
      </w:r>
      <w:r w:rsidRPr="008249D1">
        <w:rPr>
          <w:rFonts w:ascii="Arial Narrow" w:hAnsi="Arial Narrow"/>
          <w:lang w:val="en-US"/>
        </w:rPr>
        <w:t xml:space="preserve">, </w:t>
      </w:r>
      <w:r>
        <w:rPr>
          <w:rFonts w:ascii="Arial Narrow" w:hAnsi="Arial Narrow" w:cs="Arial Narrow"/>
        </w:rPr>
        <w:t>ЖШС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бір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ынан</w:t>
      </w:r>
      <w:r w:rsidRPr="008249D1">
        <w:rPr>
          <w:rFonts w:ascii="Arial Narrow" w:hAnsi="Arial Narrow"/>
          <w:lang w:val="en-US"/>
        </w:rPr>
        <w:t xml:space="preserve">,                                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</w:p>
    <w:p w14:paraId="4BD9D5E8" w14:textId="77777777" w:rsidR="008249D1" w:rsidRPr="008249D1" w:rsidRDefault="008249D1" w:rsidP="008249D1">
      <w:pPr>
        <w:ind w:firstLine="425"/>
        <w:jc w:val="both"/>
        <w:rPr>
          <w:rFonts w:ascii="Arial Narrow" w:hAnsi="Arial Narrow"/>
          <w:lang w:val="en-US"/>
        </w:rPr>
      </w:pPr>
      <w:r>
        <w:rPr>
          <w:rFonts w:ascii="Arial Narrow" w:hAnsi="Arial Narrow"/>
        </w:rPr>
        <w:t>екінші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ынан</w:t>
      </w:r>
      <w:r w:rsidRPr="008249D1">
        <w:rPr>
          <w:rFonts w:ascii="Arial Narrow" w:hAnsi="Arial Narrow"/>
          <w:lang w:val="en-US"/>
        </w:rPr>
        <w:t xml:space="preserve">,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r w:rsidRPr="008249D1">
        <w:rPr>
          <w:rFonts w:ascii="Arial Narrow" w:hAnsi="Arial Narrow"/>
          <w:lang w:val="en-US"/>
        </w:rPr>
        <w:t xml:space="preserve"> </w:t>
      </w:r>
      <w:r w:rsidRPr="008249D1">
        <w:rPr>
          <w:rFonts w:ascii="Arial Narrow" w:hAnsi="Arial Narrow" w:cs="Arial Narrow"/>
          <w:lang w:val="en-US"/>
        </w:rPr>
        <w:t>«</w:t>
      </w:r>
      <w:r>
        <w:rPr>
          <w:rFonts w:ascii="Arial Narrow" w:hAnsi="Arial Narrow" w:cs="Arial Narrow"/>
        </w:rPr>
        <w:t>Сатып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алушы</w:t>
      </w:r>
      <w:r w:rsidRPr="008249D1">
        <w:rPr>
          <w:rFonts w:ascii="Arial Narrow" w:hAnsi="Arial Narrow" w:cs="Arial Narrow"/>
          <w:lang w:val="en-US"/>
        </w:rPr>
        <w:t>»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деп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аталатын</w:t>
      </w:r>
      <w:r w:rsidRPr="008249D1">
        <w:rPr>
          <w:rFonts w:ascii="Arial Narrow" w:hAnsi="Arial Narrow"/>
          <w:lang w:val="en-US"/>
        </w:rPr>
        <w:t xml:space="preserve">, </w:t>
      </w:r>
      <w:r>
        <w:rPr>
          <w:rFonts w:ascii="Arial Narrow" w:hAnsi="Arial Narrow" w:cs="Arial Narrow"/>
        </w:rPr>
        <w:t>Жар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негізінде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ететін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Директорыны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ФИО</w:t>
      </w:r>
      <w:r w:rsidRPr="008249D1">
        <w:rPr>
          <w:rFonts w:ascii="Arial Narrow" w:hAnsi="Arial Narrow"/>
          <w:lang w:val="en-US"/>
        </w:rPr>
        <w:t xml:space="preserve">_______ </w:t>
      </w:r>
      <w:r>
        <w:rPr>
          <w:rFonts w:ascii="Arial Narrow" w:hAnsi="Arial Narrow" w:cs="Arial Narrow"/>
        </w:rPr>
        <w:t>мырза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 w:rsidRPr="008249D1">
        <w:rPr>
          <w:rFonts w:ascii="Arial Narrow" w:hAnsi="Arial Narrow"/>
          <w:lang w:val="en-US"/>
        </w:rPr>
        <w:t xml:space="preserve">, </w:t>
      </w:r>
      <w:r w:rsidRPr="008249D1">
        <w:rPr>
          <w:rFonts w:ascii="Arial Narrow" w:hAnsi="Arial Narrow" w:cs="Arial Narrow"/>
          <w:lang w:val="en-US"/>
        </w:rPr>
        <w:t>«</w:t>
      </w:r>
      <w:r w:rsidRPr="008249D1">
        <w:rPr>
          <w:rFonts w:ascii="Arial Narrow" w:hAnsi="Arial Narrow"/>
          <w:lang w:val="en-US"/>
        </w:rPr>
        <w:t>_________</w:t>
      </w:r>
      <w:r w:rsidRPr="008249D1">
        <w:rPr>
          <w:rFonts w:ascii="Arial Narrow" w:hAnsi="Arial Narrow" w:cs="Arial Narrow"/>
          <w:lang w:val="en-US"/>
        </w:rPr>
        <w:t>»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ЖШС</w:t>
      </w:r>
      <w:r w:rsidRPr="008249D1">
        <w:rPr>
          <w:rFonts w:ascii="Arial Narrow" w:hAnsi="Arial Narrow"/>
          <w:lang w:val="en-US"/>
        </w:rPr>
        <w:t xml:space="preserve">, </w:t>
      </w:r>
      <w:r>
        <w:rPr>
          <w:rFonts w:ascii="Arial Narrow" w:hAnsi="Arial Narrow" w:cs="Arial Narrow"/>
        </w:rPr>
        <w:t>Сатушы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Сатып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алушы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бірлесе</w:t>
      </w:r>
      <w:r w:rsidRPr="008249D1">
        <w:rPr>
          <w:rFonts w:ascii="Arial Narrow" w:hAnsi="Arial Narrow"/>
          <w:lang w:val="en-US"/>
        </w:rPr>
        <w:t xml:space="preserve"> </w:t>
      </w:r>
      <w:r w:rsidRPr="008249D1">
        <w:rPr>
          <w:rFonts w:ascii="Arial Narrow" w:hAnsi="Arial Narrow" w:cs="Arial Narrow"/>
          <w:lang w:val="en-US"/>
        </w:rPr>
        <w:t>«</w:t>
      </w:r>
      <w:r>
        <w:rPr>
          <w:rFonts w:ascii="Arial Narrow" w:hAnsi="Arial Narrow" w:cs="Arial Narrow"/>
        </w:rPr>
        <w:t>Тараптар</w:t>
      </w:r>
      <w:r w:rsidRPr="008249D1">
        <w:rPr>
          <w:rFonts w:ascii="Arial Narrow" w:hAnsi="Arial Narrow" w:cs="Arial Narrow"/>
          <w:lang w:val="en-US"/>
        </w:rPr>
        <w:t>»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жекеше</w:t>
      </w:r>
      <w:r w:rsidRPr="008249D1">
        <w:rPr>
          <w:rFonts w:ascii="Arial Narrow" w:hAnsi="Arial Narrow"/>
          <w:lang w:val="en-US"/>
        </w:rPr>
        <w:t xml:space="preserve"> </w:t>
      </w:r>
      <w:r w:rsidRPr="008249D1">
        <w:rPr>
          <w:rFonts w:ascii="Arial Narrow" w:hAnsi="Arial Narrow" w:cs="Arial Narrow"/>
          <w:lang w:val="en-US"/>
        </w:rPr>
        <w:t>«</w:t>
      </w:r>
      <w:r>
        <w:rPr>
          <w:rFonts w:ascii="Arial Narrow" w:hAnsi="Arial Narrow" w:cs="Arial Narrow"/>
        </w:rPr>
        <w:t>Тарап</w:t>
      </w:r>
      <w:r w:rsidRPr="008249D1">
        <w:rPr>
          <w:rFonts w:ascii="Arial Narrow" w:hAnsi="Arial Narrow" w:cs="Arial Narrow"/>
          <w:lang w:val="en-US"/>
        </w:rPr>
        <w:t>»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деп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аталады</w:t>
      </w:r>
      <w:r w:rsidRPr="008249D1">
        <w:rPr>
          <w:rFonts w:ascii="Arial Narrow" w:hAnsi="Arial Narrow"/>
          <w:lang w:val="en-US"/>
        </w:rPr>
        <w:t xml:space="preserve">, </w:t>
      </w:r>
      <w:r>
        <w:rPr>
          <w:rFonts w:ascii="Arial Narrow" w:hAnsi="Arial Narrow" w:cs="Arial Narrow"/>
        </w:rPr>
        <w:t>Тараптар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мілені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растау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мендегілер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туралы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осы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Шартты</w:t>
      </w:r>
      <w:r w:rsidRPr="008249D1">
        <w:rPr>
          <w:rFonts w:ascii="Arial Narrow" w:hAnsi="Arial Narrow"/>
          <w:lang w:val="en-US"/>
        </w:rPr>
        <w:t xml:space="preserve"> (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r w:rsidRPr="008249D1">
        <w:rPr>
          <w:rFonts w:ascii="Arial Narrow" w:hAnsi="Arial Narrow"/>
          <w:lang w:val="en-US"/>
        </w:rPr>
        <w:t xml:space="preserve"> </w:t>
      </w:r>
      <w:r w:rsidRPr="008249D1">
        <w:rPr>
          <w:rFonts w:ascii="Arial Narrow" w:hAnsi="Arial Narrow" w:cs="Arial Narrow"/>
          <w:lang w:val="en-US"/>
        </w:rPr>
        <w:t>–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Шарт</w:t>
      </w:r>
      <w:r w:rsidRPr="008249D1">
        <w:rPr>
          <w:rFonts w:ascii="Arial Narrow" w:hAnsi="Arial Narrow"/>
          <w:lang w:val="en-US"/>
        </w:rPr>
        <w:t xml:space="preserve">) </w:t>
      </w:r>
      <w:r>
        <w:rPr>
          <w:rFonts w:ascii="Arial Narrow" w:hAnsi="Arial Narrow" w:cs="Arial Narrow"/>
        </w:rPr>
        <w:t>жасады</w:t>
      </w:r>
      <w:r w:rsidRPr="008249D1">
        <w:rPr>
          <w:rFonts w:ascii="Arial Narrow" w:hAnsi="Arial Narrow"/>
          <w:lang w:val="en-US"/>
        </w:rPr>
        <w:t>:</w:t>
      </w:r>
    </w:p>
    <w:p w14:paraId="7EEFF48D" w14:textId="77777777" w:rsidR="008249D1" w:rsidRPr="008249D1" w:rsidRDefault="008249D1" w:rsidP="008249D1">
      <w:pPr>
        <w:ind w:firstLine="425"/>
        <w:jc w:val="both"/>
        <w:rPr>
          <w:rFonts w:ascii="Arial Narrow" w:hAnsi="Arial Narrow"/>
          <w:lang w:val="en-US"/>
        </w:rPr>
      </w:pPr>
    </w:p>
    <w:p w14:paraId="5685CC2B" w14:textId="77777777" w:rsidR="008249D1" w:rsidRPr="008249D1" w:rsidRDefault="008249D1" w:rsidP="008249D1">
      <w:pPr>
        <w:ind w:firstLine="425"/>
        <w:jc w:val="both"/>
        <w:rPr>
          <w:rFonts w:ascii="Arial Narrow" w:hAnsi="Arial Narrow"/>
          <w:lang w:val="en-US"/>
        </w:rPr>
      </w:pPr>
      <w:r>
        <w:rPr>
          <w:rFonts w:ascii="Arial Narrow" w:hAnsi="Arial Narrow"/>
        </w:rPr>
        <w:t>Тараптар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>осы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>Келісімшартты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осымшаларын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бойынша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орындалатын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мыстар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ретінде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бекіткенін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оларды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тиісінше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мілелерді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шарттарымен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бірге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жататынын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растайды</w:t>
      </w:r>
      <w:r w:rsidRPr="008249D1">
        <w:rPr>
          <w:rFonts w:ascii="Arial Narrow" w:hAnsi="Arial Narrow"/>
          <w:lang w:val="en-US"/>
        </w:rPr>
        <w:t xml:space="preserve">, </w:t>
      </w:r>
      <w:r>
        <w:rPr>
          <w:rFonts w:ascii="Arial Narrow" w:hAnsi="Arial Narrow" w:cs="Arial Narrow"/>
        </w:rPr>
        <w:t>сондай</w:t>
      </w:r>
      <w:r w:rsidRPr="008249D1">
        <w:rPr>
          <w:rFonts w:ascii="Arial Narrow" w:hAnsi="Arial Narrow"/>
          <w:lang w:val="en-US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 w:rsidRPr="008249D1">
        <w:rPr>
          <w:rFonts w:ascii="Arial Narrow" w:hAnsi="Arial Narrow"/>
          <w:lang w:val="en-US"/>
        </w:rPr>
        <w:t xml:space="preserve"> </w:t>
      </w:r>
      <w:r w:rsidRPr="008249D1">
        <w:rPr>
          <w:rFonts w:ascii="Arial Narrow" w:hAnsi="Arial Narrow" w:cs="Arial Narrow"/>
          <w:lang w:val="en-US"/>
        </w:rPr>
        <w:t>«</w:t>
      </w:r>
      <w:r>
        <w:rPr>
          <w:rFonts w:ascii="Arial Narrow" w:hAnsi="Arial Narrow" w:cs="Arial Narrow"/>
        </w:rPr>
        <w:t>ЕТС</w:t>
      </w:r>
      <w:r w:rsidRPr="008249D1">
        <w:rPr>
          <w:rFonts w:ascii="Arial Narrow" w:hAnsi="Arial Narrow" w:cs="Arial Narrow"/>
          <w:lang w:val="en-US"/>
        </w:rPr>
        <w:t>»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тауар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биржасы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бекіткен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сипаттамасына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олданылады</w:t>
      </w:r>
      <w:r w:rsidRPr="008249D1">
        <w:rPr>
          <w:rFonts w:ascii="Arial Narrow" w:hAnsi="Arial Narrow"/>
          <w:lang w:val="en-US"/>
        </w:rPr>
        <w:t>.</w:t>
      </w:r>
    </w:p>
    <w:p w14:paraId="65F66CB4" w14:textId="77777777" w:rsidR="008249D1" w:rsidRPr="008249D1" w:rsidRDefault="008249D1" w:rsidP="008249D1">
      <w:pPr>
        <w:ind w:firstLine="425"/>
        <w:jc w:val="both"/>
        <w:rPr>
          <w:rFonts w:ascii="Arial Narrow" w:hAnsi="Arial Narrow"/>
          <w:lang w:val="en-US"/>
        </w:rPr>
      </w:pPr>
    </w:p>
    <w:p w14:paraId="39B5227D" w14:textId="77777777" w:rsidR="008249D1" w:rsidRPr="008249D1" w:rsidRDefault="008249D1" w:rsidP="008249D1">
      <w:pPr>
        <w:ind w:firstLine="425"/>
        <w:jc w:val="both"/>
        <w:rPr>
          <w:rFonts w:ascii="Arial Narrow" w:hAnsi="Arial Narrow"/>
          <w:lang w:val="en-US"/>
        </w:rPr>
      </w:pPr>
      <w:r>
        <w:rPr>
          <w:rFonts w:ascii="Arial Narrow" w:hAnsi="Arial Narrow"/>
        </w:rPr>
        <w:t>Егер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>осы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>Келісімшартты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, </w:t>
      </w:r>
      <w:r>
        <w:rPr>
          <w:rFonts w:ascii="Arial Narrow" w:hAnsi="Arial Narrow" w:cs="Arial Narrow"/>
        </w:rPr>
        <w:t>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осымшаларыны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шарттары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мілелерді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шарттары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сипаттамасы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арасында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айырмашылы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туындаса</w:t>
      </w:r>
      <w:r w:rsidRPr="008249D1">
        <w:rPr>
          <w:rFonts w:ascii="Arial Narrow" w:hAnsi="Arial Narrow"/>
          <w:lang w:val="en-US"/>
        </w:rPr>
        <w:t xml:space="preserve">, </w:t>
      </w:r>
      <w:r>
        <w:rPr>
          <w:rFonts w:ascii="Arial Narrow" w:hAnsi="Arial Narrow" w:cs="Arial Narrow"/>
        </w:rPr>
        <w:t>онда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басымды</w:t>
      </w:r>
      <w:r>
        <w:rPr>
          <w:rFonts w:ascii="Calibri" w:hAnsi="Calibri" w:cs="Calibri"/>
        </w:rPr>
        <w:t>қ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мілелерді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шарттарына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сипаттамасына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беріледі</w:t>
      </w:r>
      <w:r w:rsidRPr="008249D1">
        <w:rPr>
          <w:rFonts w:ascii="Arial Narrow" w:hAnsi="Arial Narrow"/>
          <w:lang w:val="en-US"/>
        </w:rPr>
        <w:t>.</w:t>
      </w:r>
    </w:p>
    <w:p w14:paraId="74F8DADE" w14:textId="77777777" w:rsidR="008249D1" w:rsidRPr="008249D1" w:rsidRDefault="008249D1" w:rsidP="008249D1">
      <w:pPr>
        <w:ind w:firstLine="425"/>
        <w:jc w:val="both"/>
        <w:rPr>
          <w:rFonts w:ascii="Arial Narrow" w:hAnsi="Arial Narrow"/>
          <w:lang w:val="en-US"/>
        </w:rPr>
      </w:pPr>
    </w:p>
    <w:p w14:paraId="09F15F1A" w14:textId="77777777" w:rsidR="008249D1" w:rsidRPr="008249D1" w:rsidRDefault="008249D1" w:rsidP="008249D1">
      <w:pPr>
        <w:ind w:firstLine="425"/>
        <w:jc w:val="both"/>
        <w:rPr>
          <w:rFonts w:ascii="Arial Narrow" w:hAnsi="Arial Narrow"/>
          <w:lang w:val="en-US"/>
        </w:rPr>
      </w:pPr>
      <w:r>
        <w:rPr>
          <w:rFonts w:ascii="Arial Narrow" w:hAnsi="Arial Narrow"/>
        </w:rPr>
        <w:t>Тараптар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>биржалы</w:t>
      </w:r>
      <w:r>
        <w:rPr>
          <w:rFonts w:ascii="Calibri" w:hAnsi="Calibri" w:cs="Calibri"/>
        </w:rPr>
        <w:t>қ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бастап</w:t>
      </w:r>
      <w:r w:rsidRPr="008249D1">
        <w:rPr>
          <w:rFonts w:ascii="Arial Narrow" w:hAnsi="Arial Narrow"/>
          <w:lang w:val="en-US"/>
        </w:rPr>
        <w:t xml:space="preserve"> 3 (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</w:t>
      </w:r>
      <w:r w:rsidRPr="008249D1">
        <w:rPr>
          <w:rFonts w:ascii="Arial Narrow" w:hAnsi="Arial Narrow"/>
          <w:lang w:val="en-US"/>
        </w:rPr>
        <w:t xml:space="preserve">)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нінен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кешіктірмей</w:t>
      </w:r>
      <w:r w:rsidRPr="008249D1">
        <w:rPr>
          <w:rFonts w:ascii="Arial Narrow" w:hAnsi="Arial Narrow"/>
          <w:lang w:val="en-US"/>
        </w:rPr>
        <w:t xml:space="preserve">, </w:t>
      </w:r>
      <w:r>
        <w:rPr>
          <w:rFonts w:ascii="Arial Narrow" w:hAnsi="Arial Narrow" w:cs="Arial Narrow"/>
        </w:rPr>
        <w:t>тауар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биржасыны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клиринг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орталы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 w:rsidRPr="008249D1">
        <w:rPr>
          <w:rFonts w:ascii="Arial Narrow" w:hAnsi="Arial Narrow"/>
          <w:lang w:val="en-US"/>
        </w:rPr>
        <w:t xml:space="preserve">, </w:t>
      </w:r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тарапынан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жіберілген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мілелер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бойынша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клирингтік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рсету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туралы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лгі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келісімге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осылу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туралы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тінішті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сынуы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тиіс</w:t>
      </w:r>
      <w:r w:rsidRPr="008249D1">
        <w:rPr>
          <w:rFonts w:ascii="Arial Narrow" w:hAnsi="Arial Narrow"/>
          <w:lang w:val="en-US"/>
        </w:rPr>
        <w:t xml:space="preserve">,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Азаматты</w:t>
      </w:r>
      <w:r>
        <w:rPr>
          <w:rFonts w:ascii="Calibri" w:hAnsi="Calibri" w:cs="Calibri"/>
        </w:rPr>
        <w:t>қ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кодексіні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389-</w:t>
      </w:r>
      <w:r>
        <w:rPr>
          <w:rFonts w:ascii="Arial Narrow" w:hAnsi="Arial Narrow" w:cs="Arial Narrow"/>
        </w:rPr>
        <w:t>бабына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лтты</w:t>
      </w:r>
      <w:r>
        <w:rPr>
          <w:rFonts w:ascii="Calibri" w:hAnsi="Calibri" w:cs="Calibri"/>
        </w:rPr>
        <w:t>қ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экономика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министріні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2015 </w:t>
      </w:r>
      <w:r>
        <w:rPr>
          <w:rFonts w:ascii="Arial Narrow" w:hAnsi="Arial Narrow" w:cs="Arial Narrow"/>
        </w:rPr>
        <w:t>жыл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 w:rsidRPr="008249D1">
        <w:rPr>
          <w:rFonts w:ascii="Arial Narrow" w:hAnsi="Arial Narrow"/>
          <w:lang w:val="en-US"/>
        </w:rPr>
        <w:t xml:space="preserve"> 25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арашада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 w:rsidRPr="008249D1">
        <w:rPr>
          <w:rFonts w:ascii="Arial Narrow" w:hAnsi="Arial Narrow"/>
          <w:lang w:val="en-US"/>
        </w:rPr>
        <w:t xml:space="preserve"> </w:t>
      </w:r>
      <w:r w:rsidRPr="008249D1">
        <w:rPr>
          <w:rFonts w:ascii="Arial Narrow" w:hAnsi="Arial Narrow" w:cs="Arial Narrow"/>
          <w:lang w:val="en-US"/>
        </w:rPr>
        <w:t>№</w:t>
      </w:r>
      <w:r w:rsidRPr="008249D1">
        <w:rPr>
          <w:rFonts w:ascii="Arial Narrow" w:hAnsi="Arial Narrow"/>
          <w:lang w:val="en-US"/>
        </w:rPr>
        <w:t xml:space="preserve"> 729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йры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ымен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бекітілген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мілелер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бойынша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клирингтік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рсету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ереж</w:t>
      </w:r>
      <w:r>
        <w:rPr>
          <w:rFonts w:ascii="Arial Narrow" w:hAnsi="Arial Narrow"/>
        </w:rPr>
        <w:t>елеріні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5-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зеге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асырылады</w:t>
      </w:r>
      <w:r w:rsidRPr="008249D1">
        <w:rPr>
          <w:rFonts w:ascii="Arial Narrow" w:hAnsi="Arial Narrow"/>
          <w:lang w:val="en-US"/>
        </w:rPr>
        <w:t>.</w:t>
      </w:r>
    </w:p>
    <w:p w14:paraId="0BDA2404" w14:textId="77777777" w:rsidR="008249D1" w:rsidRPr="008249D1" w:rsidRDefault="008249D1" w:rsidP="008249D1">
      <w:pPr>
        <w:ind w:firstLine="425"/>
        <w:rPr>
          <w:lang w:val="en-US"/>
        </w:rPr>
      </w:pPr>
    </w:p>
    <w:p w14:paraId="4AA47070" w14:textId="77777777" w:rsidR="008249D1" w:rsidRPr="008249D1" w:rsidRDefault="008249D1" w:rsidP="008249D1">
      <w:pPr>
        <w:ind w:firstLine="425"/>
        <w:jc w:val="both"/>
        <w:rPr>
          <w:rFonts w:ascii="Arial Narrow" w:hAnsi="Arial Narrow"/>
          <w:lang w:val="en-US"/>
        </w:rPr>
      </w:pPr>
      <w:r w:rsidRPr="008249D1">
        <w:rPr>
          <w:rFonts w:ascii="Arial Narrow" w:hAnsi="Arial Narrow"/>
          <w:lang w:val="en-US"/>
        </w:rPr>
        <w:t>1.1.1.</w:t>
      </w:r>
      <w:r w:rsidRPr="008249D1">
        <w:rPr>
          <w:rFonts w:ascii="Arial Narrow" w:hAnsi="Arial Narrow"/>
          <w:lang w:val="en-US"/>
        </w:rPr>
        <w:tab/>
      </w:r>
      <w:r>
        <w:rPr>
          <w:rFonts w:ascii="Arial Narrow" w:hAnsi="Arial Narrow"/>
        </w:rPr>
        <w:t>ШАРТТЫ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НІ</w:t>
      </w:r>
    </w:p>
    <w:p w14:paraId="217A615D" w14:textId="77777777" w:rsidR="008249D1" w:rsidRPr="008249D1" w:rsidRDefault="008249D1" w:rsidP="008249D1">
      <w:pPr>
        <w:ind w:firstLine="425"/>
        <w:jc w:val="both"/>
        <w:rPr>
          <w:rFonts w:ascii="Arial Narrow" w:hAnsi="Arial Narrow"/>
          <w:lang w:val="en-US"/>
        </w:rPr>
      </w:pPr>
      <w:r w:rsidRPr="008249D1">
        <w:rPr>
          <w:rFonts w:ascii="Arial Narrow" w:hAnsi="Arial Narrow"/>
          <w:lang w:val="en-US"/>
        </w:rPr>
        <w:t>1.1.</w:t>
      </w:r>
      <w:r w:rsidRPr="008249D1">
        <w:rPr>
          <w:rFonts w:ascii="Arial Narrow" w:hAnsi="Arial Narrow"/>
          <w:lang w:val="en-US"/>
        </w:rPr>
        <w:tab/>
      </w:r>
      <w:r>
        <w:rPr>
          <w:rFonts w:ascii="Arial Narrow" w:hAnsi="Arial Narrow"/>
        </w:rPr>
        <w:t>Сатушы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r w:rsidRPr="008249D1">
        <w:rPr>
          <w:rFonts w:ascii="Arial Narrow" w:hAnsi="Arial Narrow"/>
          <w:lang w:val="en-US"/>
        </w:rPr>
        <w:t xml:space="preserve"> </w:t>
      </w:r>
      <w:r w:rsidRPr="008249D1">
        <w:rPr>
          <w:rFonts w:ascii="Arial Narrow" w:hAnsi="Arial Narrow" w:cs="Arial Narrow"/>
          <w:lang w:val="en-US"/>
        </w:rPr>
        <w:t>«</w:t>
      </w:r>
      <w:r>
        <w:rPr>
          <w:rFonts w:ascii="Arial Narrow" w:hAnsi="Arial Narrow" w:cs="Arial Narrow"/>
        </w:rPr>
        <w:t>Тауар</w:t>
      </w:r>
      <w:r w:rsidRPr="008249D1">
        <w:rPr>
          <w:rFonts w:ascii="Arial Narrow" w:hAnsi="Arial Narrow" w:cs="Arial Narrow"/>
          <w:lang w:val="en-US"/>
        </w:rPr>
        <w:t>»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деп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аталатын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жеткізуге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міндеттенеді</w:t>
      </w:r>
      <w:r w:rsidRPr="008249D1">
        <w:rPr>
          <w:rFonts w:ascii="Arial Narrow" w:hAnsi="Arial Narrow"/>
          <w:lang w:val="en-US"/>
        </w:rPr>
        <w:t xml:space="preserve">, </w:t>
      </w:r>
      <w:r>
        <w:rPr>
          <w:rFonts w:ascii="Arial Narrow" w:hAnsi="Arial Narrow" w:cs="Arial Narrow"/>
        </w:rPr>
        <w:t>ал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Сатып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алушы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жеткізілген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Тауарды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лшек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сатушылар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 w:rsidRPr="008249D1">
        <w:rPr>
          <w:rFonts w:ascii="Arial Narrow" w:hAnsi="Arial Narrow"/>
          <w:lang w:val="en-US"/>
        </w:rPr>
        <w:t>/</w:t>
      </w:r>
      <w:r>
        <w:rPr>
          <w:rFonts w:ascii="Arial Narrow" w:hAnsi="Arial Narrow" w:cs="Arial Narrow"/>
        </w:rPr>
        <w:t>немесе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тынушылар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ажеттіліктері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Шартта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ажырамас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лігі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болып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табылатын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келісімде</w:t>
      </w:r>
      <w:r w:rsidRPr="008249D1">
        <w:rPr>
          <w:rFonts w:ascii="Arial Narrow" w:hAnsi="Arial Narrow"/>
          <w:lang w:val="en-US"/>
        </w:rPr>
        <w:t xml:space="preserve"> (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r w:rsidRPr="008249D1">
        <w:rPr>
          <w:rFonts w:ascii="Arial Narrow" w:hAnsi="Arial Narrow"/>
          <w:lang w:val="en-US"/>
        </w:rPr>
        <w:t xml:space="preserve"> </w:t>
      </w:r>
      <w:r w:rsidRPr="008249D1">
        <w:rPr>
          <w:rFonts w:ascii="Arial Narrow" w:hAnsi="Arial Narrow" w:cs="Arial Narrow"/>
          <w:lang w:val="en-US"/>
        </w:rPr>
        <w:t>–</w:t>
      </w:r>
      <w:r w:rsidRPr="008249D1">
        <w:rPr>
          <w:rFonts w:ascii="Arial Narrow" w:hAnsi="Arial Narrow"/>
          <w:lang w:val="en-US"/>
        </w:rPr>
        <w:t xml:space="preserve"> </w:t>
      </w:r>
      <w:r w:rsidRPr="008249D1">
        <w:rPr>
          <w:rFonts w:ascii="Arial Narrow" w:hAnsi="Arial Narrow" w:cs="Arial Narrow"/>
          <w:lang w:val="en-US"/>
        </w:rPr>
        <w:t>«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келісім</w:t>
      </w:r>
      <w:r w:rsidRPr="008249D1">
        <w:rPr>
          <w:rFonts w:ascii="Arial Narrow" w:hAnsi="Arial Narrow" w:cs="Arial Narrow"/>
          <w:lang w:val="en-US"/>
        </w:rPr>
        <w:t>»</w:t>
      </w:r>
      <w:r w:rsidRPr="008249D1">
        <w:rPr>
          <w:rFonts w:ascii="Arial Narrow" w:hAnsi="Arial Narrow"/>
          <w:lang w:val="en-US"/>
        </w:rPr>
        <w:t xml:space="preserve">)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талаптармен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одан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ткізу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леуге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міндеттенеді</w:t>
      </w:r>
      <w:r w:rsidRPr="008249D1">
        <w:rPr>
          <w:rFonts w:ascii="Arial Narrow" w:hAnsi="Arial Narrow"/>
          <w:lang w:val="en-US"/>
        </w:rPr>
        <w:t xml:space="preserve">. </w:t>
      </w:r>
      <w:r>
        <w:rPr>
          <w:rFonts w:ascii="Arial Narrow" w:hAnsi="Arial Narrow" w:cs="Arial Narrow"/>
        </w:rPr>
        <w:t>Экспортты</w:t>
      </w:r>
      <w:r>
        <w:rPr>
          <w:rFonts w:ascii="Calibri" w:hAnsi="Calibri" w:cs="Calibri"/>
        </w:rPr>
        <w:t>қ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лицензияларды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алу</w:t>
      </w:r>
      <w:r w:rsidRPr="008249D1">
        <w:rPr>
          <w:rFonts w:ascii="Arial Narrow" w:hAnsi="Arial Narrow"/>
          <w:lang w:val="en-US"/>
        </w:rPr>
        <w:t xml:space="preserve">, </w:t>
      </w:r>
      <w:r>
        <w:rPr>
          <w:rFonts w:ascii="Arial Narrow" w:hAnsi="Arial Narrow" w:cs="Arial Narrow"/>
        </w:rPr>
        <w:t>кедендік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сімдеу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</w:t>
      </w:r>
      <w:r w:rsidRPr="008249D1">
        <w:rPr>
          <w:rFonts w:ascii="Arial Narrow" w:hAnsi="Arial Narrow"/>
          <w:lang w:val="en-US"/>
        </w:rPr>
        <w:t>.</w:t>
      </w:r>
      <w:r>
        <w:rPr>
          <w:rFonts w:ascii="Arial Narrow" w:hAnsi="Arial Narrow" w:cs="Arial Narrow"/>
        </w:rPr>
        <w:t>б</w:t>
      </w:r>
      <w:r w:rsidRPr="008249D1">
        <w:rPr>
          <w:rFonts w:ascii="Arial Narrow" w:hAnsi="Arial Narrow"/>
          <w:lang w:val="en-US"/>
        </w:rPr>
        <w:t xml:space="preserve">. </w:t>
      </w:r>
      <w:r>
        <w:rPr>
          <w:rFonts w:ascii="Arial Narrow" w:hAnsi="Arial Narrow" w:cs="Arial Narrow"/>
        </w:rPr>
        <w:t>секілді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халы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аралы</w:t>
      </w:r>
      <w:r>
        <w:rPr>
          <w:rFonts w:ascii="Calibri" w:hAnsi="Calibri" w:cs="Calibri"/>
        </w:rPr>
        <w:t>қ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сатып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алу</w:t>
      </w:r>
      <w:r w:rsidRPr="008249D1">
        <w:rPr>
          <w:rFonts w:ascii="Arial Narrow" w:hAnsi="Arial Narrow"/>
          <w:lang w:val="en-US"/>
        </w:rPr>
        <w:t>-</w:t>
      </w:r>
      <w:r>
        <w:rPr>
          <w:rFonts w:ascii="Arial Narrow" w:hAnsi="Arial Narrow" w:cs="Arial Narrow"/>
        </w:rPr>
        <w:t>сату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атысты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ИНКОТЕРМС</w:t>
      </w:r>
      <w:r w:rsidRPr="008249D1">
        <w:rPr>
          <w:rFonts w:ascii="Arial Narrow" w:hAnsi="Arial Narrow"/>
          <w:lang w:val="en-US"/>
        </w:rPr>
        <w:t xml:space="preserve">-2020 </w:t>
      </w:r>
      <w:r>
        <w:rPr>
          <w:rFonts w:ascii="Arial Narrow" w:hAnsi="Arial Narrow" w:cs="Arial Narrow"/>
        </w:rPr>
        <w:t>ережелері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</w:t>
      </w:r>
      <w:r>
        <w:rPr>
          <w:rFonts w:ascii="Arial Narrow" w:hAnsi="Arial Narrow"/>
        </w:rPr>
        <w:t>ылмайды</w:t>
      </w:r>
      <w:r w:rsidRPr="008249D1">
        <w:rPr>
          <w:rFonts w:ascii="Arial Narrow" w:hAnsi="Arial Narrow"/>
          <w:lang w:val="en-US"/>
        </w:rPr>
        <w:t>.</w:t>
      </w:r>
    </w:p>
    <w:p w14:paraId="6EF5FD1B" w14:textId="77777777" w:rsidR="008249D1" w:rsidRPr="008249D1" w:rsidRDefault="008249D1" w:rsidP="008249D1">
      <w:pPr>
        <w:ind w:firstLine="425"/>
        <w:jc w:val="both"/>
        <w:rPr>
          <w:rFonts w:ascii="Arial Narrow" w:hAnsi="Arial Narrow"/>
          <w:lang w:val="en-US"/>
        </w:rPr>
      </w:pPr>
      <w:r w:rsidRPr="008249D1">
        <w:rPr>
          <w:rFonts w:ascii="Arial Narrow" w:hAnsi="Arial Narrow"/>
          <w:lang w:val="en-US"/>
        </w:rPr>
        <w:t>1.2.</w:t>
      </w:r>
      <w:r w:rsidRPr="008249D1">
        <w:rPr>
          <w:rFonts w:ascii="Arial Narrow" w:hAnsi="Arial Narrow"/>
          <w:lang w:val="en-US"/>
        </w:rPr>
        <w:tab/>
      </w:r>
      <w:r>
        <w:rPr>
          <w:rFonts w:ascii="Arial Narrow" w:hAnsi="Arial Narrow"/>
        </w:rPr>
        <w:t>Тауарды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>жеткізу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>шарты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>осы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>Шартты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ажырамас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лігі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болып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табылатын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рбір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мілсіне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арнал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тиісті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келісімде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ескертілген</w:t>
      </w:r>
      <w:r w:rsidRPr="008249D1">
        <w:rPr>
          <w:rFonts w:ascii="Arial Narrow" w:hAnsi="Arial Narrow"/>
          <w:lang w:val="en-US"/>
        </w:rPr>
        <w:t>.</w:t>
      </w:r>
    </w:p>
    <w:p w14:paraId="6DFBEA38" w14:textId="77777777" w:rsidR="008249D1" w:rsidRPr="008249D1" w:rsidRDefault="008249D1" w:rsidP="008249D1">
      <w:pPr>
        <w:ind w:firstLine="425"/>
        <w:jc w:val="both"/>
        <w:rPr>
          <w:rFonts w:ascii="Arial Narrow" w:hAnsi="Arial Narrow"/>
          <w:lang w:val="en-US"/>
        </w:rPr>
      </w:pPr>
      <w:r w:rsidRPr="008249D1">
        <w:rPr>
          <w:rFonts w:ascii="Arial Narrow" w:hAnsi="Arial Narrow"/>
          <w:lang w:val="en-US"/>
        </w:rPr>
        <w:t>1.3.</w:t>
      </w:r>
      <w:r w:rsidRPr="008249D1">
        <w:rPr>
          <w:rFonts w:ascii="Arial Narrow" w:hAnsi="Arial Narrow"/>
          <w:lang w:val="en-US"/>
        </w:rPr>
        <w:tab/>
      </w:r>
      <w:r>
        <w:rPr>
          <w:rFonts w:ascii="Arial Narrow" w:hAnsi="Arial Narrow"/>
        </w:rPr>
        <w:t>Осы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>Шартты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 w:rsidRPr="008249D1">
        <w:rPr>
          <w:rFonts w:ascii="Arial Narrow" w:hAnsi="Arial Narrow"/>
          <w:lang w:val="en-US"/>
        </w:rPr>
        <w:t xml:space="preserve"> </w:t>
      </w:r>
      <w:r w:rsidRPr="008249D1">
        <w:rPr>
          <w:rFonts w:ascii="Arial Narrow" w:hAnsi="Arial Narrow" w:cs="Arial Narrow"/>
          <w:lang w:val="en-US"/>
        </w:rPr>
        <w:t>«</w:t>
      </w:r>
      <w:r>
        <w:rPr>
          <w:rFonts w:ascii="Arial Narrow" w:hAnsi="Arial Narrow" w:cs="Arial Narrow"/>
        </w:rPr>
        <w:t>Атырау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өң</w:t>
      </w:r>
      <w:r>
        <w:rPr>
          <w:rFonts w:ascii="Arial Narrow" w:hAnsi="Arial Narrow" w:cs="Arial Narrow"/>
        </w:rPr>
        <w:t>деу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зауыты</w:t>
      </w:r>
      <w:r w:rsidRPr="008249D1">
        <w:rPr>
          <w:rFonts w:ascii="Arial Narrow" w:hAnsi="Arial Narrow" w:cs="Arial Narrow"/>
          <w:lang w:val="en-US"/>
        </w:rPr>
        <w:t>»</w:t>
      </w:r>
      <w:r w:rsidRPr="008249D1">
        <w:rPr>
          <w:rFonts w:ascii="Arial Narrow" w:hAnsi="Arial Narrow"/>
          <w:lang w:val="en-US"/>
        </w:rPr>
        <w:t xml:space="preserve"> (</w:t>
      </w:r>
      <w:r>
        <w:rPr>
          <w:rFonts w:ascii="Arial Narrow" w:hAnsi="Arial Narrow" w:cs="Arial Narrow"/>
        </w:rPr>
        <w:t>АНПЗ</w:t>
      </w:r>
      <w:r w:rsidRPr="008249D1">
        <w:rPr>
          <w:rFonts w:ascii="Arial Narrow" w:hAnsi="Arial Narrow"/>
          <w:lang w:val="en-US"/>
        </w:rPr>
        <w:t xml:space="preserve">) </w:t>
      </w:r>
      <w:r>
        <w:rPr>
          <w:rFonts w:ascii="Arial Narrow" w:hAnsi="Arial Narrow" w:cs="Arial Narrow"/>
        </w:rPr>
        <w:t>ЖШС</w:t>
      </w:r>
      <w:r w:rsidRPr="008249D1">
        <w:rPr>
          <w:rFonts w:ascii="Arial Narrow" w:hAnsi="Arial Narrow"/>
          <w:lang w:val="en-US"/>
        </w:rPr>
        <w:t>.</w:t>
      </w:r>
    </w:p>
    <w:p w14:paraId="74555875" w14:textId="77777777" w:rsidR="008249D1" w:rsidRPr="008249D1" w:rsidRDefault="008249D1" w:rsidP="008249D1">
      <w:pPr>
        <w:ind w:firstLine="425"/>
        <w:jc w:val="both"/>
        <w:rPr>
          <w:rFonts w:ascii="Arial Narrow" w:hAnsi="Arial Narrow"/>
          <w:lang w:val="en-US"/>
        </w:rPr>
      </w:pPr>
    </w:p>
    <w:p w14:paraId="092F72EC" w14:textId="77777777" w:rsidR="008249D1" w:rsidRPr="008249D1" w:rsidRDefault="008249D1" w:rsidP="008249D1">
      <w:pPr>
        <w:ind w:firstLine="425"/>
        <w:jc w:val="center"/>
        <w:rPr>
          <w:rFonts w:ascii="Arial Narrow" w:hAnsi="Arial Narrow"/>
          <w:lang w:val="en-US"/>
        </w:rPr>
      </w:pPr>
      <w:r w:rsidRPr="008249D1">
        <w:rPr>
          <w:rFonts w:ascii="Arial Narrow" w:hAnsi="Arial Narrow"/>
          <w:lang w:val="en-US"/>
        </w:rPr>
        <w:t xml:space="preserve">2. </w:t>
      </w:r>
      <w:r>
        <w:rPr>
          <w:rFonts w:ascii="Arial Narrow" w:hAnsi="Arial Narrow"/>
        </w:rPr>
        <w:t>ТАУАР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>САНЫ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>МЕН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>САПАСЫ</w:t>
      </w:r>
    </w:p>
    <w:p w14:paraId="7C58894B" w14:textId="77777777" w:rsidR="008249D1" w:rsidRPr="008249D1" w:rsidRDefault="008249D1" w:rsidP="008249D1">
      <w:pPr>
        <w:ind w:firstLine="425"/>
        <w:jc w:val="both"/>
        <w:rPr>
          <w:rFonts w:ascii="Arial Narrow" w:hAnsi="Arial Narrow"/>
          <w:lang w:val="en-US"/>
        </w:rPr>
      </w:pPr>
      <w:r w:rsidRPr="008249D1">
        <w:rPr>
          <w:rFonts w:ascii="Arial Narrow" w:hAnsi="Arial Narrow"/>
          <w:lang w:val="en-US"/>
        </w:rPr>
        <w:t>2.1.</w:t>
      </w:r>
      <w:r w:rsidRPr="008249D1">
        <w:rPr>
          <w:rFonts w:ascii="Arial Narrow" w:hAnsi="Arial Narrow"/>
          <w:lang w:val="en-US"/>
        </w:rPr>
        <w:tab/>
      </w:r>
      <w:r>
        <w:rPr>
          <w:rFonts w:ascii="Arial Narrow" w:hAnsi="Arial Narrow"/>
        </w:rPr>
        <w:t>Сатушы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>осы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>Шарт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>бойынша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>жеткізетін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>Тауар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>саны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>мен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Келісімде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белгіленеді</w:t>
      </w:r>
      <w:r w:rsidRPr="008249D1">
        <w:rPr>
          <w:rFonts w:ascii="Arial Narrow" w:hAnsi="Arial Narrow"/>
          <w:lang w:val="en-US"/>
        </w:rPr>
        <w:t>.</w:t>
      </w:r>
    </w:p>
    <w:p w14:paraId="6B97FFF9" w14:textId="77777777" w:rsidR="008249D1" w:rsidRPr="008249D1" w:rsidRDefault="008249D1" w:rsidP="008249D1">
      <w:pPr>
        <w:ind w:firstLine="425"/>
        <w:jc w:val="both"/>
        <w:rPr>
          <w:rFonts w:ascii="Arial Narrow" w:hAnsi="Arial Narrow"/>
          <w:lang w:val="en-US"/>
        </w:rPr>
      </w:pPr>
      <w:r w:rsidRPr="008249D1">
        <w:rPr>
          <w:rFonts w:ascii="Arial Narrow" w:hAnsi="Arial Narrow"/>
          <w:lang w:val="en-US"/>
        </w:rPr>
        <w:t>2.2.</w:t>
      </w:r>
      <w:r w:rsidRPr="008249D1">
        <w:rPr>
          <w:rFonts w:ascii="Arial Narrow" w:hAnsi="Arial Narrow"/>
          <w:lang w:val="en-US"/>
        </w:rPr>
        <w:tab/>
      </w:r>
      <w:r>
        <w:rPr>
          <w:rFonts w:ascii="Arial Narrow" w:hAnsi="Arial Narrow"/>
        </w:rPr>
        <w:t>Сатушы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>Сатып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беретін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саны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бойынша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ерекшелігінде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зделген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ұқ</w:t>
      </w:r>
      <w:r>
        <w:rPr>
          <w:rFonts w:ascii="Arial Narrow" w:hAnsi="Arial Narrow" w:cs="Arial Narrow"/>
        </w:rPr>
        <w:t>сат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етілген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толерансты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шегінде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згеруі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</w:t>
      </w:r>
      <w:r w:rsidRPr="008249D1">
        <w:rPr>
          <w:rFonts w:ascii="Arial Narrow" w:hAnsi="Arial Narrow"/>
          <w:lang w:val="en-US"/>
        </w:rPr>
        <w:t xml:space="preserve">. </w:t>
      </w:r>
      <w:r>
        <w:rPr>
          <w:rFonts w:ascii="Arial Narrow" w:hAnsi="Arial Narrow" w:cs="Arial Narrow"/>
        </w:rPr>
        <w:t>Осы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жол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берілетін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толерансын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байланысты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туындайтын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есептеулер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lastRenderedPageBreak/>
        <w:t>тауар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биржасыны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клирингтік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орталы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атысуынсыз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сатушы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Сатып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алушы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арасында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дербес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зеге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асырылады</w:t>
      </w:r>
      <w:r w:rsidRPr="008249D1">
        <w:rPr>
          <w:rFonts w:ascii="Arial Narrow" w:hAnsi="Arial Narrow"/>
          <w:lang w:val="en-US"/>
        </w:rPr>
        <w:t>.</w:t>
      </w:r>
    </w:p>
    <w:p w14:paraId="4143EBDE" w14:textId="77777777" w:rsidR="008249D1" w:rsidRPr="008249D1" w:rsidRDefault="008249D1" w:rsidP="008249D1">
      <w:pPr>
        <w:ind w:firstLine="425"/>
        <w:jc w:val="both"/>
        <w:rPr>
          <w:rFonts w:ascii="Arial Narrow" w:hAnsi="Arial Narrow"/>
          <w:lang w:val="en-US"/>
        </w:rPr>
      </w:pPr>
      <w:r w:rsidRPr="008249D1">
        <w:rPr>
          <w:rFonts w:ascii="Arial Narrow" w:hAnsi="Arial Narrow"/>
          <w:lang w:val="en-US"/>
        </w:rPr>
        <w:t>2.3.</w:t>
      </w:r>
      <w:r w:rsidRPr="008249D1">
        <w:rPr>
          <w:rFonts w:ascii="Arial Narrow" w:hAnsi="Arial Narrow"/>
          <w:lang w:val="en-US"/>
        </w:rPr>
        <w:tab/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келісімде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саны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на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нелтілген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Тауар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саны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арасында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айырмашылы</w:t>
      </w:r>
      <w:r>
        <w:rPr>
          <w:rFonts w:ascii="Calibri" w:hAnsi="Calibri" w:cs="Calibri"/>
        </w:rPr>
        <w:t>қ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бол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 w:rsidRPr="008249D1">
        <w:rPr>
          <w:rFonts w:ascii="Arial Narrow" w:hAnsi="Arial Narrow"/>
          <w:lang w:val="en-US"/>
        </w:rPr>
        <w:t xml:space="preserve"> (</w:t>
      </w:r>
      <w:r>
        <w:rPr>
          <w:rFonts w:ascii="Arial Narrow" w:hAnsi="Arial Narrow" w:cs="Arial Narrow"/>
        </w:rPr>
        <w:t>вагонды</w:t>
      </w:r>
      <w:r>
        <w:rPr>
          <w:rFonts w:ascii="Calibri" w:hAnsi="Calibri" w:cs="Calibri"/>
        </w:rPr>
        <w:t>қ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емес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нормалар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да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алыптасу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дайлары</w:t>
      </w:r>
      <w:r w:rsidRPr="008249D1">
        <w:rPr>
          <w:rFonts w:ascii="Arial Narrow" w:hAnsi="Arial Narrow"/>
          <w:lang w:val="en-US"/>
        </w:rPr>
        <w:t xml:space="preserve">) </w:t>
      </w:r>
      <w:r>
        <w:rPr>
          <w:rFonts w:ascii="Arial Narrow" w:hAnsi="Arial Narrow" w:cs="Arial Narrow"/>
        </w:rPr>
        <w:t>Сатушы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Сатып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жеткізілмеген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Тауар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Сатып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алушыдан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осы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айырмашылы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айтару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туралы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тініш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хатты</w:t>
      </w:r>
      <w:r w:rsidRPr="008249D1">
        <w:rPr>
          <w:rFonts w:ascii="Arial Narrow" w:hAnsi="Arial Narrow"/>
          <w:lang w:val="en-US"/>
        </w:rPr>
        <w:t xml:space="preserve">, </w:t>
      </w:r>
      <w:r>
        <w:rPr>
          <w:rFonts w:ascii="Arial Narrow" w:hAnsi="Arial Narrow" w:cs="Arial Narrow"/>
        </w:rPr>
        <w:t>кем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жеткізуді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растайтын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жаттарды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бастап</w:t>
      </w:r>
      <w:r w:rsidRPr="008249D1">
        <w:rPr>
          <w:rFonts w:ascii="Arial Narrow" w:hAnsi="Arial Narrow"/>
          <w:lang w:val="en-US"/>
        </w:rPr>
        <w:t xml:space="preserve"> 1 (</w:t>
      </w:r>
      <w:r>
        <w:rPr>
          <w:rFonts w:ascii="Arial Narrow" w:hAnsi="Arial Narrow" w:cs="Arial Narrow"/>
        </w:rPr>
        <w:t>бір</w:t>
      </w:r>
      <w:r w:rsidRPr="008249D1">
        <w:rPr>
          <w:rFonts w:ascii="Arial Narrow" w:hAnsi="Arial Narrow"/>
          <w:lang w:val="en-US"/>
        </w:rPr>
        <w:t xml:space="preserve">) </w:t>
      </w:r>
      <w:r>
        <w:rPr>
          <w:rFonts w:ascii="Arial Narrow" w:hAnsi="Arial Narrow" w:cs="Arial Narrow"/>
        </w:rPr>
        <w:t>ай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ішінде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айтарады</w:t>
      </w:r>
      <w:r w:rsidRPr="008249D1">
        <w:rPr>
          <w:rFonts w:ascii="Arial Narrow" w:hAnsi="Arial Narrow"/>
          <w:lang w:val="en-US"/>
        </w:rPr>
        <w:t>.</w:t>
      </w:r>
    </w:p>
    <w:p w14:paraId="65BC7997" w14:textId="77777777" w:rsidR="008249D1" w:rsidRPr="008249D1" w:rsidRDefault="008249D1" w:rsidP="008249D1">
      <w:pPr>
        <w:ind w:firstLine="425"/>
        <w:jc w:val="both"/>
        <w:rPr>
          <w:rFonts w:ascii="Arial Narrow" w:hAnsi="Arial Narrow"/>
          <w:lang w:val="en-US"/>
        </w:rPr>
      </w:pPr>
      <w:r w:rsidRPr="008249D1">
        <w:rPr>
          <w:rFonts w:ascii="Arial Narrow" w:hAnsi="Arial Narrow"/>
          <w:lang w:val="en-US"/>
        </w:rPr>
        <w:t>2.4.</w:t>
      </w:r>
      <w:r w:rsidRPr="008249D1">
        <w:rPr>
          <w:rFonts w:ascii="Arial Narrow" w:hAnsi="Arial Narrow"/>
          <w:lang w:val="en-US"/>
        </w:rPr>
        <w:tab/>
      </w:r>
      <w:r>
        <w:rPr>
          <w:rFonts w:ascii="Arial Narrow" w:hAnsi="Arial Narrow"/>
        </w:rPr>
        <w:t>Тауарды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сапасы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деп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ндіруші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зауыт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берген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сапа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йкестігі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сертификатында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сапа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сініледі</w:t>
      </w:r>
      <w:r w:rsidRPr="008249D1">
        <w:rPr>
          <w:rFonts w:ascii="Arial Narrow" w:hAnsi="Arial Narrow"/>
          <w:lang w:val="en-US"/>
        </w:rPr>
        <w:t xml:space="preserve">. </w:t>
      </w:r>
      <w:r>
        <w:rPr>
          <w:rFonts w:ascii="Arial Narrow" w:hAnsi="Arial Narrow" w:cs="Arial Narrow"/>
        </w:rPr>
        <w:t>Сапа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Республикасында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ететін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МЕМСТ</w:t>
      </w:r>
      <w:r w:rsidRPr="008249D1">
        <w:rPr>
          <w:rFonts w:ascii="Arial Narrow" w:hAnsi="Arial Narrow"/>
          <w:lang w:val="en-US"/>
        </w:rPr>
        <w:t>-</w:t>
      </w:r>
      <w:r>
        <w:rPr>
          <w:rFonts w:ascii="Arial Narrow" w:hAnsi="Arial Narrow" w:cs="Arial Narrow"/>
        </w:rPr>
        <w:t>терге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ТШ</w:t>
      </w:r>
      <w:r w:rsidRPr="008249D1">
        <w:rPr>
          <w:rFonts w:ascii="Arial Narrow" w:hAnsi="Arial Narrow"/>
          <w:lang w:val="en-US"/>
        </w:rPr>
        <w:t>-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болуы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тиіс</w:t>
      </w:r>
      <w:r w:rsidRPr="008249D1">
        <w:rPr>
          <w:rFonts w:ascii="Arial Narrow" w:hAnsi="Arial Narrow"/>
          <w:lang w:val="en-US"/>
        </w:rPr>
        <w:t>.</w:t>
      </w:r>
    </w:p>
    <w:p w14:paraId="0A917CCF" w14:textId="77777777" w:rsidR="008249D1" w:rsidRPr="008249D1" w:rsidRDefault="008249D1" w:rsidP="008249D1">
      <w:pPr>
        <w:ind w:firstLine="425"/>
        <w:jc w:val="center"/>
        <w:rPr>
          <w:rFonts w:ascii="Arial Narrow" w:hAnsi="Arial Narrow"/>
          <w:lang w:val="en-US"/>
        </w:rPr>
      </w:pPr>
      <w:r w:rsidRPr="008249D1">
        <w:rPr>
          <w:rFonts w:ascii="Arial Narrow" w:hAnsi="Arial Narrow"/>
          <w:lang w:val="en-US"/>
        </w:rPr>
        <w:t>3.</w:t>
      </w:r>
      <w:r w:rsidRPr="008249D1">
        <w:rPr>
          <w:rFonts w:ascii="Arial Narrow" w:hAnsi="Arial Narrow"/>
          <w:lang w:val="en-US"/>
        </w:rPr>
        <w:tab/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КЕЛІСІМ</w:t>
      </w:r>
    </w:p>
    <w:p w14:paraId="0A6DDAB5" w14:textId="77777777" w:rsidR="008249D1" w:rsidRPr="008249D1" w:rsidRDefault="008249D1" w:rsidP="008249D1">
      <w:pPr>
        <w:ind w:firstLine="425"/>
        <w:jc w:val="both"/>
        <w:rPr>
          <w:rFonts w:ascii="Arial Narrow" w:hAnsi="Arial Narrow"/>
          <w:lang w:val="en-US"/>
        </w:rPr>
      </w:pPr>
      <w:r w:rsidRPr="008249D1">
        <w:rPr>
          <w:rFonts w:ascii="Arial Narrow" w:hAnsi="Arial Narrow"/>
          <w:lang w:val="en-US"/>
        </w:rPr>
        <w:t>3.1.</w:t>
      </w:r>
      <w:r w:rsidRPr="008249D1">
        <w:rPr>
          <w:rFonts w:ascii="Arial Narrow" w:hAnsi="Arial Narrow"/>
          <w:lang w:val="en-US"/>
        </w:rPr>
        <w:tab/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Келісім</w:t>
      </w:r>
      <w:r w:rsidRPr="008249D1">
        <w:rPr>
          <w:rFonts w:ascii="Arial Narrow" w:hAnsi="Arial Narrow"/>
          <w:lang w:val="en-US"/>
        </w:rPr>
        <w:t xml:space="preserve">  </w:t>
      </w:r>
      <w:r>
        <w:rPr>
          <w:rFonts w:ascii="Arial Narrow" w:hAnsi="Arial Narrow" w:cs="Arial Narrow"/>
        </w:rPr>
        <w:t>Жеткізу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жоспары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ше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беріндегі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айырбастау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операциялары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туралы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есептерге</w:t>
      </w:r>
      <w:r w:rsidRPr="008249D1">
        <w:rPr>
          <w:rFonts w:ascii="Arial Narrow" w:hAnsi="Arial Narrow"/>
          <w:lang w:val="en-US"/>
        </w:rPr>
        <w:t xml:space="preserve"> (</w:t>
      </w:r>
      <w:r>
        <w:rPr>
          <w:rFonts w:ascii="Arial Narrow" w:hAnsi="Arial Narrow" w:cs="Arial Narrow"/>
        </w:rPr>
        <w:t>есептерге</w:t>
      </w:r>
      <w:r w:rsidRPr="008249D1">
        <w:rPr>
          <w:rFonts w:ascii="Arial Narrow" w:hAnsi="Arial Narrow"/>
          <w:lang w:val="en-US"/>
        </w:rPr>
        <w:t xml:space="preserve">) </w:t>
      </w:r>
      <w:r>
        <w:rPr>
          <w:rFonts w:ascii="Arial Narrow" w:hAnsi="Arial Narrow" w:cs="Arial Narrow"/>
        </w:rPr>
        <w:t>негізделеді</w:t>
      </w:r>
      <w:r w:rsidRPr="008249D1">
        <w:rPr>
          <w:rFonts w:ascii="Arial Narrow" w:hAnsi="Arial Narrow"/>
          <w:lang w:val="en-US"/>
        </w:rPr>
        <w:t>.</w:t>
      </w:r>
    </w:p>
    <w:p w14:paraId="336C0C80" w14:textId="77777777" w:rsidR="008249D1" w:rsidRPr="008249D1" w:rsidRDefault="008249D1" w:rsidP="008249D1">
      <w:pPr>
        <w:ind w:firstLine="425"/>
        <w:jc w:val="both"/>
        <w:rPr>
          <w:rFonts w:ascii="Arial Narrow" w:hAnsi="Arial Narrow"/>
          <w:lang w:val="en-US"/>
        </w:rPr>
      </w:pPr>
      <w:r>
        <w:rPr>
          <w:rFonts w:ascii="Arial Narrow" w:hAnsi="Arial Narrow"/>
        </w:rPr>
        <w:t>Тараптар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>Сатушыны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Шарттар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 w:rsidRPr="008249D1">
        <w:rPr>
          <w:rFonts w:ascii="Arial Narrow" w:hAnsi="Arial Narrow"/>
          <w:lang w:val="en-US"/>
        </w:rPr>
        <w:t>/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Келісімдерге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аннан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кейін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кейін</w:t>
      </w:r>
      <w:r w:rsidRPr="008249D1">
        <w:rPr>
          <w:rFonts w:ascii="Arial Narrow" w:hAnsi="Arial Narrow"/>
          <w:lang w:val="en-US"/>
        </w:rPr>
        <w:t xml:space="preserve"> 1 (</w:t>
      </w:r>
      <w:r>
        <w:rPr>
          <w:rFonts w:ascii="Arial Narrow" w:hAnsi="Arial Narrow" w:cs="Arial Narrow"/>
        </w:rPr>
        <w:t>бір</w:t>
      </w:r>
      <w:r w:rsidRPr="008249D1">
        <w:rPr>
          <w:rFonts w:ascii="Arial Narrow" w:hAnsi="Arial Narrow"/>
          <w:lang w:val="en-US"/>
        </w:rPr>
        <w:t xml:space="preserve">)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ішінде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Сатып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>/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сканерленген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шірмесін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электронды</w:t>
      </w:r>
      <w:r>
        <w:rPr>
          <w:rFonts w:ascii="Calibri" w:hAnsi="Calibri" w:cs="Calibri"/>
        </w:rPr>
        <w:t>қ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пошта</w:t>
      </w:r>
      <w:r w:rsidRPr="008249D1">
        <w:rPr>
          <w:rFonts w:ascii="Arial Narrow" w:hAnsi="Arial Narrow"/>
          <w:lang w:val="en-US"/>
        </w:rPr>
        <w:t xml:space="preserve"> (e-mail) </w:t>
      </w:r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жіберетініне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келісті</w:t>
      </w:r>
      <w:r w:rsidRPr="008249D1">
        <w:rPr>
          <w:rFonts w:ascii="Arial Narrow" w:hAnsi="Arial Narrow"/>
          <w:lang w:val="en-US"/>
        </w:rPr>
        <w:t>.</w:t>
      </w:r>
    </w:p>
    <w:p w14:paraId="53284D8F" w14:textId="77777777" w:rsidR="008249D1" w:rsidRPr="008249D1" w:rsidRDefault="008249D1" w:rsidP="008249D1">
      <w:pPr>
        <w:ind w:firstLine="425"/>
        <w:jc w:val="both"/>
        <w:rPr>
          <w:rFonts w:ascii="Arial Narrow" w:hAnsi="Arial Narrow"/>
          <w:lang w:val="en-US"/>
        </w:rPr>
      </w:pPr>
      <w:r>
        <w:rPr>
          <w:rFonts w:ascii="Arial Narrow" w:hAnsi="Arial Narrow"/>
        </w:rPr>
        <w:t>Биржалы</w:t>
      </w:r>
      <w:r>
        <w:rPr>
          <w:rFonts w:ascii="Calibri" w:hAnsi="Calibri" w:cs="Calibri"/>
        </w:rPr>
        <w:t>қ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сауда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идалары</w:t>
      </w:r>
      <w:r w:rsidRPr="008249D1">
        <w:rPr>
          <w:rFonts w:ascii="Arial Narrow" w:hAnsi="Arial Narrow"/>
          <w:lang w:val="en-US"/>
        </w:rPr>
        <w:t xml:space="preserve"> 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Сатып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алушы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Сатушыдан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алын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 w:rsidRPr="008249D1">
        <w:rPr>
          <w:rFonts w:ascii="Arial Narrow" w:hAnsi="Arial Narrow"/>
          <w:lang w:val="en-US"/>
        </w:rPr>
        <w:t xml:space="preserve"> /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келісімге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ойып</w:t>
      </w:r>
      <w:r w:rsidRPr="008249D1">
        <w:rPr>
          <w:rFonts w:ascii="Arial Narrow" w:hAnsi="Arial Narrow"/>
          <w:lang w:val="en-US"/>
        </w:rPr>
        <w:t xml:space="preserve">, </w:t>
      </w:r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бастап</w:t>
      </w:r>
      <w:r w:rsidRPr="008249D1">
        <w:rPr>
          <w:rFonts w:ascii="Arial Narrow" w:hAnsi="Arial Narrow"/>
          <w:lang w:val="en-US"/>
        </w:rPr>
        <w:t xml:space="preserve"> 2 (</w:t>
      </w:r>
      <w:r>
        <w:rPr>
          <w:rFonts w:ascii="Arial Narrow" w:hAnsi="Arial Narrow" w:cs="Arial Narrow"/>
        </w:rPr>
        <w:t>екі</w:t>
      </w:r>
      <w:r w:rsidRPr="008249D1">
        <w:rPr>
          <w:rFonts w:ascii="Arial Narrow" w:hAnsi="Arial Narrow"/>
          <w:lang w:val="en-US"/>
        </w:rPr>
        <w:t xml:space="preserve">)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ішінде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электронды</w:t>
      </w:r>
      <w:r>
        <w:rPr>
          <w:rFonts w:ascii="Calibri" w:hAnsi="Calibri" w:cs="Calibri"/>
        </w:rPr>
        <w:t>қ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пошта</w:t>
      </w:r>
      <w:r w:rsidRPr="008249D1">
        <w:rPr>
          <w:rFonts w:ascii="Arial Narrow" w:hAnsi="Arial Narrow"/>
          <w:lang w:val="en-US"/>
        </w:rPr>
        <w:t xml:space="preserve"> (e-mail) </w:t>
      </w:r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Тауар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биржасыны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Клиринг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Орталы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жарамды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сканерленген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шірмесін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жібереді</w:t>
      </w:r>
      <w:r w:rsidRPr="008249D1">
        <w:rPr>
          <w:rFonts w:ascii="Arial Narrow" w:hAnsi="Arial Narrow"/>
          <w:lang w:val="en-US"/>
        </w:rPr>
        <w:t>.</w:t>
      </w:r>
    </w:p>
    <w:p w14:paraId="4C345698" w14:textId="77777777" w:rsidR="008249D1" w:rsidRPr="008249D1" w:rsidRDefault="008249D1" w:rsidP="008249D1">
      <w:pPr>
        <w:ind w:firstLine="425"/>
        <w:jc w:val="both"/>
        <w:rPr>
          <w:rFonts w:ascii="Arial Narrow" w:hAnsi="Arial Narrow"/>
          <w:lang w:val="en-US"/>
        </w:rPr>
      </w:pPr>
      <w:r>
        <w:rPr>
          <w:rFonts w:ascii="Arial Narrow" w:hAnsi="Arial Narrow"/>
        </w:rPr>
        <w:t>Сатушы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>биржалы</w:t>
      </w:r>
      <w:r>
        <w:rPr>
          <w:rFonts w:ascii="Calibri" w:hAnsi="Calibri" w:cs="Calibri"/>
        </w:rPr>
        <w:t>қ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бастап</w:t>
      </w:r>
      <w:r w:rsidRPr="008249D1">
        <w:rPr>
          <w:rFonts w:ascii="Arial Narrow" w:hAnsi="Arial Narrow"/>
          <w:lang w:val="en-US"/>
        </w:rPr>
        <w:t xml:space="preserve"> 3 (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</w:t>
      </w:r>
      <w:r w:rsidRPr="008249D1">
        <w:rPr>
          <w:rFonts w:ascii="Arial Narrow" w:hAnsi="Arial Narrow"/>
          <w:lang w:val="en-US"/>
        </w:rPr>
        <w:t xml:space="preserve">)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ішінде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екі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тарап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>/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сканерленген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шірмесін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Клиринг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Орталы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сынуды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амтамасыз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етеді</w:t>
      </w:r>
      <w:r w:rsidRPr="008249D1">
        <w:rPr>
          <w:rFonts w:ascii="Arial Narrow" w:hAnsi="Arial Narrow"/>
          <w:lang w:val="en-US"/>
        </w:rPr>
        <w:t>.</w:t>
      </w:r>
    </w:p>
    <w:p w14:paraId="0EEAD16D" w14:textId="77777777" w:rsidR="008249D1" w:rsidRPr="008249D1" w:rsidRDefault="008249D1" w:rsidP="008249D1">
      <w:pPr>
        <w:ind w:firstLine="425"/>
        <w:jc w:val="both"/>
        <w:rPr>
          <w:rFonts w:ascii="Arial Narrow" w:hAnsi="Arial Narrow"/>
          <w:lang w:val="en-US"/>
        </w:rPr>
      </w:pPr>
      <w:r>
        <w:rPr>
          <w:rFonts w:ascii="Arial Narrow" w:hAnsi="Arial Narrow"/>
        </w:rPr>
        <w:t>Тараптар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>сондай</w:t>
      </w:r>
      <w:r w:rsidRPr="008249D1">
        <w:rPr>
          <w:rFonts w:ascii="Arial Narrow" w:hAnsi="Arial Narrow"/>
          <w:lang w:val="en-US"/>
        </w:rPr>
        <w:t>-</w:t>
      </w:r>
      <w:r>
        <w:rPr>
          <w:rFonts w:ascii="Arial Narrow" w:hAnsi="Arial Narrow"/>
        </w:rPr>
        <w:t>а</w:t>
      </w:r>
      <w:r>
        <w:rPr>
          <w:rFonts w:ascii="Calibri" w:hAnsi="Calibri" w:cs="Calibri"/>
        </w:rPr>
        <w:t>қ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бастап</w:t>
      </w:r>
      <w:r w:rsidRPr="008249D1">
        <w:rPr>
          <w:rFonts w:ascii="Arial Narrow" w:hAnsi="Arial Narrow"/>
          <w:lang w:val="en-US"/>
        </w:rPr>
        <w:t xml:space="preserve"> 3 (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</w:t>
      </w:r>
      <w:r w:rsidRPr="008249D1">
        <w:rPr>
          <w:rFonts w:ascii="Arial Narrow" w:hAnsi="Arial Narrow"/>
          <w:lang w:val="en-US"/>
        </w:rPr>
        <w:t xml:space="preserve">)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ішінде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Клиринг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Орталы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мілелерді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йемелдеу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ніндегі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жария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осылу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туралы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тініш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беруге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міндеттенеді</w:t>
      </w:r>
      <w:r w:rsidRPr="008249D1">
        <w:rPr>
          <w:rFonts w:ascii="Arial Narrow" w:hAnsi="Arial Narrow"/>
          <w:lang w:val="en-US"/>
        </w:rPr>
        <w:t>.</w:t>
      </w:r>
    </w:p>
    <w:p w14:paraId="6170EBA8" w14:textId="77777777" w:rsidR="008249D1" w:rsidRPr="008249D1" w:rsidRDefault="008249D1" w:rsidP="008249D1">
      <w:pPr>
        <w:ind w:firstLine="425"/>
        <w:jc w:val="both"/>
        <w:rPr>
          <w:rFonts w:ascii="Arial Narrow" w:hAnsi="Arial Narrow"/>
          <w:lang w:val="en-US"/>
        </w:rPr>
      </w:pPr>
      <w:r>
        <w:rPr>
          <w:rFonts w:ascii="Arial Narrow" w:hAnsi="Arial Narrow"/>
        </w:rPr>
        <w:t>Тараптар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>Сатушы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тарапынан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Шарттар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 w:rsidRPr="008249D1">
        <w:rPr>
          <w:rFonts w:ascii="Arial Narrow" w:hAnsi="Arial Narrow"/>
          <w:lang w:val="en-US"/>
        </w:rPr>
        <w:t>/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келісімдерге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аннан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кейін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Сатып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аз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жеткізгіште</w:t>
      </w:r>
      <w:r w:rsidRPr="008249D1">
        <w:rPr>
          <w:rFonts w:ascii="Arial Narrow" w:hAnsi="Arial Narrow"/>
          <w:lang w:val="en-US"/>
        </w:rPr>
        <w:t xml:space="preserve"> (</w:t>
      </w:r>
      <w:r>
        <w:rPr>
          <w:rFonts w:ascii="Arial Narrow" w:hAnsi="Arial Narrow" w:cs="Arial Narrow"/>
        </w:rPr>
        <w:t>шабарман</w:t>
      </w:r>
      <w:r w:rsidRPr="008249D1">
        <w:rPr>
          <w:rFonts w:ascii="Arial Narrow" w:hAnsi="Arial Narrow"/>
          <w:lang w:val="en-US"/>
        </w:rPr>
        <w:t>/</w:t>
      </w:r>
      <w:r>
        <w:rPr>
          <w:rFonts w:ascii="Arial Narrow" w:hAnsi="Arial Narrow" w:cs="Arial Narrow"/>
        </w:rPr>
        <w:t>курьер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r w:rsidRPr="008249D1">
        <w:rPr>
          <w:rFonts w:ascii="Arial Narrow" w:hAnsi="Arial Narrow"/>
          <w:lang w:val="en-US"/>
        </w:rPr>
        <w:t xml:space="preserve">) </w:t>
      </w:r>
      <w:r>
        <w:rPr>
          <w:rFonts w:ascii="Arial Narrow" w:hAnsi="Arial Narrow" w:cs="Arial Narrow"/>
        </w:rPr>
        <w:t>не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пошта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екі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дананы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жіберетінін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келісті</w:t>
      </w:r>
      <w:r w:rsidRPr="008249D1">
        <w:rPr>
          <w:rFonts w:ascii="Arial Narrow" w:hAnsi="Arial Narrow"/>
          <w:lang w:val="en-US"/>
        </w:rPr>
        <w:t xml:space="preserve">. </w:t>
      </w:r>
      <w:r>
        <w:rPr>
          <w:rFonts w:ascii="Arial Narrow" w:hAnsi="Arial Narrow" w:cs="Arial Narrow"/>
        </w:rPr>
        <w:t>Сатып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алушы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алын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даналар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Сатушы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жіберген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бастап</w:t>
      </w:r>
      <w:r w:rsidRPr="008249D1">
        <w:rPr>
          <w:rFonts w:ascii="Arial Narrow" w:hAnsi="Arial Narrow"/>
          <w:lang w:val="en-US"/>
        </w:rPr>
        <w:t xml:space="preserve"> 30 (</w:t>
      </w:r>
      <w:r>
        <w:rPr>
          <w:rFonts w:ascii="Arial Narrow" w:hAnsi="Arial Narrow" w:cs="Arial Narrow"/>
        </w:rPr>
        <w:t>отыз</w:t>
      </w:r>
      <w:r w:rsidRPr="008249D1">
        <w:rPr>
          <w:rFonts w:ascii="Arial Narrow" w:hAnsi="Arial Narrow"/>
          <w:lang w:val="en-US"/>
        </w:rPr>
        <w:t xml:space="preserve">)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нтізбелік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ішінде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ояды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бір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данасын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айтару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міндеттенеді</w:t>
      </w:r>
      <w:r w:rsidRPr="008249D1">
        <w:rPr>
          <w:rFonts w:ascii="Arial Narrow" w:hAnsi="Arial Narrow"/>
          <w:lang w:val="en-US"/>
        </w:rPr>
        <w:t>.</w:t>
      </w:r>
    </w:p>
    <w:p w14:paraId="440D7A8D" w14:textId="77777777" w:rsidR="008249D1" w:rsidRPr="008249D1" w:rsidRDefault="008249D1" w:rsidP="008249D1">
      <w:pPr>
        <w:ind w:firstLine="425"/>
        <w:jc w:val="both"/>
        <w:rPr>
          <w:rFonts w:ascii="Arial Narrow" w:hAnsi="Arial Narrow"/>
          <w:lang w:val="en-US"/>
        </w:rPr>
      </w:pPr>
      <w:r w:rsidRPr="008249D1">
        <w:rPr>
          <w:rFonts w:ascii="Arial Narrow" w:hAnsi="Arial Narrow"/>
          <w:lang w:val="en-US"/>
        </w:rPr>
        <w:t>3.2.</w:t>
      </w:r>
      <w:r w:rsidRPr="008249D1">
        <w:rPr>
          <w:rFonts w:ascii="Arial Narrow" w:hAnsi="Arial Narrow"/>
          <w:lang w:val="en-US"/>
        </w:rPr>
        <w:tab/>
      </w:r>
      <w:r>
        <w:rPr>
          <w:rFonts w:ascii="Arial Narrow" w:hAnsi="Arial Narrow"/>
        </w:rPr>
        <w:t>Сатып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>алушы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>Шарт</w:t>
      </w:r>
      <w:r w:rsidRPr="008249D1">
        <w:rPr>
          <w:rFonts w:ascii="Arial Narrow" w:hAnsi="Arial Narrow"/>
          <w:lang w:val="en-US"/>
        </w:rPr>
        <w:t xml:space="preserve">/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келісім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енген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бастап</w:t>
      </w:r>
      <w:r w:rsidRPr="008249D1">
        <w:rPr>
          <w:rFonts w:ascii="Arial Narrow" w:hAnsi="Arial Narrow"/>
          <w:lang w:val="en-US"/>
        </w:rPr>
        <w:t xml:space="preserve"> 5 (</w:t>
      </w:r>
      <w:r>
        <w:rPr>
          <w:rFonts w:ascii="Arial Narrow" w:hAnsi="Arial Narrow" w:cs="Arial Narrow"/>
        </w:rPr>
        <w:t>бес</w:t>
      </w:r>
      <w:r w:rsidRPr="008249D1">
        <w:rPr>
          <w:rFonts w:ascii="Arial Narrow" w:hAnsi="Arial Narrow"/>
          <w:lang w:val="en-US"/>
        </w:rPr>
        <w:t xml:space="preserve">)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ішінде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Тауарды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беруге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міндеттенеді</w:t>
      </w:r>
      <w:r w:rsidRPr="008249D1">
        <w:rPr>
          <w:rFonts w:ascii="Arial Narrow" w:hAnsi="Arial Narrow"/>
          <w:lang w:val="en-US"/>
        </w:rPr>
        <w:t xml:space="preserve">.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нысанын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тараптар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осы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 w:rsidRPr="008249D1">
        <w:rPr>
          <w:rFonts w:ascii="Arial Narrow" w:hAnsi="Arial Narrow" w:cs="Arial Narrow"/>
          <w:lang w:val="en-US"/>
        </w:rPr>
        <w:t>№</w:t>
      </w:r>
      <w:r w:rsidRPr="008249D1">
        <w:rPr>
          <w:rFonts w:ascii="Arial Narrow" w:hAnsi="Arial Narrow"/>
          <w:lang w:val="en-US"/>
        </w:rPr>
        <w:t xml:space="preserve">1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осымшасында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уа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даласады</w:t>
      </w:r>
      <w:r w:rsidRPr="008249D1">
        <w:rPr>
          <w:rFonts w:ascii="Arial Narrow" w:hAnsi="Arial Narrow"/>
          <w:lang w:val="en-US"/>
        </w:rPr>
        <w:t xml:space="preserve">. </w:t>
      </w:r>
    </w:p>
    <w:p w14:paraId="542349FD" w14:textId="77777777" w:rsidR="008249D1" w:rsidRPr="008249D1" w:rsidRDefault="008249D1" w:rsidP="008249D1">
      <w:pPr>
        <w:ind w:firstLine="425"/>
        <w:jc w:val="both"/>
        <w:rPr>
          <w:rFonts w:ascii="Arial Narrow" w:hAnsi="Arial Narrow"/>
          <w:lang w:val="en-US"/>
        </w:rPr>
      </w:pPr>
      <w:r w:rsidRPr="008249D1">
        <w:rPr>
          <w:rFonts w:ascii="Arial Narrow" w:hAnsi="Arial Narrow"/>
          <w:lang w:val="en-US"/>
        </w:rPr>
        <w:t>3.3.</w:t>
      </w:r>
      <w:r w:rsidRPr="008249D1">
        <w:rPr>
          <w:rFonts w:ascii="Arial Narrow" w:hAnsi="Arial Narrow"/>
          <w:lang w:val="en-US"/>
        </w:rPr>
        <w:tab/>
      </w:r>
      <w:r>
        <w:rPr>
          <w:rFonts w:ascii="Arial Narrow" w:hAnsi="Arial Narrow"/>
        </w:rPr>
        <w:t>Сатушы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>тауарлар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ілеспе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жаттарды</w:t>
      </w:r>
      <w:r w:rsidRPr="008249D1">
        <w:rPr>
          <w:rFonts w:ascii="Arial Narrow" w:hAnsi="Arial Narrow"/>
          <w:lang w:val="en-US"/>
        </w:rPr>
        <w:t xml:space="preserve"> (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r w:rsidRPr="008249D1">
        <w:rPr>
          <w:rFonts w:ascii="Arial Narrow" w:hAnsi="Arial Narrow"/>
          <w:lang w:val="en-US"/>
        </w:rPr>
        <w:t xml:space="preserve"> </w:t>
      </w:r>
      <w:r w:rsidRPr="008249D1">
        <w:rPr>
          <w:rFonts w:ascii="Arial Narrow" w:hAnsi="Arial Narrow" w:cs="Arial Narrow"/>
          <w:lang w:val="en-US"/>
        </w:rPr>
        <w:t>–</w:t>
      </w:r>
      <w:r w:rsidRPr="008249D1">
        <w:rPr>
          <w:rFonts w:ascii="Arial Narrow" w:hAnsi="Arial Narrow"/>
          <w:lang w:val="en-US"/>
        </w:rPr>
        <w:t xml:space="preserve"> </w:t>
      </w:r>
      <w:r w:rsidRPr="008249D1">
        <w:rPr>
          <w:rFonts w:ascii="Arial Narrow" w:hAnsi="Arial Narrow" w:cs="Arial Narrow"/>
          <w:lang w:val="en-US"/>
        </w:rPr>
        <w:t>«</w:t>
      </w:r>
      <w:r>
        <w:rPr>
          <w:rFonts w:ascii="Arial Narrow" w:hAnsi="Arial Narrow" w:cs="Arial Narrow"/>
        </w:rPr>
        <w:t>ТІЖ</w:t>
      </w:r>
      <w:r w:rsidRPr="008249D1">
        <w:rPr>
          <w:rFonts w:ascii="Arial Narrow" w:hAnsi="Arial Narrow" w:cs="Arial Narrow"/>
          <w:lang w:val="en-US"/>
        </w:rPr>
        <w:t>»</w:t>
      </w:r>
      <w:r w:rsidRPr="008249D1">
        <w:rPr>
          <w:rFonts w:ascii="Arial Narrow" w:hAnsi="Arial Narrow"/>
          <w:lang w:val="en-US"/>
        </w:rPr>
        <w:t xml:space="preserve">)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намасына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М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МКК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интернет</w:t>
      </w:r>
      <w:r w:rsidRPr="008249D1">
        <w:rPr>
          <w:rFonts w:ascii="Arial Narrow" w:hAnsi="Arial Narrow"/>
          <w:lang w:val="en-US"/>
        </w:rPr>
        <w:t>-</w:t>
      </w:r>
      <w:r>
        <w:rPr>
          <w:rFonts w:ascii="Arial Narrow" w:hAnsi="Arial Narrow" w:cs="Arial Narrow"/>
        </w:rPr>
        <w:t>ресурсы</w:t>
      </w:r>
      <w:r w:rsidRPr="008249D1">
        <w:rPr>
          <w:rFonts w:ascii="Arial Narrow" w:hAnsi="Arial Narrow"/>
          <w:lang w:val="en-US"/>
        </w:rPr>
        <w:t xml:space="preserve"> (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r w:rsidRPr="008249D1">
        <w:rPr>
          <w:rFonts w:ascii="Arial Narrow" w:hAnsi="Arial Narrow"/>
          <w:lang w:val="en-US"/>
        </w:rPr>
        <w:t xml:space="preserve"> </w:t>
      </w:r>
      <w:r w:rsidRPr="008249D1">
        <w:rPr>
          <w:rFonts w:ascii="Arial Narrow" w:hAnsi="Arial Narrow" w:cs="Arial Narrow"/>
          <w:lang w:val="en-US"/>
        </w:rPr>
        <w:t>–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дарлама</w:t>
      </w:r>
      <w:r w:rsidRPr="008249D1">
        <w:rPr>
          <w:rFonts w:ascii="Arial Narrow" w:hAnsi="Arial Narrow"/>
          <w:lang w:val="en-US"/>
        </w:rPr>
        <w:t xml:space="preserve">) </w:t>
      </w:r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электронды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рде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сімдейді</w:t>
      </w:r>
      <w:r w:rsidRPr="008249D1">
        <w:rPr>
          <w:rFonts w:ascii="Arial Narrow" w:hAnsi="Arial Narrow"/>
          <w:lang w:val="en-US"/>
        </w:rPr>
        <w:t xml:space="preserve">.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талаптарына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жеткізілуге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тиіс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Тауар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лемдеріне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Сатып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мекенжайы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белгіленген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орын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мекенжайыны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(</w:t>
      </w:r>
      <w:r>
        <w:rPr>
          <w:rFonts w:ascii="Arial Narrow" w:hAnsi="Arial Narrow" w:cs="Arial Narrow"/>
        </w:rPr>
        <w:t>бар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болса</w:t>
      </w:r>
      <w:r w:rsidRPr="008249D1">
        <w:rPr>
          <w:rFonts w:ascii="Arial Narrow" w:hAnsi="Arial Narrow"/>
          <w:lang w:val="en-US"/>
        </w:rPr>
        <w:t xml:space="preserve">) </w:t>
      </w:r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дарлама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тізімінде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мекенжайлар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йкессіздік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себебімен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ТІЖ</w:t>
      </w:r>
      <w:r w:rsidRPr="008249D1">
        <w:rPr>
          <w:rFonts w:ascii="Arial Narrow" w:hAnsi="Arial Narrow"/>
          <w:lang w:val="en-US"/>
        </w:rPr>
        <w:t>-</w:t>
      </w:r>
      <w:r>
        <w:rPr>
          <w:rFonts w:ascii="Arial Narrow" w:hAnsi="Arial Narrow" w:cs="Arial Narrow"/>
        </w:rPr>
        <w:t>ді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сімдеу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емес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бол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 w:rsidRPr="008249D1">
        <w:rPr>
          <w:rFonts w:ascii="Arial Narrow" w:hAnsi="Arial Narrow"/>
          <w:lang w:val="en-US"/>
        </w:rPr>
        <w:t xml:space="preserve">, </w:t>
      </w:r>
      <w:r>
        <w:rPr>
          <w:rFonts w:ascii="Arial Narrow" w:hAnsi="Arial Narrow" w:cs="Arial Narrow"/>
        </w:rPr>
        <w:t>Сатушы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талаптарына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жеткізілмеуі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немесе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мезгілсі</w:t>
      </w:r>
      <w:r>
        <w:rPr>
          <w:rFonts w:ascii="Arial Narrow" w:hAnsi="Arial Narrow"/>
        </w:rPr>
        <w:t>з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>жеткізілуі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жауапкершілікті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термейді</w:t>
      </w:r>
      <w:r w:rsidRPr="008249D1">
        <w:rPr>
          <w:rFonts w:ascii="Arial Narrow" w:hAnsi="Arial Narrow"/>
          <w:lang w:val="en-US"/>
        </w:rPr>
        <w:t xml:space="preserve">. </w:t>
      </w:r>
      <w:r>
        <w:rPr>
          <w:rFonts w:ascii="Arial Narrow" w:hAnsi="Arial Narrow" w:cs="Arial Narrow"/>
        </w:rPr>
        <w:t>Осы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дайларда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 w:rsidRPr="008249D1">
        <w:rPr>
          <w:rFonts w:ascii="Arial Narrow" w:hAnsi="Arial Narrow"/>
          <w:lang w:val="en-US"/>
        </w:rPr>
        <w:t>-</w:t>
      </w:r>
      <w:r>
        <w:rPr>
          <w:rFonts w:ascii="Arial Narrow" w:hAnsi="Arial Narrow" w:cs="Arial Narrow"/>
        </w:rPr>
        <w:t>де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арты</w:t>
      </w:r>
      <w:r>
        <w:rPr>
          <w:rFonts w:ascii="Calibri" w:hAnsi="Calibri" w:cs="Calibri"/>
        </w:rPr>
        <w:t>қ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жиналуын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немесе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>/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сызды</w:t>
      </w:r>
      <w:r>
        <w:rPr>
          <w:rFonts w:ascii="Calibri" w:hAnsi="Calibri" w:cs="Calibri"/>
        </w:rPr>
        <w:t>қ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айыбыны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есептелуін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болдырмау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Сатушы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алауы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бойынша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Тауарды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шінші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сату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r w:rsidRPr="008249D1">
        <w:rPr>
          <w:rFonts w:ascii="Arial Narrow" w:hAnsi="Arial Narrow"/>
          <w:lang w:val="en-US"/>
        </w:rPr>
        <w:t xml:space="preserve">.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ретте</w:t>
      </w:r>
      <w:r w:rsidRPr="008249D1">
        <w:rPr>
          <w:rFonts w:ascii="Arial Narrow" w:hAnsi="Arial Narrow"/>
          <w:lang w:val="en-US"/>
        </w:rPr>
        <w:t xml:space="preserve">, </w:t>
      </w:r>
      <w:r>
        <w:rPr>
          <w:rFonts w:ascii="Arial Narrow" w:hAnsi="Arial Narrow" w:cs="Arial Narrow"/>
        </w:rPr>
        <w:t>егер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вагондарды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бос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руы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осы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себептер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бойынша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орын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алса</w:t>
      </w:r>
      <w:r w:rsidRPr="008249D1">
        <w:rPr>
          <w:rFonts w:ascii="Arial Narrow" w:hAnsi="Arial Narrow"/>
          <w:lang w:val="en-US"/>
        </w:rPr>
        <w:t xml:space="preserve">,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шінші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аларды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вагондарды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бос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руы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лдарды</w:t>
      </w:r>
      <w:r w:rsidRPr="008249D1">
        <w:rPr>
          <w:rFonts w:ascii="Arial Narrow" w:hAnsi="Arial Narrow"/>
          <w:lang w:val="en-US"/>
        </w:rPr>
        <w:t>/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сызды</w:t>
      </w:r>
      <w:r>
        <w:rPr>
          <w:rFonts w:ascii="Calibri" w:hAnsi="Calibri" w:cs="Calibri"/>
        </w:rPr>
        <w:t>қ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айыбын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Сатып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алушы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тейді</w:t>
      </w:r>
      <w:r w:rsidRPr="008249D1">
        <w:rPr>
          <w:rFonts w:ascii="Arial Narrow" w:hAnsi="Arial Narrow"/>
          <w:lang w:val="en-US"/>
        </w:rPr>
        <w:t>.</w:t>
      </w:r>
    </w:p>
    <w:p w14:paraId="68DA55C9" w14:textId="77777777" w:rsidR="008249D1" w:rsidRPr="008249D1" w:rsidRDefault="008249D1" w:rsidP="008249D1">
      <w:pPr>
        <w:ind w:firstLine="425"/>
        <w:jc w:val="both"/>
        <w:rPr>
          <w:rFonts w:ascii="Arial Narrow" w:hAnsi="Arial Narrow"/>
          <w:lang w:val="en-US"/>
        </w:rPr>
      </w:pPr>
      <w:r w:rsidRPr="008249D1">
        <w:rPr>
          <w:rFonts w:ascii="Arial Narrow" w:hAnsi="Arial Narrow"/>
          <w:lang w:val="en-US"/>
        </w:rPr>
        <w:t>3.4.</w:t>
      </w:r>
      <w:r w:rsidRPr="008249D1">
        <w:rPr>
          <w:rFonts w:ascii="Arial Narrow" w:hAnsi="Arial Narrow"/>
          <w:lang w:val="en-US"/>
        </w:rPr>
        <w:tab/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Келісім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Келісімде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бастап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енеді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ол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бастап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нтізбелік</w:t>
      </w:r>
      <w:r w:rsidRPr="008249D1">
        <w:rPr>
          <w:rFonts w:ascii="Arial Narrow" w:hAnsi="Arial Narrow"/>
          <w:lang w:val="en-US"/>
        </w:rPr>
        <w:t xml:space="preserve"> 30 (</w:t>
      </w:r>
      <w:r>
        <w:rPr>
          <w:rFonts w:ascii="Arial Narrow" w:hAnsi="Arial Narrow" w:cs="Arial Narrow"/>
        </w:rPr>
        <w:t>отыз</w:t>
      </w:r>
      <w:r w:rsidRPr="008249D1">
        <w:rPr>
          <w:rFonts w:ascii="Arial Narrow" w:hAnsi="Arial Narrow"/>
          <w:lang w:val="en-US"/>
        </w:rPr>
        <w:t xml:space="preserve">)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ішінде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етеді</w:t>
      </w:r>
      <w:r w:rsidRPr="008249D1">
        <w:rPr>
          <w:rFonts w:ascii="Arial Narrow" w:hAnsi="Arial Narrow"/>
          <w:lang w:val="en-US"/>
        </w:rPr>
        <w:t xml:space="preserve">. </w:t>
      </w:r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арыда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мерзім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lastRenderedPageBreak/>
        <w:t>ө</w:t>
      </w:r>
      <w:r>
        <w:rPr>
          <w:rFonts w:ascii="Arial Narrow" w:hAnsi="Arial Narrow" w:cs="Arial Narrow"/>
        </w:rPr>
        <w:t>ткеннен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кейін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міндеттемелері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татылады</w:t>
      </w:r>
      <w:r w:rsidRPr="008249D1">
        <w:rPr>
          <w:rFonts w:ascii="Arial Narrow" w:hAnsi="Arial Narrow"/>
          <w:lang w:val="en-US"/>
        </w:rPr>
        <w:t xml:space="preserve">, </w:t>
      </w:r>
      <w:r>
        <w:rPr>
          <w:rFonts w:ascii="Arial Narrow" w:hAnsi="Arial Narrow" w:cs="Arial Narrow"/>
        </w:rPr>
        <w:t>ал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зара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есеп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айырысу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лігінде</w:t>
      </w:r>
      <w:r w:rsidRPr="008249D1">
        <w:rPr>
          <w:rFonts w:ascii="Arial Narrow" w:hAnsi="Arial Narrow"/>
          <w:lang w:val="en-US"/>
        </w:rPr>
        <w:t xml:space="preserve"> </w:t>
      </w:r>
      <w:r w:rsidRPr="008249D1">
        <w:rPr>
          <w:rFonts w:ascii="Arial Narrow" w:hAnsi="Arial Narrow" w:cs="Arial Narrow"/>
          <w:lang w:val="en-US"/>
        </w:rPr>
        <w:t>–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ая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дейін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асады</w:t>
      </w:r>
      <w:r w:rsidRPr="008249D1">
        <w:rPr>
          <w:rFonts w:ascii="Arial Narrow" w:hAnsi="Arial Narrow"/>
          <w:lang w:val="en-US"/>
        </w:rPr>
        <w:t>.</w:t>
      </w:r>
    </w:p>
    <w:p w14:paraId="1B19E8EC" w14:textId="77777777" w:rsidR="008249D1" w:rsidRPr="008249D1" w:rsidRDefault="008249D1" w:rsidP="008249D1">
      <w:pPr>
        <w:ind w:firstLine="425"/>
        <w:jc w:val="both"/>
        <w:rPr>
          <w:rFonts w:ascii="Arial Narrow" w:hAnsi="Arial Narrow"/>
          <w:lang w:val="en-US"/>
        </w:rPr>
      </w:pPr>
      <w:r w:rsidRPr="008249D1">
        <w:rPr>
          <w:rFonts w:ascii="Arial Narrow" w:hAnsi="Arial Narrow"/>
          <w:lang w:val="en-US"/>
        </w:rPr>
        <w:t>3.5.</w:t>
      </w:r>
      <w:r w:rsidRPr="008249D1">
        <w:rPr>
          <w:rFonts w:ascii="Arial Narrow" w:hAnsi="Arial Narrow"/>
          <w:lang w:val="en-US"/>
        </w:rPr>
        <w:tab/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Келісім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Келісімде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бастап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енеді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келесі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дайларды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кез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келгенінде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татылады</w:t>
      </w:r>
      <w:r w:rsidRPr="008249D1">
        <w:rPr>
          <w:rFonts w:ascii="Arial Narrow" w:hAnsi="Arial Narrow"/>
          <w:lang w:val="en-US"/>
        </w:rPr>
        <w:t>:</w:t>
      </w:r>
    </w:p>
    <w:p w14:paraId="4C096499" w14:textId="77777777" w:rsidR="008249D1" w:rsidRPr="008249D1" w:rsidRDefault="008249D1" w:rsidP="008249D1">
      <w:pPr>
        <w:ind w:firstLine="425"/>
        <w:jc w:val="both"/>
        <w:rPr>
          <w:rFonts w:ascii="Arial Narrow" w:hAnsi="Arial Narrow"/>
          <w:lang w:val="en-US"/>
        </w:rPr>
      </w:pPr>
      <w:r w:rsidRPr="008249D1">
        <w:rPr>
          <w:rFonts w:ascii="Arial Narrow" w:hAnsi="Arial Narrow"/>
          <w:lang w:val="en-US"/>
        </w:rPr>
        <w:t>a.</w:t>
      </w:r>
      <w:r w:rsidRPr="008249D1">
        <w:rPr>
          <w:rFonts w:ascii="Arial Narrow" w:hAnsi="Arial Narrow"/>
          <w:lang w:val="en-US"/>
        </w:rPr>
        <w:tab/>
      </w:r>
      <w:r>
        <w:rPr>
          <w:rFonts w:ascii="Arial Narrow" w:hAnsi="Arial Narrow"/>
        </w:rPr>
        <w:t>Тараптар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келісім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бойынша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міндеттемелерін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3.4-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мерзімні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басталуына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дейін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орында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аннан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кейін</w:t>
      </w:r>
      <w:r w:rsidRPr="008249D1">
        <w:rPr>
          <w:rFonts w:ascii="Arial Narrow" w:hAnsi="Arial Narrow"/>
          <w:lang w:val="en-US"/>
        </w:rPr>
        <w:t>;</w:t>
      </w:r>
    </w:p>
    <w:p w14:paraId="1F652AA2" w14:textId="77777777" w:rsidR="008249D1" w:rsidRPr="008249D1" w:rsidRDefault="008249D1" w:rsidP="008249D1">
      <w:pPr>
        <w:ind w:firstLine="425"/>
        <w:jc w:val="both"/>
        <w:rPr>
          <w:rFonts w:ascii="Arial Narrow" w:hAnsi="Arial Narrow"/>
          <w:lang w:val="en-US"/>
        </w:rPr>
      </w:pPr>
      <w:r w:rsidRPr="008249D1">
        <w:rPr>
          <w:rFonts w:ascii="Arial Narrow" w:hAnsi="Arial Narrow"/>
          <w:lang w:val="en-US"/>
        </w:rPr>
        <w:t>b.</w:t>
      </w:r>
      <w:r w:rsidRPr="008249D1">
        <w:rPr>
          <w:rFonts w:ascii="Arial Narrow" w:hAnsi="Arial Narrow"/>
          <w:lang w:val="en-US"/>
        </w:rPr>
        <w:tab/>
      </w:r>
      <w:r>
        <w:rPr>
          <w:rFonts w:ascii="Arial Narrow" w:hAnsi="Arial Narrow"/>
        </w:rPr>
        <w:t>егер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>Сатушыны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шотына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Тауар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алдын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ала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спесе</w:t>
      </w:r>
      <w:r w:rsidRPr="008249D1">
        <w:rPr>
          <w:rFonts w:ascii="Arial Narrow" w:hAnsi="Arial Narrow"/>
          <w:lang w:val="en-US"/>
        </w:rPr>
        <w:t xml:space="preserve">, </w:t>
      </w:r>
      <w:r>
        <w:rPr>
          <w:rFonts w:ascii="Arial Narrow" w:hAnsi="Arial Narrow" w:cs="Arial Narrow"/>
        </w:rPr>
        <w:t>тиісті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келісімде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мерзімі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ткеннен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кейін</w:t>
      </w:r>
      <w:r w:rsidRPr="008249D1">
        <w:rPr>
          <w:rFonts w:ascii="Arial Narrow" w:hAnsi="Arial Narrow"/>
          <w:lang w:val="en-US"/>
        </w:rPr>
        <w:t>;</w:t>
      </w:r>
    </w:p>
    <w:p w14:paraId="072155A8" w14:textId="77777777" w:rsidR="008249D1" w:rsidRPr="008249D1" w:rsidRDefault="008249D1" w:rsidP="008249D1">
      <w:pPr>
        <w:ind w:firstLine="425"/>
        <w:jc w:val="both"/>
        <w:rPr>
          <w:rFonts w:ascii="Arial Narrow" w:hAnsi="Arial Narrow"/>
          <w:lang w:val="en-US"/>
        </w:rPr>
      </w:pPr>
      <w:r w:rsidRPr="008249D1">
        <w:rPr>
          <w:rFonts w:ascii="Arial Narrow" w:hAnsi="Arial Narrow"/>
          <w:lang w:val="en-US"/>
        </w:rPr>
        <w:t>c.</w:t>
      </w:r>
      <w:r w:rsidRPr="008249D1">
        <w:rPr>
          <w:rFonts w:ascii="Arial Narrow" w:hAnsi="Arial Narrow"/>
          <w:lang w:val="en-US"/>
        </w:rPr>
        <w:tab/>
        <w:t xml:space="preserve">    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ету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мерзімі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ткеннен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кейін</w:t>
      </w:r>
      <w:r w:rsidRPr="008249D1">
        <w:rPr>
          <w:rFonts w:ascii="Arial Narrow" w:hAnsi="Arial Narrow"/>
          <w:lang w:val="en-US"/>
        </w:rPr>
        <w:t>;</w:t>
      </w:r>
    </w:p>
    <w:p w14:paraId="24DFC87A" w14:textId="77777777" w:rsidR="008249D1" w:rsidRPr="008249D1" w:rsidRDefault="008249D1" w:rsidP="008249D1">
      <w:pPr>
        <w:ind w:firstLine="425"/>
        <w:jc w:val="both"/>
        <w:rPr>
          <w:rFonts w:ascii="Arial Narrow" w:hAnsi="Arial Narrow"/>
          <w:lang w:val="en-US"/>
        </w:rPr>
      </w:pPr>
      <w:r w:rsidRPr="008249D1">
        <w:rPr>
          <w:rFonts w:ascii="Arial Narrow" w:hAnsi="Arial Narrow"/>
          <w:lang w:val="en-US"/>
        </w:rPr>
        <w:t>d.</w:t>
      </w:r>
      <w:r w:rsidRPr="008249D1">
        <w:rPr>
          <w:rFonts w:ascii="Arial Narrow" w:hAnsi="Arial Narrow"/>
          <w:lang w:val="en-US"/>
        </w:rPr>
        <w:tab/>
        <w:t xml:space="preserve">      </w:t>
      </w:r>
      <w:r>
        <w:rPr>
          <w:rFonts w:ascii="Arial Narrow" w:hAnsi="Arial Narrow"/>
        </w:rPr>
        <w:t>Сатып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>алушыны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осы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3.2-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Тауарды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тінімді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бермеуі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кезінде</w:t>
      </w:r>
      <w:r w:rsidRPr="008249D1">
        <w:rPr>
          <w:rFonts w:ascii="Arial Narrow" w:hAnsi="Arial Narrow"/>
          <w:lang w:val="en-US"/>
        </w:rPr>
        <w:t>;</w:t>
      </w:r>
    </w:p>
    <w:p w14:paraId="381ABDDF" w14:textId="77777777" w:rsidR="008249D1" w:rsidRPr="008249D1" w:rsidRDefault="008249D1" w:rsidP="008249D1">
      <w:pPr>
        <w:ind w:firstLine="425"/>
        <w:jc w:val="both"/>
        <w:rPr>
          <w:rFonts w:ascii="Arial Narrow" w:hAnsi="Arial Narrow"/>
          <w:lang w:val="en-US"/>
        </w:rPr>
      </w:pPr>
      <w:r w:rsidRPr="008249D1">
        <w:rPr>
          <w:rFonts w:ascii="Arial Narrow" w:hAnsi="Arial Narrow"/>
          <w:lang w:val="en-US"/>
        </w:rPr>
        <w:t>e.</w:t>
      </w:r>
      <w:r w:rsidRPr="008249D1">
        <w:rPr>
          <w:rFonts w:ascii="Arial Narrow" w:hAnsi="Arial Narrow"/>
          <w:lang w:val="en-US"/>
        </w:rPr>
        <w:tab/>
        <w:t xml:space="preserve">     </w:t>
      </w:r>
      <w:r>
        <w:rPr>
          <w:rFonts w:ascii="Arial Narrow" w:hAnsi="Arial Narrow"/>
        </w:rPr>
        <w:t>Шартпен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намасымен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ескерілген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дайларда</w:t>
      </w:r>
      <w:r w:rsidRPr="008249D1">
        <w:rPr>
          <w:rFonts w:ascii="Arial Narrow" w:hAnsi="Arial Narrow"/>
          <w:lang w:val="en-US"/>
        </w:rPr>
        <w:t>.</w:t>
      </w:r>
    </w:p>
    <w:p w14:paraId="74F2EDC6" w14:textId="77777777" w:rsidR="008249D1" w:rsidRPr="008249D1" w:rsidRDefault="008249D1" w:rsidP="008249D1">
      <w:pPr>
        <w:ind w:firstLine="425"/>
        <w:jc w:val="both"/>
        <w:rPr>
          <w:rFonts w:ascii="Arial Narrow" w:hAnsi="Arial Narrow"/>
          <w:lang w:val="en-US"/>
        </w:rPr>
      </w:pPr>
      <w:r w:rsidRPr="008249D1">
        <w:rPr>
          <w:rFonts w:ascii="Arial Narrow" w:hAnsi="Arial Narrow"/>
          <w:lang w:val="en-US"/>
        </w:rPr>
        <w:t>3.6.</w:t>
      </w:r>
      <w:r w:rsidRPr="008249D1">
        <w:rPr>
          <w:rFonts w:ascii="Arial Narrow" w:hAnsi="Arial Narrow"/>
          <w:lang w:val="en-US"/>
        </w:rPr>
        <w:tab/>
      </w:r>
      <w:r>
        <w:rPr>
          <w:rFonts w:ascii="Arial Narrow" w:hAnsi="Arial Narrow"/>
        </w:rPr>
        <w:t>Сатып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>алушы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сатып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ала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отырып</w:t>
      </w:r>
      <w:r w:rsidRPr="008249D1">
        <w:rPr>
          <w:rFonts w:ascii="Arial Narrow" w:hAnsi="Arial Narrow"/>
          <w:lang w:val="en-US"/>
        </w:rPr>
        <w:t xml:space="preserve">,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М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МКК</w:t>
      </w:r>
      <w:r w:rsidRPr="008249D1">
        <w:rPr>
          <w:rFonts w:ascii="Arial Narrow" w:hAnsi="Arial Narrow"/>
          <w:lang w:val="en-US"/>
        </w:rPr>
        <w:t>-</w:t>
      </w:r>
      <w:r>
        <w:rPr>
          <w:rFonts w:ascii="Arial Narrow" w:hAnsi="Arial Narrow" w:cs="Arial Narrow"/>
        </w:rPr>
        <w:t>ні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Интернет</w:t>
      </w:r>
      <w:r w:rsidRPr="008249D1">
        <w:rPr>
          <w:rFonts w:ascii="Arial Narrow" w:hAnsi="Arial Narrow"/>
          <w:lang w:val="en-US"/>
        </w:rPr>
        <w:t>-</w:t>
      </w:r>
      <w:r>
        <w:rPr>
          <w:rFonts w:ascii="Arial Narrow" w:hAnsi="Arial Narrow" w:cs="Arial Narrow"/>
        </w:rPr>
        <w:t>ресурстарында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Сатушы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сімдеген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ТІЖ</w:t>
      </w:r>
      <w:r w:rsidRPr="008249D1">
        <w:rPr>
          <w:rFonts w:ascii="Arial Narrow" w:hAnsi="Arial Narrow"/>
          <w:lang w:val="en-US"/>
        </w:rPr>
        <w:t>-</w:t>
      </w:r>
      <w:r>
        <w:rPr>
          <w:rFonts w:ascii="Arial Narrow" w:hAnsi="Arial Narrow" w:cs="Arial Narrow"/>
        </w:rPr>
        <w:t>ді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тексеруге</w:t>
      </w:r>
      <w:r w:rsidRPr="008249D1">
        <w:rPr>
          <w:rFonts w:ascii="Arial Narrow" w:hAnsi="Arial Narrow"/>
          <w:lang w:val="en-US"/>
        </w:rPr>
        <w:t xml:space="preserve">,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Тауарды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тиеп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нелткеннен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кейін</w:t>
      </w:r>
      <w:r w:rsidRPr="008249D1">
        <w:rPr>
          <w:rFonts w:ascii="Arial Narrow" w:hAnsi="Arial Narrow"/>
          <w:lang w:val="en-US"/>
        </w:rPr>
        <w:t xml:space="preserve"> 24 </w:t>
      </w:r>
      <w:r>
        <w:rPr>
          <w:rFonts w:ascii="Arial Narrow" w:hAnsi="Arial Narrow" w:cs="Arial Narrow"/>
        </w:rPr>
        <w:t>са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ат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ішінде</w:t>
      </w:r>
      <w:r w:rsidRPr="008249D1">
        <w:rPr>
          <w:rFonts w:ascii="Arial Narrow" w:hAnsi="Arial Narrow"/>
          <w:lang w:val="en-US"/>
        </w:rPr>
        <w:t xml:space="preserve">, </w:t>
      </w:r>
      <w:r>
        <w:rPr>
          <w:rFonts w:ascii="Arial Narrow" w:hAnsi="Arial Narrow" w:cs="Arial Narrow"/>
        </w:rPr>
        <w:t>ТІЖ</w:t>
      </w:r>
      <w:r w:rsidRPr="008249D1">
        <w:rPr>
          <w:rFonts w:ascii="Arial Narrow" w:hAnsi="Arial Narrow"/>
          <w:lang w:val="en-US"/>
        </w:rPr>
        <w:t>-</w:t>
      </w:r>
      <w:r>
        <w:rPr>
          <w:rFonts w:ascii="Arial Narrow" w:hAnsi="Arial Narrow" w:cs="Arial Narrow"/>
        </w:rPr>
        <w:t>де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амтып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деректерді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йкессіздігін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 w:rsidRPr="008249D1">
        <w:rPr>
          <w:rFonts w:ascii="Arial Narrow" w:hAnsi="Arial Narrow"/>
          <w:lang w:val="en-US"/>
        </w:rPr>
        <w:t xml:space="preserve">, </w:t>
      </w:r>
      <w:r>
        <w:rPr>
          <w:rFonts w:ascii="Arial Narrow" w:hAnsi="Arial Narrow" w:cs="Arial Narrow"/>
        </w:rPr>
        <w:t>ТІЖ</w:t>
      </w:r>
      <w:r w:rsidRPr="008249D1">
        <w:rPr>
          <w:rFonts w:ascii="Arial Narrow" w:hAnsi="Arial Narrow"/>
          <w:lang w:val="en-US"/>
        </w:rPr>
        <w:t>-</w:t>
      </w:r>
      <w:r>
        <w:rPr>
          <w:rFonts w:ascii="Arial Narrow" w:hAnsi="Arial Narrow" w:cs="Arial Narrow"/>
        </w:rPr>
        <w:t>ді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жойып</w:t>
      </w:r>
      <w:r w:rsidRPr="008249D1">
        <w:rPr>
          <w:rFonts w:ascii="Arial Narrow" w:hAnsi="Arial Narrow"/>
          <w:lang w:val="en-US"/>
        </w:rPr>
        <w:t xml:space="preserve">,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айта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сімдеу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хабар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беруге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міндеттенеді</w:t>
      </w:r>
      <w:r w:rsidRPr="008249D1">
        <w:rPr>
          <w:rFonts w:ascii="Arial Narrow" w:hAnsi="Arial Narrow"/>
          <w:lang w:val="en-US"/>
        </w:rPr>
        <w:t>.</w:t>
      </w:r>
    </w:p>
    <w:p w14:paraId="2698B600" w14:textId="77777777" w:rsidR="008249D1" w:rsidRPr="008249D1" w:rsidRDefault="008249D1" w:rsidP="008249D1">
      <w:pPr>
        <w:ind w:firstLine="425"/>
        <w:jc w:val="both"/>
        <w:rPr>
          <w:rFonts w:ascii="Arial Narrow" w:hAnsi="Arial Narrow"/>
          <w:lang w:val="en-US"/>
        </w:rPr>
      </w:pPr>
    </w:p>
    <w:p w14:paraId="4B8AD539" w14:textId="77777777" w:rsidR="008249D1" w:rsidRPr="008249D1" w:rsidRDefault="008249D1" w:rsidP="008249D1">
      <w:pPr>
        <w:ind w:firstLine="425"/>
        <w:jc w:val="center"/>
        <w:rPr>
          <w:rFonts w:ascii="Arial Narrow" w:hAnsi="Arial Narrow"/>
          <w:lang w:val="en-US"/>
        </w:rPr>
      </w:pPr>
      <w:r w:rsidRPr="008249D1">
        <w:rPr>
          <w:rFonts w:ascii="Arial Narrow" w:hAnsi="Arial Narrow"/>
          <w:lang w:val="en-US"/>
        </w:rPr>
        <w:t>4.</w:t>
      </w:r>
      <w:r>
        <w:rPr>
          <w:rFonts w:ascii="Arial Narrow" w:hAnsi="Arial Narrow"/>
        </w:rPr>
        <w:t>ТАУАРДЫ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РТІБІ</w:t>
      </w:r>
    </w:p>
    <w:p w14:paraId="2822C087" w14:textId="77777777" w:rsidR="008249D1" w:rsidRPr="008249D1" w:rsidRDefault="008249D1" w:rsidP="008249D1">
      <w:pPr>
        <w:ind w:firstLine="425"/>
        <w:jc w:val="both"/>
        <w:rPr>
          <w:rFonts w:ascii="Arial Narrow" w:hAnsi="Arial Narrow"/>
          <w:lang w:val="en-US"/>
        </w:rPr>
      </w:pPr>
      <w:r w:rsidRPr="008249D1">
        <w:rPr>
          <w:rFonts w:ascii="Arial Narrow" w:hAnsi="Arial Narrow"/>
          <w:lang w:val="en-US"/>
        </w:rPr>
        <w:t>4.1.</w:t>
      </w:r>
      <w:r w:rsidRPr="008249D1">
        <w:rPr>
          <w:rFonts w:ascii="Arial Narrow" w:hAnsi="Arial Narrow"/>
          <w:lang w:val="en-US"/>
        </w:rPr>
        <w:tab/>
      </w:r>
      <w:r>
        <w:rPr>
          <w:rFonts w:ascii="Arial Narrow" w:hAnsi="Arial Narrow"/>
        </w:rPr>
        <w:t>Тауарды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Сатып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алушы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3.2. 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шарттарын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орында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 w:rsidRPr="008249D1">
        <w:rPr>
          <w:rFonts w:ascii="Arial Narrow" w:hAnsi="Arial Narrow"/>
          <w:lang w:val="en-US"/>
        </w:rPr>
        <w:t xml:space="preserve">, </w:t>
      </w:r>
      <w:r>
        <w:rPr>
          <w:rFonts w:ascii="Arial Narrow" w:hAnsi="Arial Narrow" w:cs="Arial Narrow"/>
        </w:rPr>
        <w:t>сондай</w:t>
      </w:r>
      <w:r w:rsidRPr="008249D1">
        <w:rPr>
          <w:rFonts w:ascii="Arial Narrow" w:hAnsi="Arial Narrow"/>
          <w:lang w:val="en-US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Сатушы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Тауар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биржасыны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Клирингтік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орталы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Сатып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амтамасыз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ету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 w:rsidRPr="008249D1">
        <w:rPr>
          <w:rFonts w:ascii="Arial Narrow" w:hAnsi="Arial Narrow"/>
          <w:lang w:val="en-US"/>
        </w:rPr>
        <w:t xml:space="preserve"> 100% 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шалай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аражатты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скені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туралы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аннан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кейін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нтізбелік</w:t>
      </w:r>
      <w:r w:rsidRPr="008249D1">
        <w:rPr>
          <w:rFonts w:ascii="Arial Narrow" w:hAnsi="Arial Narrow"/>
          <w:lang w:val="en-US"/>
        </w:rPr>
        <w:t xml:space="preserve"> 30 (</w:t>
      </w:r>
      <w:r>
        <w:rPr>
          <w:rFonts w:ascii="Arial Narrow" w:hAnsi="Arial Narrow" w:cs="Arial Narrow"/>
        </w:rPr>
        <w:t>отыз</w:t>
      </w:r>
      <w:r w:rsidRPr="008249D1">
        <w:rPr>
          <w:rFonts w:ascii="Arial Narrow" w:hAnsi="Arial Narrow"/>
          <w:lang w:val="en-US"/>
        </w:rPr>
        <w:t xml:space="preserve">)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ішінде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зеге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асырылады</w:t>
      </w:r>
      <w:r w:rsidRPr="008249D1">
        <w:rPr>
          <w:rFonts w:ascii="Arial Narrow" w:hAnsi="Arial Narrow"/>
          <w:lang w:val="en-US"/>
        </w:rPr>
        <w:t>.</w:t>
      </w:r>
    </w:p>
    <w:p w14:paraId="5840C632" w14:textId="77777777" w:rsidR="008249D1" w:rsidRPr="008249D1" w:rsidRDefault="008249D1" w:rsidP="008249D1">
      <w:pPr>
        <w:ind w:firstLine="425"/>
        <w:jc w:val="both"/>
        <w:rPr>
          <w:rFonts w:ascii="Arial Narrow" w:hAnsi="Arial Narrow"/>
          <w:lang w:val="en-US"/>
        </w:rPr>
      </w:pPr>
      <w:r>
        <w:rPr>
          <w:rFonts w:ascii="Arial Narrow" w:hAnsi="Arial Narrow"/>
        </w:rPr>
        <w:t>Шартты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немесе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(</w:t>
      </w:r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мілені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) </w:t>
      </w:r>
      <w:r>
        <w:rPr>
          <w:rFonts w:ascii="Arial Narrow" w:hAnsi="Arial Narrow" w:cs="Arial Narrow"/>
        </w:rPr>
        <w:t>талаптары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бойынша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Сатушы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тарапынан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на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нелтілген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партияны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(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лігіні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) </w:t>
      </w:r>
      <w:r>
        <w:rPr>
          <w:rFonts w:ascii="Arial Narrow" w:hAnsi="Arial Narrow" w:cs="Arial Narrow"/>
        </w:rPr>
        <w:t>тиісінше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жеткізілуі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лігінде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орындал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анын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растау</w:t>
      </w:r>
      <w:r w:rsidRPr="008249D1">
        <w:rPr>
          <w:rFonts w:ascii="Arial Narrow" w:hAnsi="Arial Narrow"/>
          <w:lang w:val="en-US"/>
        </w:rPr>
        <w:t>.</w:t>
      </w:r>
    </w:p>
    <w:p w14:paraId="48004D1F" w14:textId="77777777" w:rsidR="008249D1" w:rsidRPr="008249D1" w:rsidRDefault="008249D1" w:rsidP="008249D1">
      <w:pPr>
        <w:ind w:firstLine="425"/>
        <w:jc w:val="both"/>
        <w:rPr>
          <w:rFonts w:ascii="Arial Narrow" w:hAnsi="Arial Narrow"/>
          <w:lang w:val="en-US"/>
        </w:rPr>
      </w:pPr>
      <w:r w:rsidRPr="008249D1">
        <w:rPr>
          <w:rFonts w:ascii="Arial Narrow" w:hAnsi="Arial Narrow"/>
          <w:lang w:val="en-US"/>
        </w:rPr>
        <w:t>4.2.</w:t>
      </w:r>
      <w:r w:rsidRPr="008249D1">
        <w:rPr>
          <w:rFonts w:ascii="Arial Narrow" w:hAnsi="Arial Narrow"/>
          <w:lang w:val="en-US"/>
        </w:rPr>
        <w:tab/>
      </w:r>
      <w:r>
        <w:rPr>
          <w:rFonts w:ascii="Arial Narrow" w:hAnsi="Arial Narrow"/>
        </w:rPr>
        <w:t>Тауарды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осы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тиісті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келісімде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уа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даласыл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шартпен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зеге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асырылады</w:t>
      </w:r>
      <w:r w:rsidRPr="008249D1">
        <w:rPr>
          <w:rFonts w:ascii="Arial Narrow" w:hAnsi="Arial Narrow"/>
          <w:lang w:val="en-US"/>
        </w:rPr>
        <w:t xml:space="preserve">. </w:t>
      </w:r>
      <w:r>
        <w:rPr>
          <w:rFonts w:ascii="Arial Narrow" w:hAnsi="Arial Narrow" w:cs="Arial Narrow"/>
        </w:rPr>
        <w:t>Тауарды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Сатып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тінімде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рсеткен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деректеріне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ата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йкестікпен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зеге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асырылады</w:t>
      </w:r>
      <w:r w:rsidRPr="008249D1">
        <w:rPr>
          <w:rFonts w:ascii="Arial Narrow" w:hAnsi="Arial Narrow"/>
          <w:lang w:val="en-US"/>
        </w:rPr>
        <w:t xml:space="preserve">. </w:t>
      </w:r>
      <w:r>
        <w:rPr>
          <w:rFonts w:ascii="Arial Narrow" w:hAnsi="Arial Narrow" w:cs="Arial Narrow"/>
        </w:rPr>
        <w:t>Сатып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алушы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тінімде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деректер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дербес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жауапкершілікті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тереді</w:t>
      </w:r>
      <w:r w:rsidRPr="008249D1">
        <w:rPr>
          <w:rFonts w:ascii="Arial Narrow" w:hAnsi="Arial Narrow"/>
          <w:lang w:val="en-US"/>
        </w:rPr>
        <w:t>.</w:t>
      </w:r>
    </w:p>
    <w:p w14:paraId="4E9B79C0" w14:textId="77777777" w:rsidR="008249D1" w:rsidRPr="008249D1" w:rsidRDefault="008249D1" w:rsidP="008249D1">
      <w:pPr>
        <w:ind w:firstLine="425"/>
        <w:jc w:val="both"/>
        <w:rPr>
          <w:rFonts w:ascii="Arial Narrow" w:hAnsi="Arial Narrow"/>
          <w:lang w:val="en-US"/>
        </w:rPr>
      </w:pPr>
      <w:r>
        <w:rPr>
          <w:rFonts w:ascii="Arial Narrow" w:hAnsi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ретте</w:t>
      </w:r>
      <w:r w:rsidRPr="008249D1">
        <w:rPr>
          <w:rFonts w:ascii="Arial Narrow" w:hAnsi="Arial Narrow"/>
          <w:lang w:val="en-US"/>
        </w:rPr>
        <w:t xml:space="preserve">, </w:t>
      </w:r>
      <w:r>
        <w:rPr>
          <w:rFonts w:ascii="Arial Narrow" w:hAnsi="Arial Narrow" w:cs="Arial Narrow"/>
        </w:rPr>
        <w:t>Тараптар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арнал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 w:rsidRPr="008249D1">
        <w:rPr>
          <w:rFonts w:ascii="Arial Narrow" w:hAnsi="Arial Narrow"/>
          <w:lang w:val="en-US"/>
        </w:rPr>
        <w:t>-</w:t>
      </w:r>
      <w:r>
        <w:rPr>
          <w:rFonts w:ascii="Arial Narrow" w:hAnsi="Arial Narrow" w:cs="Arial Narrow"/>
        </w:rPr>
        <w:t>ді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резервуарлар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паркінде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арты</w:t>
      </w:r>
      <w:r>
        <w:rPr>
          <w:rFonts w:ascii="Calibri" w:hAnsi="Calibri" w:cs="Calibri"/>
        </w:rPr>
        <w:t>қ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жиналуын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болдырмау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сатында</w:t>
      </w:r>
      <w:r w:rsidRPr="008249D1">
        <w:rPr>
          <w:rFonts w:ascii="Arial Narrow" w:hAnsi="Arial Narrow"/>
          <w:lang w:val="en-US"/>
        </w:rPr>
        <w:t xml:space="preserve">, </w:t>
      </w:r>
      <w:r>
        <w:rPr>
          <w:rFonts w:ascii="Arial Narrow" w:hAnsi="Arial Narrow" w:cs="Arial Narrow"/>
        </w:rPr>
        <w:t>Сатып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тінімде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уліктік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кестелерін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станбау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екендігін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келісті</w:t>
      </w:r>
      <w:r w:rsidRPr="008249D1">
        <w:rPr>
          <w:rFonts w:ascii="Arial Narrow" w:hAnsi="Arial Narrow"/>
          <w:lang w:val="en-US"/>
        </w:rPr>
        <w:t>.</w:t>
      </w:r>
    </w:p>
    <w:p w14:paraId="3D9A8C46" w14:textId="77777777" w:rsidR="008249D1" w:rsidRPr="008249D1" w:rsidRDefault="008249D1" w:rsidP="008249D1">
      <w:pPr>
        <w:ind w:firstLine="425"/>
        <w:jc w:val="both"/>
        <w:rPr>
          <w:rFonts w:ascii="Arial Narrow" w:hAnsi="Arial Narrow"/>
          <w:lang w:val="en-US"/>
        </w:rPr>
      </w:pPr>
      <w:r w:rsidRPr="008249D1">
        <w:rPr>
          <w:rFonts w:ascii="Arial Narrow" w:hAnsi="Arial Narrow"/>
          <w:lang w:val="en-US"/>
        </w:rPr>
        <w:t>4.3.</w:t>
      </w:r>
      <w:r w:rsidRPr="008249D1">
        <w:rPr>
          <w:rFonts w:ascii="Arial Narrow" w:hAnsi="Arial Narrow"/>
          <w:lang w:val="en-US"/>
        </w:rPr>
        <w:tab/>
      </w:r>
      <w:r>
        <w:rPr>
          <w:rFonts w:ascii="Arial Narrow" w:hAnsi="Arial Narrow"/>
        </w:rPr>
        <w:t>Сатып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>алушы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рбір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жеке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бойынша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німіні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вагонды</w:t>
      </w:r>
      <w:r>
        <w:rPr>
          <w:rFonts w:ascii="Calibri" w:hAnsi="Calibri" w:cs="Calibri"/>
        </w:rPr>
        <w:t>қ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емес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норма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леміндегі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алды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жина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талмайтынымен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жалпы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лшерде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нелтілмейтінімен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келіседі</w:t>
      </w:r>
      <w:r w:rsidRPr="008249D1">
        <w:rPr>
          <w:rFonts w:ascii="Arial Narrow" w:hAnsi="Arial Narrow"/>
          <w:lang w:val="en-US"/>
        </w:rPr>
        <w:t>.</w:t>
      </w:r>
    </w:p>
    <w:p w14:paraId="6D0424E1" w14:textId="77777777" w:rsidR="008249D1" w:rsidRPr="008249D1" w:rsidRDefault="008249D1" w:rsidP="008249D1">
      <w:pPr>
        <w:ind w:firstLine="425"/>
        <w:jc w:val="both"/>
        <w:rPr>
          <w:rFonts w:ascii="Arial Narrow" w:hAnsi="Arial Narrow"/>
          <w:lang w:val="en-US"/>
        </w:rPr>
      </w:pPr>
      <w:r w:rsidRPr="008249D1">
        <w:rPr>
          <w:rFonts w:ascii="Arial Narrow" w:hAnsi="Arial Narrow"/>
          <w:lang w:val="en-US"/>
        </w:rPr>
        <w:t>4.4.</w:t>
      </w:r>
      <w:r w:rsidRPr="008249D1">
        <w:rPr>
          <w:rFonts w:ascii="Arial Narrow" w:hAnsi="Arial Narrow"/>
          <w:lang w:val="en-US"/>
        </w:rPr>
        <w:tab/>
      </w:r>
      <w:r>
        <w:rPr>
          <w:rFonts w:ascii="Arial Narrow" w:hAnsi="Arial Narrow"/>
        </w:rPr>
        <w:t>Тауарды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>Сатушы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нелткен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кезде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Сатып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алушы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намасында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белгіленген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ртіппен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берілген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сенімхат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негізінде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ететін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зіні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кілін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айындай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алады</w:t>
      </w:r>
      <w:r w:rsidRPr="008249D1">
        <w:rPr>
          <w:rFonts w:ascii="Arial Narrow" w:hAnsi="Arial Narrow"/>
          <w:lang w:val="en-US"/>
        </w:rPr>
        <w:t xml:space="preserve">. </w:t>
      </w:r>
      <w:r>
        <w:rPr>
          <w:rFonts w:ascii="Arial Narrow" w:hAnsi="Arial Narrow" w:cs="Arial Narrow"/>
        </w:rPr>
        <w:t>Сатып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кілі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ауіпсіздік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техникасы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бойынша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амалы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туі</w:t>
      </w:r>
      <w:r w:rsidRPr="008249D1">
        <w:rPr>
          <w:rFonts w:ascii="Arial Narrow" w:hAnsi="Arial Narrow"/>
          <w:lang w:val="en-US"/>
        </w:rPr>
        <w:t xml:space="preserve">,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базасыны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ішкі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ережелерімен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танысып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уы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тиіс</w:t>
      </w:r>
      <w:r w:rsidRPr="008249D1">
        <w:rPr>
          <w:rFonts w:ascii="Arial Narrow" w:hAnsi="Arial Narrow"/>
          <w:lang w:val="en-US"/>
        </w:rPr>
        <w:t xml:space="preserve">, </w:t>
      </w:r>
      <w:r>
        <w:rPr>
          <w:rFonts w:ascii="Arial Narrow" w:hAnsi="Arial Narrow" w:cs="Arial Narrow"/>
        </w:rPr>
        <w:t>содан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кейін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мегімен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Шарт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бойынша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міндеттемелерді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орындау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ажет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шектеулер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уа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ыт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аралы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ндіруші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зауыт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аума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кіруге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ұқ</w:t>
      </w:r>
      <w:r>
        <w:rPr>
          <w:rFonts w:ascii="Arial Narrow" w:hAnsi="Arial Narrow" w:cs="Arial Narrow"/>
        </w:rPr>
        <w:t>сат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алады</w:t>
      </w:r>
      <w:r w:rsidRPr="008249D1">
        <w:rPr>
          <w:rFonts w:ascii="Arial Narrow" w:hAnsi="Arial Narrow"/>
          <w:lang w:val="en-US"/>
        </w:rPr>
        <w:t>.</w:t>
      </w:r>
    </w:p>
    <w:p w14:paraId="5307C891" w14:textId="77777777" w:rsidR="008249D1" w:rsidRPr="008249D1" w:rsidRDefault="008249D1" w:rsidP="008249D1">
      <w:pPr>
        <w:ind w:firstLine="425"/>
        <w:jc w:val="both"/>
        <w:rPr>
          <w:rFonts w:ascii="Arial Narrow" w:hAnsi="Arial Narrow"/>
          <w:lang w:val="en-US"/>
        </w:rPr>
      </w:pPr>
      <w:r w:rsidRPr="008249D1">
        <w:rPr>
          <w:rFonts w:ascii="Arial Narrow" w:hAnsi="Arial Narrow"/>
          <w:lang w:val="en-US"/>
        </w:rPr>
        <w:t>4.5.</w:t>
      </w:r>
      <w:r w:rsidRPr="008249D1">
        <w:rPr>
          <w:rFonts w:ascii="Arial Narrow" w:hAnsi="Arial Narrow"/>
          <w:lang w:val="en-US"/>
        </w:rPr>
        <w:tab/>
      </w:r>
      <w:r>
        <w:rPr>
          <w:rFonts w:ascii="Arial Narrow" w:hAnsi="Arial Narrow"/>
        </w:rPr>
        <w:t>Сатып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>алушы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>Тауарды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Сатушыдан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Сатып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табысталуын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растайтын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ою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 w:rsidRPr="008249D1">
        <w:rPr>
          <w:rFonts w:ascii="Arial Narrow" w:hAnsi="Arial Narrow"/>
          <w:lang w:val="en-US"/>
        </w:rPr>
        <w:t xml:space="preserve">, </w:t>
      </w:r>
      <w:r>
        <w:rPr>
          <w:rFonts w:ascii="Arial Narrow" w:hAnsi="Arial Narrow" w:cs="Arial Narrow"/>
        </w:rPr>
        <w:t>сондай</w:t>
      </w:r>
      <w:r w:rsidRPr="008249D1">
        <w:rPr>
          <w:rFonts w:ascii="Arial Narrow" w:hAnsi="Arial Narrow"/>
          <w:lang w:val="en-US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аз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аларына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тиісті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Орындал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мыстар</w:t>
      </w:r>
      <w:r w:rsidRPr="008249D1">
        <w:rPr>
          <w:rFonts w:ascii="Arial Narrow" w:hAnsi="Arial Narrow"/>
          <w:lang w:val="en-US"/>
        </w:rPr>
        <w:t xml:space="preserve"> (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ызметтер</w:t>
      </w:r>
      <w:r w:rsidRPr="008249D1">
        <w:rPr>
          <w:rFonts w:ascii="Arial Narrow" w:hAnsi="Arial Narrow"/>
          <w:lang w:val="en-US"/>
        </w:rPr>
        <w:t xml:space="preserve">) </w:t>
      </w:r>
      <w:r>
        <w:rPr>
          <w:rFonts w:ascii="Arial Narrow" w:hAnsi="Arial Narrow" w:cs="Arial Narrow"/>
        </w:rPr>
        <w:t>актісіне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 w:rsidRPr="008249D1">
        <w:rPr>
          <w:rFonts w:ascii="Arial Narrow" w:hAnsi="Arial Narrow"/>
          <w:lang w:val="en-US"/>
        </w:rPr>
        <w:t>/</w:t>
      </w:r>
      <w:r>
        <w:rPr>
          <w:rFonts w:ascii="Arial Narrow" w:hAnsi="Arial Narrow" w:cs="Arial Narrow"/>
        </w:rPr>
        <w:t>немесе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ТІЖ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ою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 w:rsidRPr="008249D1">
        <w:rPr>
          <w:rFonts w:ascii="Arial Narrow" w:hAnsi="Arial Narrow"/>
          <w:lang w:val="en-US"/>
        </w:rPr>
        <w:t>-</w:t>
      </w:r>
      <w:r>
        <w:rPr>
          <w:rFonts w:ascii="Arial Narrow" w:hAnsi="Arial Narrow" w:cs="Arial Narrow"/>
        </w:rPr>
        <w:t>ді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ю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эстакадасында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зіні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кіліні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бар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болуын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амтамасыз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етеді</w:t>
      </w:r>
      <w:r w:rsidRPr="008249D1">
        <w:rPr>
          <w:rFonts w:ascii="Arial Narrow" w:hAnsi="Arial Narrow"/>
          <w:lang w:val="en-US"/>
        </w:rPr>
        <w:t xml:space="preserve">, </w:t>
      </w:r>
      <w:r>
        <w:rPr>
          <w:rFonts w:ascii="Arial Narrow" w:hAnsi="Arial Narrow" w:cs="Arial Narrow"/>
        </w:rPr>
        <w:t>егер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талап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ыны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талаптарына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олданылса</w:t>
      </w:r>
      <w:r w:rsidRPr="008249D1">
        <w:rPr>
          <w:rFonts w:ascii="Arial Narrow" w:hAnsi="Arial Narrow"/>
          <w:lang w:val="en-US"/>
        </w:rPr>
        <w:t>.</w:t>
      </w:r>
    </w:p>
    <w:p w14:paraId="6CA65431" w14:textId="77777777" w:rsidR="008249D1" w:rsidRPr="008249D1" w:rsidRDefault="008249D1" w:rsidP="008249D1">
      <w:pPr>
        <w:ind w:firstLine="425"/>
        <w:jc w:val="both"/>
        <w:rPr>
          <w:rFonts w:ascii="Arial Narrow" w:hAnsi="Arial Narrow"/>
          <w:lang w:val="en-US"/>
        </w:rPr>
      </w:pP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ретте</w:t>
      </w:r>
      <w:r w:rsidRPr="008249D1">
        <w:rPr>
          <w:rFonts w:ascii="Arial Narrow" w:hAnsi="Arial Narrow"/>
          <w:lang w:val="en-US"/>
        </w:rPr>
        <w:t xml:space="preserve">,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намасыны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талаптарын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орындау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сатында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Тараптар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Сатып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кіліні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бар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болуына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немесе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қ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болуына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lastRenderedPageBreak/>
        <w:t>қ</w:t>
      </w:r>
      <w:r>
        <w:rPr>
          <w:rFonts w:ascii="Arial Narrow" w:hAnsi="Arial Narrow" w:cs="Arial Narrow"/>
        </w:rPr>
        <w:t>арамастан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Тауар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меншік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Сатушыдан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Сатып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 w:rsidRPr="008249D1">
        <w:rPr>
          <w:rFonts w:ascii="Arial Narrow" w:hAnsi="Arial Narrow"/>
          <w:lang w:val="en-US"/>
        </w:rPr>
        <w:t>-</w:t>
      </w:r>
      <w:r>
        <w:rPr>
          <w:rFonts w:ascii="Arial Narrow" w:hAnsi="Arial Narrow" w:cs="Arial Narrow"/>
        </w:rPr>
        <w:t>ді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ю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эстакадасында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теді</w:t>
      </w:r>
      <w:r w:rsidRPr="008249D1">
        <w:rPr>
          <w:rFonts w:ascii="Arial Narrow" w:hAnsi="Arial Narrow"/>
          <w:lang w:val="en-US"/>
        </w:rPr>
        <w:t xml:space="preserve"> (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Азаматты</w:t>
      </w:r>
      <w:r>
        <w:rPr>
          <w:rFonts w:ascii="Calibri" w:hAnsi="Calibri" w:cs="Calibri"/>
        </w:rPr>
        <w:t>қ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кодексіні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238-</w:t>
      </w:r>
      <w:r>
        <w:rPr>
          <w:rFonts w:ascii="Arial Narrow" w:hAnsi="Arial Narrow" w:cs="Arial Narrow"/>
        </w:rPr>
        <w:t>бабыны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1-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 w:rsidRPr="008249D1">
        <w:rPr>
          <w:rFonts w:ascii="Arial Narrow" w:hAnsi="Arial Narrow"/>
          <w:lang w:val="en-US"/>
        </w:rPr>
        <w:t>).</w:t>
      </w:r>
    </w:p>
    <w:p w14:paraId="43F8BCC2" w14:textId="77777777" w:rsidR="008249D1" w:rsidRPr="008249D1" w:rsidRDefault="008249D1" w:rsidP="008249D1">
      <w:pPr>
        <w:ind w:firstLine="425"/>
        <w:jc w:val="both"/>
        <w:rPr>
          <w:rFonts w:ascii="Arial Narrow" w:hAnsi="Arial Narrow"/>
          <w:lang w:val="en-US"/>
        </w:rPr>
      </w:pP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>Сатып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>алушыны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кілі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қ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бол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 w:rsidRPr="008249D1">
        <w:rPr>
          <w:rFonts w:ascii="Arial Narrow" w:hAnsi="Arial Narrow"/>
          <w:lang w:val="en-US"/>
        </w:rPr>
        <w:t xml:space="preserve">, </w:t>
      </w:r>
      <w:r>
        <w:rPr>
          <w:rFonts w:ascii="Arial Narrow" w:hAnsi="Arial Narrow" w:cs="Arial Narrow"/>
        </w:rPr>
        <w:t>осы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талаптарына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Жеткізуші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жаттарды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Сатып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Тауарды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нелткен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бастап</w:t>
      </w:r>
      <w:r w:rsidRPr="008249D1">
        <w:rPr>
          <w:rFonts w:ascii="Arial Narrow" w:hAnsi="Arial Narrow"/>
          <w:lang w:val="en-US"/>
        </w:rPr>
        <w:t xml:space="preserve"> 30 (</w:t>
      </w:r>
      <w:r>
        <w:rPr>
          <w:rFonts w:ascii="Arial Narrow" w:hAnsi="Arial Narrow" w:cs="Arial Narrow"/>
        </w:rPr>
        <w:t>отыз</w:t>
      </w:r>
      <w:r w:rsidRPr="008249D1">
        <w:rPr>
          <w:rFonts w:ascii="Arial Narrow" w:hAnsi="Arial Narrow"/>
          <w:lang w:val="en-US"/>
        </w:rPr>
        <w:t xml:space="preserve">)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ішінде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осы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Шартта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мекенжай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пошта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байланысы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жіберуді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іске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асыру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зіне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алдырады</w:t>
      </w:r>
      <w:r w:rsidRPr="008249D1">
        <w:rPr>
          <w:rFonts w:ascii="Arial Narrow" w:hAnsi="Arial Narrow"/>
          <w:lang w:val="en-US"/>
        </w:rPr>
        <w:t xml:space="preserve">.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ретте</w:t>
      </w:r>
      <w:r w:rsidRPr="008249D1">
        <w:rPr>
          <w:rFonts w:ascii="Arial Narrow" w:hAnsi="Arial Narrow"/>
          <w:lang w:val="en-US"/>
        </w:rPr>
        <w:t xml:space="preserve">, </w:t>
      </w:r>
      <w:r>
        <w:rPr>
          <w:rFonts w:ascii="Arial Narrow" w:hAnsi="Arial Narrow" w:cs="Arial Narrow"/>
        </w:rPr>
        <w:t>осы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жаттарды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со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, </w:t>
      </w:r>
      <w:r>
        <w:rPr>
          <w:rFonts w:ascii="Arial Narrow" w:hAnsi="Arial Narrow" w:cs="Arial Narrow"/>
        </w:rPr>
        <w:t>Сатып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алушы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олар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ойып</w:t>
      </w:r>
      <w:r w:rsidRPr="008249D1">
        <w:rPr>
          <w:rFonts w:ascii="Arial Narrow" w:hAnsi="Arial Narrow"/>
          <w:lang w:val="en-US"/>
        </w:rPr>
        <w:t xml:space="preserve">, </w:t>
      </w:r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бастап</w:t>
      </w:r>
      <w:r w:rsidRPr="008249D1">
        <w:rPr>
          <w:rFonts w:ascii="Arial Narrow" w:hAnsi="Arial Narrow"/>
          <w:lang w:val="en-US"/>
        </w:rPr>
        <w:t xml:space="preserve"> 5 (</w:t>
      </w:r>
      <w:r>
        <w:rPr>
          <w:rFonts w:ascii="Arial Narrow" w:hAnsi="Arial Narrow" w:cs="Arial Narrow"/>
        </w:rPr>
        <w:t>бес</w:t>
      </w:r>
      <w:r w:rsidRPr="008249D1">
        <w:rPr>
          <w:rFonts w:ascii="Arial Narrow" w:hAnsi="Arial Narrow"/>
          <w:lang w:val="en-US"/>
        </w:rPr>
        <w:t xml:space="preserve">)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нінен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кешіктірмей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жіберуге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міндеттенеді</w:t>
      </w:r>
      <w:r w:rsidRPr="008249D1">
        <w:rPr>
          <w:rFonts w:ascii="Arial Narrow" w:hAnsi="Arial Narrow"/>
          <w:lang w:val="en-US"/>
        </w:rPr>
        <w:t xml:space="preserve">. </w:t>
      </w:r>
    </w:p>
    <w:p w14:paraId="386E3A1D" w14:textId="77777777" w:rsidR="008249D1" w:rsidRPr="008249D1" w:rsidRDefault="008249D1" w:rsidP="008249D1">
      <w:pPr>
        <w:ind w:firstLine="425"/>
        <w:jc w:val="both"/>
        <w:rPr>
          <w:rFonts w:ascii="Arial Narrow" w:hAnsi="Arial Narrow"/>
          <w:lang w:val="en-US"/>
        </w:rPr>
      </w:pP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>Тауарды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>тасымалдауды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>Сатып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>алушы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>растайтын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жаттарды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тіркелуімен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вагон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операторыны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ызметтерін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тарту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тінімде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тіркелетін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темір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жол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тарифін</w:t>
      </w:r>
      <w:r w:rsidRPr="008249D1">
        <w:rPr>
          <w:rFonts w:ascii="Arial Narrow" w:hAnsi="Arial Narrow"/>
          <w:lang w:val="en-US"/>
        </w:rPr>
        <w:t xml:space="preserve"> (</w:t>
      </w:r>
      <w:r>
        <w:rPr>
          <w:rFonts w:ascii="Arial Narrow" w:hAnsi="Arial Narrow" w:cs="Arial Narrow"/>
        </w:rPr>
        <w:t>теміржол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тарифтерін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леу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туралы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жеделхат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пен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теміржол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жаттарын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толтыру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ніндегі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аулы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бере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отырып</w:t>
      </w:r>
      <w:r w:rsidRPr="008249D1">
        <w:rPr>
          <w:rFonts w:ascii="Arial Narrow" w:hAnsi="Arial Narrow"/>
          <w:lang w:val="en-US"/>
        </w:rPr>
        <w:t xml:space="preserve">)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леу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дербес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йымдастыруы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тиіс</w:t>
      </w:r>
      <w:r w:rsidRPr="008249D1">
        <w:rPr>
          <w:rFonts w:ascii="Arial Narrow" w:hAnsi="Arial Narrow"/>
          <w:lang w:val="en-US"/>
        </w:rPr>
        <w:t>.</w:t>
      </w:r>
    </w:p>
    <w:p w14:paraId="77B849FE" w14:textId="77777777" w:rsidR="008249D1" w:rsidRPr="008249D1" w:rsidRDefault="008249D1" w:rsidP="008249D1">
      <w:pPr>
        <w:ind w:firstLine="425"/>
        <w:jc w:val="both"/>
        <w:rPr>
          <w:rFonts w:ascii="Arial Narrow" w:hAnsi="Arial Narrow"/>
          <w:lang w:val="en-US"/>
        </w:rPr>
      </w:pPr>
      <w:r w:rsidRPr="008249D1">
        <w:rPr>
          <w:rFonts w:ascii="Arial Narrow" w:hAnsi="Arial Narrow"/>
          <w:lang w:val="en-US"/>
        </w:rPr>
        <w:t>4.6.</w:t>
      </w:r>
      <w:r w:rsidRPr="008249D1">
        <w:rPr>
          <w:rFonts w:ascii="Arial Narrow" w:hAnsi="Arial Narrow"/>
          <w:lang w:val="en-US"/>
        </w:rPr>
        <w:tab/>
      </w:r>
      <w:r>
        <w:rPr>
          <w:rFonts w:ascii="Arial Narrow" w:hAnsi="Arial Narrow"/>
        </w:rPr>
        <w:t>Осы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>Шартты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саттары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Тараптар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мендегі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дайларда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Тауар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Сатып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жеткізілді</w:t>
      </w:r>
      <w:r w:rsidRPr="008249D1">
        <w:rPr>
          <w:rFonts w:ascii="Arial Narrow" w:hAnsi="Arial Narrow"/>
          <w:lang w:val="en-US"/>
        </w:rPr>
        <w:t>/</w:t>
      </w:r>
      <w:r>
        <w:rPr>
          <w:rFonts w:ascii="Arial Narrow" w:hAnsi="Arial Narrow" w:cs="Arial Narrow"/>
        </w:rPr>
        <w:t>берілді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жеткізу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бойынша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міндеттемелері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орындалды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деп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есептелетінімен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келіседі</w:t>
      </w:r>
      <w:r w:rsidRPr="008249D1">
        <w:rPr>
          <w:rFonts w:ascii="Arial Narrow" w:hAnsi="Arial Narrow"/>
          <w:lang w:val="en-US"/>
        </w:rPr>
        <w:t>:</w:t>
      </w:r>
    </w:p>
    <w:p w14:paraId="73FB7ED8" w14:textId="77777777" w:rsidR="008249D1" w:rsidRPr="008249D1" w:rsidRDefault="008249D1" w:rsidP="008249D1">
      <w:pPr>
        <w:ind w:firstLine="425"/>
        <w:jc w:val="both"/>
        <w:rPr>
          <w:rFonts w:ascii="Arial Narrow" w:hAnsi="Arial Narrow"/>
          <w:lang w:val="en-US"/>
        </w:rPr>
      </w:pPr>
      <w:r w:rsidRPr="008249D1">
        <w:rPr>
          <w:rFonts w:ascii="Arial Narrow" w:hAnsi="Arial Narrow"/>
          <w:lang w:val="en-US"/>
        </w:rPr>
        <w:t>a)</w:t>
      </w:r>
      <w:r w:rsidRPr="008249D1">
        <w:rPr>
          <w:rFonts w:ascii="Arial Narrow" w:hAnsi="Arial Narrow"/>
          <w:lang w:val="en-US"/>
        </w:rPr>
        <w:tab/>
      </w:r>
      <w:r>
        <w:rPr>
          <w:rFonts w:ascii="Arial Narrow" w:hAnsi="Arial Narrow"/>
        </w:rPr>
        <w:t>Тауарды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>Сатып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>алушыны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кіліне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табыста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 w:rsidRPr="008249D1">
        <w:rPr>
          <w:rFonts w:ascii="Arial Narrow" w:hAnsi="Arial Narrow"/>
          <w:lang w:val="en-US"/>
        </w:rPr>
        <w:t xml:space="preserve"> </w:t>
      </w:r>
      <w:r w:rsidRPr="008249D1">
        <w:rPr>
          <w:rFonts w:ascii="Arial Narrow" w:hAnsi="Arial Narrow" w:cs="Arial Narrow"/>
          <w:lang w:val="en-US"/>
        </w:rPr>
        <w:t>–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ндіруші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зауытты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ю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эстакадасында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Сатып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алушыдан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табысталуын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растайтын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аннан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кейін</w:t>
      </w:r>
      <w:r w:rsidRPr="008249D1">
        <w:rPr>
          <w:rFonts w:ascii="Arial Narrow" w:hAnsi="Arial Narrow"/>
          <w:lang w:val="en-US"/>
        </w:rPr>
        <w:t>;</w:t>
      </w:r>
    </w:p>
    <w:p w14:paraId="123E2220" w14:textId="77777777" w:rsidR="008249D1" w:rsidRPr="008249D1" w:rsidRDefault="008249D1" w:rsidP="008249D1">
      <w:pPr>
        <w:ind w:firstLine="425"/>
        <w:jc w:val="both"/>
        <w:rPr>
          <w:rFonts w:ascii="Arial Narrow" w:hAnsi="Arial Narrow"/>
          <w:lang w:val="en-US"/>
        </w:rPr>
      </w:pPr>
      <w:r w:rsidRPr="008249D1">
        <w:rPr>
          <w:rFonts w:ascii="Arial Narrow" w:hAnsi="Arial Narrow"/>
          <w:lang w:val="en-US"/>
        </w:rPr>
        <w:t>b)</w:t>
      </w:r>
      <w:r w:rsidRPr="008249D1">
        <w:rPr>
          <w:rFonts w:ascii="Arial Narrow" w:hAnsi="Arial Narrow"/>
          <w:lang w:val="en-US"/>
        </w:rPr>
        <w:tab/>
      </w:r>
      <w:r>
        <w:rPr>
          <w:rFonts w:ascii="Arial Narrow" w:hAnsi="Arial Narrow"/>
        </w:rPr>
        <w:t>Сатып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>алушыны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кілі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қ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бол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 w:rsidRPr="008249D1">
        <w:rPr>
          <w:rFonts w:ascii="Arial Narrow" w:hAnsi="Arial Narrow"/>
          <w:lang w:val="en-US"/>
        </w:rPr>
        <w:t xml:space="preserve"> </w:t>
      </w:r>
      <w:r w:rsidRPr="008249D1">
        <w:rPr>
          <w:rFonts w:ascii="Arial Narrow" w:hAnsi="Arial Narrow" w:cs="Arial Narrow"/>
          <w:lang w:val="en-US"/>
        </w:rPr>
        <w:t>–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магистральды</w:t>
      </w:r>
      <w:r>
        <w:rPr>
          <w:rFonts w:ascii="Calibri" w:hAnsi="Calibri" w:cs="Calibri"/>
        </w:rPr>
        <w:t>қ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теміржол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желісіні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пунктіндегі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бірінші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тасымалдаушы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берілген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кезінде</w:t>
      </w:r>
      <w:r w:rsidRPr="008249D1">
        <w:rPr>
          <w:rFonts w:ascii="Arial Narrow" w:hAnsi="Arial Narrow"/>
          <w:lang w:val="en-US"/>
        </w:rPr>
        <w:t>.</w:t>
      </w:r>
    </w:p>
    <w:p w14:paraId="74AFF0A0" w14:textId="77777777" w:rsidR="008249D1" w:rsidRPr="008249D1" w:rsidRDefault="008249D1" w:rsidP="008249D1">
      <w:pPr>
        <w:ind w:firstLine="425"/>
        <w:jc w:val="both"/>
        <w:rPr>
          <w:rFonts w:ascii="Arial Narrow" w:hAnsi="Arial Narrow"/>
          <w:lang w:val="en-US"/>
        </w:rPr>
      </w:pPr>
      <w:r w:rsidRPr="008249D1">
        <w:rPr>
          <w:rFonts w:ascii="Arial Narrow" w:hAnsi="Arial Narrow"/>
          <w:lang w:val="en-US"/>
        </w:rPr>
        <w:t>4.7.</w:t>
      </w:r>
      <w:r w:rsidRPr="008249D1">
        <w:rPr>
          <w:rFonts w:ascii="Arial Narrow" w:hAnsi="Arial Narrow"/>
          <w:lang w:val="en-US"/>
        </w:rPr>
        <w:tab/>
      </w:r>
      <w:r>
        <w:rPr>
          <w:rFonts w:ascii="Arial Narrow" w:hAnsi="Arial Narrow"/>
        </w:rPr>
        <w:t>Шартты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ережелеріне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 w:rsidRPr="008249D1">
        <w:rPr>
          <w:rFonts w:ascii="Arial Narrow" w:hAnsi="Arial Narrow"/>
          <w:lang w:val="en-US"/>
        </w:rPr>
        <w:t xml:space="preserve">, </w:t>
      </w:r>
      <w:r>
        <w:rPr>
          <w:rFonts w:ascii="Arial Narrow" w:hAnsi="Arial Narrow" w:cs="Arial Narrow"/>
        </w:rPr>
        <w:t>Сатушы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Тауар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жеткізілгеннен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кейін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алуы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 w:rsidRPr="008249D1">
        <w:rPr>
          <w:rFonts w:ascii="Arial Narrow" w:hAnsi="Arial Narrow"/>
          <w:lang w:val="en-US"/>
        </w:rPr>
        <w:t>/</w:t>
      </w:r>
      <w:r>
        <w:rPr>
          <w:rFonts w:ascii="Arial Narrow" w:hAnsi="Arial Narrow" w:cs="Arial Narrow"/>
        </w:rPr>
        <w:t>немесе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лінуі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андай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болса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да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жауапкершілікті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термейді</w:t>
      </w:r>
      <w:r w:rsidRPr="008249D1">
        <w:rPr>
          <w:rFonts w:ascii="Arial Narrow" w:hAnsi="Arial Narrow"/>
          <w:lang w:val="en-US"/>
        </w:rPr>
        <w:t xml:space="preserve">. </w:t>
      </w:r>
      <w:r>
        <w:rPr>
          <w:rFonts w:ascii="Arial Narrow" w:hAnsi="Arial Narrow" w:cs="Arial Narrow"/>
        </w:rPr>
        <w:t>Сондай</w:t>
      </w:r>
      <w:r w:rsidRPr="008249D1">
        <w:rPr>
          <w:rFonts w:ascii="Arial Narrow" w:hAnsi="Arial Narrow"/>
          <w:lang w:val="en-US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 w:rsidRPr="008249D1">
        <w:rPr>
          <w:rFonts w:ascii="Arial Narrow" w:hAnsi="Arial Narrow"/>
          <w:lang w:val="en-US"/>
        </w:rPr>
        <w:t xml:space="preserve">, </w:t>
      </w:r>
      <w:r>
        <w:rPr>
          <w:rFonts w:ascii="Arial Narrow" w:hAnsi="Arial Narrow" w:cs="Arial Narrow"/>
        </w:rPr>
        <w:t>Сатушы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Сатып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кпен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бірге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табыс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етілген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ілеспе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жатыны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пн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асын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тасымалдаушы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аны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де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андай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болса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да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жауапкершілікті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термейді</w:t>
      </w:r>
      <w:r w:rsidRPr="008249D1">
        <w:rPr>
          <w:rFonts w:ascii="Arial Narrow" w:hAnsi="Arial Narrow"/>
          <w:lang w:val="en-US"/>
        </w:rPr>
        <w:t>.</w:t>
      </w:r>
    </w:p>
    <w:p w14:paraId="1CAF2383" w14:textId="77777777" w:rsidR="008249D1" w:rsidRPr="008249D1" w:rsidRDefault="008249D1" w:rsidP="008249D1">
      <w:pPr>
        <w:ind w:firstLine="425"/>
        <w:jc w:val="both"/>
        <w:rPr>
          <w:rFonts w:ascii="Arial Narrow" w:hAnsi="Arial Narrow"/>
          <w:lang w:val="en-US"/>
        </w:rPr>
      </w:pPr>
      <w:r w:rsidRPr="008249D1">
        <w:rPr>
          <w:rFonts w:ascii="Arial Narrow" w:hAnsi="Arial Narrow"/>
          <w:lang w:val="en-US"/>
        </w:rPr>
        <w:t>4.8.</w:t>
      </w:r>
      <w:r w:rsidRPr="008249D1">
        <w:rPr>
          <w:rFonts w:ascii="Arial Narrow" w:hAnsi="Arial Narrow"/>
          <w:lang w:val="en-US"/>
        </w:rPr>
        <w:tab/>
      </w:r>
      <w:r>
        <w:rPr>
          <w:rFonts w:ascii="Arial Narrow" w:hAnsi="Arial Narrow"/>
        </w:rPr>
        <w:t>Сатып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>алушы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>вагон</w:t>
      </w:r>
      <w:r w:rsidRPr="008249D1">
        <w:rPr>
          <w:rFonts w:ascii="Arial Narrow" w:hAnsi="Arial Narrow"/>
          <w:lang w:val="en-US"/>
        </w:rPr>
        <w:t>-</w:t>
      </w:r>
      <w:r>
        <w:rPr>
          <w:rFonts w:ascii="Arial Narrow" w:hAnsi="Arial Narrow"/>
        </w:rPr>
        <w:t>цистерналар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Бумен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Жуу</w:t>
      </w:r>
      <w:r w:rsidRPr="008249D1">
        <w:rPr>
          <w:rFonts w:ascii="Arial Narrow" w:hAnsi="Arial Narrow"/>
          <w:lang w:val="en-US"/>
        </w:rPr>
        <w:t>-</w:t>
      </w:r>
      <w:r>
        <w:rPr>
          <w:rFonts w:ascii="Arial Narrow" w:hAnsi="Arial Narrow" w:cs="Arial Narrow"/>
        </w:rPr>
        <w:t>буландыру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бекетінде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ктеуге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дайындау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аясында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селелерді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бетімен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шешіп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отырады</w:t>
      </w:r>
      <w:r w:rsidRPr="008249D1">
        <w:rPr>
          <w:rFonts w:ascii="Arial Narrow" w:hAnsi="Arial Narrow"/>
          <w:lang w:val="en-US"/>
        </w:rPr>
        <w:t xml:space="preserve">. </w:t>
      </w:r>
      <w:r>
        <w:rPr>
          <w:rFonts w:ascii="Arial Narrow" w:hAnsi="Arial Narrow" w:cs="Arial Narrow"/>
        </w:rPr>
        <w:t>Вагон</w:t>
      </w:r>
      <w:r w:rsidRPr="008249D1">
        <w:rPr>
          <w:rFonts w:ascii="Arial Narrow" w:hAnsi="Arial Narrow"/>
          <w:lang w:val="en-US"/>
        </w:rPr>
        <w:t>-</w:t>
      </w:r>
      <w:r>
        <w:rPr>
          <w:rFonts w:ascii="Arial Narrow" w:hAnsi="Arial Narrow" w:cs="Arial Narrow"/>
        </w:rPr>
        <w:t>цистерналар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ю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эстакадасына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жеткізілген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кезде</w:t>
      </w:r>
      <w:r w:rsidRPr="008249D1">
        <w:rPr>
          <w:rFonts w:ascii="Arial Narrow" w:hAnsi="Arial Narrow"/>
          <w:lang w:val="en-US"/>
        </w:rPr>
        <w:t xml:space="preserve">, </w:t>
      </w:r>
      <w:r>
        <w:rPr>
          <w:rFonts w:ascii="Arial Narrow" w:hAnsi="Arial Narrow" w:cs="Arial Narrow"/>
        </w:rPr>
        <w:t>Сатып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кілі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Ву</w:t>
      </w:r>
      <w:r w:rsidRPr="008249D1">
        <w:rPr>
          <w:rFonts w:ascii="Arial Narrow" w:hAnsi="Arial Narrow"/>
          <w:lang w:val="en-US"/>
        </w:rPr>
        <w:t>-20 (</w:t>
      </w:r>
      <w:r>
        <w:rPr>
          <w:rFonts w:ascii="Arial Narrow" w:hAnsi="Arial Narrow" w:cs="Arial Narrow"/>
        </w:rPr>
        <w:t>ВУ</w:t>
      </w:r>
      <w:r w:rsidRPr="008249D1">
        <w:rPr>
          <w:rFonts w:ascii="Arial Narrow" w:hAnsi="Arial Narrow"/>
          <w:lang w:val="en-US"/>
        </w:rPr>
        <w:t>-20</w:t>
      </w:r>
      <w:r>
        <w:rPr>
          <w:rFonts w:ascii="Arial Narrow" w:hAnsi="Arial Narrow" w:cs="Arial Narrow"/>
        </w:rPr>
        <w:t>а</w:t>
      </w:r>
      <w:r w:rsidRPr="008249D1">
        <w:rPr>
          <w:rFonts w:ascii="Arial Narrow" w:hAnsi="Arial Narrow"/>
          <w:lang w:val="en-US"/>
        </w:rPr>
        <w:t xml:space="preserve">) </w:t>
      </w:r>
      <w:r>
        <w:rPr>
          <w:rFonts w:ascii="Arial Narrow" w:hAnsi="Arial Narrow" w:cs="Arial Narrow"/>
        </w:rPr>
        <w:t>нысанында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цистерналарды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ю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жарамдылы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туралы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актілермен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бірге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руі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тиіс</w:t>
      </w:r>
      <w:r w:rsidRPr="008249D1">
        <w:rPr>
          <w:rFonts w:ascii="Arial Narrow" w:hAnsi="Arial Narrow"/>
          <w:lang w:val="en-US"/>
        </w:rPr>
        <w:t xml:space="preserve">. </w:t>
      </w:r>
      <w:r>
        <w:rPr>
          <w:rFonts w:ascii="Arial Narrow" w:hAnsi="Arial Narrow" w:cs="Arial Narrow"/>
        </w:rPr>
        <w:t>Сатушы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жіберілетін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сапасына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жауап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бермейді</w:t>
      </w:r>
      <w:r w:rsidRPr="008249D1">
        <w:rPr>
          <w:rFonts w:ascii="Arial Narrow" w:hAnsi="Arial Narrow"/>
          <w:lang w:val="en-US"/>
        </w:rPr>
        <w:t xml:space="preserve">. </w:t>
      </w:r>
      <w:r>
        <w:rPr>
          <w:rFonts w:ascii="Arial Narrow" w:hAnsi="Arial Narrow" w:cs="Arial Narrow"/>
        </w:rPr>
        <w:t>Вагон</w:t>
      </w:r>
      <w:r w:rsidRPr="008249D1">
        <w:rPr>
          <w:rFonts w:ascii="Arial Narrow" w:hAnsi="Arial Narrow"/>
          <w:lang w:val="en-US"/>
        </w:rPr>
        <w:t>-</w:t>
      </w:r>
      <w:r>
        <w:rPr>
          <w:rFonts w:ascii="Arial Narrow" w:hAnsi="Arial Narrow" w:cs="Arial Narrow"/>
        </w:rPr>
        <w:t>цистерналарды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калибрлеу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басы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аралы</w:t>
      </w:r>
      <w:r>
        <w:rPr>
          <w:rFonts w:ascii="Calibri" w:hAnsi="Calibri" w:cs="Calibri"/>
        </w:rPr>
        <w:t>қ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бойынша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калибрлеу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кестесі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болуы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тиіс</w:t>
      </w:r>
      <w:r w:rsidRPr="008249D1">
        <w:rPr>
          <w:rFonts w:ascii="Arial Narrow" w:hAnsi="Arial Narrow"/>
          <w:lang w:val="en-US"/>
        </w:rPr>
        <w:t>.</w:t>
      </w:r>
    </w:p>
    <w:p w14:paraId="05F215F6" w14:textId="77777777" w:rsidR="008249D1" w:rsidRPr="008249D1" w:rsidRDefault="008249D1" w:rsidP="008249D1">
      <w:pPr>
        <w:ind w:firstLine="425"/>
        <w:jc w:val="both"/>
        <w:rPr>
          <w:rFonts w:ascii="Arial Narrow" w:hAnsi="Arial Narrow"/>
          <w:lang w:val="en-US"/>
        </w:rPr>
      </w:pPr>
      <w:r w:rsidRPr="008249D1">
        <w:rPr>
          <w:rFonts w:ascii="Arial Narrow" w:hAnsi="Arial Narrow"/>
          <w:lang w:val="en-US"/>
        </w:rPr>
        <w:t>4.9.</w:t>
      </w:r>
      <w:r w:rsidRPr="008249D1">
        <w:rPr>
          <w:rFonts w:ascii="Arial Narrow" w:hAnsi="Arial Narrow"/>
          <w:lang w:val="en-US"/>
        </w:rPr>
        <w:tab/>
      </w:r>
      <w:r>
        <w:rPr>
          <w:rFonts w:ascii="Arial Narrow" w:hAnsi="Arial Narrow"/>
        </w:rPr>
        <w:t>Сатып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>алушы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нелтуші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 w:rsidRPr="008249D1">
        <w:rPr>
          <w:rFonts w:ascii="Arial Narrow" w:hAnsi="Arial Narrow"/>
          <w:lang w:val="en-US"/>
        </w:rPr>
        <w:t>-</w:t>
      </w:r>
      <w:r>
        <w:rPr>
          <w:rFonts w:ascii="Arial Narrow" w:hAnsi="Arial Narrow" w:cs="Arial Narrow"/>
        </w:rPr>
        <w:t>ден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вагондарды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алуына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байланысты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ындарды</w:t>
      </w:r>
      <w:r w:rsidRPr="008249D1">
        <w:rPr>
          <w:rFonts w:ascii="Arial Narrow" w:hAnsi="Arial Narrow"/>
          <w:lang w:val="en-US"/>
        </w:rPr>
        <w:t xml:space="preserve">, </w:t>
      </w:r>
      <w:r>
        <w:rPr>
          <w:rFonts w:ascii="Arial Narrow" w:hAnsi="Arial Narrow" w:cs="Arial Narrow"/>
        </w:rPr>
        <w:t>сондай</w:t>
      </w:r>
      <w:r w:rsidRPr="008249D1">
        <w:rPr>
          <w:rFonts w:ascii="Arial Narrow" w:hAnsi="Arial Narrow"/>
          <w:lang w:val="en-US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Сатып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техникалы</w:t>
      </w:r>
      <w:r>
        <w:rPr>
          <w:rFonts w:ascii="Calibri" w:hAnsi="Calibri" w:cs="Calibri"/>
        </w:rPr>
        <w:t>қ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аулы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коммерциялы</w:t>
      </w:r>
      <w:r>
        <w:rPr>
          <w:rFonts w:ascii="Calibri" w:hAnsi="Calibri" w:cs="Calibri"/>
        </w:rPr>
        <w:t>қ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жарамсыз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вагондарды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тиеуге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беруіне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байланысты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ындарды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теуге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міндеттенеді</w:t>
      </w:r>
      <w:r w:rsidRPr="008249D1">
        <w:rPr>
          <w:rFonts w:ascii="Arial Narrow" w:hAnsi="Arial Narrow"/>
          <w:lang w:val="en-US"/>
        </w:rPr>
        <w:t xml:space="preserve">. </w:t>
      </w:r>
      <w:r>
        <w:rPr>
          <w:rFonts w:ascii="Arial Narrow" w:hAnsi="Arial Narrow" w:cs="Arial Narrow"/>
        </w:rPr>
        <w:t>Сатып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алушы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Сатып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стап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алу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туралы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хабарлама</w:t>
      </w:r>
      <w:r w:rsidRPr="008249D1">
        <w:rPr>
          <w:rFonts w:ascii="Arial Narrow" w:hAnsi="Arial Narrow"/>
          <w:lang w:val="en-US"/>
        </w:rPr>
        <w:t>-</w:t>
      </w:r>
      <w:r>
        <w:rPr>
          <w:rFonts w:ascii="Arial Narrow" w:hAnsi="Arial Narrow" w:cs="Arial Narrow"/>
        </w:rPr>
        <w:t>хатты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жіберу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жолымен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Шарт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немесе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андай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да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бір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Шарттар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немесе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міндеттемелер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бойынша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Сатып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тиесілі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кез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келген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сомадан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шарт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бойынша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осы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 w:rsidRPr="008249D1">
        <w:rPr>
          <w:rFonts w:ascii="Arial Narrow" w:hAnsi="Arial Narrow"/>
          <w:lang w:val="en-US"/>
        </w:rPr>
        <w:t>-</w:t>
      </w:r>
      <w:r>
        <w:rPr>
          <w:rFonts w:ascii="Arial Narrow" w:hAnsi="Arial Narrow" w:cs="Arial Narrow"/>
        </w:rPr>
        <w:t>ден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нелтуші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есептеген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</w:t>
      </w:r>
      <w:r>
        <w:rPr>
          <w:rFonts w:ascii="Arial Narrow" w:hAnsi="Arial Narrow"/>
        </w:rPr>
        <w:t>арды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стап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екендігімен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келіседі</w:t>
      </w:r>
      <w:r w:rsidRPr="008249D1">
        <w:rPr>
          <w:rFonts w:ascii="Arial Narrow" w:hAnsi="Arial Narrow"/>
          <w:lang w:val="en-US"/>
        </w:rPr>
        <w:t>.</w:t>
      </w:r>
    </w:p>
    <w:p w14:paraId="334128C7" w14:textId="77777777" w:rsidR="008249D1" w:rsidRPr="008249D1" w:rsidRDefault="008249D1" w:rsidP="008249D1">
      <w:pPr>
        <w:ind w:firstLine="425"/>
        <w:jc w:val="both"/>
        <w:rPr>
          <w:rFonts w:ascii="Arial Narrow" w:hAnsi="Arial Narrow"/>
          <w:lang w:val="en-US"/>
        </w:rPr>
      </w:pPr>
      <w:r w:rsidRPr="008249D1">
        <w:rPr>
          <w:rFonts w:ascii="Arial Narrow" w:hAnsi="Arial Narrow"/>
          <w:lang w:val="en-US"/>
        </w:rPr>
        <w:t>4.10.</w:t>
      </w:r>
      <w:r w:rsidRPr="008249D1">
        <w:rPr>
          <w:rFonts w:ascii="Arial Narrow" w:hAnsi="Arial Narrow"/>
          <w:lang w:val="en-US"/>
        </w:rPr>
        <w:tab/>
      </w:r>
      <w:r>
        <w:rPr>
          <w:rFonts w:ascii="Arial Narrow" w:hAnsi="Arial Narrow"/>
        </w:rPr>
        <w:t>Егер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намасында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зделген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скерилендірілген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пен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тауарды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йемелдеуді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нелтуші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не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сатушы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йымдастырса</w:t>
      </w:r>
      <w:r w:rsidRPr="008249D1">
        <w:rPr>
          <w:rFonts w:ascii="Arial Narrow" w:hAnsi="Arial Narrow"/>
          <w:lang w:val="en-US"/>
        </w:rPr>
        <w:t xml:space="preserve">, </w:t>
      </w:r>
      <w:r>
        <w:rPr>
          <w:rFonts w:ascii="Arial Narrow" w:hAnsi="Arial Narrow" w:cs="Arial Narrow"/>
        </w:rPr>
        <w:t>Сатып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алушы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ызметтері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алдын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ала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тиісті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келісім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бастап</w:t>
      </w:r>
      <w:r w:rsidRPr="008249D1">
        <w:rPr>
          <w:rFonts w:ascii="Arial Narrow" w:hAnsi="Arial Narrow"/>
          <w:lang w:val="en-US"/>
        </w:rPr>
        <w:t xml:space="preserve"> 4 (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рт</w:t>
      </w:r>
      <w:r w:rsidRPr="008249D1">
        <w:rPr>
          <w:rFonts w:ascii="Arial Narrow" w:hAnsi="Arial Narrow"/>
          <w:lang w:val="en-US"/>
        </w:rPr>
        <w:t xml:space="preserve">)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ішінде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банктік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шотына</w:t>
      </w:r>
      <w:r w:rsidRPr="008249D1">
        <w:rPr>
          <w:rFonts w:ascii="Arial Narrow" w:hAnsi="Arial Narrow"/>
          <w:lang w:val="en-US"/>
        </w:rPr>
        <w:t xml:space="preserve"> 100% </w:t>
      </w:r>
      <w:r>
        <w:rPr>
          <w:rFonts w:ascii="Arial Narrow" w:hAnsi="Arial Narrow" w:cs="Arial Narrow"/>
        </w:rPr>
        <w:t>аударады</w:t>
      </w:r>
      <w:r w:rsidRPr="008249D1">
        <w:rPr>
          <w:rFonts w:ascii="Arial Narrow" w:hAnsi="Arial Narrow"/>
          <w:lang w:val="en-US"/>
        </w:rPr>
        <w:t>.</w:t>
      </w:r>
    </w:p>
    <w:p w14:paraId="65C62CC9" w14:textId="77777777" w:rsidR="008249D1" w:rsidRPr="008249D1" w:rsidRDefault="008249D1" w:rsidP="008249D1">
      <w:pPr>
        <w:ind w:firstLine="425"/>
        <w:jc w:val="both"/>
        <w:rPr>
          <w:rFonts w:ascii="Arial Narrow" w:hAnsi="Arial Narrow"/>
          <w:lang w:val="en-US"/>
        </w:rPr>
      </w:pPr>
      <w:r w:rsidRPr="008249D1">
        <w:rPr>
          <w:rFonts w:ascii="Arial Narrow" w:hAnsi="Arial Narrow"/>
          <w:lang w:val="en-US"/>
        </w:rPr>
        <w:t>4.11.</w:t>
      </w:r>
      <w:r w:rsidRPr="008249D1">
        <w:rPr>
          <w:rFonts w:ascii="Arial Narrow" w:hAnsi="Arial Narrow"/>
          <w:lang w:val="en-US"/>
        </w:rPr>
        <w:tab/>
      </w:r>
      <w:r>
        <w:rPr>
          <w:rFonts w:ascii="Arial Narrow" w:hAnsi="Arial Narrow"/>
        </w:rPr>
        <w:t>Тауарды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 w:rsidRPr="008249D1">
        <w:rPr>
          <w:rFonts w:ascii="Arial Narrow" w:hAnsi="Arial Narrow"/>
          <w:lang w:val="en-US"/>
        </w:rPr>
        <w:t>-</w:t>
      </w:r>
      <w:r>
        <w:rPr>
          <w:rFonts w:ascii="Arial Narrow" w:hAnsi="Arial Narrow" w:cs="Arial Narrow"/>
        </w:rPr>
        <w:t>ден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кезінде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дар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бойынша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зетілуін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амтамасыз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ету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Сатып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алауы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бойынша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шінші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тарапты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йымын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тарту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Сатып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алушы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бетінше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йымдастыра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алады</w:t>
      </w:r>
      <w:r w:rsidRPr="008249D1">
        <w:rPr>
          <w:rFonts w:ascii="Arial Narrow" w:hAnsi="Arial Narrow"/>
          <w:lang w:val="en-US"/>
        </w:rPr>
        <w:t xml:space="preserve">.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Сатып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алушы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зетілуін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дербес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амтамасыз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ету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туралы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алдын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ала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хат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беруге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тінімде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йымымен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мірі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йымыны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атауын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рсетуге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міндеттенеді</w:t>
      </w:r>
      <w:r w:rsidRPr="008249D1">
        <w:rPr>
          <w:rFonts w:ascii="Arial Narrow" w:hAnsi="Arial Narrow"/>
          <w:lang w:val="en-US"/>
        </w:rPr>
        <w:t xml:space="preserve">.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ретте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Тауар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жеткізілгеннен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кейін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Сатушы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Сатып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сапасы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санына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</w:t>
      </w:r>
      <w:r>
        <w:rPr>
          <w:rFonts w:ascii="Arial Narrow" w:hAnsi="Arial Narrow"/>
        </w:rPr>
        <w:t>ты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>талаптарын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абылдамайтын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болады</w:t>
      </w:r>
      <w:r w:rsidRPr="008249D1">
        <w:rPr>
          <w:rFonts w:ascii="Arial Narrow" w:hAnsi="Arial Narrow"/>
          <w:lang w:val="en-US"/>
        </w:rPr>
        <w:t xml:space="preserve">. </w:t>
      </w:r>
      <w:r>
        <w:rPr>
          <w:rFonts w:ascii="Arial Narrow" w:hAnsi="Arial Narrow" w:cs="Arial Narrow"/>
        </w:rPr>
        <w:t>Егер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тінімде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Сатып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алушы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зетілуін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уелсіз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йымдастырылуын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рсетпесе</w:t>
      </w:r>
      <w:r w:rsidRPr="008249D1">
        <w:rPr>
          <w:rFonts w:ascii="Arial Narrow" w:hAnsi="Arial Narrow"/>
          <w:lang w:val="en-US"/>
        </w:rPr>
        <w:t xml:space="preserve">, </w:t>
      </w:r>
      <w:r>
        <w:rPr>
          <w:rFonts w:ascii="Arial Narrow" w:hAnsi="Arial Narrow" w:cs="Arial Narrow"/>
        </w:rPr>
        <w:t>онда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функцияларды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нелтуші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немесе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Сатушы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орындайды</w:t>
      </w:r>
      <w:r w:rsidRPr="008249D1">
        <w:rPr>
          <w:rFonts w:ascii="Arial Narrow" w:hAnsi="Arial Narrow"/>
          <w:lang w:val="en-US"/>
        </w:rPr>
        <w:t xml:space="preserve">.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ретте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Сатып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алушы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4.10-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ндай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ыстарды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тейді</w:t>
      </w:r>
      <w:r w:rsidRPr="008249D1">
        <w:rPr>
          <w:rFonts w:ascii="Arial Narrow" w:hAnsi="Arial Narrow"/>
          <w:lang w:val="en-US"/>
        </w:rPr>
        <w:t>.</w:t>
      </w:r>
    </w:p>
    <w:p w14:paraId="7EB11AB2" w14:textId="77777777" w:rsidR="008249D1" w:rsidRPr="008249D1" w:rsidRDefault="008249D1" w:rsidP="008249D1">
      <w:pPr>
        <w:ind w:firstLine="425"/>
        <w:jc w:val="both"/>
        <w:rPr>
          <w:rFonts w:ascii="Arial Narrow" w:hAnsi="Arial Narrow"/>
          <w:lang w:val="en-US"/>
        </w:rPr>
      </w:pPr>
      <w:r w:rsidRPr="008249D1">
        <w:rPr>
          <w:rFonts w:ascii="Arial Narrow" w:hAnsi="Arial Narrow"/>
          <w:lang w:val="en-US"/>
        </w:rPr>
        <w:lastRenderedPageBreak/>
        <w:t>5.</w:t>
      </w:r>
      <w:r w:rsidRPr="008249D1">
        <w:rPr>
          <w:rFonts w:ascii="Arial Narrow" w:hAnsi="Arial Narrow"/>
          <w:lang w:val="en-US"/>
        </w:rPr>
        <w:tab/>
      </w:r>
      <w:r>
        <w:rPr>
          <w:rFonts w:ascii="Arial Narrow" w:hAnsi="Arial Narrow"/>
        </w:rPr>
        <w:t>ТАУАРДЫ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РТІБІ</w:t>
      </w:r>
    </w:p>
    <w:p w14:paraId="6B5A0C48" w14:textId="77777777" w:rsidR="008249D1" w:rsidRPr="008249D1" w:rsidRDefault="008249D1" w:rsidP="008249D1">
      <w:pPr>
        <w:ind w:firstLine="425"/>
        <w:jc w:val="both"/>
        <w:rPr>
          <w:rFonts w:ascii="Arial Narrow" w:hAnsi="Arial Narrow"/>
          <w:lang w:val="en-US"/>
        </w:rPr>
      </w:pPr>
      <w:r w:rsidRPr="008249D1">
        <w:rPr>
          <w:rFonts w:ascii="Arial Narrow" w:hAnsi="Arial Narrow"/>
          <w:lang w:val="en-US"/>
        </w:rPr>
        <w:t>5.1.</w:t>
      </w:r>
      <w:r w:rsidRPr="008249D1">
        <w:rPr>
          <w:rFonts w:ascii="Arial Narrow" w:hAnsi="Arial Narrow"/>
          <w:lang w:val="en-US"/>
        </w:rPr>
        <w:tab/>
      </w:r>
      <w:r>
        <w:rPr>
          <w:rFonts w:ascii="Arial Narrow" w:hAnsi="Arial Narrow"/>
        </w:rPr>
        <w:t>Осы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>Шартты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талаптарына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Тауарларды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МЕМСТ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намасында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белгіленген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ртіппен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саны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сапасы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бойынша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тиеу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бекетінде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немесе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өң</w:t>
      </w:r>
      <w:r>
        <w:rPr>
          <w:rFonts w:ascii="Arial Narrow" w:hAnsi="Arial Narrow" w:cs="Arial Narrow"/>
        </w:rPr>
        <w:t>деу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зауытыны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ю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Эстакадасында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зеге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асырылады</w:t>
      </w:r>
      <w:r w:rsidRPr="008249D1">
        <w:rPr>
          <w:rFonts w:ascii="Arial Narrow" w:hAnsi="Arial Narrow"/>
          <w:lang w:val="en-US"/>
        </w:rPr>
        <w:t>.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(</w:t>
      </w:r>
      <w:r>
        <w:rPr>
          <w:rFonts w:ascii="Arial Narrow" w:hAnsi="Arial Narrow" w:cs="Arial Narrow"/>
        </w:rPr>
        <w:t>Сатып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) </w:t>
      </w:r>
      <w:r>
        <w:rPr>
          <w:rFonts w:ascii="Arial Narrow" w:hAnsi="Arial Narrow" w:cs="Arial Narrow"/>
        </w:rPr>
        <w:t>Тауарды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скерилендірілген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ызметкеріні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атысуымен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зеге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асырылады</w:t>
      </w:r>
      <w:r w:rsidRPr="008249D1">
        <w:rPr>
          <w:rFonts w:ascii="Arial Narrow" w:hAnsi="Arial Narrow"/>
          <w:lang w:val="en-US"/>
        </w:rPr>
        <w:t xml:space="preserve">. </w:t>
      </w:r>
      <w:r>
        <w:rPr>
          <w:rFonts w:ascii="Arial Narrow" w:hAnsi="Arial Narrow" w:cs="Arial Narrow"/>
        </w:rPr>
        <w:t>Ол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қ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бол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 w:rsidRPr="008249D1">
        <w:rPr>
          <w:rFonts w:ascii="Arial Narrow" w:hAnsi="Arial Narrow"/>
          <w:lang w:val="en-US"/>
        </w:rPr>
        <w:t xml:space="preserve">, </w:t>
      </w:r>
      <w:r>
        <w:rPr>
          <w:rFonts w:ascii="Arial Narrow" w:hAnsi="Arial Narrow" w:cs="Arial Narrow"/>
        </w:rPr>
        <w:t>Сатушы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саны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туралы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наразылы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тарды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абылдамайтын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болады</w:t>
      </w:r>
      <w:r w:rsidRPr="008249D1">
        <w:rPr>
          <w:rFonts w:ascii="Arial Narrow" w:hAnsi="Arial Narrow"/>
          <w:lang w:val="en-US"/>
        </w:rPr>
        <w:t>.</w:t>
      </w:r>
    </w:p>
    <w:p w14:paraId="78961C77" w14:textId="77777777" w:rsidR="008249D1" w:rsidRPr="008249D1" w:rsidRDefault="008249D1" w:rsidP="008249D1">
      <w:pPr>
        <w:ind w:firstLine="425"/>
        <w:jc w:val="both"/>
        <w:rPr>
          <w:rFonts w:ascii="Arial Narrow" w:hAnsi="Arial Narrow"/>
          <w:lang w:val="en-US"/>
        </w:rPr>
      </w:pPr>
      <w:r w:rsidRPr="008249D1">
        <w:rPr>
          <w:rFonts w:ascii="Arial Narrow" w:hAnsi="Arial Narrow"/>
          <w:lang w:val="en-US"/>
        </w:rPr>
        <w:t>5.2.</w:t>
      </w:r>
      <w:r w:rsidRPr="008249D1">
        <w:rPr>
          <w:rFonts w:ascii="Arial Narrow" w:hAnsi="Arial Narrow"/>
          <w:lang w:val="en-US"/>
        </w:rPr>
        <w:tab/>
      </w:r>
      <w:r>
        <w:rPr>
          <w:rFonts w:ascii="Arial Narrow" w:hAnsi="Arial Narrow"/>
        </w:rPr>
        <w:t>Егер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>Сатып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>алушы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>осы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>Шартты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талаптарыны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зушылы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ымен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жеткізілген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Тауарды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арсылы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сыз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абылдайтын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болса</w:t>
      </w:r>
      <w:r w:rsidRPr="008249D1">
        <w:rPr>
          <w:rFonts w:ascii="Arial Narrow" w:hAnsi="Arial Narrow"/>
          <w:lang w:val="en-US"/>
        </w:rPr>
        <w:t xml:space="preserve">,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Тауар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міндеттемелерді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орындалу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есебіне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алынады</w:t>
      </w:r>
      <w:r w:rsidRPr="008249D1">
        <w:rPr>
          <w:rFonts w:ascii="Arial Narrow" w:hAnsi="Arial Narrow"/>
          <w:lang w:val="en-US"/>
        </w:rPr>
        <w:t xml:space="preserve">. </w:t>
      </w:r>
    </w:p>
    <w:p w14:paraId="31CEFA3E" w14:textId="77777777" w:rsidR="008249D1" w:rsidRPr="008249D1" w:rsidRDefault="008249D1" w:rsidP="008249D1">
      <w:pPr>
        <w:ind w:firstLine="425"/>
        <w:jc w:val="both"/>
        <w:rPr>
          <w:rFonts w:ascii="Arial Narrow" w:hAnsi="Arial Narrow"/>
          <w:lang w:val="en-US"/>
        </w:rPr>
      </w:pPr>
      <w:r w:rsidRPr="008249D1">
        <w:rPr>
          <w:rFonts w:ascii="Arial Narrow" w:hAnsi="Arial Narrow"/>
          <w:lang w:val="en-US"/>
        </w:rPr>
        <w:t>5.3.</w:t>
      </w:r>
      <w:r w:rsidRPr="008249D1">
        <w:rPr>
          <w:rFonts w:ascii="Arial Narrow" w:hAnsi="Arial Narrow"/>
          <w:lang w:val="en-US"/>
        </w:rPr>
        <w:tab/>
      </w:r>
      <w:r>
        <w:rPr>
          <w:rFonts w:ascii="Arial Narrow" w:hAnsi="Arial Narrow"/>
        </w:rPr>
        <w:t>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ымдал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немесе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аулы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вагон</w:t>
      </w:r>
      <w:r w:rsidRPr="008249D1">
        <w:rPr>
          <w:rFonts w:ascii="Arial Narrow" w:hAnsi="Arial Narrow"/>
          <w:lang w:val="en-US"/>
        </w:rPr>
        <w:t>-</w:t>
      </w:r>
      <w:r>
        <w:rPr>
          <w:rFonts w:ascii="Arial Narrow" w:hAnsi="Arial Narrow" w:cs="Arial Narrow"/>
        </w:rPr>
        <w:t>цистерналарда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айындал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жерге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келген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жетіспеушілігі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 w:rsidRPr="008249D1">
        <w:rPr>
          <w:rFonts w:ascii="Arial Narrow" w:hAnsi="Arial Narrow"/>
          <w:lang w:val="en-US"/>
        </w:rPr>
        <w:t xml:space="preserve">, </w:t>
      </w:r>
      <w:r>
        <w:rPr>
          <w:rFonts w:ascii="Arial Narrow" w:hAnsi="Arial Narrow" w:cs="Arial Narrow"/>
        </w:rPr>
        <w:t>Сатып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алушы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Тасымалдаушы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 w:rsidRPr="008249D1">
        <w:rPr>
          <w:rFonts w:ascii="Arial Narrow" w:hAnsi="Arial Narrow"/>
          <w:lang w:val="en-US"/>
        </w:rPr>
        <w:t>/</w:t>
      </w:r>
      <w:r>
        <w:rPr>
          <w:rFonts w:ascii="Arial Narrow" w:hAnsi="Arial Narrow" w:cs="Arial Narrow"/>
        </w:rPr>
        <w:t>немесе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нелтушіге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кін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рат</w:t>
      </w:r>
      <w:r w:rsidRPr="008249D1">
        <w:rPr>
          <w:rFonts w:ascii="Arial Narrow" w:hAnsi="Arial Narrow"/>
          <w:lang w:val="en-US"/>
        </w:rPr>
        <w:t>-</w:t>
      </w:r>
      <w:r>
        <w:rPr>
          <w:rFonts w:ascii="Arial Narrow" w:hAnsi="Arial Narrow" w:cs="Arial Narrow"/>
        </w:rPr>
        <w:t>талаптар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сынады</w:t>
      </w:r>
      <w:r w:rsidRPr="008249D1">
        <w:rPr>
          <w:rFonts w:ascii="Arial Narrow" w:hAnsi="Arial Narrow"/>
          <w:lang w:val="en-US"/>
        </w:rPr>
        <w:t xml:space="preserve">. </w:t>
      </w:r>
      <w:r>
        <w:rPr>
          <w:rFonts w:ascii="Arial Narrow" w:hAnsi="Arial Narrow" w:cs="Arial Narrow"/>
        </w:rPr>
        <w:t>Кін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рат</w:t>
      </w:r>
      <w:r w:rsidRPr="008249D1">
        <w:rPr>
          <w:rFonts w:ascii="Arial Narrow" w:hAnsi="Arial Narrow"/>
          <w:lang w:val="en-US"/>
        </w:rPr>
        <w:t>-</w:t>
      </w:r>
      <w:r>
        <w:rPr>
          <w:rFonts w:ascii="Arial Narrow" w:hAnsi="Arial Narrow" w:cs="Arial Narrow"/>
        </w:rPr>
        <w:t>талап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нелтуш</w:t>
      </w:r>
      <w:r w:rsidRPr="008249D1">
        <w:rPr>
          <w:rFonts w:ascii="Arial Narrow" w:hAnsi="Arial Narrow"/>
          <w:lang w:val="en-US"/>
        </w:rPr>
        <w:t xml:space="preserve">i 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сімдеген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тем</w:t>
      </w:r>
      <w:r w:rsidRPr="008249D1">
        <w:rPr>
          <w:rFonts w:ascii="Arial Narrow" w:hAnsi="Arial Narrow"/>
          <w:lang w:val="en-US"/>
        </w:rPr>
        <w:t>i</w:t>
      </w:r>
      <w:r>
        <w:rPr>
          <w:rFonts w:ascii="Arial Narrow" w:hAnsi="Arial Narrow" w:cs="Arial Narrow"/>
        </w:rPr>
        <w:t>р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жол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нег</w:t>
      </w:r>
      <w:r w:rsidRPr="008249D1">
        <w:rPr>
          <w:rFonts w:ascii="Arial Narrow" w:hAnsi="Arial Narrow"/>
          <w:lang w:val="en-US"/>
        </w:rPr>
        <w:t>i</w:t>
      </w:r>
      <w:r>
        <w:rPr>
          <w:rFonts w:ascii="Arial Narrow" w:hAnsi="Arial Narrow" w:cs="Arial Narrow"/>
        </w:rPr>
        <w:t>з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болып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табылады</w:t>
      </w:r>
      <w:r w:rsidRPr="008249D1">
        <w:rPr>
          <w:rFonts w:ascii="Arial Narrow" w:hAnsi="Arial Narrow"/>
          <w:lang w:val="en-US"/>
        </w:rPr>
        <w:t xml:space="preserve">, </w:t>
      </w:r>
      <w:r>
        <w:rPr>
          <w:rFonts w:ascii="Arial Narrow" w:hAnsi="Arial Narrow" w:cs="Arial Narrow"/>
        </w:rPr>
        <w:t>ол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2001 </w:t>
      </w:r>
      <w:r>
        <w:rPr>
          <w:rFonts w:ascii="Arial Narrow" w:hAnsi="Arial Narrow" w:cs="Arial Narrow"/>
        </w:rPr>
        <w:t>жыл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 w:rsidRPr="008249D1">
        <w:rPr>
          <w:rFonts w:ascii="Arial Narrow" w:hAnsi="Arial Narrow"/>
          <w:lang w:val="en-US"/>
        </w:rPr>
        <w:t xml:space="preserve"> 8 </w:t>
      </w:r>
      <w:r>
        <w:rPr>
          <w:rFonts w:ascii="Arial Narrow" w:hAnsi="Arial Narrow" w:cs="Arial Narrow"/>
        </w:rPr>
        <w:t>желто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 w:rsidRPr="008249D1">
        <w:rPr>
          <w:rFonts w:ascii="Arial Narrow" w:hAnsi="Arial Narrow"/>
          <w:lang w:val="en-US"/>
        </w:rPr>
        <w:t xml:space="preserve"> </w:t>
      </w:r>
      <w:r w:rsidRPr="008249D1">
        <w:rPr>
          <w:rFonts w:ascii="Arial Narrow" w:hAnsi="Arial Narrow" w:cs="Arial Narrow"/>
          <w:lang w:val="en-US"/>
        </w:rPr>
        <w:t>№</w:t>
      </w:r>
      <w:r w:rsidRPr="008249D1">
        <w:rPr>
          <w:rFonts w:ascii="Arial Narrow" w:hAnsi="Arial Narrow"/>
          <w:lang w:val="en-US"/>
        </w:rPr>
        <w:t xml:space="preserve"> 266-II </w:t>
      </w:r>
      <w:r w:rsidRPr="008249D1">
        <w:rPr>
          <w:rFonts w:ascii="Arial Narrow" w:hAnsi="Arial Narrow" w:cs="Arial Narrow"/>
          <w:lang w:val="en-US"/>
        </w:rPr>
        <w:t>«</w:t>
      </w:r>
      <w:r>
        <w:rPr>
          <w:rFonts w:ascii="Arial Narrow" w:hAnsi="Arial Narrow" w:cs="Arial Narrow"/>
        </w:rPr>
        <w:t>Тем</w:t>
      </w:r>
      <w:r w:rsidRPr="008249D1">
        <w:rPr>
          <w:rFonts w:ascii="Arial Narrow" w:hAnsi="Arial Narrow"/>
          <w:lang w:val="en-US"/>
        </w:rPr>
        <w:t>i</w:t>
      </w:r>
      <w:r>
        <w:rPr>
          <w:rFonts w:ascii="Arial Narrow" w:hAnsi="Arial Narrow" w:cs="Arial Narrow"/>
        </w:rPr>
        <w:t>ржол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</w:t>
      </w:r>
      <w:r w:rsidRPr="008249D1">
        <w:rPr>
          <w:rFonts w:ascii="Arial Narrow" w:hAnsi="Arial Narrow"/>
          <w:lang w:val="en-US"/>
        </w:rPr>
        <w:t>i</w:t>
      </w:r>
      <w:r>
        <w:rPr>
          <w:rFonts w:ascii="Arial Narrow" w:hAnsi="Arial Narrow" w:cs="Arial Narrow"/>
        </w:rPr>
        <w:t>г</w:t>
      </w:r>
      <w:r w:rsidRPr="008249D1">
        <w:rPr>
          <w:rFonts w:ascii="Arial Narrow" w:hAnsi="Arial Narrow"/>
          <w:lang w:val="en-US"/>
        </w:rPr>
        <w:t xml:space="preserve">i </w:t>
      </w:r>
      <w:r>
        <w:rPr>
          <w:rFonts w:ascii="Arial Narrow" w:hAnsi="Arial Narrow" w:cs="Arial Narrow"/>
        </w:rPr>
        <w:t>туралы</w:t>
      </w:r>
      <w:r w:rsidRPr="008249D1">
        <w:rPr>
          <w:rFonts w:ascii="Arial Narrow" w:hAnsi="Arial Narrow" w:cs="Arial Narrow"/>
          <w:lang w:val="en-US"/>
        </w:rPr>
        <w:t>»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ыны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36-</w:t>
      </w:r>
      <w:r>
        <w:rPr>
          <w:rFonts w:ascii="Arial Narrow" w:hAnsi="Arial Narrow" w:cs="Arial Narrow"/>
        </w:rPr>
        <w:t>бабына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ктерді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тасымалдау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шарты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болып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табылады</w:t>
      </w:r>
      <w:r w:rsidRPr="008249D1">
        <w:rPr>
          <w:rFonts w:ascii="Arial Narrow" w:hAnsi="Arial Narrow"/>
          <w:lang w:val="en-US"/>
        </w:rPr>
        <w:t xml:space="preserve">.  </w:t>
      </w:r>
      <w:r>
        <w:rPr>
          <w:rFonts w:ascii="Arial Narrow" w:hAnsi="Arial Narrow" w:cs="Arial Narrow"/>
        </w:rPr>
        <w:t>Белгіленген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ртіппен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Коммерциялы</w:t>
      </w:r>
      <w:r>
        <w:rPr>
          <w:rFonts w:ascii="Calibri" w:hAnsi="Calibri" w:cs="Calibri"/>
        </w:rPr>
        <w:t>қ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актіні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жасау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міндеті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Сатып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ктеледі</w:t>
      </w:r>
      <w:r w:rsidRPr="008249D1">
        <w:rPr>
          <w:rFonts w:ascii="Arial Narrow" w:hAnsi="Arial Narrow"/>
          <w:lang w:val="en-US"/>
        </w:rPr>
        <w:t>.</w:t>
      </w:r>
    </w:p>
    <w:p w14:paraId="6C62DD7C" w14:textId="77777777" w:rsidR="008249D1" w:rsidRPr="008249D1" w:rsidRDefault="008249D1" w:rsidP="008249D1">
      <w:pPr>
        <w:ind w:firstLine="425"/>
        <w:jc w:val="both"/>
        <w:rPr>
          <w:rFonts w:ascii="Arial Narrow" w:hAnsi="Arial Narrow"/>
          <w:lang w:val="en-US"/>
        </w:rPr>
      </w:pPr>
      <w:r>
        <w:rPr>
          <w:rFonts w:ascii="Arial Narrow" w:hAnsi="Arial Narrow"/>
        </w:rPr>
        <w:t>Пломбалары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>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ымдал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цистерналарда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немесе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пломбаларсыз</w:t>
      </w:r>
      <w:r w:rsidRPr="008249D1">
        <w:rPr>
          <w:rFonts w:ascii="Arial Narrow" w:hAnsi="Arial Narrow"/>
          <w:lang w:val="en-US"/>
        </w:rPr>
        <w:t xml:space="preserve">, </w:t>
      </w:r>
      <w:r>
        <w:rPr>
          <w:rFonts w:ascii="Arial Narrow" w:hAnsi="Arial Narrow" w:cs="Arial Narrow"/>
        </w:rPr>
        <w:t>немесе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пломбаларды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тін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йінде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айындал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жерге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жеткізілген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жетіспеуішілігі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дайында</w:t>
      </w:r>
      <w:r w:rsidRPr="008249D1">
        <w:rPr>
          <w:rFonts w:ascii="Arial Narrow" w:hAnsi="Arial Narrow"/>
          <w:lang w:val="en-US"/>
        </w:rPr>
        <w:t xml:space="preserve">, </w:t>
      </w:r>
      <w:r>
        <w:rPr>
          <w:rFonts w:ascii="Arial Narrow" w:hAnsi="Arial Narrow" w:cs="Arial Narrow"/>
        </w:rPr>
        <w:t>егер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тасымалдау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кезінде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Тауарды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зетпен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алып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ру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ргізілген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болса</w:t>
      </w:r>
      <w:r w:rsidRPr="008249D1">
        <w:rPr>
          <w:rFonts w:ascii="Arial Narrow" w:hAnsi="Arial Narrow"/>
          <w:lang w:val="en-US"/>
        </w:rPr>
        <w:t xml:space="preserve">, </w:t>
      </w:r>
      <w:r>
        <w:rPr>
          <w:rFonts w:ascii="Arial Narrow" w:hAnsi="Arial Narrow" w:cs="Arial Narrow"/>
        </w:rPr>
        <w:t>онда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фактілер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Тауарды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табыстау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кезінде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алушы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скерилендірілген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оятын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зетілетін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кті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</w:t>
      </w:r>
      <w:r w:rsidRPr="008249D1">
        <w:rPr>
          <w:rFonts w:ascii="Arial Narrow" w:hAnsi="Arial Narrow"/>
          <w:lang w:val="en-US"/>
        </w:rPr>
        <w:t>-</w:t>
      </w:r>
      <w:r>
        <w:rPr>
          <w:rFonts w:ascii="Arial Narrow" w:hAnsi="Arial Narrow" w:cs="Arial Narrow"/>
        </w:rPr>
        <w:t>тапсыру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актілерінде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амтып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рсетілуі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тиіс</w:t>
      </w:r>
      <w:r w:rsidRPr="008249D1">
        <w:rPr>
          <w:rFonts w:ascii="Arial Narrow" w:hAnsi="Arial Narrow"/>
          <w:lang w:val="en-US"/>
        </w:rPr>
        <w:t xml:space="preserve">. </w:t>
      </w:r>
      <w:r>
        <w:rPr>
          <w:rFonts w:ascii="Arial Narrow" w:hAnsi="Arial Narrow" w:cs="Arial Narrow"/>
        </w:rPr>
        <w:t>Осы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актілерді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шірмелерін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Сатып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алушы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жетіспеушілікті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теу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талабымен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бірге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табыстауы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тиіс</w:t>
      </w:r>
      <w:r w:rsidRPr="008249D1">
        <w:rPr>
          <w:rFonts w:ascii="Arial Narrow" w:hAnsi="Arial Narrow"/>
          <w:lang w:val="en-US"/>
        </w:rPr>
        <w:t xml:space="preserve">. </w:t>
      </w:r>
      <w:r>
        <w:rPr>
          <w:rFonts w:ascii="Arial Narrow" w:hAnsi="Arial Narrow"/>
        </w:rPr>
        <w:t>Тауарды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жетіспеушілігіне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атысты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наразылы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жетіспеушілік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фактісі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ттен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бастап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нтізбелік</w:t>
      </w:r>
      <w:r w:rsidRPr="008249D1">
        <w:rPr>
          <w:rFonts w:ascii="Arial Narrow" w:hAnsi="Arial Narrow"/>
          <w:lang w:val="en-US"/>
        </w:rPr>
        <w:t xml:space="preserve"> 10 (</w:t>
      </w:r>
      <w:r>
        <w:rPr>
          <w:rFonts w:ascii="Arial Narrow" w:hAnsi="Arial Narrow" w:cs="Arial Narrow"/>
        </w:rPr>
        <w:t>он</w:t>
      </w:r>
      <w:r w:rsidRPr="008249D1">
        <w:rPr>
          <w:rFonts w:ascii="Arial Narrow" w:hAnsi="Arial Narrow"/>
          <w:lang w:val="en-US"/>
        </w:rPr>
        <w:t xml:space="preserve">)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кешіктірілмей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ойылуы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тиіс</w:t>
      </w:r>
      <w:r w:rsidRPr="008249D1">
        <w:rPr>
          <w:rFonts w:ascii="Arial Narrow" w:hAnsi="Arial Narrow"/>
          <w:lang w:val="en-US"/>
        </w:rPr>
        <w:t xml:space="preserve">.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мерзім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ткеннен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кейін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Сатушы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Наразылы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тарды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абылдамайды</w:t>
      </w:r>
      <w:r w:rsidRPr="008249D1">
        <w:rPr>
          <w:rFonts w:ascii="Arial Narrow" w:hAnsi="Arial Narrow"/>
          <w:lang w:val="en-US"/>
        </w:rPr>
        <w:t>.</w:t>
      </w:r>
    </w:p>
    <w:p w14:paraId="27D7CA65" w14:textId="77777777" w:rsidR="008249D1" w:rsidRPr="008249D1" w:rsidRDefault="008249D1" w:rsidP="008249D1">
      <w:pPr>
        <w:ind w:firstLine="425"/>
        <w:jc w:val="both"/>
        <w:rPr>
          <w:rFonts w:ascii="Arial Narrow" w:hAnsi="Arial Narrow"/>
          <w:lang w:val="en-US"/>
        </w:rPr>
      </w:pPr>
      <w:r>
        <w:rPr>
          <w:rFonts w:ascii="Arial Narrow" w:hAnsi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нын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теу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сатында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келесідей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олданылады</w:t>
      </w:r>
      <w:r w:rsidRPr="008249D1">
        <w:rPr>
          <w:rFonts w:ascii="Arial Narrow" w:hAnsi="Arial Narrow"/>
          <w:lang w:val="en-US"/>
        </w:rPr>
        <w:t>:</w:t>
      </w:r>
    </w:p>
    <w:p w14:paraId="1C7C5158" w14:textId="77777777" w:rsidR="008249D1" w:rsidRPr="008249D1" w:rsidRDefault="008249D1" w:rsidP="008249D1">
      <w:pPr>
        <w:ind w:firstLine="425"/>
        <w:jc w:val="both"/>
        <w:rPr>
          <w:rFonts w:ascii="Arial Narrow" w:hAnsi="Arial Narrow"/>
          <w:lang w:val="en-US"/>
        </w:rPr>
      </w:pPr>
      <w:r>
        <w:rPr>
          <w:rFonts w:ascii="Arial Narrow" w:hAnsi="Arial Narrow"/>
        </w:rPr>
        <w:t>Тауарды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жетіспеушілігі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арты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тау</w:t>
      </w:r>
      <w:r w:rsidRPr="008249D1">
        <w:rPr>
          <w:rFonts w:ascii="Arial Narrow" w:hAnsi="Arial Narrow"/>
          <w:lang w:val="en-US"/>
        </w:rPr>
        <w:t xml:space="preserve">, </w:t>
      </w:r>
      <w:r>
        <w:rPr>
          <w:rFonts w:ascii="Arial Narrow" w:hAnsi="Arial Narrow" w:cs="Arial Narrow"/>
        </w:rPr>
        <w:t>сондай</w:t>
      </w:r>
      <w:r w:rsidRPr="008249D1">
        <w:rPr>
          <w:rFonts w:ascii="Arial Narrow" w:hAnsi="Arial Narrow"/>
          <w:lang w:val="en-US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нын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теу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келесі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талады</w:t>
      </w:r>
      <w:r w:rsidRPr="008249D1">
        <w:rPr>
          <w:rFonts w:ascii="Arial Narrow" w:hAnsi="Arial Narrow"/>
          <w:lang w:val="en-US"/>
        </w:rPr>
        <w:t>:</w:t>
      </w:r>
    </w:p>
    <w:p w14:paraId="68496FD6" w14:textId="77777777" w:rsidR="008249D1" w:rsidRPr="008249D1" w:rsidRDefault="008249D1" w:rsidP="008249D1">
      <w:pPr>
        <w:ind w:firstLine="425"/>
        <w:jc w:val="both"/>
        <w:rPr>
          <w:rFonts w:ascii="Arial Narrow" w:hAnsi="Arial Narrow"/>
          <w:lang w:val="en-US"/>
        </w:rPr>
      </w:pPr>
      <w:r>
        <w:rPr>
          <w:rFonts w:ascii="Arial Narrow" w:hAnsi="Arial Narrow"/>
        </w:rPr>
        <w:t>а</w:t>
      </w:r>
      <w:r w:rsidRPr="008249D1">
        <w:rPr>
          <w:rFonts w:ascii="Arial Narrow" w:hAnsi="Arial Narrow"/>
          <w:lang w:val="en-US"/>
        </w:rPr>
        <w:t xml:space="preserve">) </w:t>
      </w:r>
      <w:r>
        <w:rPr>
          <w:rFonts w:ascii="Arial Narrow" w:hAnsi="Arial Narrow"/>
        </w:rPr>
        <w:t>Тауарды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саны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кезінде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Тапсырыс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беруші</w:t>
      </w:r>
      <w:r w:rsidRPr="008249D1">
        <w:rPr>
          <w:rFonts w:ascii="Arial Narrow" w:hAnsi="Arial Narrow"/>
          <w:lang w:val="en-US"/>
        </w:rPr>
        <w:t xml:space="preserve"> (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абылдаушы</w:t>
      </w:r>
      <w:r w:rsidRPr="008249D1">
        <w:rPr>
          <w:rFonts w:ascii="Arial Narrow" w:hAnsi="Arial Narrow"/>
          <w:lang w:val="en-US"/>
        </w:rPr>
        <w:t xml:space="preserve">) </w:t>
      </w:r>
      <w:r>
        <w:rPr>
          <w:rFonts w:ascii="Arial Narrow" w:hAnsi="Arial Narrow" w:cs="Arial Narrow"/>
        </w:rPr>
        <w:t>тарапынан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оны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нелтуші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ктеу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кезінде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лік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жатына</w:t>
      </w:r>
      <w:r w:rsidRPr="008249D1">
        <w:rPr>
          <w:rFonts w:ascii="Arial Narrow" w:hAnsi="Arial Narrow"/>
          <w:lang w:val="en-US"/>
        </w:rPr>
        <w:t xml:space="preserve"> (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лік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жатына</w:t>
      </w:r>
      <w:r w:rsidRPr="008249D1">
        <w:rPr>
          <w:rFonts w:ascii="Arial Narrow" w:hAnsi="Arial Narrow"/>
          <w:lang w:val="en-US"/>
        </w:rPr>
        <w:t xml:space="preserve">)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діске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ұқ</w:t>
      </w:r>
      <w:r>
        <w:rPr>
          <w:rFonts w:ascii="Arial Narrow" w:hAnsi="Arial Narrow" w:cs="Arial Narrow"/>
        </w:rPr>
        <w:t>сас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діспен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талады</w:t>
      </w:r>
      <w:r w:rsidRPr="008249D1">
        <w:rPr>
          <w:rFonts w:ascii="Arial Narrow" w:hAnsi="Arial Narrow"/>
          <w:lang w:val="en-US"/>
        </w:rPr>
        <w:t xml:space="preserve">. </w:t>
      </w:r>
      <w:r>
        <w:rPr>
          <w:rFonts w:ascii="Arial Narrow" w:hAnsi="Arial Narrow" w:cs="Arial Narrow"/>
        </w:rPr>
        <w:t>Егер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санын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жанама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діспен</w:t>
      </w:r>
      <w:r w:rsidRPr="008249D1">
        <w:rPr>
          <w:rFonts w:ascii="Arial Narrow" w:hAnsi="Arial Narrow"/>
          <w:lang w:val="en-US"/>
        </w:rPr>
        <w:t xml:space="preserve">, </w:t>
      </w:r>
      <w:r>
        <w:rPr>
          <w:rFonts w:ascii="Arial Narrow" w:hAnsi="Arial Narrow" w:cs="Arial Narrow"/>
        </w:rPr>
        <w:t>статикалы</w:t>
      </w:r>
      <w:r>
        <w:rPr>
          <w:rFonts w:ascii="Calibri" w:hAnsi="Calibri" w:cs="Calibri"/>
        </w:rPr>
        <w:t>қ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лшеулер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тау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тексеруден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тпеген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сыйымдылы</w:t>
      </w:r>
      <w:r>
        <w:rPr>
          <w:rFonts w:ascii="Calibri" w:hAnsi="Calibri" w:cs="Calibri"/>
        </w:rPr>
        <w:t>қ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лшем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объектісі</w:t>
      </w:r>
      <w:r w:rsidRPr="008249D1">
        <w:rPr>
          <w:rFonts w:ascii="Arial Narrow" w:hAnsi="Arial Narrow"/>
          <w:lang w:val="en-US"/>
        </w:rPr>
        <w:t xml:space="preserve"> (</w:t>
      </w:r>
      <w:r>
        <w:rPr>
          <w:rFonts w:ascii="Arial Narrow" w:hAnsi="Arial Narrow" w:cs="Arial Narrow"/>
        </w:rPr>
        <w:t>вагон</w:t>
      </w:r>
      <w:r w:rsidRPr="008249D1">
        <w:rPr>
          <w:rFonts w:ascii="Arial Narrow" w:hAnsi="Arial Narrow"/>
          <w:lang w:val="en-US"/>
        </w:rPr>
        <w:t>-</w:t>
      </w:r>
      <w:r>
        <w:rPr>
          <w:rFonts w:ascii="Arial Narrow" w:hAnsi="Arial Narrow" w:cs="Arial Narrow"/>
        </w:rPr>
        <w:t>цистерна</w:t>
      </w:r>
      <w:r w:rsidRPr="008249D1">
        <w:rPr>
          <w:rFonts w:ascii="Arial Narrow" w:hAnsi="Arial Narrow"/>
          <w:lang w:val="en-US"/>
        </w:rPr>
        <w:t xml:space="preserve">) </w:t>
      </w:r>
      <w:r>
        <w:rPr>
          <w:rFonts w:ascii="Arial Narrow" w:hAnsi="Arial Narrow" w:cs="Arial Narrow"/>
        </w:rPr>
        <w:t>пайдаланылса</w:t>
      </w:r>
      <w:r w:rsidRPr="008249D1">
        <w:rPr>
          <w:rFonts w:ascii="Arial Narrow" w:hAnsi="Arial Narrow"/>
          <w:lang w:val="en-US"/>
        </w:rPr>
        <w:t xml:space="preserve">,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жетіспеушілігі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лік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жатында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салма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тан</w:t>
      </w:r>
      <w:r w:rsidRPr="008249D1">
        <w:rPr>
          <w:rFonts w:ascii="Arial Narrow" w:hAnsi="Arial Narrow"/>
          <w:lang w:val="en-US"/>
        </w:rPr>
        <w:t xml:space="preserve"> 0,5%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ауыт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уды</w:t>
      </w:r>
      <w:r w:rsidRPr="008249D1">
        <w:rPr>
          <w:rFonts w:ascii="Arial Narrow" w:hAnsi="Arial Narrow"/>
          <w:lang w:val="en-US"/>
        </w:rPr>
        <w:t xml:space="preserve"> (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СТ</w:t>
      </w:r>
      <w:r w:rsidRPr="008249D1">
        <w:rPr>
          <w:rFonts w:ascii="Arial Narrow" w:hAnsi="Arial Narrow"/>
          <w:lang w:val="en-US"/>
        </w:rPr>
        <w:t xml:space="preserve"> 2.343-2015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 w:rsidRPr="008249D1">
        <w:rPr>
          <w:rFonts w:ascii="Arial Narrow" w:hAnsi="Arial Narrow"/>
          <w:lang w:val="en-US"/>
        </w:rPr>
        <w:t xml:space="preserve">) </w:t>
      </w:r>
      <w:r>
        <w:rPr>
          <w:rFonts w:ascii="Arial Narrow" w:hAnsi="Arial Narrow" w:cs="Arial Narrow"/>
        </w:rPr>
        <w:t>алып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тастау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талады</w:t>
      </w:r>
      <w:r w:rsidRPr="008249D1">
        <w:rPr>
          <w:rFonts w:ascii="Arial Narrow" w:hAnsi="Arial Narrow"/>
          <w:lang w:val="en-US"/>
        </w:rPr>
        <w:t>.</w:t>
      </w:r>
    </w:p>
    <w:p w14:paraId="645460E5" w14:textId="77777777" w:rsidR="008249D1" w:rsidRPr="008249D1" w:rsidRDefault="008249D1" w:rsidP="008249D1">
      <w:pPr>
        <w:ind w:firstLine="425"/>
        <w:jc w:val="both"/>
        <w:rPr>
          <w:rFonts w:ascii="Arial Narrow" w:hAnsi="Arial Narrow"/>
          <w:lang w:val="en-US"/>
        </w:rPr>
      </w:pPr>
      <w:r>
        <w:rPr>
          <w:rFonts w:ascii="Arial Narrow" w:hAnsi="Arial Narrow"/>
        </w:rPr>
        <w:t>б</w:t>
      </w:r>
      <w:r w:rsidRPr="008249D1">
        <w:rPr>
          <w:rFonts w:ascii="Arial Narrow" w:hAnsi="Arial Narrow"/>
          <w:lang w:val="en-US"/>
        </w:rPr>
        <w:t xml:space="preserve">) </w:t>
      </w:r>
      <w:r>
        <w:rPr>
          <w:rFonts w:ascii="Arial Narrow" w:hAnsi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зеттен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арылатын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Тауарды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Сатып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 w:rsidRPr="008249D1">
        <w:rPr>
          <w:rFonts w:ascii="Arial Narrow" w:hAnsi="Arial Narrow"/>
          <w:lang w:val="en-US"/>
        </w:rPr>
        <w:t xml:space="preserve"> (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абылдаушысына</w:t>
      </w:r>
      <w:r w:rsidRPr="008249D1">
        <w:rPr>
          <w:rFonts w:ascii="Arial Narrow" w:hAnsi="Arial Narrow"/>
          <w:lang w:val="en-US"/>
        </w:rPr>
        <w:t xml:space="preserve">) </w:t>
      </w:r>
      <w:r>
        <w:rPr>
          <w:rFonts w:ascii="Arial Narrow" w:hAnsi="Arial Narrow" w:cs="Arial Narrow"/>
        </w:rPr>
        <w:t>табыста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кезде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жетіспеушілігі</w:t>
      </w:r>
      <w:r w:rsidRPr="008249D1">
        <w:rPr>
          <w:rFonts w:ascii="Arial Narrow" w:hAnsi="Arial Narrow"/>
          <w:lang w:val="en-US"/>
        </w:rPr>
        <w:t xml:space="preserve"> (</w:t>
      </w:r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алуы</w:t>
      </w:r>
      <w:r w:rsidRPr="008249D1">
        <w:rPr>
          <w:rFonts w:ascii="Arial Narrow" w:hAnsi="Arial Narrow"/>
          <w:lang w:val="en-US"/>
        </w:rPr>
        <w:t xml:space="preserve">) </w:t>
      </w:r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 w:rsidRPr="008249D1">
        <w:rPr>
          <w:rFonts w:ascii="Arial Narrow" w:hAnsi="Arial Narrow"/>
          <w:lang w:val="en-US"/>
        </w:rPr>
        <w:t xml:space="preserve"> (</w:t>
      </w:r>
      <w:r w:rsidRPr="008249D1">
        <w:rPr>
          <w:rFonts w:ascii="Arial Narrow" w:hAnsi="Arial Narrow" w:cs="Arial Narrow"/>
          <w:lang w:val="en-US"/>
        </w:rPr>
        <w:t>«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битумын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тасымалдау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арнал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вагон</w:t>
      </w:r>
      <w:r w:rsidRPr="008249D1">
        <w:rPr>
          <w:rFonts w:ascii="Arial Narrow" w:hAnsi="Arial Narrow"/>
          <w:lang w:val="en-US"/>
        </w:rPr>
        <w:t>-</w:t>
      </w:r>
      <w:r>
        <w:rPr>
          <w:rFonts w:ascii="Arial Narrow" w:hAnsi="Arial Narrow" w:cs="Arial Narrow"/>
        </w:rPr>
        <w:t>цистерналарда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бункер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типіндегі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вагондарда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йыл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</w:t>
      </w:r>
      <w:r>
        <w:rPr>
          <w:rFonts w:ascii="Calibri" w:hAnsi="Calibri" w:cs="Calibri"/>
        </w:rPr>
        <w:t>қ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ктерді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тасымалдау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ережелері</w:t>
      </w:r>
      <w:r w:rsidRPr="008249D1">
        <w:rPr>
          <w:rFonts w:ascii="Arial Narrow" w:hAnsi="Arial Narrow" w:cs="Arial Narrow"/>
          <w:lang w:val="en-US"/>
        </w:rPr>
        <w:t>»</w:t>
      </w:r>
      <w:r w:rsidRPr="008249D1">
        <w:rPr>
          <w:rFonts w:ascii="Arial Narrow" w:hAnsi="Arial Narrow"/>
          <w:lang w:val="en-US"/>
        </w:rPr>
        <w:t xml:space="preserve"> 4-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осымшасына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 w:rsidRPr="008249D1">
        <w:rPr>
          <w:rFonts w:ascii="Arial Narrow" w:hAnsi="Arial Narrow"/>
          <w:lang w:val="en-US"/>
        </w:rPr>
        <w:t xml:space="preserve">)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массасын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тау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сатында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сапа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жатында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белгіленген</w:t>
      </w:r>
      <w:r w:rsidRPr="008249D1">
        <w:rPr>
          <w:rFonts w:ascii="Arial Narrow" w:hAnsi="Arial Narrow"/>
          <w:lang w:val="en-US"/>
        </w:rPr>
        <w:t xml:space="preserve"> +15 </w:t>
      </w:r>
      <w:r w:rsidRPr="008249D1">
        <w:rPr>
          <w:rFonts w:ascii="Arial Narrow" w:hAnsi="Arial Narrow" w:cs="Arial Narrow"/>
          <w:lang w:val="en-US"/>
        </w:rPr>
        <w:t>°</w:t>
      </w:r>
      <w:r>
        <w:rPr>
          <w:rFonts w:ascii="Arial Narrow" w:hAnsi="Arial Narrow" w:cs="Arial Narrow"/>
        </w:rPr>
        <w:t>С</w:t>
      </w:r>
      <w:r w:rsidRPr="008249D1">
        <w:rPr>
          <w:rFonts w:ascii="Arial Narrow" w:hAnsi="Arial Narrow"/>
          <w:lang w:val="en-US"/>
        </w:rPr>
        <w:t xml:space="preserve"> (+20 </w:t>
      </w:r>
      <w:r w:rsidRPr="008249D1">
        <w:rPr>
          <w:rFonts w:ascii="Arial Narrow" w:hAnsi="Arial Narrow" w:cs="Arial Narrow"/>
          <w:lang w:val="en-US"/>
        </w:rPr>
        <w:t>°</w:t>
      </w:r>
      <w:r>
        <w:rPr>
          <w:rFonts w:ascii="Arial Narrow" w:hAnsi="Arial Narrow" w:cs="Arial Narrow"/>
        </w:rPr>
        <w:t>С</w:t>
      </w:r>
      <w:r w:rsidRPr="008249D1">
        <w:rPr>
          <w:rFonts w:ascii="Arial Narrow" w:hAnsi="Arial Narrow"/>
          <w:lang w:val="en-US"/>
        </w:rPr>
        <w:t xml:space="preserve">) </w:t>
      </w:r>
      <w:r>
        <w:rPr>
          <w:rFonts w:ascii="Arial Narrow" w:hAnsi="Arial Narrow" w:cs="Arial Narrow"/>
        </w:rPr>
        <w:t>температурасы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кезіндегі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ызды</w:t>
      </w:r>
      <w:r>
        <w:rPr>
          <w:rFonts w:ascii="Calibri" w:hAnsi="Calibri" w:cs="Calibri"/>
        </w:rPr>
        <w:t>қ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шамасын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на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температурасына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келтіру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есептелген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есептік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ызды</w:t>
      </w:r>
      <w:r>
        <w:rPr>
          <w:rFonts w:ascii="Calibri" w:hAnsi="Calibri" w:cs="Calibri"/>
        </w:rPr>
        <w:t>қ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</w:t>
      </w:r>
      <w:r>
        <w:rPr>
          <w:rFonts w:ascii="Arial Narrow" w:hAnsi="Arial Narrow"/>
        </w:rPr>
        <w:t>анылады</w:t>
      </w:r>
      <w:r w:rsidRPr="008249D1">
        <w:rPr>
          <w:rFonts w:ascii="Arial Narrow" w:hAnsi="Arial Narrow"/>
          <w:lang w:val="en-US"/>
        </w:rPr>
        <w:t>;</w:t>
      </w:r>
    </w:p>
    <w:p w14:paraId="14163093" w14:textId="77777777" w:rsidR="008249D1" w:rsidRPr="008249D1" w:rsidRDefault="008249D1" w:rsidP="008249D1">
      <w:pPr>
        <w:ind w:firstLine="425"/>
        <w:jc w:val="both"/>
        <w:rPr>
          <w:rFonts w:ascii="Arial Narrow" w:hAnsi="Arial Narrow"/>
          <w:lang w:val="en-US"/>
        </w:rPr>
      </w:pPr>
      <w:r>
        <w:rPr>
          <w:rFonts w:ascii="Arial Narrow" w:hAnsi="Arial Narrow"/>
        </w:rPr>
        <w:t>в</w:t>
      </w:r>
      <w:r w:rsidRPr="008249D1">
        <w:rPr>
          <w:rFonts w:ascii="Arial Narrow" w:hAnsi="Arial Narrow"/>
          <w:lang w:val="en-US"/>
        </w:rPr>
        <w:t>) (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СТ</w:t>
      </w:r>
      <w:r w:rsidRPr="008249D1">
        <w:rPr>
          <w:rFonts w:ascii="Arial Narrow" w:hAnsi="Arial Narrow"/>
          <w:lang w:val="en-US"/>
        </w:rPr>
        <w:t xml:space="preserve"> 3553-2020 </w:t>
      </w:r>
      <w:r>
        <w:rPr>
          <w:rFonts w:ascii="Arial Narrow" w:hAnsi="Arial Narrow" w:cs="Arial Narrow"/>
        </w:rPr>
        <w:t>алдын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ала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лтты</w:t>
      </w:r>
      <w:r>
        <w:rPr>
          <w:rFonts w:ascii="Calibri" w:hAnsi="Calibri" w:cs="Calibri"/>
        </w:rPr>
        <w:t>қ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стандартына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 w:rsidRPr="008249D1">
        <w:rPr>
          <w:rFonts w:ascii="Arial Narrow" w:hAnsi="Arial Narrow"/>
          <w:lang w:val="en-US"/>
        </w:rPr>
        <w:t xml:space="preserve">) </w:t>
      </w:r>
      <w:r>
        <w:rPr>
          <w:rFonts w:ascii="Arial Narrow" w:hAnsi="Arial Narrow" w:cs="Arial Narrow"/>
        </w:rPr>
        <w:t>таби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и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алу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нормасы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шамаларыны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жиынты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асып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кететін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 w:rsidRPr="008249D1">
        <w:rPr>
          <w:rFonts w:ascii="Arial Narrow" w:hAnsi="Arial Narrow"/>
          <w:lang w:val="en-US"/>
        </w:rPr>
        <w:t xml:space="preserve"> (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СТ</w:t>
      </w:r>
      <w:r w:rsidRPr="008249D1">
        <w:rPr>
          <w:rFonts w:ascii="Arial Narrow" w:hAnsi="Arial Narrow"/>
          <w:lang w:val="en-US"/>
        </w:rPr>
        <w:t xml:space="preserve"> 2.343-2015 </w:t>
      </w:r>
      <w:r>
        <w:rPr>
          <w:rFonts w:ascii="Arial Narrow" w:hAnsi="Arial Narrow" w:cs="Arial Narrow"/>
        </w:rPr>
        <w:t>стандартында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арастырыл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 w:rsidRPr="008249D1">
        <w:rPr>
          <w:rFonts w:ascii="Arial Narrow" w:hAnsi="Arial Narrow"/>
          <w:lang w:val="en-US"/>
        </w:rPr>
        <w:t xml:space="preserve">) </w:t>
      </w:r>
      <w:r>
        <w:rPr>
          <w:rFonts w:ascii="Arial Narrow" w:hAnsi="Arial Narrow" w:cs="Arial Narrow"/>
        </w:rPr>
        <w:t>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айындалу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бекетіндегі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массаны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лшеу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мыстары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тижелеріні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шектік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ауыт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уынан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асып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кететін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алуы</w:t>
      </w:r>
      <w:r w:rsidRPr="008249D1">
        <w:rPr>
          <w:rFonts w:ascii="Arial Narrow" w:hAnsi="Arial Narrow"/>
          <w:lang w:val="en-US"/>
        </w:rPr>
        <w:t xml:space="preserve"> (</w:t>
      </w:r>
      <w:r>
        <w:rPr>
          <w:rFonts w:ascii="Arial Narrow" w:hAnsi="Arial Narrow" w:cs="Arial Narrow"/>
        </w:rPr>
        <w:t>жетіспеушілігі</w:t>
      </w:r>
      <w:r w:rsidRPr="008249D1">
        <w:rPr>
          <w:rFonts w:ascii="Arial Narrow" w:hAnsi="Arial Narrow"/>
          <w:lang w:val="en-US"/>
        </w:rPr>
        <w:t xml:space="preserve">) </w:t>
      </w:r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 w:rsidRPr="008249D1">
        <w:rPr>
          <w:rFonts w:ascii="Arial Narrow" w:hAnsi="Arial Narrow"/>
          <w:lang w:val="en-US"/>
        </w:rPr>
        <w:t xml:space="preserve">, </w:t>
      </w:r>
      <w:r>
        <w:rPr>
          <w:rFonts w:ascii="Arial Narrow" w:hAnsi="Arial Narrow" w:cs="Arial Narrow"/>
        </w:rPr>
        <w:t>Сатып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алушы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тасымалдау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кезіндегі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таби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и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алуды</w:t>
      </w:r>
      <w:r w:rsidRPr="008249D1">
        <w:rPr>
          <w:rFonts w:ascii="Arial Narrow" w:hAnsi="Arial Narrow"/>
          <w:lang w:val="en-US"/>
        </w:rPr>
        <w:t xml:space="preserve"> (</w:t>
      </w:r>
      <w:r>
        <w:rPr>
          <w:rFonts w:ascii="Arial Narrow" w:hAnsi="Arial Narrow" w:cs="Arial Narrow"/>
        </w:rPr>
        <w:t>жол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барысында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алуды</w:t>
      </w:r>
      <w:r w:rsidRPr="008249D1">
        <w:rPr>
          <w:rFonts w:ascii="Arial Narrow" w:hAnsi="Arial Narrow"/>
          <w:lang w:val="en-US"/>
        </w:rPr>
        <w:t xml:space="preserve">)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айындалу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бекетіндегі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массаны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лшеу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мыстары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тижелеріні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шектік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ауыт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уын</w:t>
      </w:r>
      <w:r w:rsidRPr="008249D1">
        <w:rPr>
          <w:rFonts w:ascii="Arial Narrow" w:hAnsi="Arial Narrow"/>
          <w:lang w:val="en-US"/>
        </w:rPr>
        <w:t xml:space="preserve">                                                     </w:t>
      </w:r>
      <w:r>
        <w:rPr>
          <w:rFonts w:ascii="Arial Narrow" w:hAnsi="Arial Narrow"/>
        </w:rPr>
        <w:t>ескермегендегі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>жетіспеушілік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>сомасын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теу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жайында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талапты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отырады</w:t>
      </w:r>
      <w:r w:rsidRPr="008249D1">
        <w:rPr>
          <w:rFonts w:ascii="Arial Narrow" w:hAnsi="Arial Narrow"/>
          <w:lang w:val="en-US"/>
        </w:rPr>
        <w:t xml:space="preserve">;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ретте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кіл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lastRenderedPageBreak/>
        <w:t>партиясын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тижелері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бойынша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арты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ескеріледі</w:t>
      </w:r>
      <w:r w:rsidRPr="008249D1">
        <w:rPr>
          <w:rFonts w:ascii="Arial Narrow" w:hAnsi="Arial Narrow"/>
          <w:lang w:val="en-US"/>
        </w:rPr>
        <w:t xml:space="preserve"> (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СТ</w:t>
      </w:r>
      <w:r w:rsidRPr="008249D1">
        <w:rPr>
          <w:rFonts w:ascii="Arial Narrow" w:hAnsi="Arial Narrow"/>
          <w:lang w:val="en-US"/>
        </w:rPr>
        <w:t xml:space="preserve"> 2.343-2015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 w:rsidRPr="008249D1">
        <w:rPr>
          <w:rFonts w:ascii="Arial Narrow" w:hAnsi="Arial Narrow"/>
          <w:lang w:val="en-US"/>
        </w:rPr>
        <w:t>).</w:t>
      </w:r>
    </w:p>
    <w:p w14:paraId="325222C9" w14:textId="77777777" w:rsidR="008249D1" w:rsidRPr="008249D1" w:rsidRDefault="008249D1" w:rsidP="008249D1">
      <w:pPr>
        <w:ind w:firstLine="425"/>
        <w:jc w:val="both"/>
        <w:rPr>
          <w:rFonts w:ascii="Arial Narrow" w:hAnsi="Arial Narrow"/>
          <w:lang w:val="en-US"/>
        </w:rPr>
      </w:pPr>
      <w:r>
        <w:rPr>
          <w:rFonts w:ascii="Arial Narrow" w:hAnsi="Arial Narrow"/>
        </w:rPr>
        <w:t>г</w:t>
      </w:r>
      <w:r w:rsidRPr="008249D1">
        <w:rPr>
          <w:rFonts w:ascii="Arial Narrow" w:hAnsi="Arial Narrow"/>
          <w:lang w:val="en-US"/>
        </w:rPr>
        <w:t xml:space="preserve">) </w:t>
      </w:r>
      <w:r>
        <w:rPr>
          <w:rFonts w:ascii="Arial Narrow" w:hAnsi="Arial Narrow"/>
        </w:rPr>
        <w:t>Арты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тарын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тау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межелі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станцияда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станциясында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Тауар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салма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лшеу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тижелеріні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айырмасы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есептеледі</w:t>
      </w:r>
      <w:r w:rsidRPr="008249D1">
        <w:rPr>
          <w:rFonts w:ascii="Arial Narrow" w:hAnsi="Arial Narrow"/>
          <w:lang w:val="en-US"/>
        </w:rPr>
        <w:t xml:space="preserve">,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ретте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межелі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станцияда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салма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лшеу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тижелеріні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шекті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ауыт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уы</w:t>
      </w:r>
      <w:r w:rsidRPr="008249D1">
        <w:rPr>
          <w:rFonts w:ascii="Arial Narrow" w:hAnsi="Arial Narrow"/>
          <w:lang w:val="en-US"/>
        </w:rPr>
        <w:t xml:space="preserve"> (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СТ</w:t>
      </w:r>
      <w:r w:rsidRPr="008249D1">
        <w:rPr>
          <w:rFonts w:ascii="Arial Narrow" w:hAnsi="Arial Narrow"/>
          <w:lang w:val="en-US"/>
        </w:rPr>
        <w:t xml:space="preserve"> 2.343-2015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 w:rsidRPr="008249D1">
        <w:rPr>
          <w:rFonts w:ascii="Arial Narrow" w:hAnsi="Arial Narrow"/>
          <w:lang w:val="en-US"/>
        </w:rPr>
        <w:t xml:space="preserve">) </w:t>
      </w:r>
      <w:r>
        <w:rPr>
          <w:rFonts w:ascii="Arial Narrow" w:hAnsi="Arial Narrow" w:cs="Arial Narrow"/>
        </w:rPr>
        <w:t>шегеріледі</w:t>
      </w:r>
      <w:r w:rsidRPr="008249D1">
        <w:rPr>
          <w:rFonts w:ascii="Arial Narrow" w:hAnsi="Arial Narrow"/>
          <w:lang w:val="en-US"/>
        </w:rPr>
        <w:t>.</w:t>
      </w:r>
    </w:p>
    <w:p w14:paraId="140D5961" w14:textId="77777777" w:rsidR="008249D1" w:rsidRPr="008249D1" w:rsidRDefault="008249D1" w:rsidP="008249D1">
      <w:pPr>
        <w:ind w:firstLine="425"/>
        <w:jc w:val="both"/>
        <w:rPr>
          <w:rFonts w:ascii="Arial Narrow" w:hAnsi="Arial Narrow"/>
          <w:lang w:val="en-US"/>
        </w:rPr>
      </w:pPr>
      <w:r>
        <w:rPr>
          <w:rFonts w:ascii="Arial Narrow" w:hAnsi="Arial Narrow"/>
        </w:rPr>
        <w:t>д</w:t>
      </w:r>
      <w:r w:rsidRPr="008249D1">
        <w:rPr>
          <w:rFonts w:ascii="Arial Narrow" w:hAnsi="Arial Narrow"/>
          <w:lang w:val="en-US"/>
        </w:rPr>
        <w:t xml:space="preserve">) </w:t>
      </w:r>
      <w:r>
        <w:rPr>
          <w:rFonts w:ascii="Arial Narrow" w:hAnsi="Arial Narrow"/>
        </w:rPr>
        <w:t>Тауарды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алуы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телуі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тиіс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сома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Сатып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берілген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бойынша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нын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лшері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ленетін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тасымалдау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лемін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осу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есептеледі</w:t>
      </w:r>
      <w:r w:rsidRPr="008249D1">
        <w:rPr>
          <w:rFonts w:ascii="Arial Narrow" w:hAnsi="Arial Narrow"/>
          <w:lang w:val="en-US"/>
        </w:rPr>
        <w:t>.</w:t>
      </w:r>
    </w:p>
    <w:p w14:paraId="5F2AA857" w14:textId="77777777" w:rsidR="008249D1" w:rsidRPr="008249D1" w:rsidRDefault="008249D1" w:rsidP="008249D1">
      <w:pPr>
        <w:ind w:firstLine="425"/>
        <w:jc w:val="center"/>
        <w:rPr>
          <w:rFonts w:ascii="Arial Narrow" w:hAnsi="Arial Narrow"/>
          <w:lang w:val="en-US"/>
        </w:rPr>
      </w:pPr>
      <w:r w:rsidRPr="008249D1">
        <w:rPr>
          <w:rFonts w:ascii="Arial Narrow" w:hAnsi="Arial Narrow"/>
          <w:lang w:val="en-US"/>
        </w:rPr>
        <w:t>6.</w:t>
      </w:r>
      <w:r w:rsidRPr="008249D1">
        <w:rPr>
          <w:rFonts w:ascii="Arial Narrow" w:hAnsi="Arial Narrow"/>
          <w:lang w:val="en-US"/>
        </w:rPr>
        <w:tab/>
      </w:r>
      <w:r>
        <w:rPr>
          <w:rFonts w:ascii="Arial Narrow" w:hAnsi="Arial Narrow"/>
        </w:rPr>
        <w:t>ТАУАР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АСЫ</w:t>
      </w:r>
    </w:p>
    <w:p w14:paraId="0289041A" w14:textId="77777777" w:rsidR="008249D1" w:rsidRPr="008249D1" w:rsidRDefault="008249D1" w:rsidP="008249D1">
      <w:pPr>
        <w:ind w:firstLine="425"/>
        <w:jc w:val="both"/>
        <w:rPr>
          <w:rFonts w:ascii="Arial Narrow" w:hAnsi="Arial Narrow"/>
          <w:lang w:val="en-US"/>
        </w:rPr>
      </w:pPr>
      <w:r w:rsidRPr="008249D1">
        <w:rPr>
          <w:rFonts w:ascii="Arial Narrow" w:hAnsi="Arial Narrow"/>
          <w:lang w:val="en-US"/>
        </w:rPr>
        <w:t>6.1.</w:t>
      </w:r>
      <w:r w:rsidRPr="008249D1">
        <w:rPr>
          <w:rFonts w:ascii="Arial Narrow" w:hAnsi="Arial Narrow"/>
          <w:lang w:val="en-US"/>
        </w:rPr>
        <w:tab/>
      </w:r>
      <w:r>
        <w:rPr>
          <w:rFonts w:ascii="Arial Narrow" w:hAnsi="Arial Narrow"/>
        </w:rPr>
        <w:t>Тауар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деп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Келісімді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жасау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тіне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олданылатын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салы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лемдерді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есепке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алынуымен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бір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метрлік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тоннасыны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сініледі</w:t>
      </w:r>
      <w:r w:rsidRPr="008249D1">
        <w:rPr>
          <w:rFonts w:ascii="Arial Narrow" w:hAnsi="Arial Narrow"/>
          <w:lang w:val="en-US"/>
        </w:rPr>
        <w:t>.</w:t>
      </w:r>
    </w:p>
    <w:p w14:paraId="5D6EFB89" w14:textId="77777777" w:rsidR="008249D1" w:rsidRPr="008249D1" w:rsidRDefault="008249D1" w:rsidP="008249D1">
      <w:pPr>
        <w:ind w:firstLine="425"/>
        <w:jc w:val="both"/>
        <w:rPr>
          <w:rFonts w:ascii="Arial Narrow" w:hAnsi="Arial Narrow"/>
          <w:lang w:val="en-US"/>
        </w:rPr>
      </w:pPr>
      <w:r w:rsidRPr="008249D1">
        <w:rPr>
          <w:rFonts w:ascii="Arial Narrow" w:hAnsi="Arial Narrow"/>
          <w:lang w:val="en-US"/>
        </w:rPr>
        <w:t>6.2.</w:t>
      </w:r>
      <w:r w:rsidRPr="008249D1">
        <w:rPr>
          <w:rFonts w:ascii="Arial Narrow" w:hAnsi="Arial Narrow"/>
          <w:lang w:val="en-US"/>
        </w:rPr>
        <w:tab/>
      </w:r>
      <w:r>
        <w:rPr>
          <w:rFonts w:ascii="Arial Narrow" w:hAnsi="Arial Narrow"/>
        </w:rPr>
        <w:t>Тауар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Келісімде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белгіленеді</w:t>
      </w:r>
      <w:r w:rsidRPr="008249D1">
        <w:rPr>
          <w:rFonts w:ascii="Arial Narrow" w:hAnsi="Arial Narrow"/>
          <w:lang w:val="en-US"/>
        </w:rPr>
        <w:t>.</w:t>
      </w:r>
    </w:p>
    <w:p w14:paraId="05B4A96B" w14:textId="77777777" w:rsidR="008249D1" w:rsidRPr="008249D1" w:rsidRDefault="008249D1" w:rsidP="008249D1">
      <w:pPr>
        <w:ind w:firstLine="425"/>
        <w:jc w:val="center"/>
        <w:rPr>
          <w:rFonts w:ascii="Arial Narrow" w:hAnsi="Arial Narrow"/>
          <w:lang w:val="en-US"/>
        </w:rPr>
      </w:pPr>
      <w:r w:rsidRPr="008249D1">
        <w:rPr>
          <w:rFonts w:ascii="Arial Narrow" w:hAnsi="Arial Narrow"/>
          <w:lang w:val="en-US"/>
        </w:rPr>
        <w:t>7.</w:t>
      </w:r>
      <w:r w:rsidRPr="008249D1">
        <w:rPr>
          <w:rFonts w:ascii="Arial Narrow" w:hAnsi="Arial Narrow"/>
          <w:lang w:val="en-US"/>
        </w:rPr>
        <w:tab/>
      </w:r>
      <w:r>
        <w:rPr>
          <w:rFonts w:ascii="Arial Narrow" w:hAnsi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ЛЕУ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ШАРТТАРЫ</w:t>
      </w:r>
    </w:p>
    <w:p w14:paraId="7ED40E89" w14:textId="77777777" w:rsidR="008249D1" w:rsidRPr="008249D1" w:rsidRDefault="008249D1" w:rsidP="008249D1">
      <w:pPr>
        <w:ind w:firstLine="425"/>
        <w:jc w:val="both"/>
        <w:rPr>
          <w:rFonts w:ascii="Arial Narrow" w:hAnsi="Arial Narrow"/>
          <w:lang w:val="en-US"/>
        </w:rPr>
      </w:pPr>
      <w:r w:rsidRPr="008249D1">
        <w:rPr>
          <w:rFonts w:ascii="Arial Narrow" w:hAnsi="Arial Narrow"/>
          <w:lang w:val="en-US"/>
        </w:rPr>
        <w:t>7.1.</w:t>
      </w:r>
      <w:r w:rsidRPr="008249D1">
        <w:rPr>
          <w:rFonts w:ascii="Arial Narrow" w:hAnsi="Arial Narrow"/>
          <w:lang w:val="en-US"/>
        </w:rPr>
        <w:tab/>
      </w:r>
      <w:r>
        <w:rPr>
          <w:rFonts w:ascii="Arial Narrow" w:hAnsi="Arial Narrow"/>
        </w:rPr>
        <w:t>Осы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>Шарт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>бойынша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лтты</w:t>
      </w:r>
      <w:r>
        <w:rPr>
          <w:rFonts w:ascii="Calibri" w:hAnsi="Calibri" w:cs="Calibri"/>
        </w:rPr>
        <w:t>қ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валютасымен</w:t>
      </w:r>
      <w:r w:rsidRPr="008249D1">
        <w:rPr>
          <w:rFonts w:ascii="Arial Narrow" w:hAnsi="Arial Narrow"/>
          <w:lang w:val="en-US"/>
        </w:rPr>
        <w:t xml:space="preserve"> </w:t>
      </w:r>
      <w:r w:rsidRPr="008249D1">
        <w:rPr>
          <w:rFonts w:ascii="Arial Narrow" w:hAnsi="Arial Narrow" w:cs="Arial Narrow"/>
          <w:lang w:val="en-US"/>
        </w:rPr>
        <w:t>—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те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гемен</w:t>
      </w:r>
      <w:r w:rsidRPr="008249D1">
        <w:rPr>
          <w:rFonts w:ascii="Arial Narrow" w:hAnsi="Arial Narrow"/>
          <w:lang w:val="en-US"/>
        </w:rPr>
        <w:t xml:space="preserve">, </w:t>
      </w:r>
      <w:r>
        <w:rPr>
          <w:rFonts w:ascii="Arial Narrow" w:hAnsi="Arial Narrow" w:cs="Arial Narrow"/>
        </w:rPr>
        <w:t>Сатып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алушы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тарапынан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тауар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биржасыны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Клиринг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орталы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 </w:t>
      </w:r>
      <w:r>
        <w:rPr>
          <w:rFonts w:ascii="Arial Narrow" w:hAnsi="Arial Narrow" w:cs="Arial Narrow"/>
        </w:rPr>
        <w:t>банктік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шотына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осы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немесе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сомасынан</w:t>
      </w:r>
      <w:r w:rsidRPr="008249D1">
        <w:rPr>
          <w:rFonts w:ascii="Arial Narrow" w:hAnsi="Arial Narrow"/>
          <w:lang w:val="en-US"/>
        </w:rPr>
        <w:t xml:space="preserve"> 100%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лшерінде</w:t>
      </w:r>
      <w:r w:rsidRPr="008249D1">
        <w:rPr>
          <w:rFonts w:ascii="Arial Narrow" w:hAnsi="Arial Narrow"/>
          <w:lang w:val="en-US"/>
        </w:rPr>
        <w:t xml:space="preserve">, </w:t>
      </w:r>
      <w:r>
        <w:rPr>
          <w:rFonts w:ascii="Arial Narrow" w:hAnsi="Arial Narrow" w:cs="Arial Narrow"/>
        </w:rPr>
        <w:t>Шарт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немесе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Тараптар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рбір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Тауар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топтамасы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бойынша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ресімдейтін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осы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ажырамас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лігі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болып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табылатын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тиісті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келісімге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бастап</w:t>
      </w:r>
      <w:r w:rsidRPr="008249D1">
        <w:rPr>
          <w:rFonts w:ascii="Arial Narrow" w:hAnsi="Arial Narrow"/>
          <w:lang w:val="en-US"/>
        </w:rPr>
        <w:t xml:space="preserve"> 4 (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рт</w:t>
      </w:r>
      <w:r w:rsidRPr="008249D1">
        <w:rPr>
          <w:rFonts w:ascii="Arial Narrow" w:hAnsi="Arial Narrow"/>
          <w:lang w:val="en-US"/>
        </w:rPr>
        <w:t xml:space="preserve">)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ішінде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аудару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зеге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асырылады</w:t>
      </w:r>
      <w:r w:rsidRPr="008249D1">
        <w:rPr>
          <w:rFonts w:ascii="Arial Narrow" w:hAnsi="Arial Narrow"/>
          <w:lang w:val="en-US"/>
        </w:rPr>
        <w:t xml:space="preserve">. </w:t>
      </w:r>
    </w:p>
    <w:p w14:paraId="283EA577" w14:textId="77777777" w:rsidR="008249D1" w:rsidRPr="008249D1" w:rsidRDefault="008249D1" w:rsidP="008249D1">
      <w:pPr>
        <w:ind w:firstLine="425"/>
        <w:jc w:val="both"/>
        <w:rPr>
          <w:rFonts w:ascii="Arial Narrow" w:hAnsi="Arial Narrow"/>
          <w:lang w:val="en-US"/>
        </w:rPr>
      </w:pPr>
      <w:r>
        <w:rPr>
          <w:rFonts w:ascii="Arial Narrow" w:hAnsi="Arial Narrow"/>
        </w:rPr>
        <w:t>Биржалы</w:t>
      </w:r>
      <w:r>
        <w:rPr>
          <w:rFonts w:ascii="Calibri" w:hAnsi="Calibri" w:cs="Calibri"/>
        </w:rPr>
        <w:t>қ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мілені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асына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енгізілмеген</w:t>
      </w:r>
      <w:r w:rsidRPr="008249D1">
        <w:rPr>
          <w:rFonts w:ascii="Arial Narrow" w:hAnsi="Arial Narrow"/>
          <w:lang w:val="en-US"/>
        </w:rPr>
        <w:t xml:space="preserve">, </w:t>
      </w:r>
      <w:r>
        <w:rPr>
          <w:rFonts w:ascii="Arial Narrow" w:hAnsi="Arial Narrow" w:cs="Arial Narrow"/>
        </w:rPr>
        <w:t>тауар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партиясын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тиеп</w:t>
      </w:r>
      <w:r w:rsidRPr="008249D1">
        <w:rPr>
          <w:rFonts w:ascii="Arial Narrow" w:hAnsi="Arial Narrow"/>
          <w:lang w:val="en-US"/>
        </w:rPr>
        <w:t>-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байланысты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лік</w:t>
      </w:r>
      <w:r w:rsidRPr="008249D1">
        <w:rPr>
          <w:rFonts w:ascii="Arial Narrow" w:hAnsi="Arial Narrow"/>
          <w:lang w:val="en-US"/>
        </w:rPr>
        <w:t>-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стеме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ыстарды</w:t>
      </w:r>
      <w:r w:rsidRPr="008249D1">
        <w:rPr>
          <w:rFonts w:ascii="Arial Narrow" w:hAnsi="Arial Narrow"/>
          <w:lang w:val="en-US"/>
        </w:rPr>
        <w:t xml:space="preserve">,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кті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тандыру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 w:rsidRPr="008249D1">
        <w:rPr>
          <w:rFonts w:ascii="Arial Narrow" w:hAnsi="Arial Narrow"/>
          <w:lang w:val="en-US"/>
        </w:rPr>
        <w:t xml:space="preserve">,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ызметтеріне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арнал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ыстарды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де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ыстарды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Сатып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алушы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осы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Шартта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осымшада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зделген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дайларда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ртіппен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ымда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шотына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лейді</w:t>
      </w:r>
      <w:r w:rsidRPr="008249D1">
        <w:rPr>
          <w:rFonts w:ascii="Arial Narrow" w:hAnsi="Arial Narrow"/>
          <w:lang w:val="en-US"/>
        </w:rPr>
        <w:t xml:space="preserve">, </w:t>
      </w:r>
      <w:r>
        <w:rPr>
          <w:rFonts w:ascii="Arial Narrow" w:hAnsi="Arial Narrow" w:cs="Arial Narrow"/>
        </w:rPr>
        <w:t>егер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ндай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ыстар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мілені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асын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згертпесе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мілелер</w:t>
      </w:r>
      <w:r w:rsidRPr="008249D1">
        <w:rPr>
          <w:rFonts w:ascii="Arial Narrow" w:hAnsi="Arial Narrow"/>
          <w:lang w:val="en-US"/>
        </w:rPr>
        <w:t>.</w:t>
      </w:r>
    </w:p>
    <w:p w14:paraId="065E9E46" w14:textId="77777777" w:rsidR="008249D1" w:rsidRPr="008249D1" w:rsidRDefault="008249D1" w:rsidP="008249D1">
      <w:pPr>
        <w:ind w:firstLine="425"/>
        <w:jc w:val="both"/>
        <w:rPr>
          <w:rFonts w:ascii="Arial Narrow" w:hAnsi="Arial Narrow"/>
          <w:lang w:val="en-US"/>
        </w:rPr>
      </w:pPr>
      <w:r>
        <w:rPr>
          <w:rFonts w:ascii="Arial Narrow" w:hAnsi="Arial Narrow"/>
        </w:rPr>
        <w:t>Тиісті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>шарт</w:t>
      </w:r>
      <w:r w:rsidRPr="008249D1">
        <w:rPr>
          <w:rFonts w:ascii="Arial Narrow" w:hAnsi="Arial Narrow"/>
          <w:lang w:val="en-US"/>
        </w:rPr>
        <w:t>/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келісім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сомасыны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100% </w:t>
      </w:r>
      <w:r>
        <w:rPr>
          <w:rFonts w:ascii="Arial Narrow" w:hAnsi="Arial Narrow" w:cs="Arial Narrow"/>
        </w:rPr>
        <w:t>аудару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леу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тауар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биржасыны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клирингтік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орталы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банктік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деректемелері</w:t>
      </w:r>
      <w:r w:rsidRPr="008249D1">
        <w:rPr>
          <w:rFonts w:ascii="Arial Narrow" w:hAnsi="Arial Narrow"/>
          <w:lang w:val="en-US"/>
        </w:rPr>
        <w:t>:</w:t>
      </w:r>
    </w:p>
    <w:p w14:paraId="76EAA750" w14:textId="77777777" w:rsidR="008249D1" w:rsidRPr="008249D1" w:rsidRDefault="008249D1" w:rsidP="008249D1">
      <w:pPr>
        <w:ind w:firstLine="425"/>
        <w:jc w:val="both"/>
        <w:rPr>
          <w:rFonts w:ascii="Arial Narrow" w:hAnsi="Arial Narrow"/>
          <w:lang w:val="en-US"/>
        </w:rPr>
      </w:pPr>
      <w:r>
        <w:rPr>
          <w:rFonts w:ascii="Arial Narrow" w:hAnsi="Arial Narrow"/>
        </w:rPr>
        <w:t>ЖШС</w:t>
      </w:r>
      <w:r w:rsidRPr="008249D1">
        <w:rPr>
          <w:rFonts w:ascii="Arial Narrow" w:hAnsi="Arial Narrow"/>
          <w:lang w:val="en-US"/>
        </w:rPr>
        <w:t xml:space="preserve"> «</w:t>
      </w:r>
      <w:r>
        <w:rPr>
          <w:rFonts w:ascii="Arial Narrow" w:hAnsi="Arial Narrow"/>
        </w:rPr>
        <w:t>Клирингтік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>орталы</w:t>
      </w:r>
      <w:r>
        <w:rPr>
          <w:rFonts w:ascii="Calibri" w:hAnsi="Calibri" w:cs="Calibri"/>
        </w:rPr>
        <w:t>қ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ЕТЖ</w:t>
      </w:r>
      <w:r w:rsidRPr="008249D1">
        <w:rPr>
          <w:rFonts w:ascii="Arial Narrow" w:hAnsi="Arial Narrow" w:cs="Arial Narrow"/>
          <w:lang w:val="en-US"/>
        </w:rPr>
        <w:t>»</w:t>
      </w:r>
      <w:r w:rsidRPr="008249D1">
        <w:rPr>
          <w:rFonts w:ascii="Arial Narrow" w:hAnsi="Arial Narrow"/>
          <w:lang w:val="en-US"/>
        </w:rPr>
        <w:t>.</w:t>
      </w:r>
    </w:p>
    <w:p w14:paraId="232197A2" w14:textId="77777777" w:rsidR="008249D1" w:rsidRPr="008249D1" w:rsidRDefault="008249D1" w:rsidP="008249D1">
      <w:pPr>
        <w:ind w:firstLine="425"/>
        <w:jc w:val="both"/>
        <w:rPr>
          <w:rFonts w:ascii="Arial Narrow" w:hAnsi="Arial Narrow"/>
          <w:lang w:val="en-US"/>
        </w:rPr>
      </w:pPr>
      <w:r>
        <w:rPr>
          <w:rFonts w:ascii="Arial Narrow" w:hAnsi="Arial Narrow"/>
        </w:rPr>
        <w:t>БИН</w:t>
      </w:r>
      <w:r w:rsidRPr="008249D1">
        <w:rPr>
          <w:rFonts w:ascii="Arial Narrow" w:hAnsi="Arial Narrow"/>
          <w:lang w:val="en-US"/>
        </w:rPr>
        <w:t xml:space="preserve"> 090840000906,</w:t>
      </w:r>
    </w:p>
    <w:p w14:paraId="5AC2E729" w14:textId="77777777" w:rsidR="008249D1" w:rsidRPr="008249D1" w:rsidRDefault="008249D1" w:rsidP="008249D1">
      <w:pPr>
        <w:ind w:firstLine="425"/>
        <w:jc w:val="both"/>
        <w:rPr>
          <w:rFonts w:ascii="Arial Narrow" w:hAnsi="Arial Narrow"/>
          <w:lang w:val="en-US"/>
        </w:rPr>
      </w:pPr>
      <w:r>
        <w:rPr>
          <w:rFonts w:ascii="Arial Narrow" w:hAnsi="Arial Narrow"/>
        </w:rPr>
        <w:t>Шот</w:t>
      </w:r>
      <w:r w:rsidRPr="008249D1">
        <w:rPr>
          <w:rFonts w:ascii="Arial Narrow" w:hAnsi="Arial Narrow"/>
          <w:lang w:val="en-US"/>
        </w:rPr>
        <w:t xml:space="preserve"> : KZ046010131000118505 </w:t>
      </w:r>
    </w:p>
    <w:p w14:paraId="022AEA69" w14:textId="77777777" w:rsidR="008249D1" w:rsidRPr="008249D1" w:rsidRDefault="008249D1" w:rsidP="008249D1">
      <w:pPr>
        <w:ind w:firstLine="425"/>
        <w:jc w:val="both"/>
        <w:rPr>
          <w:rFonts w:ascii="Arial Narrow" w:hAnsi="Arial Narrow"/>
          <w:lang w:val="en-US"/>
        </w:rPr>
      </w:pPr>
      <w:r>
        <w:rPr>
          <w:rFonts w:ascii="Arial Narrow" w:hAnsi="Arial Narrow"/>
        </w:rPr>
        <w:t>БИК</w:t>
      </w:r>
      <w:r w:rsidRPr="008249D1">
        <w:rPr>
          <w:rFonts w:ascii="Arial Narrow" w:hAnsi="Arial Narrow"/>
          <w:lang w:val="en-US"/>
        </w:rPr>
        <w:t xml:space="preserve">: HSBKKZKX, </w:t>
      </w:r>
    </w:p>
    <w:p w14:paraId="436F81CE" w14:textId="77777777" w:rsidR="008249D1" w:rsidRPr="008249D1" w:rsidRDefault="008249D1" w:rsidP="008249D1">
      <w:pPr>
        <w:ind w:firstLine="425"/>
        <w:jc w:val="both"/>
        <w:rPr>
          <w:rFonts w:ascii="Arial Narrow" w:hAnsi="Arial Narrow"/>
          <w:lang w:val="en-US"/>
        </w:rPr>
      </w:pPr>
      <w:r>
        <w:rPr>
          <w:rFonts w:ascii="Arial Narrow" w:hAnsi="Arial Narrow"/>
        </w:rPr>
        <w:t>Кбе</w:t>
      </w:r>
      <w:r w:rsidRPr="008249D1">
        <w:rPr>
          <w:rFonts w:ascii="Arial Narrow" w:hAnsi="Arial Narrow"/>
          <w:lang w:val="en-US"/>
        </w:rPr>
        <w:t xml:space="preserve"> 17</w:t>
      </w:r>
    </w:p>
    <w:p w14:paraId="27D39681" w14:textId="77777777" w:rsidR="008249D1" w:rsidRPr="008249D1" w:rsidRDefault="008249D1" w:rsidP="008249D1">
      <w:pPr>
        <w:ind w:firstLine="425"/>
        <w:jc w:val="both"/>
        <w:rPr>
          <w:rFonts w:ascii="Arial Narrow" w:hAnsi="Arial Narrow"/>
          <w:lang w:val="en-US"/>
        </w:rPr>
      </w:pPr>
      <w:r>
        <w:rPr>
          <w:rFonts w:ascii="Arial Narrow" w:hAnsi="Arial Narrow"/>
        </w:rPr>
        <w:t>КНП</w:t>
      </w:r>
      <w:r w:rsidRPr="008249D1">
        <w:rPr>
          <w:rFonts w:ascii="Arial Narrow" w:hAnsi="Arial Narrow"/>
          <w:lang w:val="en-US"/>
        </w:rPr>
        <w:t>: 710</w:t>
      </w:r>
    </w:p>
    <w:p w14:paraId="7B419519" w14:textId="77777777" w:rsidR="008249D1" w:rsidRPr="008249D1" w:rsidRDefault="008249D1" w:rsidP="008249D1">
      <w:pPr>
        <w:ind w:firstLine="425"/>
        <w:jc w:val="both"/>
        <w:rPr>
          <w:rFonts w:ascii="Arial Narrow" w:hAnsi="Arial Narrow"/>
          <w:lang w:val="en-US"/>
        </w:rPr>
      </w:pPr>
      <w:r>
        <w:rPr>
          <w:rFonts w:ascii="Arial Narrow" w:hAnsi="Arial Narrow"/>
        </w:rPr>
        <w:t>А</w:t>
      </w:r>
      <w:r>
        <w:rPr>
          <w:rFonts w:ascii="Calibri" w:hAnsi="Calibri" w:cs="Calibri"/>
        </w:rPr>
        <w:t>Қ</w:t>
      </w:r>
      <w:r w:rsidRPr="008249D1">
        <w:rPr>
          <w:rFonts w:ascii="Arial Narrow" w:hAnsi="Arial Narrow"/>
          <w:lang w:val="en-US"/>
        </w:rPr>
        <w:t xml:space="preserve"> </w:t>
      </w:r>
      <w:r w:rsidRPr="008249D1">
        <w:rPr>
          <w:rFonts w:ascii="Arial Narrow" w:hAnsi="Arial Narrow" w:cs="Arial Narrow"/>
          <w:lang w:val="en-US"/>
        </w:rPr>
        <w:t>«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Халы</w:t>
      </w:r>
      <w:r>
        <w:rPr>
          <w:rFonts w:ascii="Calibri" w:hAnsi="Calibri" w:cs="Calibri"/>
        </w:rPr>
        <w:t>қ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Банкі</w:t>
      </w:r>
      <w:r w:rsidRPr="008249D1">
        <w:rPr>
          <w:rFonts w:ascii="Arial Narrow" w:hAnsi="Arial Narrow" w:cs="Arial Narrow"/>
          <w:lang w:val="en-US"/>
        </w:rPr>
        <w:t>»</w:t>
      </w:r>
      <w:r w:rsidRPr="008249D1">
        <w:rPr>
          <w:rFonts w:ascii="Arial Narrow" w:hAnsi="Arial Narrow"/>
          <w:lang w:val="en-US"/>
        </w:rPr>
        <w:t>.</w:t>
      </w:r>
    </w:p>
    <w:p w14:paraId="1E01CFCD" w14:textId="77777777" w:rsidR="008249D1" w:rsidRPr="008249D1" w:rsidRDefault="008249D1" w:rsidP="008249D1">
      <w:pPr>
        <w:ind w:firstLine="425"/>
        <w:jc w:val="both"/>
        <w:rPr>
          <w:rFonts w:ascii="Arial Narrow" w:hAnsi="Arial Narrow"/>
          <w:lang w:val="en-US"/>
        </w:rPr>
      </w:pPr>
      <w:r>
        <w:rPr>
          <w:rFonts w:ascii="Arial Narrow" w:hAnsi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</w:t>
      </w:r>
      <w:r w:rsidRPr="008249D1">
        <w:rPr>
          <w:rFonts w:ascii="Arial Narrow" w:hAnsi="Arial Narrow"/>
          <w:lang w:val="en-US"/>
        </w:rPr>
        <w:t xml:space="preserve">: </w:t>
      </w:r>
    </w:p>
    <w:p w14:paraId="468DBEB8" w14:textId="77777777" w:rsidR="008249D1" w:rsidRPr="008249D1" w:rsidRDefault="008249D1" w:rsidP="008249D1">
      <w:pPr>
        <w:ind w:firstLine="425"/>
        <w:jc w:val="both"/>
        <w:rPr>
          <w:rFonts w:ascii="Arial Narrow" w:hAnsi="Arial Narrow"/>
          <w:lang w:val="en-US"/>
        </w:rPr>
      </w:pPr>
      <w:r w:rsidRPr="008249D1">
        <w:rPr>
          <w:rFonts w:ascii="Arial Narrow" w:hAnsi="Arial Narrow"/>
          <w:lang w:val="en-US"/>
        </w:rPr>
        <w:t>"</w:t>
      </w:r>
      <w:r>
        <w:rPr>
          <w:rFonts w:ascii="Arial Narrow" w:hAnsi="Arial Narrow"/>
        </w:rPr>
        <w:t>Биржалы</w:t>
      </w:r>
      <w:r>
        <w:rPr>
          <w:rFonts w:ascii="Calibri" w:hAnsi="Calibri" w:cs="Calibri"/>
        </w:rPr>
        <w:t>қ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бойынша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лемге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агентке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ша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аудару</w:t>
      </w:r>
      <w:r w:rsidRPr="008249D1">
        <w:rPr>
          <w:rFonts w:ascii="Arial Narrow" w:hAnsi="Arial Narrow"/>
          <w:lang w:val="en-US"/>
        </w:rPr>
        <w:t xml:space="preserve"> _ _ _ _ _ _ _ _ _ _ _ _ _ _ _ (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мілені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 w:rsidRPr="008249D1">
        <w:rPr>
          <w:rFonts w:ascii="Arial Narrow" w:hAnsi="Arial Narrow" w:cs="Arial Narrow"/>
          <w:lang w:val="en-US"/>
        </w:rPr>
        <w:t>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рсетіледі</w:t>
      </w:r>
      <w:r w:rsidRPr="008249D1">
        <w:rPr>
          <w:rFonts w:ascii="Arial Narrow" w:hAnsi="Arial Narrow"/>
          <w:lang w:val="en-US"/>
        </w:rPr>
        <w:t xml:space="preserve">). </w:t>
      </w:r>
      <w:r>
        <w:rPr>
          <w:rFonts w:ascii="Arial Narrow" w:hAnsi="Arial Narrow" w:cs="Arial Narrow"/>
        </w:rPr>
        <w:t>Жеткізу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шарты</w:t>
      </w:r>
      <w:r w:rsidRPr="008249D1">
        <w:rPr>
          <w:rFonts w:ascii="Arial Narrow" w:hAnsi="Arial Narrow"/>
          <w:lang w:val="en-US"/>
        </w:rPr>
        <w:t xml:space="preserve"> (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атауы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рсетіледі</w:t>
      </w:r>
      <w:r w:rsidRPr="008249D1">
        <w:rPr>
          <w:rFonts w:ascii="Arial Narrow" w:hAnsi="Arial Narrow"/>
          <w:lang w:val="en-US"/>
        </w:rPr>
        <w:t>)</w:t>
      </w:r>
      <w:r w:rsidRPr="008249D1">
        <w:rPr>
          <w:rFonts w:ascii="Arial Narrow" w:hAnsi="Arial Narrow" w:cs="Arial Narrow"/>
          <w:lang w:val="en-US"/>
        </w:rPr>
        <w:t>№</w:t>
      </w:r>
      <w:r w:rsidRPr="008249D1">
        <w:rPr>
          <w:rFonts w:ascii="Arial Narrow" w:hAnsi="Arial Narrow"/>
          <w:lang w:val="en-US"/>
        </w:rPr>
        <w:t xml:space="preserve">____________. </w:t>
      </w:r>
      <w:r>
        <w:rPr>
          <w:rFonts w:ascii="Arial Narrow" w:hAnsi="Arial Narrow" w:cs="Arial Narrow"/>
        </w:rPr>
        <w:t>Оны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ішінде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С</w:t>
      </w:r>
      <w:r w:rsidRPr="008249D1">
        <w:rPr>
          <w:rFonts w:ascii="Arial Narrow" w:hAnsi="Arial Narrow"/>
          <w:lang w:val="en-US"/>
        </w:rPr>
        <w:t xml:space="preserve"> - _______ (_______) </w:t>
      </w:r>
      <w:r>
        <w:rPr>
          <w:rFonts w:ascii="Arial Narrow" w:hAnsi="Arial Narrow" w:cs="Arial Narrow"/>
        </w:rPr>
        <w:t>те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ге</w:t>
      </w:r>
      <w:r w:rsidRPr="008249D1">
        <w:rPr>
          <w:rFonts w:ascii="Arial Narrow" w:hAnsi="Arial Narrow"/>
          <w:lang w:val="en-US"/>
        </w:rPr>
        <w:t xml:space="preserve">. 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шаны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есепке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алу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клирингтік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тіркелімні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мірі</w:t>
      </w:r>
      <w:r w:rsidRPr="008249D1">
        <w:rPr>
          <w:rFonts w:ascii="Arial Narrow" w:hAnsi="Arial Narrow"/>
          <w:lang w:val="en-US"/>
        </w:rPr>
        <w:t xml:space="preserve">___________. </w:t>
      </w:r>
      <w:r>
        <w:rPr>
          <w:rFonts w:ascii="Arial Narrow" w:hAnsi="Arial Narrow" w:cs="Arial Narrow"/>
        </w:rPr>
        <w:t>Брокерді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Коды</w:t>
      </w:r>
      <w:r w:rsidRPr="008249D1">
        <w:rPr>
          <w:rFonts w:ascii="Arial Narrow" w:hAnsi="Arial Narrow"/>
          <w:lang w:val="en-US"/>
        </w:rPr>
        <w:t>______.</w:t>
      </w:r>
      <w:r w:rsidRPr="008249D1">
        <w:rPr>
          <w:rFonts w:ascii="Arial Narrow" w:hAnsi="Arial Narrow" w:cs="Arial Narrow"/>
          <w:lang w:val="en-US"/>
        </w:rPr>
        <w:t>»</w:t>
      </w:r>
      <w:r w:rsidRPr="008249D1">
        <w:rPr>
          <w:rFonts w:ascii="Arial Narrow" w:hAnsi="Arial Narrow"/>
          <w:lang w:val="en-US"/>
        </w:rPr>
        <w:t>.</w:t>
      </w:r>
    </w:p>
    <w:p w14:paraId="46DA6B1D" w14:textId="77777777" w:rsidR="008249D1" w:rsidRPr="008249D1" w:rsidRDefault="008249D1" w:rsidP="008249D1">
      <w:pPr>
        <w:ind w:firstLine="425"/>
        <w:jc w:val="both"/>
        <w:rPr>
          <w:rFonts w:ascii="Arial Narrow" w:hAnsi="Arial Narrow"/>
          <w:lang w:val="en-US"/>
        </w:rPr>
      </w:pPr>
      <w:r w:rsidRPr="008249D1">
        <w:rPr>
          <w:rFonts w:ascii="Arial Narrow" w:hAnsi="Arial Narrow"/>
          <w:lang w:val="en-US"/>
        </w:rPr>
        <w:t>7.2.</w:t>
      </w:r>
      <w:r w:rsidRPr="008249D1">
        <w:rPr>
          <w:rFonts w:ascii="Arial Narrow" w:hAnsi="Arial Narrow"/>
          <w:lang w:val="en-US"/>
        </w:rPr>
        <w:tab/>
      </w:r>
      <w:r>
        <w:rPr>
          <w:rFonts w:ascii="Arial Narrow" w:hAnsi="Arial Narrow"/>
        </w:rPr>
        <w:t>Сатушы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>Тауарды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на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нелтілген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партиясы</w:t>
      </w:r>
      <w:r w:rsidRPr="008249D1">
        <w:rPr>
          <w:rFonts w:ascii="Arial Narrow" w:hAnsi="Arial Narrow"/>
          <w:lang w:val="en-US"/>
        </w:rPr>
        <w:t xml:space="preserve"> (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лігі</w:t>
      </w:r>
      <w:r w:rsidRPr="008249D1">
        <w:rPr>
          <w:rFonts w:ascii="Arial Narrow" w:hAnsi="Arial Narrow"/>
          <w:lang w:val="en-US"/>
        </w:rPr>
        <w:t xml:space="preserve">)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нінен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кейінгі</w:t>
      </w:r>
      <w:r w:rsidRPr="008249D1">
        <w:rPr>
          <w:rFonts w:ascii="Arial Narrow" w:hAnsi="Arial Narrow"/>
          <w:lang w:val="en-US"/>
        </w:rPr>
        <w:t xml:space="preserve"> 5 (</w:t>
      </w:r>
      <w:r>
        <w:rPr>
          <w:rFonts w:ascii="Arial Narrow" w:hAnsi="Arial Narrow" w:cs="Arial Narrow"/>
        </w:rPr>
        <w:t>бес</w:t>
      </w:r>
      <w:r w:rsidRPr="008249D1">
        <w:rPr>
          <w:rFonts w:ascii="Arial Narrow" w:hAnsi="Arial Narrow"/>
          <w:lang w:val="en-US"/>
        </w:rPr>
        <w:t xml:space="preserve">)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ішінде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Клиринг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орталы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</w:t>
      </w:r>
      <w:r w:rsidRPr="008249D1">
        <w:rPr>
          <w:rFonts w:ascii="Arial Narrow" w:hAnsi="Arial Narrow"/>
          <w:lang w:val="en-US"/>
        </w:rPr>
        <w:t xml:space="preserve"> (</w:t>
      </w:r>
      <w:r>
        <w:rPr>
          <w:rFonts w:ascii="Arial Narrow" w:hAnsi="Arial Narrow" w:cs="Arial Narrow"/>
        </w:rPr>
        <w:t>КО</w:t>
      </w:r>
      <w:r w:rsidRPr="008249D1">
        <w:rPr>
          <w:rFonts w:ascii="Arial Narrow" w:hAnsi="Arial Narrow"/>
          <w:lang w:val="en-US"/>
        </w:rPr>
        <w:t xml:space="preserve">) </w:t>
      </w:r>
      <w:r>
        <w:rPr>
          <w:rFonts w:ascii="Arial Narrow" w:hAnsi="Arial Narrow" w:cs="Arial Narrow"/>
        </w:rPr>
        <w:t>келесі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мазм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хат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жолдайды</w:t>
      </w:r>
      <w:r w:rsidRPr="008249D1">
        <w:rPr>
          <w:rFonts w:ascii="Arial Narrow" w:hAnsi="Arial Narrow"/>
          <w:lang w:val="en-US"/>
        </w:rPr>
        <w:t xml:space="preserve">:  </w:t>
      </w:r>
    </w:p>
    <w:p w14:paraId="444C224F" w14:textId="77777777" w:rsidR="008249D1" w:rsidRPr="008249D1" w:rsidRDefault="008249D1" w:rsidP="008249D1">
      <w:pPr>
        <w:ind w:firstLine="425"/>
        <w:jc w:val="both"/>
        <w:rPr>
          <w:rFonts w:ascii="Arial Narrow" w:hAnsi="Arial Narrow"/>
          <w:lang w:val="en-US"/>
        </w:rPr>
      </w:pPr>
      <w:r w:rsidRPr="008249D1">
        <w:rPr>
          <w:rFonts w:ascii="Arial Narrow" w:hAnsi="Arial Narrow"/>
          <w:lang w:val="en-US"/>
        </w:rPr>
        <w:t xml:space="preserve">(1) </w:t>
      </w:r>
      <w:r>
        <w:rPr>
          <w:rFonts w:ascii="Arial Narrow" w:hAnsi="Arial Narrow"/>
        </w:rPr>
        <w:t>Шартты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немесе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(</w:t>
      </w:r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мілені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) </w:t>
      </w:r>
      <w:r>
        <w:rPr>
          <w:rFonts w:ascii="Arial Narrow" w:hAnsi="Arial Narrow" w:cs="Arial Narrow"/>
        </w:rPr>
        <w:t>талаптарыны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бойынша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тиісінше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орындал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туралы</w:t>
      </w:r>
      <w:r w:rsidRPr="008249D1">
        <w:rPr>
          <w:rFonts w:ascii="Arial Narrow" w:hAnsi="Arial Narrow"/>
          <w:lang w:val="en-US"/>
        </w:rPr>
        <w:t xml:space="preserve">;  </w:t>
      </w:r>
    </w:p>
    <w:p w14:paraId="37CD0452" w14:textId="77777777" w:rsidR="008249D1" w:rsidRPr="008249D1" w:rsidRDefault="008249D1" w:rsidP="008249D1">
      <w:pPr>
        <w:ind w:firstLine="425"/>
        <w:jc w:val="both"/>
        <w:rPr>
          <w:rFonts w:ascii="Arial Narrow" w:hAnsi="Arial Narrow"/>
          <w:lang w:val="en-US"/>
        </w:rPr>
      </w:pPr>
      <w:r w:rsidRPr="008249D1">
        <w:rPr>
          <w:rFonts w:ascii="Arial Narrow" w:hAnsi="Arial Narrow"/>
          <w:lang w:val="en-US"/>
        </w:rPr>
        <w:t xml:space="preserve">(2) </w:t>
      </w:r>
      <w:r>
        <w:rPr>
          <w:rFonts w:ascii="Arial Narrow" w:hAnsi="Arial Narrow"/>
        </w:rPr>
        <w:t>Биржалы</w:t>
      </w:r>
      <w:r>
        <w:rPr>
          <w:rFonts w:ascii="Calibri" w:hAnsi="Calibri" w:cs="Calibri"/>
        </w:rPr>
        <w:t>қ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амтамасыз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етуді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ұғ</w:t>
      </w:r>
      <w:r>
        <w:rPr>
          <w:rFonts w:ascii="Arial Narrow" w:hAnsi="Arial Narrow" w:cs="Arial Narrow"/>
        </w:rPr>
        <w:t>аттан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босату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туралы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тініш</w:t>
      </w:r>
      <w:r w:rsidRPr="008249D1">
        <w:rPr>
          <w:rFonts w:ascii="Arial Narrow" w:hAnsi="Arial Narrow"/>
          <w:lang w:val="en-US"/>
        </w:rPr>
        <w:t xml:space="preserve">.  </w:t>
      </w:r>
    </w:p>
    <w:p w14:paraId="4F2B8C8A" w14:textId="77777777" w:rsidR="008249D1" w:rsidRPr="008249D1" w:rsidRDefault="008249D1" w:rsidP="008249D1">
      <w:pPr>
        <w:ind w:firstLine="425"/>
        <w:jc w:val="both"/>
        <w:rPr>
          <w:rFonts w:ascii="Arial Narrow" w:hAnsi="Arial Narrow"/>
          <w:lang w:val="en-US"/>
        </w:rPr>
      </w:pPr>
      <w:r>
        <w:rPr>
          <w:rFonts w:ascii="Arial Narrow" w:hAnsi="Arial Narrow"/>
        </w:rPr>
        <w:t>Хат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ТІЖ</w:t>
      </w:r>
      <w:r w:rsidRPr="008249D1">
        <w:rPr>
          <w:rFonts w:ascii="Arial Narrow" w:hAnsi="Arial Narrow"/>
          <w:lang w:val="en-US"/>
        </w:rPr>
        <w:t>-</w:t>
      </w:r>
      <w:r>
        <w:rPr>
          <w:rFonts w:ascii="Arial Narrow" w:hAnsi="Arial Narrow" w:cs="Arial Narrow"/>
        </w:rPr>
        <w:t>ты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сканерленген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шірмесі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тіркеледі</w:t>
      </w:r>
      <w:r w:rsidRPr="008249D1">
        <w:rPr>
          <w:rFonts w:ascii="Arial Narrow" w:hAnsi="Arial Narrow"/>
          <w:lang w:val="en-US"/>
        </w:rPr>
        <w:t>.</w:t>
      </w:r>
    </w:p>
    <w:p w14:paraId="54BB604D" w14:textId="77777777" w:rsidR="008249D1" w:rsidRPr="008249D1" w:rsidRDefault="008249D1" w:rsidP="008249D1">
      <w:pPr>
        <w:ind w:firstLine="425"/>
        <w:jc w:val="both"/>
        <w:rPr>
          <w:rFonts w:ascii="Arial Narrow" w:hAnsi="Arial Narrow"/>
          <w:lang w:val="en-US"/>
        </w:rPr>
      </w:pPr>
      <w:r w:rsidRPr="008249D1">
        <w:rPr>
          <w:rFonts w:ascii="Arial Narrow" w:hAnsi="Arial Narrow"/>
          <w:lang w:val="en-US"/>
        </w:rPr>
        <w:t>7.3.</w:t>
      </w:r>
      <w:r w:rsidRPr="008249D1">
        <w:rPr>
          <w:rFonts w:ascii="Arial Narrow" w:hAnsi="Arial Narrow"/>
          <w:lang w:val="en-US"/>
        </w:rPr>
        <w:tab/>
      </w:r>
      <w:r>
        <w:rPr>
          <w:rFonts w:ascii="Arial Narrow" w:hAnsi="Arial Narrow"/>
        </w:rPr>
        <w:t>Тараптарды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кез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келгеніні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талабы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бойынша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Тараптар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зара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орындал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міндеттемелерді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салыстыру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актісін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жасайды</w:t>
      </w:r>
      <w:r w:rsidRPr="008249D1">
        <w:rPr>
          <w:rFonts w:ascii="Arial Narrow" w:hAnsi="Arial Narrow"/>
          <w:lang w:val="en-US"/>
        </w:rPr>
        <w:t xml:space="preserve">. </w:t>
      </w:r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бірі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екінші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Тарап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арыздар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болып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 w:rsidRPr="008249D1">
        <w:rPr>
          <w:rFonts w:ascii="Arial Narrow" w:hAnsi="Arial Narrow"/>
          <w:lang w:val="en-US"/>
        </w:rPr>
        <w:t xml:space="preserve">, </w:t>
      </w:r>
      <w:r>
        <w:rPr>
          <w:rFonts w:ascii="Arial Narrow" w:hAnsi="Arial Narrow" w:cs="Arial Narrow"/>
        </w:rPr>
        <w:t>тиісті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Тарап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осындай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айырманы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тиісті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талапты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аннан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екі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Тарап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осы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,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келісімдерді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осымшаларды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пн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аларын</w:t>
      </w:r>
      <w:r w:rsidRPr="008249D1">
        <w:rPr>
          <w:rFonts w:ascii="Arial Narrow" w:hAnsi="Arial Narrow"/>
          <w:lang w:val="en-US"/>
        </w:rPr>
        <w:t xml:space="preserve">, </w:t>
      </w:r>
      <w:r>
        <w:rPr>
          <w:rFonts w:ascii="Arial Narrow" w:hAnsi="Arial Narrow" w:cs="Arial Narrow"/>
        </w:rPr>
        <w:t>Орындал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lastRenderedPageBreak/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мыстарды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актілерін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орларды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жіберу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жаттарын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аннан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кейін</w:t>
      </w:r>
      <w:r w:rsidRPr="008249D1">
        <w:rPr>
          <w:rFonts w:ascii="Arial Narrow" w:hAnsi="Arial Narrow"/>
          <w:lang w:val="en-US"/>
        </w:rPr>
        <w:t xml:space="preserve"> 10 (</w:t>
      </w:r>
      <w:r>
        <w:rPr>
          <w:rFonts w:ascii="Arial Narrow" w:hAnsi="Arial Narrow" w:cs="Arial Narrow"/>
        </w:rPr>
        <w:t>он</w:t>
      </w:r>
      <w:r w:rsidRPr="008249D1">
        <w:rPr>
          <w:rFonts w:ascii="Arial Narrow" w:hAnsi="Arial Narrow"/>
          <w:lang w:val="en-US"/>
        </w:rPr>
        <w:t xml:space="preserve">)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ішінде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айтарады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леуге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міндеттенеді</w:t>
      </w:r>
      <w:r w:rsidRPr="008249D1">
        <w:rPr>
          <w:rFonts w:ascii="Arial Narrow" w:hAnsi="Arial Narrow"/>
          <w:lang w:val="en-US"/>
        </w:rPr>
        <w:t xml:space="preserve">. </w:t>
      </w:r>
      <w:r>
        <w:rPr>
          <w:rFonts w:ascii="Arial Narrow" w:hAnsi="Arial Narrow" w:cs="Arial Narrow"/>
        </w:rPr>
        <w:t>Осы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шада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</w:t>
      </w:r>
      <w:r>
        <w:rPr>
          <w:rFonts w:ascii="Arial Narrow" w:hAnsi="Arial Narrow"/>
        </w:rPr>
        <w:t>ілгенге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арамастан</w:t>
      </w:r>
      <w:r w:rsidRPr="008249D1">
        <w:rPr>
          <w:rFonts w:ascii="Arial Narrow" w:hAnsi="Arial Narrow"/>
          <w:lang w:val="en-US"/>
        </w:rPr>
        <w:t xml:space="preserve">, </w:t>
      </w:r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ндай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айырмашылы</w:t>
      </w:r>
      <w:r>
        <w:rPr>
          <w:rFonts w:ascii="Calibri" w:hAnsi="Calibri" w:cs="Calibri"/>
        </w:rPr>
        <w:t>қ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сомасын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берешекті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пайда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болу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шарттары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дейін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лемеуге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бар</w:t>
      </w:r>
      <w:r w:rsidRPr="008249D1">
        <w:rPr>
          <w:rFonts w:ascii="Arial Narrow" w:hAnsi="Arial Narrow"/>
          <w:lang w:val="en-US"/>
        </w:rPr>
        <w:t>.</w:t>
      </w:r>
    </w:p>
    <w:p w14:paraId="336A3F78" w14:textId="77777777" w:rsidR="008249D1" w:rsidRPr="008249D1" w:rsidRDefault="008249D1" w:rsidP="008249D1">
      <w:pPr>
        <w:ind w:firstLine="425"/>
        <w:jc w:val="both"/>
        <w:rPr>
          <w:rFonts w:ascii="Arial Narrow" w:hAnsi="Arial Narrow"/>
          <w:lang w:val="en-US"/>
        </w:rPr>
      </w:pPr>
      <w:r w:rsidRPr="008249D1">
        <w:rPr>
          <w:rFonts w:ascii="Arial Narrow" w:hAnsi="Arial Narrow"/>
          <w:lang w:val="en-US"/>
        </w:rPr>
        <w:t>7.4.</w:t>
      </w:r>
      <w:r w:rsidRPr="008249D1">
        <w:rPr>
          <w:rFonts w:ascii="Arial Narrow" w:hAnsi="Arial Narrow"/>
          <w:lang w:val="en-US"/>
        </w:rPr>
        <w:tab/>
      </w:r>
      <w:r>
        <w:rPr>
          <w:rFonts w:ascii="Arial Narrow" w:hAnsi="Arial Narrow"/>
        </w:rPr>
        <w:t>Сатушы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>Сатып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намасына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Электронды</w:t>
      </w:r>
      <w:r>
        <w:rPr>
          <w:rFonts w:ascii="Calibri" w:hAnsi="Calibri" w:cs="Calibri"/>
        </w:rPr>
        <w:t>қ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Шот</w:t>
      </w:r>
      <w:r w:rsidRPr="008249D1">
        <w:rPr>
          <w:rFonts w:ascii="Arial Narrow" w:hAnsi="Arial Narrow"/>
          <w:lang w:val="en-US"/>
        </w:rPr>
        <w:t>-</w:t>
      </w:r>
      <w:r>
        <w:rPr>
          <w:rFonts w:ascii="Arial Narrow" w:hAnsi="Arial Narrow" w:cs="Arial Narrow"/>
        </w:rPr>
        <w:t>Фактураны</w:t>
      </w:r>
      <w:r w:rsidRPr="008249D1">
        <w:rPr>
          <w:rFonts w:ascii="Arial Narrow" w:hAnsi="Arial Narrow"/>
          <w:lang w:val="en-US"/>
        </w:rPr>
        <w:t xml:space="preserve"> (</w:t>
      </w:r>
      <w:r>
        <w:rPr>
          <w:rFonts w:ascii="Arial Narrow" w:hAnsi="Arial Narrow" w:cs="Arial Narrow"/>
        </w:rPr>
        <w:t>ЭШФ</w:t>
      </w:r>
      <w:r w:rsidRPr="008249D1">
        <w:rPr>
          <w:rFonts w:ascii="Arial Narrow" w:hAnsi="Arial Narrow"/>
          <w:lang w:val="en-US"/>
        </w:rPr>
        <w:t xml:space="preserve">)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сынады</w:t>
      </w:r>
      <w:r w:rsidRPr="008249D1">
        <w:rPr>
          <w:rFonts w:ascii="Arial Narrow" w:hAnsi="Arial Narrow"/>
          <w:lang w:val="en-US"/>
        </w:rPr>
        <w:t xml:space="preserve">. </w:t>
      </w:r>
      <w:r>
        <w:rPr>
          <w:rFonts w:ascii="Arial Narrow" w:hAnsi="Arial Narrow" w:cs="Arial Narrow"/>
        </w:rPr>
        <w:t>Тараптар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Сатып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ЭШФ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АЖ</w:t>
      </w:r>
      <w:r w:rsidRPr="008249D1">
        <w:rPr>
          <w:rFonts w:ascii="Arial Narrow" w:hAnsi="Arial Narrow"/>
          <w:lang w:val="en-US"/>
        </w:rPr>
        <w:t>-</w:t>
      </w:r>
      <w:r>
        <w:rPr>
          <w:rFonts w:ascii="Arial Narrow" w:hAnsi="Arial Narrow" w:cs="Arial Narrow"/>
        </w:rPr>
        <w:t>де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ұғ</w:t>
      </w:r>
      <w:r>
        <w:rPr>
          <w:rFonts w:ascii="Arial Narrow" w:hAnsi="Arial Narrow" w:cs="Arial Narrow"/>
        </w:rPr>
        <w:t>аттал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кімшілік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жауапкершілігіне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келіп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д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рыс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ЭШФ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сімдеу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еместігі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дайында</w:t>
      </w:r>
      <w:r w:rsidRPr="008249D1">
        <w:rPr>
          <w:rFonts w:ascii="Arial Narrow" w:hAnsi="Arial Narrow"/>
          <w:lang w:val="en-US"/>
        </w:rPr>
        <w:t xml:space="preserve">, </w:t>
      </w:r>
      <w:r>
        <w:rPr>
          <w:rFonts w:ascii="Arial Narrow" w:hAnsi="Arial Narrow" w:cs="Arial Narrow"/>
        </w:rPr>
        <w:t>Сатып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алушы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жазбаша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талапты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ттен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бастап</w:t>
      </w:r>
      <w:r w:rsidRPr="008249D1">
        <w:rPr>
          <w:rFonts w:ascii="Arial Narrow" w:hAnsi="Arial Narrow"/>
          <w:lang w:val="en-US"/>
        </w:rPr>
        <w:t xml:space="preserve"> 3 (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</w:t>
      </w:r>
      <w:r w:rsidRPr="008249D1">
        <w:rPr>
          <w:rFonts w:ascii="Arial Narrow" w:hAnsi="Arial Narrow"/>
          <w:lang w:val="en-US"/>
        </w:rPr>
        <w:t xml:space="preserve">)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нінен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кешіктірмей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залалды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, </w:t>
      </w:r>
      <w:r>
        <w:rPr>
          <w:rFonts w:ascii="Arial Narrow" w:hAnsi="Arial Narrow" w:cs="Arial Narrow"/>
        </w:rPr>
        <w:t>соны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ішінде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орган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лдарды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орнын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толтыру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міндеттенеді</w:t>
      </w:r>
      <w:r w:rsidRPr="008249D1">
        <w:rPr>
          <w:rFonts w:ascii="Arial Narrow" w:hAnsi="Arial Narrow"/>
          <w:lang w:val="en-US"/>
        </w:rPr>
        <w:t xml:space="preserve">, </w:t>
      </w:r>
      <w:r>
        <w:rPr>
          <w:rFonts w:ascii="Arial Narrow" w:hAnsi="Arial Narrow" w:cs="Arial Narrow"/>
        </w:rPr>
        <w:t>ал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айталан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ұғ</w:t>
      </w:r>
      <w:r>
        <w:rPr>
          <w:rFonts w:ascii="Arial Narrow" w:hAnsi="Arial Narrow" w:cs="Arial Narrow"/>
        </w:rPr>
        <w:t>атталу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дайында</w:t>
      </w:r>
      <w:r w:rsidRPr="008249D1">
        <w:rPr>
          <w:rFonts w:ascii="Arial Narrow" w:hAnsi="Arial Narrow"/>
          <w:lang w:val="en-US"/>
        </w:rPr>
        <w:t xml:space="preserve">, </w:t>
      </w:r>
      <w:r>
        <w:rPr>
          <w:rFonts w:ascii="Arial Narrow" w:hAnsi="Arial Narrow" w:cs="Arial Narrow"/>
        </w:rPr>
        <w:t>Сатушы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тиеп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нелтілуін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татып</w:t>
      </w:r>
      <w:r w:rsidRPr="008249D1">
        <w:rPr>
          <w:rFonts w:ascii="Arial Narrow" w:hAnsi="Arial Narrow"/>
          <w:lang w:val="en-US"/>
        </w:rPr>
        <w:t xml:space="preserve">, </w:t>
      </w:r>
      <w:r>
        <w:rPr>
          <w:rFonts w:ascii="Arial Narrow" w:hAnsi="Arial Narrow" w:cs="Arial Narrow"/>
        </w:rPr>
        <w:t>Сатып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алу</w:t>
      </w:r>
      <w:r w:rsidRPr="008249D1">
        <w:rPr>
          <w:rFonts w:ascii="Arial Narrow" w:hAnsi="Arial Narrow"/>
          <w:lang w:val="en-US"/>
        </w:rPr>
        <w:t>-</w:t>
      </w:r>
      <w:r>
        <w:rPr>
          <w:rFonts w:ascii="Arial Narrow" w:hAnsi="Arial Narrow" w:cs="Arial Narrow"/>
        </w:rPr>
        <w:t>сату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шартын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немесе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тиісті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келісімді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r w:rsidRPr="008249D1">
        <w:rPr>
          <w:rFonts w:ascii="Arial Narrow" w:hAnsi="Arial Narrow"/>
          <w:lang w:val="en-US"/>
        </w:rPr>
        <w:t>.</w:t>
      </w:r>
    </w:p>
    <w:p w14:paraId="0E119BBD" w14:textId="77777777" w:rsidR="008249D1" w:rsidRPr="008249D1" w:rsidRDefault="008249D1" w:rsidP="008249D1">
      <w:pPr>
        <w:ind w:firstLine="425"/>
        <w:jc w:val="both"/>
        <w:rPr>
          <w:rFonts w:ascii="Arial Narrow" w:hAnsi="Arial Narrow"/>
          <w:lang w:val="en-US"/>
        </w:rPr>
      </w:pPr>
      <w:r w:rsidRPr="008249D1">
        <w:rPr>
          <w:rFonts w:ascii="Arial Narrow" w:hAnsi="Arial Narrow"/>
          <w:lang w:val="en-US"/>
        </w:rPr>
        <w:t>7.5.</w:t>
      </w:r>
      <w:r w:rsidRPr="008249D1">
        <w:rPr>
          <w:rFonts w:ascii="Arial Narrow" w:hAnsi="Arial Narrow"/>
          <w:lang w:val="en-US"/>
        </w:rPr>
        <w:tab/>
      </w:r>
      <w:r>
        <w:rPr>
          <w:rFonts w:ascii="Arial Narrow" w:hAnsi="Arial Narrow"/>
        </w:rPr>
        <w:t>Сатып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>алушы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олымен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рімен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бекітілген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келесі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жаттарды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шірмелерін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айтару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міндетті</w:t>
      </w:r>
      <w:r w:rsidRPr="008249D1">
        <w:rPr>
          <w:rFonts w:ascii="Arial Narrow" w:hAnsi="Arial Narrow"/>
          <w:lang w:val="en-US"/>
        </w:rPr>
        <w:t>:</w:t>
      </w:r>
    </w:p>
    <w:p w14:paraId="54905D87" w14:textId="77777777" w:rsidR="008249D1" w:rsidRPr="008249D1" w:rsidRDefault="008249D1" w:rsidP="008249D1">
      <w:pPr>
        <w:ind w:firstLine="425"/>
        <w:jc w:val="both"/>
        <w:rPr>
          <w:rFonts w:ascii="Arial Narrow" w:hAnsi="Arial Narrow"/>
          <w:lang w:val="en-US"/>
        </w:rPr>
      </w:pPr>
      <w:r w:rsidRPr="008249D1">
        <w:rPr>
          <w:rFonts w:ascii="Arial Narrow" w:hAnsi="Arial Narrow"/>
          <w:lang w:val="en-US"/>
        </w:rPr>
        <w:t xml:space="preserve">(1) </w:t>
      </w:r>
      <w:r>
        <w:rPr>
          <w:rFonts w:ascii="Arial Narrow" w:hAnsi="Arial Narrow"/>
        </w:rPr>
        <w:t>Орындал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мыстарды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(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ызметтерді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) </w:t>
      </w:r>
      <w:r>
        <w:rPr>
          <w:rFonts w:ascii="Arial Narrow" w:hAnsi="Arial Narrow" w:cs="Arial Narrow"/>
        </w:rPr>
        <w:t>актісі</w:t>
      </w:r>
      <w:r w:rsidRPr="008249D1">
        <w:rPr>
          <w:rFonts w:ascii="Arial Narrow" w:hAnsi="Arial Narrow"/>
          <w:lang w:val="en-US"/>
        </w:rPr>
        <w:t>;</w:t>
      </w:r>
    </w:p>
    <w:p w14:paraId="4160E2E7" w14:textId="77777777" w:rsidR="008249D1" w:rsidRPr="008249D1" w:rsidRDefault="008249D1" w:rsidP="008249D1">
      <w:pPr>
        <w:ind w:firstLine="425"/>
        <w:jc w:val="both"/>
        <w:rPr>
          <w:rFonts w:ascii="Arial Narrow" w:hAnsi="Arial Narrow"/>
          <w:lang w:val="en-US"/>
        </w:rPr>
      </w:pPr>
      <w:r w:rsidRPr="008249D1">
        <w:rPr>
          <w:rFonts w:ascii="Arial Narrow" w:hAnsi="Arial Narrow"/>
          <w:lang w:val="en-US"/>
        </w:rPr>
        <w:t xml:space="preserve">(2) </w:t>
      </w:r>
      <w:r>
        <w:rPr>
          <w:rFonts w:ascii="Arial Narrow" w:hAnsi="Arial Narrow"/>
        </w:rPr>
        <w:t>Жеткізілімні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пошта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алыбында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жаттарды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бастап</w:t>
      </w:r>
      <w:r w:rsidRPr="008249D1">
        <w:rPr>
          <w:rFonts w:ascii="Arial Narrow" w:hAnsi="Arial Narrow"/>
          <w:lang w:val="en-US"/>
        </w:rPr>
        <w:t xml:space="preserve"> 5 (</w:t>
      </w:r>
      <w:r>
        <w:rPr>
          <w:rFonts w:ascii="Arial Narrow" w:hAnsi="Arial Narrow" w:cs="Arial Narrow"/>
        </w:rPr>
        <w:t>бес</w:t>
      </w:r>
      <w:r w:rsidRPr="008249D1">
        <w:rPr>
          <w:rFonts w:ascii="Arial Narrow" w:hAnsi="Arial Narrow"/>
          <w:lang w:val="en-US"/>
        </w:rPr>
        <w:t xml:space="preserve">)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нінен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кешіктірмей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салыстыру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актісі</w:t>
      </w:r>
      <w:r w:rsidRPr="008249D1">
        <w:rPr>
          <w:rFonts w:ascii="Arial Narrow" w:hAnsi="Arial Narrow"/>
          <w:lang w:val="en-US"/>
        </w:rPr>
        <w:t>.</w:t>
      </w:r>
    </w:p>
    <w:p w14:paraId="3CED901C" w14:textId="77777777" w:rsidR="008249D1" w:rsidRPr="008249D1" w:rsidRDefault="008249D1" w:rsidP="008249D1">
      <w:pPr>
        <w:ind w:firstLine="425"/>
        <w:jc w:val="both"/>
        <w:rPr>
          <w:rFonts w:ascii="Arial Narrow" w:hAnsi="Arial Narrow"/>
          <w:lang w:val="en-US"/>
        </w:rPr>
      </w:pPr>
    </w:p>
    <w:p w14:paraId="00BE53FF" w14:textId="77777777" w:rsidR="008249D1" w:rsidRPr="008249D1" w:rsidRDefault="008249D1" w:rsidP="008249D1">
      <w:pPr>
        <w:ind w:firstLine="425"/>
        <w:jc w:val="center"/>
        <w:rPr>
          <w:rFonts w:ascii="Arial Narrow" w:hAnsi="Arial Narrow"/>
          <w:lang w:val="en-US"/>
        </w:rPr>
      </w:pPr>
      <w:r w:rsidRPr="008249D1">
        <w:rPr>
          <w:rFonts w:ascii="Arial Narrow" w:hAnsi="Arial Narrow"/>
          <w:lang w:val="en-US"/>
        </w:rPr>
        <w:t>8.</w:t>
      </w:r>
      <w:r w:rsidRPr="008249D1">
        <w:rPr>
          <w:rFonts w:ascii="Arial Narrow" w:hAnsi="Arial Narrow"/>
          <w:lang w:val="en-US"/>
        </w:rPr>
        <w:tab/>
      </w:r>
      <w:r>
        <w:rPr>
          <w:rFonts w:ascii="Arial Narrow" w:hAnsi="Arial Narrow"/>
        </w:rPr>
        <w:t>ТАРАПТАРДЫ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ЖАУАПКЕРШІЛІГІ</w:t>
      </w:r>
    </w:p>
    <w:p w14:paraId="20A91E9A" w14:textId="77777777" w:rsidR="008249D1" w:rsidRPr="008249D1" w:rsidRDefault="008249D1" w:rsidP="008249D1">
      <w:pPr>
        <w:ind w:firstLine="425"/>
        <w:jc w:val="both"/>
        <w:rPr>
          <w:rFonts w:ascii="Arial Narrow" w:hAnsi="Arial Narrow"/>
          <w:lang w:val="en-US"/>
        </w:rPr>
      </w:pPr>
      <w:r w:rsidRPr="008249D1">
        <w:rPr>
          <w:rFonts w:ascii="Arial Narrow" w:hAnsi="Arial Narrow"/>
          <w:lang w:val="en-US"/>
        </w:rPr>
        <w:t>8.1.</w:t>
      </w:r>
      <w:r w:rsidRPr="008249D1">
        <w:rPr>
          <w:rFonts w:ascii="Arial Narrow" w:hAnsi="Arial Narrow"/>
          <w:lang w:val="en-US"/>
        </w:rPr>
        <w:tab/>
      </w:r>
      <w:r>
        <w:rPr>
          <w:rFonts w:ascii="Arial Narrow" w:hAnsi="Arial Narrow"/>
        </w:rPr>
        <w:t>Осы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>шартпен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>ескерілген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>міндеттемелерді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>орындама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Тараптар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намасына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осы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жауапкершілік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тереді</w:t>
      </w:r>
      <w:r w:rsidRPr="008249D1">
        <w:rPr>
          <w:rFonts w:ascii="Arial Narrow" w:hAnsi="Arial Narrow"/>
          <w:lang w:val="en-US"/>
        </w:rPr>
        <w:t>.</w:t>
      </w:r>
    </w:p>
    <w:p w14:paraId="1307BFEF" w14:textId="77777777" w:rsidR="008249D1" w:rsidRPr="008249D1" w:rsidRDefault="008249D1" w:rsidP="008249D1">
      <w:pPr>
        <w:ind w:firstLine="425"/>
        <w:jc w:val="both"/>
        <w:rPr>
          <w:rFonts w:ascii="Arial Narrow" w:hAnsi="Arial Narrow"/>
          <w:lang w:val="en-US"/>
        </w:rPr>
      </w:pPr>
      <w:r w:rsidRPr="008249D1">
        <w:rPr>
          <w:rFonts w:ascii="Arial Narrow" w:hAnsi="Arial Narrow"/>
          <w:lang w:val="en-US"/>
        </w:rPr>
        <w:t>8.2.</w:t>
      </w:r>
      <w:r w:rsidRPr="008249D1">
        <w:rPr>
          <w:rFonts w:ascii="Arial Narrow" w:hAnsi="Arial Narrow"/>
          <w:lang w:val="en-US"/>
        </w:rPr>
        <w:tab/>
      </w:r>
      <w:r>
        <w:rPr>
          <w:rFonts w:ascii="Arial Narrow" w:hAnsi="Arial Narrow"/>
        </w:rPr>
        <w:t>Тараптар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>осы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>Шартты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8.6-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дайларды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оспа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анда</w:t>
      </w:r>
      <w:r w:rsidRPr="008249D1">
        <w:rPr>
          <w:rFonts w:ascii="Arial Narrow" w:hAnsi="Arial Narrow"/>
          <w:lang w:val="en-US"/>
        </w:rPr>
        <w:t xml:space="preserve">, </w:t>
      </w:r>
      <w:r>
        <w:rPr>
          <w:rFonts w:ascii="Arial Narrow" w:hAnsi="Arial Narrow" w:cs="Arial Narrow"/>
        </w:rPr>
        <w:t>осы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талаптарын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тижесінде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келтірілген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на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зиян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жауапты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болады</w:t>
      </w:r>
      <w:r w:rsidRPr="008249D1">
        <w:rPr>
          <w:rFonts w:ascii="Arial Narrow" w:hAnsi="Arial Narrow"/>
          <w:lang w:val="en-US"/>
        </w:rPr>
        <w:t>.</w:t>
      </w:r>
    </w:p>
    <w:p w14:paraId="2B5AE577" w14:textId="77777777" w:rsidR="008249D1" w:rsidRPr="008249D1" w:rsidRDefault="008249D1" w:rsidP="008249D1">
      <w:pPr>
        <w:ind w:firstLine="425"/>
        <w:jc w:val="both"/>
        <w:rPr>
          <w:rFonts w:ascii="Arial Narrow" w:hAnsi="Arial Narrow"/>
          <w:lang w:val="en-US"/>
        </w:rPr>
      </w:pPr>
      <w:r w:rsidRPr="008249D1">
        <w:rPr>
          <w:rFonts w:ascii="Arial Narrow" w:hAnsi="Arial Narrow"/>
          <w:lang w:val="en-US"/>
        </w:rPr>
        <w:t>8.3.</w:t>
      </w:r>
      <w:r w:rsidRPr="008249D1">
        <w:rPr>
          <w:rFonts w:ascii="Arial Narrow" w:hAnsi="Arial Narrow"/>
          <w:lang w:val="en-US"/>
        </w:rPr>
        <w:tab/>
      </w:r>
      <w:r>
        <w:rPr>
          <w:rFonts w:ascii="Arial Narrow" w:hAnsi="Arial Narrow"/>
        </w:rPr>
        <w:t>Тауарды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кездейсо</w:t>
      </w:r>
      <w:r>
        <w:rPr>
          <w:rFonts w:ascii="Calibri" w:hAnsi="Calibri" w:cs="Calibri"/>
        </w:rPr>
        <w:t>қ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жойылу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уекелі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Тауар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меншік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Сатушыдан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Сатып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4.6.-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ережелеріне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теді</w:t>
      </w:r>
      <w:r w:rsidRPr="008249D1">
        <w:rPr>
          <w:rFonts w:ascii="Arial Narrow" w:hAnsi="Arial Narrow"/>
          <w:lang w:val="en-US"/>
        </w:rPr>
        <w:t>.</w:t>
      </w:r>
    </w:p>
    <w:p w14:paraId="5921D9D0" w14:textId="77777777" w:rsidR="008249D1" w:rsidRPr="008249D1" w:rsidRDefault="008249D1" w:rsidP="008249D1">
      <w:pPr>
        <w:ind w:firstLine="425"/>
        <w:jc w:val="both"/>
        <w:rPr>
          <w:rFonts w:ascii="Arial Narrow" w:hAnsi="Arial Narrow"/>
          <w:lang w:val="en-US"/>
        </w:rPr>
      </w:pPr>
      <w:r w:rsidRPr="008249D1">
        <w:rPr>
          <w:rFonts w:ascii="Arial Narrow" w:hAnsi="Arial Narrow"/>
          <w:lang w:val="en-US"/>
        </w:rPr>
        <w:t>8.4.</w:t>
      </w:r>
      <w:r w:rsidRPr="008249D1">
        <w:rPr>
          <w:rFonts w:ascii="Arial Narrow" w:hAnsi="Arial Narrow"/>
          <w:lang w:val="en-US"/>
        </w:rPr>
        <w:tab/>
      </w:r>
      <w:r>
        <w:rPr>
          <w:rFonts w:ascii="Arial Narrow" w:hAnsi="Arial Narrow"/>
        </w:rPr>
        <w:t>Егер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>Сатушы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 w:rsidRPr="008249D1">
        <w:rPr>
          <w:rFonts w:ascii="Arial Narrow" w:hAnsi="Arial Narrow"/>
          <w:lang w:val="en-US"/>
        </w:rPr>
        <w:t>-</w:t>
      </w:r>
      <w:r>
        <w:rPr>
          <w:rFonts w:ascii="Arial Narrow" w:hAnsi="Arial Narrow" w:cs="Arial Narrow"/>
        </w:rPr>
        <w:t>ді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жоспарлы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немесе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жоспардан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тыс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татылуына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байланысты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осы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Шарт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бойынша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міндеттемелеріні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бірін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немесе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орындай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алмайтын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болса</w:t>
      </w:r>
      <w:r w:rsidRPr="008249D1">
        <w:rPr>
          <w:rFonts w:ascii="Arial Narrow" w:hAnsi="Arial Narrow"/>
          <w:lang w:val="en-US"/>
        </w:rPr>
        <w:t xml:space="preserve">, </w:t>
      </w:r>
      <w:r>
        <w:rPr>
          <w:rFonts w:ascii="Arial Narrow" w:hAnsi="Arial Narrow" w:cs="Arial Narrow"/>
        </w:rPr>
        <w:t>Сатушы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тиісті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Келісімді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татып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осындай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тату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нінен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бастап</w:t>
      </w:r>
      <w:r w:rsidRPr="008249D1">
        <w:rPr>
          <w:rFonts w:ascii="Arial Narrow" w:hAnsi="Arial Narrow"/>
          <w:lang w:val="en-US"/>
        </w:rPr>
        <w:t xml:space="preserve"> 10 (</w:t>
      </w:r>
      <w:r>
        <w:rPr>
          <w:rFonts w:ascii="Arial Narrow" w:hAnsi="Arial Narrow" w:cs="Arial Narrow"/>
        </w:rPr>
        <w:t>он</w:t>
      </w:r>
      <w:r w:rsidRPr="008249D1">
        <w:rPr>
          <w:rFonts w:ascii="Arial Narrow" w:hAnsi="Arial Narrow"/>
          <w:lang w:val="en-US"/>
        </w:rPr>
        <w:t xml:space="preserve">) </w:t>
      </w:r>
      <w:r>
        <w:rPr>
          <w:rFonts w:ascii="Arial Narrow" w:hAnsi="Arial Narrow" w:cs="Arial Narrow"/>
        </w:rPr>
        <w:t>банк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ішінде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осындай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Келісімде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осы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Сатып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жеткізілмеген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Тауар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айтару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r w:rsidRPr="008249D1">
        <w:rPr>
          <w:rFonts w:ascii="Arial Narrow" w:hAnsi="Arial Narrow"/>
          <w:lang w:val="en-US"/>
        </w:rPr>
        <w:t xml:space="preserve">. </w:t>
      </w:r>
      <w:r>
        <w:rPr>
          <w:rFonts w:ascii="Arial Narrow" w:hAnsi="Arial Narrow" w:cs="Arial Narrow"/>
        </w:rPr>
        <w:t>Сатушы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осы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</w:t>
      </w:r>
      <w:r w:rsidRPr="008249D1">
        <w:rPr>
          <w:rFonts w:ascii="Arial Narrow" w:hAnsi="Arial Narrow"/>
          <w:lang w:val="en-US"/>
        </w:rPr>
        <w:t>-</w:t>
      </w:r>
      <w:r>
        <w:rPr>
          <w:rFonts w:ascii="Arial Narrow" w:hAnsi="Arial Narrow" w:cs="Arial Narrow"/>
        </w:rPr>
        <w:t>жайлар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байланысты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міндеттемелерін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орындама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жауапкершіліктен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босаты</w:t>
      </w:r>
      <w:r>
        <w:rPr>
          <w:rFonts w:ascii="Arial Narrow" w:hAnsi="Arial Narrow"/>
        </w:rPr>
        <w:t>лады</w:t>
      </w:r>
      <w:r w:rsidRPr="008249D1">
        <w:rPr>
          <w:rFonts w:ascii="Arial Narrow" w:hAnsi="Arial Narrow"/>
          <w:lang w:val="en-US"/>
        </w:rPr>
        <w:t>.</w:t>
      </w:r>
    </w:p>
    <w:p w14:paraId="02ADDF04" w14:textId="77777777" w:rsidR="008249D1" w:rsidRPr="008249D1" w:rsidRDefault="008249D1" w:rsidP="008249D1">
      <w:pPr>
        <w:ind w:firstLine="425"/>
        <w:jc w:val="both"/>
        <w:rPr>
          <w:rFonts w:ascii="Arial Narrow" w:hAnsi="Arial Narrow"/>
          <w:lang w:val="en-US"/>
        </w:rPr>
      </w:pPr>
      <w:r w:rsidRPr="008249D1">
        <w:rPr>
          <w:rFonts w:ascii="Arial Narrow" w:hAnsi="Arial Narrow"/>
          <w:lang w:val="en-US"/>
        </w:rPr>
        <w:t>8.5.</w:t>
      </w:r>
      <w:r w:rsidRPr="008249D1">
        <w:rPr>
          <w:rFonts w:ascii="Arial Narrow" w:hAnsi="Arial Narrow"/>
          <w:lang w:val="en-US"/>
        </w:rPr>
        <w:tab/>
      </w:r>
      <w:r>
        <w:rPr>
          <w:rFonts w:ascii="Arial Narrow" w:hAnsi="Arial Narrow"/>
        </w:rPr>
        <w:t>Сатушы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>тиісті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келісімде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уа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даласыл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шарттарына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ленбеген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Тауарды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жеткізуге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атысты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тиісті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келісімді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орындаудан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бір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ртіппен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бас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тарту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r w:rsidRPr="008249D1">
        <w:rPr>
          <w:rFonts w:ascii="Arial Narrow" w:hAnsi="Arial Narrow"/>
          <w:lang w:val="en-US"/>
        </w:rPr>
        <w:t>.</w:t>
      </w:r>
    </w:p>
    <w:p w14:paraId="63513B2C" w14:textId="77777777" w:rsidR="008249D1" w:rsidRPr="008249D1" w:rsidRDefault="008249D1" w:rsidP="008249D1">
      <w:pPr>
        <w:ind w:firstLine="425"/>
        <w:jc w:val="both"/>
        <w:rPr>
          <w:rFonts w:ascii="Arial Narrow" w:hAnsi="Arial Narrow"/>
          <w:lang w:val="en-US"/>
        </w:rPr>
      </w:pPr>
    </w:p>
    <w:p w14:paraId="3E57F2F5" w14:textId="77777777" w:rsidR="008249D1" w:rsidRPr="008249D1" w:rsidRDefault="008249D1" w:rsidP="008249D1">
      <w:pPr>
        <w:ind w:firstLine="425"/>
        <w:jc w:val="both"/>
        <w:rPr>
          <w:rFonts w:ascii="Arial Narrow" w:hAnsi="Arial Narrow"/>
          <w:lang w:val="en-US"/>
        </w:rPr>
      </w:pPr>
      <w:r w:rsidRPr="008249D1">
        <w:rPr>
          <w:rFonts w:ascii="Arial Narrow" w:hAnsi="Arial Narrow"/>
          <w:lang w:val="en-US"/>
        </w:rPr>
        <w:t>8.6.</w:t>
      </w:r>
      <w:r w:rsidRPr="008249D1">
        <w:rPr>
          <w:rFonts w:ascii="Arial Narrow" w:hAnsi="Arial Narrow"/>
          <w:lang w:val="en-US"/>
        </w:rPr>
        <w:tab/>
      </w:r>
      <w:r>
        <w:rPr>
          <w:rFonts w:ascii="Arial Narrow" w:hAnsi="Arial Narrow"/>
        </w:rPr>
        <w:t>Тараптар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>егер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>Сатып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>алушы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>Тауарды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>тиеп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тінімде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ТІЖ</w:t>
      </w:r>
      <w:r w:rsidRPr="008249D1">
        <w:rPr>
          <w:rFonts w:ascii="Arial Narrow" w:hAnsi="Arial Narrow"/>
          <w:lang w:val="en-US"/>
        </w:rPr>
        <w:t>-</w:t>
      </w:r>
      <w:r>
        <w:rPr>
          <w:rFonts w:ascii="Arial Narrow" w:hAnsi="Arial Narrow" w:cs="Arial Narrow"/>
        </w:rPr>
        <w:t>ді</w:t>
      </w:r>
      <w:r w:rsidRPr="008249D1">
        <w:rPr>
          <w:rFonts w:ascii="Arial Narrow" w:hAnsi="Arial Narrow"/>
          <w:lang w:val="en-US"/>
        </w:rPr>
        <w:t xml:space="preserve"> (</w:t>
      </w:r>
      <w:r>
        <w:rPr>
          <w:rFonts w:ascii="Arial Narrow" w:hAnsi="Arial Narrow" w:cs="Arial Narrow"/>
        </w:rPr>
        <w:t>тауар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арнал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ілеспе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жаты</w:t>
      </w:r>
      <w:r w:rsidRPr="008249D1">
        <w:rPr>
          <w:rFonts w:ascii="Arial Narrow" w:hAnsi="Arial Narrow"/>
          <w:lang w:val="en-US"/>
        </w:rPr>
        <w:t xml:space="preserve">) 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сімдеуге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атысты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деректерді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рсетіп</w:t>
      </w:r>
      <w:r w:rsidRPr="008249D1">
        <w:rPr>
          <w:rFonts w:ascii="Arial Narrow" w:hAnsi="Arial Narrow"/>
          <w:lang w:val="en-US"/>
        </w:rPr>
        <w:t xml:space="preserve">,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Сатып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кесірінен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ТІЖ</w:t>
      </w:r>
      <w:r w:rsidRPr="008249D1">
        <w:rPr>
          <w:rFonts w:ascii="Arial Narrow" w:hAnsi="Arial Narrow"/>
          <w:lang w:val="en-US"/>
        </w:rPr>
        <w:t>-</w:t>
      </w:r>
      <w:r>
        <w:rPr>
          <w:rFonts w:ascii="Arial Narrow" w:hAnsi="Arial Narrow" w:cs="Arial Narrow"/>
        </w:rPr>
        <w:t>ді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д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рыс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емес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сімдеуіне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келіп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тырса</w:t>
      </w:r>
      <w:r w:rsidRPr="008249D1">
        <w:rPr>
          <w:rFonts w:ascii="Arial Narrow" w:hAnsi="Arial Narrow"/>
          <w:lang w:val="en-US"/>
        </w:rPr>
        <w:t xml:space="preserve">, </w:t>
      </w:r>
      <w:r>
        <w:rPr>
          <w:rFonts w:ascii="Arial Narrow" w:hAnsi="Arial Narrow" w:cs="Arial Narrow"/>
        </w:rPr>
        <w:t>Сатып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алушы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ТІЖ</w:t>
      </w:r>
      <w:r w:rsidRPr="008249D1">
        <w:rPr>
          <w:rFonts w:ascii="Arial Narrow" w:hAnsi="Arial Narrow"/>
          <w:lang w:val="en-US"/>
        </w:rPr>
        <w:t>-</w:t>
      </w:r>
      <w:r>
        <w:rPr>
          <w:rFonts w:ascii="Arial Narrow" w:hAnsi="Arial Narrow" w:cs="Arial Narrow"/>
        </w:rPr>
        <w:t>ді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кейінгі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айта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сімдеу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 w:rsidRPr="008249D1">
        <w:rPr>
          <w:rFonts w:ascii="Arial Narrow" w:hAnsi="Arial Narrow"/>
          <w:lang w:val="en-US"/>
        </w:rPr>
        <w:t xml:space="preserve"> 24 </w:t>
      </w:r>
      <w:r>
        <w:rPr>
          <w:rFonts w:ascii="Arial Narrow" w:hAnsi="Arial Narrow" w:cs="Arial Narrow"/>
        </w:rPr>
        <w:t>са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ат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ішінде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хабарлау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міндеттенетінін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йлестірді</w:t>
      </w:r>
      <w:r w:rsidRPr="008249D1">
        <w:rPr>
          <w:rFonts w:ascii="Arial Narrow" w:hAnsi="Arial Narrow"/>
          <w:lang w:val="en-US"/>
        </w:rPr>
        <w:t xml:space="preserve">. </w:t>
      </w:r>
      <w:r>
        <w:rPr>
          <w:rFonts w:ascii="Arial Narrow" w:hAnsi="Arial Narrow" w:cs="Arial Narrow"/>
        </w:rPr>
        <w:t>ЭШФ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сімделгеннен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кейін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Сатып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алушы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Сатушымен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алдын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ала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келіспей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ТІЖ</w:t>
      </w:r>
      <w:r w:rsidRPr="008249D1">
        <w:rPr>
          <w:rFonts w:ascii="Arial Narrow" w:hAnsi="Arial Narrow"/>
          <w:lang w:val="en-US"/>
        </w:rPr>
        <w:t>-</w:t>
      </w:r>
      <w:r>
        <w:rPr>
          <w:rFonts w:ascii="Arial Narrow" w:hAnsi="Arial Narrow" w:cs="Arial Narrow"/>
        </w:rPr>
        <w:t>ді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 w:rsidRPr="008249D1">
        <w:rPr>
          <w:rFonts w:ascii="Arial Narrow" w:hAnsi="Arial Narrow"/>
          <w:lang w:val="en-US"/>
        </w:rPr>
        <w:t xml:space="preserve">,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органдар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ТІЖ</w:t>
      </w:r>
      <w:r w:rsidRPr="008249D1">
        <w:rPr>
          <w:rFonts w:ascii="Arial Narrow" w:hAnsi="Arial Narrow"/>
          <w:lang w:val="en-US"/>
        </w:rPr>
        <w:t>-</w:t>
      </w:r>
      <w:r>
        <w:rPr>
          <w:rFonts w:ascii="Arial Narrow" w:hAnsi="Arial Narrow" w:cs="Arial Narrow"/>
        </w:rPr>
        <w:t>ді</w:t>
      </w:r>
      <w:r w:rsidRPr="008249D1">
        <w:rPr>
          <w:rFonts w:ascii="Arial Narrow" w:hAnsi="Arial Narrow"/>
          <w:lang w:val="en-US"/>
        </w:rPr>
        <w:t xml:space="preserve"> /</w:t>
      </w:r>
      <w:r>
        <w:rPr>
          <w:rFonts w:ascii="Arial Narrow" w:hAnsi="Arial Narrow" w:cs="Arial Narrow"/>
        </w:rPr>
        <w:t>ЭШФ</w:t>
      </w:r>
      <w:r w:rsidRPr="008249D1">
        <w:rPr>
          <w:rFonts w:ascii="Arial Narrow" w:hAnsi="Arial Narrow"/>
          <w:lang w:val="en-US"/>
        </w:rPr>
        <w:t>-</w:t>
      </w:r>
      <w:r>
        <w:rPr>
          <w:rFonts w:ascii="Arial Narrow" w:hAnsi="Arial Narrow" w:cs="Arial Narrow"/>
        </w:rPr>
        <w:t>ті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сімдеу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ережелеріні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зушылы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/>
        </w:rPr>
        <w:t>шін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>Сатушы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>атына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палшараларды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 w:rsidRPr="008249D1">
        <w:rPr>
          <w:rFonts w:ascii="Arial Narrow" w:hAnsi="Arial Narrow"/>
          <w:lang w:val="en-US"/>
        </w:rPr>
        <w:t xml:space="preserve">, </w:t>
      </w:r>
      <w:r>
        <w:rPr>
          <w:rFonts w:ascii="Arial Narrow" w:hAnsi="Arial Narrow" w:cs="Arial Narrow"/>
        </w:rPr>
        <w:t>Сатып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алушы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лдарды</w:t>
      </w:r>
      <w:r w:rsidRPr="008249D1">
        <w:rPr>
          <w:rFonts w:ascii="Arial Narrow" w:hAnsi="Arial Narrow"/>
          <w:lang w:val="en-US"/>
        </w:rPr>
        <w:t>/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сімп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лдарды</w:t>
      </w:r>
      <w:r w:rsidRPr="008249D1">
        <w:rPr>
          <w:rFonts w:ascii="Arial Narrow" w:hAnsi="Arial Narrow"/>
          <w:lang w:val="en-US"/>
        </w:rPr>
        <w:t>/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сызды</w:t>
      </w:r>
      <w:r>
        <w:rPr>
          <w:rFonts w:ascii="Calibri" w:hAnsi="Calibri" w:cs="Calibri"/>
        </w:rPr>
        <w:t>қ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айыптарын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теуге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міндеттенеді</w:t>
      </w:r>
      <w:r w:rsidRPr="008249D1">
        <w:rPr>
          <w:rFonts w:ascii="Arial Narrow" w:hAnsi="Arial Narrow"/>
          <w:lang w:val="en-US"/>
        </w:rPr>
        <w:t xml:space="preserve">.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ретте</w:t>
      </w:r>
      <w:r w:rsidRPr="008249D1">
        <w:rPr>
          <w:rFonts w:ascii="Arial Narrow" w:hAnsi="Arial Narrow"/>
          <w:lang w:val="en-US"/>
        </w:rPr>
        <w:t xml:space="preserve">, </w:t>
      </w:r>
      <w:r>
        <w:rPr>
          <w:rFonts w:ascii="Arial Narrow" w:hAnsi="Arial Narrow" w:cs="Arial Narrow"/>
        </w:rPr>
        <w:t>Сатып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алушы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Сатып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Шарт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немесе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андай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болса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да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шарттар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немесе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міндеттемелер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бойынша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тиесілі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кез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келген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сомалардан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Шарт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бойынша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сімп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лдарды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стап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екендігімен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келіседі</w:t>
      </w:r>
      <w:r w:rsidRPr="008249D1">
        <w:rPr>
          <w:rFonts w:ascii="Arial Narrow" w:hAnsi="Arial Narrow"/>
          <w:lang w:val="en-US"/>
        </w:rPr>
        <w:t>.</w:t>
      </w:r>
    </w:p>
    <w:p w14:paraId="4F108808" w14:textId="77777777" w:rsidR="008249D1" w:rsidRPr="008249D1" w:rsidRDefault="008249D1" w:rsidP="008249D1">
      <w:pPr>
        <w:ind w:firstLine="425"/>
        <w:jc w:val="both"/>
        <w:rPr>
          <w:rFonts w:ascii="Arial Narrow" w:hAnsi="Arial Narrow"/>
          <w:lang w:val="en-US"/>
        </w:rPr>
      </w:pPr>
      <w:r w:rsidRPr="008249D1">
        <w:rPr>
          <w:rFonts w:ascii="Arial Narrow" w:hAnsi="Arial Narrow"/>
          <w:lang w:val="en-US"/>
        </w:rPr>
        <w:t>8.7.</w:t>
      </w:r>
      <w:r w:rsidRPr="008249D1">
        <w:rPr>
          <w:rFonts w:ascii="Arial Narrow" w:hAnsi="Arial Narrow"/>
          <w:lang w:val="en-US"/>
        </w:rPr>
        <w:tab/>
      </w:r>
      <w:r>
        <w:rPr>
          <w:rFonts w:ascii="Arial Narrow" w:hAnsi="Arial Narrow"/>
        </w:rPr>
        <w:t>Шартты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3.2-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Тауарды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тиеп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тінімді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беру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мерзімі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 w:rsidRPr="008249D1">
        <w:rPr>
          <w:rFonts w:ascii="Arial Narrow" w:hAnsi="Arial Narrow"/>
          <w:lang w:val="en-US"/>
        </w:rPr>
        <w:t xml:space="preserve"> 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 w:rsidRPr="008249D1">
        <w:rPr>
          <w:rFonts w:ascii="Arial Narrow" w:hAnsi="Arial Narrow"/>
          <w:lang w:val="en-US"/>
        </w:rPr>
        <w:t xml:space="preserve">, </w:t>
      </w:r>
      <w:r>
        <w:rPr>
          <w:rFonts w:ascii="Arial Narrow" w:hAnsi="Arial Narrow" w:cs="Arial Narrow"/>
        </w:rPr>
        <w:t>егер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ндай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зушылы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уа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ытылы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армау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немесе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шінші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аларды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тарапынан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лдарды</w:t>
      </w:r>
      <w:r w:rsidRPr="008249D1">
        <w:rPr>
          <w:rFonts w:ascii="Arial Narrow" w:hAnsi="Arial Narrow"/>
          <w:lang w:val="en-US"/>
        </w:rPr>
        <w:t>/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сызды</w:t>
      </w:r>
      <w:r>
        <w:rPr>
          <w:rFonts w:ascii="Calibri" w:hAnsi="Calibri" w:cs="Calibri"/>
        </w:rPr>
        <w:t>қ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айыбын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салу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кеп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со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lastRenderedPageBreak/>
        <w:t>болса</w:t>
      </w:r>
      <w:r w:rsidRPr="008249D1">
        <w:rPr>
          <w:rFonts w:ascii="Arial Narrow" w:hAnsi="Arial Narrow"/>
          <w:lang w:val="en-US"/>
        </w:rPr>
        <w:t xml:space="preserve">, </w:t>
      </w:r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атына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шінші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</w:t>
      </w:r>
      <w:r w:rsidRPr="008249D1">
        <w:rPr>
          <w:rFonts w:ascii="Arial Narrow" w:hAnsi="Arial Narrow"/>
          <w:lang w:val="en-US"/>
        </w:rPr>
        <w:t>/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сызды</w:t>
      </w:r>
      <w:r>
        <w:rPr>
          <w:rFonts w:ascii="Calibri" w:hAnsi="Calibri" w:cs="Calibri"/>
        </w:rPr>
        <w:t>қ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айыптарын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Сатушы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тейді</w:t>
      </w:r>
      <w:r w:rsidRPr="008249D1">
        <w:rPr>
          <w:rFonts w:ascii="Arial Narrow" w:hAnsi="Arial Narrow"/>
          <w:lang w:val="en-US"/>
        </w:rPr>
        <w:t>.</w:t>
      </w:r>
    </w:p>
    <w:p w14:paraId="483F6B61" w14:textId="77777777" w:rsidR="008249D1" w:rsidRPr="008249D1" w:rsidRDefault="008249D1" w:rsidP="008249D1">
      <w:pPr>
        <w:ind w:firstLine="425"/>
        <w:jc w:val="both"/>
        <w:rPr>
          <w:rFonts w:ascii="Arial Narrow" w:hAnsi="Arial Narrow"/>
          <w:lang w:val="en-US"/>
        </w:rPr>
      </w:pPr>
      <w:r w:rsidRPr="008249D1">
        <w:rPr>
          <w:rFonts w:ascii="Arial Narrow" w:hAnsi="Arial Narrow"/>
          <w:lang w:val="en-US"/>
        </w:rPr>
        <w:t>8.8.</w:t>
      </w:r>
      <w:r w:rsidRPr="008249D1">
        <w:rPr>
          <w:rFonts w:ascii="Arial Narrow" w:hAnsi="Arial Narrow"/>
          <w:lang w:val="en-US"/>
        </w:rPr>
        <w:tab/>
      </w:r>
      <w:r>
        <w:rPr>
          <w:rFonts w:ascii="Arial Narrow" w:hAnsi="Arial Narrow"/>
        </w:rPr>
        <w:t>Сатып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>алушы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>Тауарды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 w:rsidRPr="008249D1">
        <w:rPr>
          <w:rFonts w:ascii="Arial Narrow" w:hAnsi="Arial Narrow"/>
          <w:lang w:val="en-US"/>
        </w:rPr>
        <w:t>/</w:t>
      </w:r>
      <w:r>
        <w:rPr>
          <w:rFonts w:ascii="Arial Narrow" w:hAnsi="Arial Narrow" w:cs="Arial Narrow"/>
        </w:rPr>
        <w:t>немесе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саны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бойынша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ніндегі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міндеттемелерді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немесе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Тауарды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абылдаудан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бас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 w:rsidRPr="008249D1">
        <w:rPr>
          <w:rFonts w:ascii="Arial Narrow" w:hAnsi="Arial Narrow"/>
          <w:lang w:val="en-US"/>
        </w:rPr>
        <w:t xml:space="preserve">, </w:t>
      </w:r>
      <w:r>
        <w:rPr>
          <w:rFonts w:ascii="Arial Narrow" w:hAnsi="Arial Narrow" w:cs="Arial Narrow"/>
        </w:rPr>
        <w:t>Сатып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алушы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Тауарды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бастап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нтізбелік</w:t>
      </w:r>
      <w:r w:rsidRPr="008249D1">
        <w:rPr>
          <w:rFonts w:ascii="Arial Narrow" w:hAnsi="Arial Narrow"/>
          <w:lang w:val="en-US"/>
        </w:rPr>
        <w:t xml:space="preserve"> 10 (</w:t>
      </w:r>
      <w:r>
        <w:rPr>
          <w:rFonts w:ascii="Arial Narrow" w:hAnsi="Arial Narrow" w:cs="Arial Narrow"/>
        </w:rPr>
        <w:t>он</w:t>
      </w:r>
      <w:r w:rsidRPr="008249D1">
        <w:rPr>
          <w:rFonts w:ascii="Arial Narrow" w:hAnsi="Arial Narrow"/>
          <w:lang w:val="en-US"/>
        </w:rPr>
        <w:t xml:space="preserve">)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нінен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кешіктірмей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залалды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теуге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міндеттенеді</w:t>
      </w:r>
      <w:r w:rsidRPr="008249D1">
        <w:rPr>
          <w:rFonts w:ascii="Arial Narrow" w:hAnsi="Arial Narrow"/>
          <w:lang w:val="en-US"/>
        </w:rPr>
        <w:t>.</w:t>
      </w:r>
    </w:p>
    <w:p w14:paraId="44074539" w14:textId="77777777" w:rsidR="008249D1" w:rsidRPr="008249D1" w:rsidRDefault="008249D1" w:rsidP="008249D1">
      <w:pPr>
        <w:ind w:firstLine="425"/>
        <w:jc w:val="both"/>
        <w:rPr>
          <w:rFonts w:ascii="Arial Narrow" w:hAnsi="Arial Narrow"/>
          <w:lang w:val="en-US"/>
        </w:rPr>
      </w:pPr>
      <w:r w:rsidRPr="008249D1">
        <w:rPr>
          <w:rFonts w:ascii="Arial Narrow" w:hAnsi="Arial Narrow"/>
          <w:lang w:val="en-US"/>
        </w:rPr>
        <w:t>8.9.</w:t>
      </w:r>
      <w:r w:rsidRPr="008249D1">
        <w:rPr>
          <w:rFonts w:ascii="Arial Narrow" w:hAnsi="Arial Narrow"/>
          <w:lang w:val="en-US"/>
        </w:rPr>
        <w:tab/>
      </w:r>
      <w:r>
        <w:rPr>
          <w:rFonts w:ascii="Arial Narrow" w:hAnsi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>/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пн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асын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немесе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3.1-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сыну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талаптарын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 w:rsidRPr="008249D1">
        <w:rPr>
          <w:rFonts w:ascii="Arial Narrow" w:hAnsi="Arial Narrow"/>
          <w:lang w:val="en-US"/>
        </w:rPr>
        <w:t xml:space="preserve">, </w:t>
      </w:r>
      <w:r>
        <w:rPr>
          <w:rFonts w:ascii="Arial Narrow" w:hAnsi="Arial Narrow" w:cs="Arial Narrow"/>
        </w:rPr>
        <w:t>Сатушы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Сатып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тінімінде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нелтуді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біржа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ртіппен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тата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r w:rsidRPr="008249D1">
        <w:rPr>
          <w:rFonts w:ascii="Arial Narrow" w:hAnsi="Arial Narrow"/>
          <w:lang w:val="en-US"/>
        </w:rPr>
        <w:t>.</w:t>
      </w:r>
    </w:p>
    <w:p w14:paraId="65F78581" w14:textId="77777777" w:rsidR="008249D1" w:rsidRPr="008249D1" w:rsidRDefault="008249D1" w:rsidP="008249D1">
      <w:pPr>
        <w:ind w:firstLine="425"/>
        <w:jc w:val="both"/>
        <w:rPr>
          <w:rFonts w:ascii="Arial Narrow" w:hAnsi="Arial Narrow"/>
          <w:lang w:val="en-US"/>
        </w:rPr>
      </w:pPr>
      <w:r w:rsidRPr="008249D1">
        <w:rPr>
          <w:rFonts w:ascii="Arial Narrow" w:hAnsi="Arial Narrow"/>
          <w:lang w:val="en-US"/>
        </w:rPr>
        <w:t>8.10.</w:t>
      </w:r>
      <w:r w:rsidRPr="008249D1">
        <w:rPr>
          <w:rFonts w:ascii="Arial Narrow" w:hAnsi="Arial Narrow"/>
          <w:lang w:val="en-US"/>
        </w:rPr>
        <w:tab/>
      </w:r>
      <w:r>
        <w:rPr>
          <w:rFonts w:ascii="Arial Narrow" w:hAnsi="Arial Narrow"/>
        </w:rPr>
        <w:t>Тіркеу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>деректері</w:t>
      </w:r>
      <w:r w:rsidRPr="008249D1">
        <w:rPr>
          <w:rFonts w:ascii="Arial Narrow" w:hAnsi="Arial Narrow"/>
          <w:lang w:val="en-US"/>
        </w:rPr>
        <w:t xml:space="preserve">, </w:t>
      </w:r>
      <w:r>
        <w:rPr>
          <w:rFonts w:ascii="Arial Narrow" w:hAnsi="Arial Narrow"/>
        </w:rPr>
        <w:t>соны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ішінде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мекенжайы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згерген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 w:rsidRPr="008249D1">
        <w:rPr>
          <w:rFonts w:ascii="Arial Narrow" w:hAnsi="Arial Narrow"/>
          <w:lang w:val="en-US"/>
        </w:rPr>
        <w:t xml:space="preserve">, </w:t>
      </w:r>
      <w:r>
        <w:rPr>
          <w:rFonts w:ascii="Arial Narrow" w:hAnsi="Arial Narrow" w:cs="Arial Narrow"/>
        </w:rPr>
        <w:t>Сатып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алушы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осындай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згерістер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орын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бастап</w:t>
      </w:r>
      <w:r w:rsidRPr="008249D1">
        <w:rPr>
          <w:rFonts w:ascii="Arial Narrow" w:hAnsi="Arial Narrow"/>
          <w:lang w:val="en-US"/>
        </w:rPr>
        <w:t xml:space="preserve">, </w:t>
      </w:r>
      <w:r>
        <w:rPr>
          <w:rFonts w:ascii="Arial Narrow" w:hAnsi="Arial Narrow" w:cs="Arial Narrow"/>
        </w:rPr>
        <w:t>Сатушыны</w:t>
      </w:r>
      <w:r w:rsidRPr="008249D1">
        <w:rPr>
          <w:rFonts w:ascii="Arial Narrow" w:hAnsi="Arial Narrow"/>
          <w:lang w:val="en-US"/>
        </w:rPr>
        <w:t xml:space="preserve"> 3 (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</w:t>
      </w:r>
      <w:r w:rsidRPr="008249D1">
        <w:rPr>
          <w:rFonts w:ascii="Arial Narrow" w:hAnsi="Arial Narrow"/>
          <w:lang w:val="en-US"/>
        </w:rPr>
        <w:t xml:space="preserve">)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ішінде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хабарландыру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міндетті</w:t>
      </w:r>
      <w:r w:rsidRPr="008249D1">
        <w:rPr>
          <w:rFonts w:ascii="Arial Narrow" w:hAnsi="Arial Narrow"/>
          <w:lang w:val="en-US"/>
        </w:rPr>
        <w:t>.</w:t>
      </w:r>
    </w:p>
    <w:p w14:paraId="63C991FC" w14:textId="77777777" w:rsidR="008249D1" w:rsidRPr="008249D1" w:rsidRDefault="008249D1" w:rsidP="008249D1">
      <w:pPr>
        <w:ind w:firstLine="425"/>
        <w:jc w:val="both"/>
        <w:rPr>
          <w:rFonts w:ascii="Arial Narrow" w:hAnsi="Arial Narrow"/>
          <w:lang w:val="en-US"/>
        </w:rPr>
      </w:pPr>
      <w:r w:rsidRPr="008249D1">
        <w:rPr>
          <w:rFonts w:ascii="Arial Narrow" w:hAnsi="Arial Narrow"/>
          <w:lang w:val="en-US"/>
        </w:rPr>
        <w:t>8.11.</w:t>
      </w:r>
      <w:r w:rsidRPr="008249D1">
        <w:rPr>
          <w:rFonts w:ascii="Arial Narrow" w:hAnsi="Arial Narrow"/>
          <w:lang w:val="en-US"/>
        </w:rPr>
        <w:tab/>
      </w:r>
      <w:r>
        <w:rPr>
          <w:rFonts w:ascii="Arial Narrow" w:hAnsi="Arial Narrow"/>
        </w:rPr>
        <w:t>Шартты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7.5-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жаттарды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айтару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шірмелерін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беру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мерзімі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орган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бухгалтерлік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есепті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ргізу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ртібіні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зушылы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 w:rsidRPr="008249D1">
        <w:rPr>
          <w:rFonts w:ascii="Arial Narrow" w:hAnsi="Arial Narrow"/>
          <w:lang w:val="en-US"/>
        </w:rPr>
        <w:t xml:space="preserve">, </w:t>
      </w:r>
      <w:r>
        <w:rPr>
          <w:rFonts w:ascii="Arial Narrow" w:hAnsi="Arial Narrow" w:cs="Arial Narrow"/>
        </w:rPr>
        <w:t>Сатып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алушы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келтірілген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залалды</w:t>
      </w:r>
      <w:r w:rsidRPr="008249D1">
        <w:rPr>
          <w:rFonts w:ascii="Arial Narrow" w:hAnsi="Arial Narrow"/>
          <w:lang w:val="en-US"/>
        </w:rPr>
        <w:t xml:space="preserve">, </w:t>
      </w:r>
      <w:r>
        <w:rPr>
          <w:rFonts w:ascii="Arial Narrow" w:hAnsi="Arial Narrow" w:cs="Arial Narrow"/>
        </w:rPr>
        <w:t>соны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ішінде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есептелген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лдарды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теуге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міндеттенеді</w:t>
      </w:r>
      <w:r w:rsidRPr="008249D1">
        <w:rPr>
          <w:rFonts w:ascii="Arial Narrow" w:hAnsi="Arial Narrow"/>
          <w:lang w:val="en-US"/>
        </w:rPr>
        <w:t>.</w:t>
      </w:r>
    </w:p>
    <w:p w14:paraId="46F24E82" w14:textId="77777777" w:rsidR="008249D1" w:rsidRPr="008249D1" w:rsidRDefault="008249D1" w:rsidP="008249D1">
      <w:pPr>
        <w:ind w:firstLine="425"/>
        <w:jc w:val="center"/>
        <w:rPr>
          <w:rFonts w:ascii="Arial Narrow" w:hAnsi="Arial Narrow"/>
          <w:lang w:val="en-US"/>
        </w:rPr>
      </w:pPr>
      <w:r w:rsidRPr="008249D1">
        <w:rPr>
          <w:rFonts w:ascii="Arial Narrow" w:hAnsi="Arial Narrow"/>
          <w:lang w:val="en-US"/>
        </w:rPr>
        <w:t>9.</w:t>
      </w:r>
      <w:r w:rsidRPr="008249D1">
        <w:rPr>
          <w:rFonts w:ascii="Arial Narrow" w:hAnsi="Arial Narrow"/>
          <w:lang w:val="en-US"/>
        </w:rPr>
        <w:tab/>
      </w:r>
      <w:r>
        <w:rPr>
          <w:rFonts w:ascii="Arial Narrow" w:hAnsi="Arial Narrow"/>
        </w:rPr>
        <w:t>ТРАНСФЕРТТІК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БЕЛГІЛЕУ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ТУРАЛЫ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НАМАНЫ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ТАУ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БОЙЫНША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ЖАУАПКЕРШІЛІГІ</w:t>
      </w:r>
    </w:p>
    <w:p w14:paraId="58BAA286" w14:textId="77777777" w:rsidR="008249D1" w:rsidRPr="008249D1" w:rsidRDefault="008249D1" w:rsidP="008249D1">
      <w:pPr>
        <w:ind w:firstLine="425"/>
        <w:jc w:val="both"/>
        <w:rPr>
          <w:rFonts w:ascii="Arial Narrow" w:hAnsi="Arial Narrow"/>
          <w:lang w:val="en-US"/>
        </w:rPr>
      </w:pPr>
      <w:r w:rsidRPr="008249D1">
        <w:rPr>
          <w:rFonts w:ascii="Arial Narrow" w:hAnsi="Arial Narrow"/>
          <w:lang w:val="en-US"/>
        </w:rPr>
        <w:t>9.1</w:t>
      </w:r>
      <w:r w:rsidRPr="008249D1">
        <w:rPr>
          <w:rFonts w:ascii="Arial Narrow" w:hAnsi="Arial Narrow"/>
          <w:lang w:val="en-US"/>
        </w:rPr>
        <w:tab/>
      </w:r>
      <w:r>
        <w:rPr>
          <w:rFonts w:ascii="Arial Narrow" w:hAnsi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органдар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мілелер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мониторингін</w:t>
      </w:r>
      <w:r w:rsidRPr="008249D1">
        <w:rPr>
          <w:rFonts w:ascii="Arial Narrow" w:hAnsi="Arial Narrow"/>
          <w:lang w:val="en-US"/>
        </w:rPr>
        <w:t xml:space="preserve">, </w:t>
      </w:r>
      <w:r>
        <w:rPr>
          <w:rFonts w:ascii="Arial Narrow" w:hAnsi="Arial Narrow" w:cs="Arial Narrow"/>
        </w:rPr>
        <w:t>тексерістер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дарымен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белгіленген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сімдерді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іске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асыру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барысында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осы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мілені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іскерлік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халы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аралы</w:t>
      </w:r>
      <w:r>
        <w:rPr>
          <w:rFonts w:ascii="Calibri" w:hAnsi="Calibri" w:cs="Calibri"/>
        </w:rPr>
        <w:t>қ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операциялармен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тікелей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зара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байланысын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 w:rsidRPr="008249D1">
        <w:rPr>
          <w:rFonts w:ascii="Arial Narrow" w:hAnsi="Arial Narrow"/>
          <w:lang w:val="en-US"/>
        </w:rPr>
        <w:t xml:space="preserve"> (</w:t>
      </w:r>
      <w:r>
        <w:rPr>
          <w:rFonts w:ascii="Arial Narrow" w:hAnsi="Arial Narrow" w:cs="Arial Narrow"/>
        </w:rPr>
        <w:t>кейінгі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Сатып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Тауарды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экспорт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ткізу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кезімен</w:t>
      </w:r>
      <w:r w:rsidRPr="008249D1">
        <w:rPr>
          <w:rFonts w:ascii="Arial Narrow" w:hAnsi="Arial Narrow"/>
          <w:lang w:val="en-US"/>
        </w:rPr>
        <w:t xml:space="preserve">), </w:t>
      </w:r>
      <w:r>
        <w:rPr>
          <w:rFonts w:ascii="Arial Narrow" w:hAnsi="Arial Narrow" w:cs="Arial Narrow"/>
        </w:rPr>
        <w:t>Сатып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алушы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органдарды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мілелер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мониторингін</w:t>
      </w:r>
      <w:r w:rsidRPr="008249D1">
        <w:rPr>
          <w:rFonts w:ascii="Arial Narrow" w:hAnsi="Arial Narrow"/>
          <w:lang w:val="en-US"/>
        </w:rPr>
        <w:t xml:space="preserve">, </w:t>
      </w:r>
      <w:r>
        <w:rPr>
          <w:rFonts w:ascii="Arial Narrow" w:hAnsi="Arial Narrow" w:cs="Arial Narrow"/>
        </w:rPr>
        <w:t>тексерістер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дарымен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белгіленген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сімдерді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іске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асыру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тижесінде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Сатушы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шыра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ындарды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орнын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толтыру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міндеттенеді</w:t>
      </w:r>
      <w:r w:rsidRPr="008249D1">
        <w:rPr>
          <w:rFonts w:ascii="Arial Narrow" w:hAnsi="Arial Narrow"/>
          <w:lang w:val="en-US"/>
        </w:rPr>
        <w:t>.</w:t>
      </w:r>
    </w:p>
    <w:p w14:paraId="0AF9CB98" w14:textId="77777777" w:rsidR="008249D1" w:rsidRPr="008249D1" w:rsidRDefault="008249D1" w:rsidP="008249D1">
      <w:pPr>
        <w:ind w:firstLine="425"/>
        <w:jc w:val="both"/>
        <w:rPr>
          <w:rFonts w:ascii="Arial Narrow" w:hAnsi="Arial Narrow"/>
          <w:lang w:val="en-US"/>
        </w:rPr>
      </w:pPr>
      <w:r w:rsidRPr="008249D1">
        <w:rPr>
          <w:rFonts w:ascii="Arial Narrow" w:hAnsi="Arial Narrow"/>
          <w:lang w:val="en-US"/>
        </w:rPr>
        <w:t>9.2</w:t>
      </w:r>
      <w:r w:rsidRPr="008249D1">
        <w:rPr>
          <w:rFonts w:ascii="Arial Narrow" w:hAnsi="Arial Narrow"/>
          <w:lang w:val="en-US"/>
        </w:rPr>
        <w:tab/>
      </w:r>
      <w:r>
        <w:rPr>
          <w:rFonts w:ascii="Arial Narrow" w:hAnsi="Arial Narrow"/>
        </w:rPr>
        <w:t>Трансферттік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белгілеу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селелері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бойынша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тексерістері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тижесінде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мемлекеттік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органдар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салы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бюджетке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ленетін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міндетті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лемдерді</w:t>
      </w:r>
      <w:r w:rsidRPr="008249D1">
        <w:rPr>
          <w:rFonts w:ascii="Arial Narrow" w:hAnsi="Arial Narrow"/>
          <w:lang w:val="en-US"/>
        </w:rPr>
        <w:t xml:space="preserve">,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сімп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лдарды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есептеген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 w:rsidRPr="008249D1">
        <w:rPr>
          <w:rFonts w:ascii="Arial Narrow" w:hAnsi="Arial Narrow"/>
          <w:lang w:val="en-US"/>
        </w:rPr>
        <w:t xml:space="preserve">, </w:t>
      </w:r>
      <w:r>
        <w:rPr>
          <w:rFonts w:ascii="Arial Narrow" w:hAnsi="Arial Narrow" w:cs="Arial Narrow"/>
        </w:rPr>
        <w:t>Сатып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алушы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талабы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бойынша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егер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осындай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есептеулер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Сатып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осы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Шарт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бойынша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міндеттемелерін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орындама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аныны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немесе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лайы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сыз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рде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орында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аныны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тижесі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болып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табылатын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болса</w:t>
      </w:r>
      <w:r w:rsidRPr="008249D1">
        <w:rPr>
          <w:rFonts w:ascii="Arial Narrow" w:hAnsi="Arial Narrow"/>
          <w:lang w:val="en-US"/>
        </w:rPr>
        <w:t xml:space="preserve">, </w:t>
      </w:r>
      <w:r>
        <w:rPr>
          <w:rFonts w:ascii="Arial Narrow" w:hAnsi="Arial Narrow" w:cs="Arial Narrow"/>
        </w:rPr>
        <w:t>оларды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орнын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толтыру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міндеттенеді</w:t>
      </w:r>
      <w:r w:rsidRPr="008249D1">
        <w:rPr>
          <w:rFonts w:ascii="Arial Narrow" w:hAnsi="Arial Narrow"/>
          <w:lang w:val="en-US"/>
        </w:rPr>
        <w:t>.</w:t>
      </w:r>
    </w:p>
    <w:p w14:paraId="2C0442B0" w14:textId="77777777" w:rsidR="008249D1" w:rsidRPr="008249D1" w:rsidRDefault="008249D1" w:rsidP="008249D1">
      <w:pPr>
        <w:ind w:firstLine="425"/>
        <w:jc w:val="both"/>
        <w:rPr>
          <w:rFonts w:ascii="Arial Narrow" w:hAnsi="Arial Narrow"/>
          <w:lang w:val="en-US"/>
        </w:rPr>
      </w:pPr>
      <w:r w:rsidRPr="008249D1">
        <w:rPr>
          <w:rFonts w:ascii="Arial Narrow" w:hAnsi="Arial Narrow"/>
          <w:lang w:val="en-US"/>
        </w:rPr>
        <w:t>9.3</w:t>
      </w:r>
      <w:r w:rsidRPr="008249D1">
        <w:rPr>
          <w:rFonts w:ascii="Arial Narrow" w:hAnsi="Arial Narrow"/>
          <w:lang w:val="en-US"/>
        </w:rPr>
        <w:tab/>
      </w:r>
      <w:r>
        <w:rPr>
          <w:rFonts w:ascii="Arial Narrow" w:hAnsi="Arial Narrow"/>
        </w:rPr>
        <w:t>Осы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>Шартты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9.1. </w:t>
      </w:r>
      <w:r>
        <w:rPr>
          <w:rFonts w:ascii="Arial Narrow" w:hAnsi="Arial Narrow" w:cs="Arial Narrow"/>
        </w:rPr>
        <w:t>мен</w:t>
      </w:r>
      <w:r w:rsidRPr="008249D1">
        <w:rPr>
          <w:rFonts w:ascii="Arial Narrow" w:hAnsi="Arial Narrow"/>
          <w:lang w:val="en-US"/>
        </w:rPr>
        <w:t xml:space="preserve"> 9.2.-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тарында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орын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кезде</w:t>
      </w:r>
      <w:r w:rsidRPr="008249D1">
        <w:rPr>
          <w:rFonts w:ascii="Arial Narrow" w:hAnsi="Arial Narrow"/>
          <w:lang w:val="en-US"/>
        </w:rPr>
        <w:t xml:space="preserve">, </w:t>
      </w:r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талабы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бойынша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Сатып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алушы</w:t>
      </w:r>
      <w:r w:rsidRPr="008249D1">
        <w:rPr>
          <w:rFonts w:ascii="Arial Narrow" w:hAnsi="Arial Narrow"/>
          <w:lang w:val="en-US"/>
        </w:rPr>
        <w:t xml:space="preserve"> 10 (</w:t>
      </w:r>
      <w:r>
        <w:rPr>
          <w:rFonts w:ascii="Arial Narrow" w:hAnsi="Arial Narrow" w:cs="Arial Narrow"/>
        </w:rPr>
        <w:t>он</w:t>
      </w:r>
      <w:r w:rsidRPr="008249D1">
        <w:rPr>
          <w:rFonts w:ascii="Arial Narrow" w:hAnsi="Arial Narrow"/>
          <w:lang w:val="en-US"/>
        </w:rPr>
        <w:t xml:space="preserve">)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нтізбелік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ішінде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Тауарды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экспорт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ткізуге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байланысты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ажетті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жаттарды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міндеттенеді</w:t>
      </w:r>
      <w:r w:rsidRPr="008249D1">
        <w:rPr>
          <w:rFonts w:ascii="Arial Narrow" w:hAnsi="Arial Narrow"/>
          <w:lang w:val="en-US"/>
        </w:rPr>
        <w:t>.</w:t>
      </w:r>
    </w:p>
    <w:p w14:paraId="3A7F23D1" w14:textId="77777777" w:rsidR="008249D1" w:rsidRPr="008249D1" w:rsidRDefault="008249D1" w:rsidP="008249D1">
      <w:pPr>
        <w:ind w:firstLine="425"/>
        <w:jc w:val="both"/>
        <w:rPr>
          <w:rFonts w:ascii="Arial Narrow" w:hAnsi="Arial Narrow"/>
          <w:lang w:val="en-US"/>
        </w:rPr>
      </w:pPr>
    </w:p>
    <w:p w14:paraId="3A8DE683" w14:textId="77777777" w:rsidR="008249D1" w:rsidRPr="008249D1" w:rsidRDefault="008249D1" w:rsidP="008249D1">
      <w:pPr>
        <w:ind w:firstLine="425"/>
        <w:jc w:val="both"/>
        <w:rPr>
          <w:rFonts w:ascii="Arial Narrow" w:hAnsi="Arial Narrow"/>
          <w:lang w:val="en-US"/>
        </w:rPr>
      </w:pPr>
      <w:r w:rsidRPr="008249D1">
        <w:rPr>
          <w:rFonts w:ascii="Arial Narrow" w:hAnsi="Arial Narrow"/>
          <w:lang w:val="en-US"/>
        </w:rPr>
        <w:t>10.</w:t>
      </w:r>
      <w:r w:rsidRPr="008249D1">
        <w:rPr>
          <w:rFonts w:ascii="Arial Narrow" w:hAnsi="Arial Narrow"/>
          <w:lang w:val="en-US"/>
        </w:rPr>
        <w:tab/>
      </w:r>
      <w:r>
        <w:rPr>
          <w:rFonts w:ascii="Arial Narrow" w:hAnsi="Arial Narrow"/>
        </w:rPr>
        <w:t>СЫБАЙЛАС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АРСЫ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РЕС</w:t>
      </w:r>
    </w:p>
    <w:p w14:paraId="70D10468" w14:textId="77777777" w:rsidR="008249D1" w:rsidRPr="008249D1" w:rsidRDefault="008249D1" w:rsidP="008249D1">
      <w:pPr>
        <w:ind w:firstLine="425"/>
        <w:jc w:val="both"/>
        <w:rPr>
          <w:rFonts w:ascii="Arial Narrow" w:hAnsi="Arial Narrow"/>
          <w:lang w:val="en-US"/>
        </w:rPr>
      </w:pPr>
      <w:r w:rsidRPr="008249D1">
        <w:rPr>
          <w:rFonts w:ascii="Arial Narrow" w:hAnsi="Arial Narrow"/>
          <w:lang w:val="en-US"/>
        </w:rPr>
        <w:t>10.1.</w:t>
      </w:r>
      <w:r w:rsidRPr="008249D1">
        <w:rPr>
          <w:rFonts w:ascii="Arial Narrow" w:hAnsi="Arial Narrow"/>
          <w:lang w:val="en-US"/>
        </w:rPr>
        <w:tab/>
      </w:r>
      <w:r>
        <w:rPr>
          <w:rFonts w:ascii="Arial Narrow" w:hAnsi="Arial Narrow"/>
        </w:rPr>
        <w:t>Тараптар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>оларды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айсысында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сыбайлас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тікелей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немесе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жанама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рекеттеріне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тыйым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салуды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рдемдесу</w:t>
      </w:r>
      <w:r w:rsidRPr="008249D1">
        <w:rPr>
          <w:rFonts w:ascii="Arial Narrow" w:hAnsi="Arial Narrow"/>
          <w:lang w:val="en-US"/>
        </w:rPr>
        <w:t>/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лемдер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жасау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здейтін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пара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пен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сыбайлас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лдем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збеушілік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саясаты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бар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екенін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мойындайды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растайды</w:t>
      </w:r>
      <w:r w:rsidRPr="008249D1">
        <w:rPr>
          <w:rFonts w:ascii="Arial Narrow" w:hAnsi="Arial Narrow"/>
          <w:lang w:val="en-US"/>
        </w:rPr>
        <w:t xml:space="preserve">, </w:t>
      </w:r>
      <w:r>
        <w:rPr>
          <w:rFonts w:ascii="Arial Narrow" w:hAnsi="Arial Narrow" w:cs="Arial Narrow"/>
        </w:rPr>
        <w:t>оны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</w:t>
      </w:r>
      <w:r w:rsidRPr="008249D1">
        <w:rPr>
          <w:rFonts w:ascii="Arial Narrow" w:hAnsi="Arial Narrow"/>
          <w:lang w:val="en-US"/>
        </w:rPr>
        <w:t xml:space="preserve"> </w:t>
      </w:r>
      <w:r w:rsidRPr="008249D1">
        <w:rPr>
          <w:rFonts w:ascii="Arial Narrow" w:hAnsi="Arial Narrow" w:cs="Arial Narrow"/>
          <w:lang w:val="en-US"/>
        </w:rPr>
        <w:t>–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шаруашылы</w:t>
      </w:r>
      <w:r>
        <w:rPr>
          <w:rFonts w:ascii="Calibri" w:hAnsi="Calibri" w:cs="Calibri"/>
        </w:rPr>
        <w:t>қ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ызметке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байланысты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ресмилілікті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о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айлату</w:t>
      </w:r>
      <w:r w:rsidRPr="008249D1">
        <w:rPr>
          <w:rFonts w:ascii="Arial Narrow" w:hAnsi="Arial Narrow"/>
          <w:lang w:val="en-US"/>
        </w:rPr>
        <w:t xml:space="preserve">, </w:t>
      </w:r>
      <w:r>
        <w:rPr>
          <w:rFonts w:ascii="Arial Narrow" w:hAnsi="Arial Narrow" w:cs="Arial Narrow"/>
        </w:rPr>
        <w:t>жекелеген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селелерді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тезірек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шешілуін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амтамасыз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ету</w:t>
      </w:r>
      <w:r w:rsidRPr="008249D1">
        <w:rPr>
          <w:rFonts w:ascii="Arial Narrow" w:hAnsi="Arial Narrow"/>
          <w:lang w:val="en-US"/>
        </w:rPr>
        <w:t xml:space="preserve">. </w:t>
      </w:r>
      <w:r>
        <w:rPr>
          <w:rFonts w:ascii="Arial Narrow" w:hAnsi="Arial Narrow" w:cs="Arial Narrow"/>
        </w:rPr>
        <w:t>Тараптар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ызметінде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наманы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оны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негізінде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зірленген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ішкі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саясатты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пара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пен</w:t>
      </w:r>
      <w:r w:rsidRPr="008249D1">
        <w:rPr>
          <w:rFonts w:ascii="Arial Narrow" w:hAnsi="Arial Narrow"/>
          <w:lang w:val="en-US"/>
        </w:rPr>
        <w:t xml:space="preserve">, </w:t>
      </w:r>
      <w:r>
        <w:rPr>
          <w:rFonts w:ascii="Arial Narrow" w:hAnsi="Arial Narrow" w:cs="Arial Narrow"/>
        </w:rPr>
        <w:t>сыбайлас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пен</w:t>
      </w:r>
      <w:r w:rsidRPr="008249D1">
        <w:rPr>
          <w:rFonts w:ascii="Arial Narrow" w:hAnsi="Arial Narrow"/>
          <w:lang w:val="en-US"/>
        </w:rPr>
        <w:t xml:space="preserve">, </w:t>
      </w:r>
      <w:r>
        <w:rPr>
          <w:rFonts w:ascii="Arial Narrow" w:hAnsi="Arial Narrow" w:cs="Arial Narrow"/>
        </w:rPr>
        <w:t>коммерциялы</w:t>
      </w:r>
      <w:r>
        <w:rPr>
          <w:rFonts w:ascii="Calibri" w:hAnsi="Calibri" w:cs="Calibri"/>
        </w:rPr>
        <w:t>қ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пара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сатып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алу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шаны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ылуымен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ресуге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ыттал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сімдерді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басшылы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алады</w:t>
      </w:r>
      <w:r w:rsidRPr="008249D1">
        <w:rPr>
          <w:rFonts w:ascii="Arial Narrow" w:hAnsi="Arial Narrow"/>
          <w:lang w:val="en-US"/>
        </w:rPr>
        <w:t xml:space="preserve">. </w:t>
      </w:r>
    </w:p>
    <w:p w14:paraId="1DA2FB4D" w14:textId="77777777" w:rsidR="008249D1" w:rsidRPr="008249D1" w:rsidRDefault="008249D1" w:rsidP="008249D1">
      <w:pPr>
        <w:ind w:firstLine="425"/>
        <w:jc w:val="both"/>
        <w:rPr>
          <w:rFonts w:ascii="Arial Narrow" w:hAnsi="Arial Narrow"/>
          <w:lang w:val="en-US"/>
        </w:rPr>
      </w:pPr>
      <w:r>
        <w:rPr>
          <w:rFonts w:ascii="Arial Narrow" w:hAnsi="Arial Narrow"/>
        </w:rPr>
        <w:t>Осы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>Келісімні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саттары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 w:rsidRPr="008249D1">
        <w:rPr>
          <w:rFonts w:ascii="Arial Narrow" w:hAnsi="Arial Narrow"/>
          <w:lang w:val="en-US"/>
        </w:rPr>
        <w:t xml:space="preserve"> </w:t>
      </w:r>
      <w:r w:rsidRPr="008249D1">
        <w:rPr>
          <w:rFonts w:ascii="Arial Narrow" w:hAnsi="Arial Narrow" w:cs="Arial Narrow"/>
          <w:lang w:val="en-US"/>
        </w:rPr>
        <w:t>«</w:t>
      </w:r>
      <w:r>
        <w:rPr>
          <w:rFonts w:ascii="Arial Narrow" w:hAnsi="Arial Narrow" w:cs="Arial Narrow"/>
        </w:rPr>
        <w:t>сыбайлас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r w:rsidRPr="008249D1">
        <w:rPr>
          <w:rFonts w:ascii="Arial Narrow" w:hAnsi="Arial Narrow" w:cs="Arial Narrow"/>
          <w:lang w:val="en-US"/>
        </w:rPr>
        <w:t>»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термині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Лауазымды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аларды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Тарапынан</w:t>
      </w:r>
      <w:r w:rsidRPr="008249D1">
        <w:rPr>
          <w:rFonts w:ascii="Arial Narrow" w:hAnsi="Arial Narrow"/>
          <w:lang w:val="en-US"/>
        </w:rPr>
        <w:t xml:space="preserve">, </w:t>
      </w:r>
      <w:r>
        <w:rPr>
          <w:rFonts w:ascii="Arial Narrow" w:hAnsi="Arial Narrow" w:cs="Arial Narrow"/>
        </w:rPr>
        <w:t>оларды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ызметкерлеріні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, </w:t>
      </w:r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ызметінде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арушылы</w:t>
      </w:r>
      <w:r>
        <w:rPr>
          <w:rFonts w:ascii="Calibri" w:hAnsi="Calibri" w:cs="Calibri"/>
        </w:rPr>
        <w:t>қ</w:t>
      </w:r>
      <w:r w:rsidRPr="008249D1">
        <w:rPr>
          <w:rFonts w:ascii="Arial Narrow" w:hAnsi="Arial Narrow"/>
          <w:lang w:val="en-US"/>
        </w:rPr>
        <w:t xml:space="preserve">,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йымдастырушылы</w:t>
      </w:r>
      <w:r>
        <w:rPr>
          <w:rFonts w:ascii="Calibri" w:hAnsi="Calibri" w:cs="Calibri"/>
        </w:rPr>
        <w:t>қ</w:t>
      </w:r>
      <w:r w:rsidRPr="008249D1">
        <w:rPr>
          <w:rFonts w:ascii="Arial Narrow" w:hAnsi="Arial Narrow"/>
          <w:lang w:val="en-US"/>
        </w:rPr>
        <w:t>-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кімдік</w:t>
      </w:r>
      <w:r w:rsidRPr="008249D1">
        <w:rPr>
          <w:rFonts w:ascii="Arial Narrow" w:hAnsi="Arial Narrow"/>
          <w:lang w:val="en-US"/>
        </w:rPr>
        <w:t xml:space="preserve">,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кімшілік</w:t>
      </w:r>
      <w:r w:rsidRPr="008249D1">
        <w:rPr>
          <w:rFonts w:ascii="Arial Narrow" w:hAnsi="Arial Narrow"/>
          <w:lang w:val="en-US"/>
        </w:rPr>
        <w:t>-</w:t>
      </w:r>
      <w:r>
        <w:rPr>
          <w:rFonts w:ascii="Arial Narrow" w:hAnsi="Arial Narrow" w:cs="Arial Narrow"/>
        </w:rPr>
        <w:t>шаруашылы</w:t>
      </w:r>
      <w:r>
        <w:rPr>
          <w:rFonts w:ascii="Calibri" w:hAnsi="Calibri" w:cs="Calibri"/>
        </w:rPr>
        <w:t>қ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функцияларды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орындау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аларды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(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r w:rsidRPr="008249D1">
        <w:rPr>
          <w:rFonts w:ascii="Arial Narrow" w:hAnsi="Arial Narrow"/>
          <w:lang w:val="en-US"/>
        </w:rPr>
        <w:t xml:space="preserve"> </w:t>
      </w:r>
      <w:r w:rsidRPr="008249D1">
        <w:rPr>
          <w:rFonts w:ascii="Arial Narrow" w:hAnsi="Arial Narrow" w:cs="Arial Narrow"/>
          <w:lang w:val="en-US"/>
        </w:rPr>
        <w:t>–</w:t>
      </w:r>
      <w:r w:rsidRPr="008249D1">
        <w:rPr>
          <w:rFonts w:ascii="Arial Narrow" w:hAnsi="Arial Narrow"/>
          <w:lang w:val="en-US"/>
        </w:rPr>
        <w:t xml:space="preserve"> </w:t>
      </w:r>
      <w:r w:rsidRPr="008249D1">
        <w:rPr>
          <w:rFonts w:ascii="Arial Narrow" w:hAnsi="Arial Narrow" w:cs="Arial Narrow"/>
          <w:lang w:val="en-US"/>
        </w:rPr>
        <w:t>«</w:t>
      </w:r>
      <w:r>
        <w:rPr>
          <w:rFonts w:ascii="Arial Narrow" w:hAnsi="Arial Narrow" w:cs="Arial Narrow"/>
        </w:rPr>
        <w:t>Лауазымды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</w:t>
      </w:r>
      <w:r w:rsidRPr="008249D1">
        <w:rPr>
          <w:rFonts w:ascii="Arial Narrow" w:hAnsi="Arial Narrow" w:cs="Arial Narrow"/>
          <w:lang w:val="en-US"/>
        </w:rPr>
        <w:t>»</w:t>
      </w:r>
      <w:r w:rsidRPr="008249D1">
        <w:rPr>
          <w:rFonts w:ascii="Arial Narrow" w:hAnsi="Arial Narrow"/>
          <w:lang w:val="en-US"/>
        </w:rPr>
        <w:t xml:space="preserve">) </w:t>
      </w:r>
      <w:r>
        <w:rPr>
          <w:rFonts w:ascii="Arial Narrow" w:hAnsi="Arial Narrow" w:cs="Arial Narrow"/>
        </w:rPr>
        <w:t>жеке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немесе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делдалдар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зіне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немесе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шінші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ліктік</w:t>
      </w:r>
      <w:r w:rsidRPr="008249D1">
        <w:rPr>
          <w:rFonts w:ascii="Arial Narrow" w:hAnsi="Arial Narrow"/>
          <w:lang w:val="en-US"/>
        </w:rPr>
        <w:t xml:space="preserve"> (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ліктік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емес</w:t>
      </w:r>
      <w:r w:rsidRPr="008249D1">
        <w:rPr>
          <w:rFonts w:ascii="Arial Narrow" w:hAnsi="Arial Narrow"/>
          <w:lang w:val="en-US"/>
        </w:rPr>
        <w:t xml:space="preserve">) </w:t>
      </w:r>
      <w:r>
        <w:rPr>
          <w:rFonts w:ascii="Arial Narrow" w:hAnsi="Arial Narrow" w:cs="Arial Narrow"/>
        </w:rPr>
        <w:t>игіліктер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арты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шылы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алу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немесе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алу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сатында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lastRenderedPageBreak/>
        <w:t>ө</w:t>
      </w:r>
      <w:r>
        <w:rPr>
          <w:rFonts w:ascii="Arial Narrow" w:hAnsi="Arial Narrow" w:cs="Arial Narrow"/>
        </w:rPr>
        <w:t>здеріні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лауазымды</w:t>
      </w:r>
      <w:r>
        <w:rPr>
          <w:rFonts w:ascii="Calibri" w:hAnsi="Calibri" w:cs="Calibri"/>
        </w:rPr>
        <w:t>қ</w:t>
      </w:r>
      <w:r w:rsidRPr="008249D1">
        <w:rPr>
          <w:rFonts w:ascii="Arial Narrow" w:hAnsi="Arial Narrow"/>
          <w:lang w:val="en-US"/>
        </w:rPr>
        <w:t xml:space="preserve"> (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ызметтік</w:t>
      </w:r>
      <w:r w:rsidRPr="008249D1">
        <w:rPr>
          <w:rFonts w:ascii="Arial Narrow" w:hAnsi="Arial Narrow"/>
          <w:lang w:val="en-US"/>
        </w:rPr>
        <w:t xml:space="preserve">) </w:t>
      </w:r>
      <w:r>
        <w:rPr>
          <w:rFonts w:ascii="Arial Narrow" w:hAnsi="Arial Narrow" w:cs="Arial Narrow"/>
        </w:rPr>
        <w:t>немесе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сеніп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тапсырыл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кілеттіктерін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байлан</w:t>
      </w:r>
      <w:r>
        <w:rPr>
          <w:rFonts w:ascii="Arial Narrow" w:hAnsi="Arial Narrow"/>
        </w:rPr>
        <w:t>ысты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мкіндіктерді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орында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кезде</w:t>
      </w:r>
      <w:r w:rsidRPr="008249D1">
        <w:rPr>
          <w:rFonts w:ascii="Arial Narrow" w:hAnsi="Arial Narrow"/>
          <w:lang w:val="en-US"/>
        </w:rPr>
        <w:t xml:space="preserve">, </w:t>
      </w:r>
      <w:r>
        <w:rPr>
          <w:rFonts w:ascii="Arial Narrow" w:hAnsi="Arial Narrow" w:cs="Arial Narrow"/>
        </w:rPr>
        <w:t>сондай</w:t>
      </w:r>
      <w:r w:rsidRPr="008249D1">
        <w:rPr>
          <w:rFonts w:ascii="Arial Narrow" w:hAnsi="Arial Narrow"/>
          <w:lang w:val="en-US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осы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аларды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игіліктер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арты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шылы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r w:rsidRPr="008249D1">
        <w:rPr>
          <w:rFonts w:ascii="Arial Narrow" w:hAnsi="Arial Narrow"/>
          <w:lang w:val="en-US"/>
        </w:rPr>
        <w:t xml:space="preserve">,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олдаушылы</w:t>
      </w:r>
      <w:r>
        <w:rPr>
          <w:rFonts w:ascii="Calibri" w:hAnsi="Calibri" w:cs="Calibri"/>
        </w:rPr>
        <w:t>қ</w:t>
      </w:r>
      <w:r w:rsidRPr="008249D1">
        <w:rPr>
          <w:rFonts w:ascii="Arial Narrow" w:hAnsi="Arial Narrow"/>
          <w:lang w:val="en-US"/>
        </w:rPr>
        <w:t xml:space="preserve">, </w:t>
      </w:r>
      <w:r>
        <w:rPr>
          <w:rFonts w:ascii="Arial Narrow" w:hAnsi="Arial Narrow" w:cs="Arial Narrow"/>
        </w:rPr>
        <w:t>же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ілдіктер</w:t>
      </w:r>
      <w:r w:rsidRPr="008249D1">
        <w:rPr>
          <w:rFonts w:ascii="Arial Narrow" w:hAnsi="Arial Narrow"/>
          <w:lang w:val="en-US"/>
        </w:rPr>
        <w:t xml:space="preserve">,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зіне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деген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тиімділкке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де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беру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немесе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 w:rsidRPr="008249D1">
        <w:rPr>
          <w:rFonts w:ascii="Arial Narrow" w:hAnsi="Arial Narrow"/>
          <w:lang w:val="en-US"/>
        </w:rPr>
        <w:t xml:space="preserve">, </w:t>
      </w:r>
      <w:r>
        <w:rPr>
          <w:rFonts w:ascii="Arial Narrow" w:hAnsi="Arial Narrow" w:cs="Arial Narrow"/>
        </w:rPr>
        <w:t>біра</w:t>
      </w:r>
      <w:r>
        <w:rPr>
          <w:rFonts w:ascii="Calibri" w:hAnsi="Calibri" w:cs="Calibri"/>
        </w:rPr>
        <w:t>қ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онымен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шектелмеу</w:t>
      </w:r>
      <w:r w:rsidRPr="008249D1">
        <w:rPr>
          <w:rFonts w:ascii="Arial Narrow" w:hAnsi="Arial Narrow"/>
          <w:lang w:val="en-US"/>
        </w:rPr>
        <w:t xml:space="preserve">, 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ша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немесе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ндылы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тарды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сый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тарту</w:t>
      </w:r>
      <w:r w:rsidRPr="008249D1">
        <w:rPr>
          <w:rFonts w:ascii="Arial Narrow" w:hAnsi="Arial Narrow"/>
          <w:lang w:val="en-US"/>
        </w:rPr>
        <w:t xml:space="preserve">, </w:t>
      </w:r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аздар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ндылы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леу</w:t>
      </w:r>
      <w:r w:rsidRPr="008249D1">
        <w:rPr>
          <w:rFonts w:ascii="Arial Narrow" w:hAnsi="Arial Narrow"/>
          <w:lang w:val="en-US"/>
        </w:rPr>
        <w:t xml:space="preserve">,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рлі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жеке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ындарды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теу</w:t>
      </w:r>
      <w:r w:rsidRPr="008249D1">
        <w:rPr>
          <w:rFonts w:ascii="Arial Narrow" w:hAnsi="Arial Narrow"/>
          <w:lang w:val="en-US"/>
        </w:rPr>
        <w:t xml:space="preserve">,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йді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немесе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емес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жайды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сатып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алу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немесе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алу</w:t>
      </w:r>
      <w:r w:rsidRPr="008249D1">
        <w:rPr>
          <w:rFonts w:ascii="Arial Narrow" w:hAnsi="Arial Narrow"/>
          <w:lang w:val="en-US"/>
        </w:rPr>
        <w:t xml:space="preserve">, </w:t>
      </w:r>
      <w:r>
        <w:rPr>
          <w:rFonts w:ascii="Arial Narrow" w:hAnsi="Arial Narrow" w:cs="Arial Narrow"/>
        </w:rPr>
        <w:t>жеке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пайдалану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арнал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кез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келген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жылжымалы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немесе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жылжымайтын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ліктер</w:t>
      </w:r>
      <w:r w:rsidRPr="008249D1">
        <w:rPr>
          <w:rFonts w:ascii="Arial Narrow" w:hAnsi="Arial Narrow"/>
          <w:lang w:val="en-US"/>
        </w:rPr>
        <w:t xml:space="preserve">, </w:t>
      </w:r>
      <w:r>
        <w:rPr>
          <w:rFonts w:ascii="Arial Narrow" w:hAnsi="Arial Narrow" w:cs="Arial Narrow"/>
        </w:rPr>
        <w:t>сапарлар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саяхаттарды</w:t>
      </w:r>
      <w:r w:rsidRPr="008249D1">
        <w:rPr>
          <w:rFonts w:ascii="Arial Narrow" w:hAnsi="Arial Narrow"/>
          <w:lang w:val="en-US"/>
        </w:rPr>
        <w:t xml:space="preserve">, </w:t>
      </w:r>
      <w:r>
        <w:rPr>
          <w:rFonts w:ascii="Arial Narrow" w:hAnsi="Arial Narrow" w:cs="Arial Narrow"/>
        </w:rPr>
        <w:t>отбасылы</w:t>
      </w:r>
      <w:r>
        <w:rPr>
          <w:rFonts w:ascii="Calibri" w:hAnsi="Calibri" w:cs="Calibri"/>
        </w:rPr>
        <w:t>қ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іс</w:t>
      </w:r>
      <w:r w:rsidRPr="008249D1">
        <w:rPr>
          <w:rFonts w:ascii="Arial Narrow" w:hAnsi="Arial Narrow"/>
          <w:lang w:val="en-US"/>
        </w:rPr>
        <w:t>-</w:t>
      </w:r>
      <w:r>
        <w:rPr>
          <w:rFonts w:ascii="Arial Narrow" w:hAnsi="Arial Narrow" w:cs="Arial Narrow"/>
        </w:rPr>
        <w:t>шараларды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йымдастыру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леу</w:t>
      </w:r>
      <w:r w:rsidRPr="008249D1">
        <w:rPr>
          <w:rFonts w:ascii="Arial Narrow" w:hAnsi="Arial Narrow"/>
          <w:lang w:val="en-US"/>
        </w:rPr>
        <w:t xml:space="preserve">, </w:t>
      </w:r>
      <w:r>
        <w:rPr>
          <w:rFonts w:ascii="Arial Narrow" w:hAnsi="Arial Narrow" w:cs="Arial Narrow"/>
        </w:rPr>
        <w:t>туыстарын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орналастыру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</w:t>
      </w:r>
      <w:r w:rsidRPr="008249D1">
        <w:rPr>
          <w:rFonts w:ascii="Arial Narrow" w:hAnsi="Arial Narrow"/>
          <w:lang w:val="en-US"/>
        </w:rPr>
        <w:t>.</w:t>
      </w:r>
      <w:r>
        <w:rPr>
          <w:rFonts w:ascii="Arial Narrow" w:hAnsi="Arial Narrow" w:cs="Arial Narrow"/>
        </w:rPr>
        <w:t>б</w:t>
      </w:r>
      <w:r w:rsidRPr="008249D1">
        <w:rPr>
          <w:rFonts w:ascii="Arial Narrow" w:hAnsi="Arial Narrow"/>
          <w:lang w:val="en-US"/>
        </w:rPr>
        <w:t xml:space="preserve">.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сыз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рекетін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білдіреді</w:t>
      </w:r>
      <w:r w:rsidRPr="008249D1">
        <w:rPr>
          <w:rFonts w:ascii="Arial Narrow" w:hAnsi="Arial Narrow"/>
          <w:lang w:val="en-US"/>
        </w:rPr>
        <w:t xml:space="preserve">. </w:t>
      </w:r>
    </w:p>
    <w:p w14:paraId="108F73A5" w14:textId="77777777" w:rsidR="008249D1" w:rsidRPr="008249D1" w:rsidRDefault="008249D1" w:rsidP="008249D1">
      <w:pPr>
        <w:ind w:firstLine="425"/>
        <w:jc w:val="both"/>
        <w:rPr>
          <w:rFonts w:ascii="Arial Narrow" w:hAnsi="Arial Narrow"/>
          <w:lang w:val="en-US"/>
        </w:rPr>
      </w:pPr>
      <w:r w:rsidRPr="008249D1">
        <w:rPr>
          <w:rFonts w:ascii="Arial Narrow" w:hAnsi="Arial Narrow"/>
          <w:lang w:val="en-US"/>
        </w:rPr>
        <w:t>10.2.</w:t>
      </w:r>
      <w:r w:rsidRPr="008249D1">
        <w:rPr>
          <w:rFonts w:ascii="Arial Narrow" w:hAnsi="Arial Narrow"/>
          <w:lang w:val="en-US"/>
        </w:rPr>
        <w:tab/>
      </w:r>
      <w:r>
        <w:rPr>
          <w:rFonts w:ascii="Arial Narrow" w:hAnsi="Arial Narrow"/>
        </w:rPr>
        <w:t>Осы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>Келісім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>бойынша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міндеттемелерін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орындау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кезінде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Лауазымды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екінші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лауазымды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аларына</w:t>
      </w:r>
      <w:r w:rsidRPr="008249D1">
        <w:rPr>
          <w:rFonts w:ascii="Arial Narrow" w:hAnsi="Arial Narrow"/>
          <w:lang w:val="en-US"/>
        </w:rPr>
        <w:t xml:space="preserve">, </w:t>
      </w:r>
      <w:r>
        <w:rPr>
          <w:rFonts w:ascii="Arial Narrow" w:hAnsi="Arial Narrow" w:cs="Arial Narrow"/>
        </w:rPr>
        <w:t>сондай</w:t>
      </w:r>
      <w:r w:rsidRPr="008249D1">
        <w:rPr>
          <w:rFonts w:ascii="Arial Narrow" w:hAnsi="Arial Narrow"/>
          <w:lang w:val="en-US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кез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келген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шінші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 w:rsidRPr="008249D1">
        <w:rPr>
          <w:rFonts w:ascii="Arial Narrow" w:hAnsi="Arial Narrow"/>
          <w:lang w:val="en-US"/>
        </w:rPr>
        <w:t xml:space="preserve">, </w:t>
      </w:r>
      <w:r>
        <w:rPr>
          <w:rFonts w:ascii="Arial Narrow" w:hAnsi="Arial Narrow" w:cs="Arial Narrow"/>
        </w:rPr>
        <w:t>мемлекеттік</w:t>
      </w:r>
      <w:r w:rsidRPr="008249D1">
        <w:rPr>
          <w:rFonts w:ascii="Arial Narrow" w:hAnsi="Arial Narrow"/>
          <w:lang w:val="en-US"/>
        </w:rPr>
        <w:t xml:space="preserve">,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қ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ау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 w:rsidRPr="008249D1">
        <w:rPr>
          <w:rFonts w:ascii="Arial Narrow" w:hAnsi="Arial Narrow"/>
          <w:lang w:val="en-US"/>
        </w:rPr>
        <w:t xml:space="preserve"> (</w:t>
      </w:r>
      <w:r>
        <w:rPr>
          <w:rFonts w:ascii="Arial Narrow" w:hAnsi="Arial Narrow" w:cs="Arial Narrow"/>
        </w:rPr>
        <w:t>немесе</w:t>
      </w:r>
      <w:r w:rsidRPr="008249D1">
        <w:rPr>
          <w:rFonts w:ascii="Arial Narrow" w:hAnsi="Arial Narrow"/>
          <w:lang w:val="en-US"/>
        </w:rPr>
        <w:t xml:space="preserve">) </w:t>
      </w:r>
      <w:r>
        <w:rPr>
          <w:rFonts w:ascii="Arial Narrow" w:hAnsi="Arial Narrow" w:cs="Arial Narrow"/>
        </w:rPr>
        <w:t>сот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органдарыны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лауазымды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аларына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тікелей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немесе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жанама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рде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сыбайлас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лемдерін</w:t>
      </w:r>
      <w:r w:rsidRPr="008249D1">
        <w:rPr>
          <w:rFonts w:ascii="Arial Narrow" w:hAnsi="Arial Narrow"/>
          <w:lang w:val="en-US"/>
        </w:rPr>
        <w:t xml:space="preserve"> (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ша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немесе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сыйлы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r w:rsidRPr="008249D1">
        <w:rPr>
          <w:rFonts w:ascii="Arial Narrow" w:hAnsi="Arial Narrow"/>
          <w:lang w:val="en-US"/>
        </w:rPr>
        <w:t xml:space="preserve">)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 w:rsidRPr="008249D1">
        <w:rPr>
          <w:rFonts w:ascii="Arial Narrow" w:hAnsi="Arial Narrow"/>
          <w:lang w:val="en-US"/>
        </w:rPr>
        <w:t xml:space="preserve">, </w:t>
      </w:r>
      <w:r>
        <w:rPr>
          <w:rFonts w:ascii="Arial Narrow" w:hAnsi="Arial Narrow" w:cs="Arial Narrow"/>
        </w:rPr>
        <w:t>беруге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немесе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келісім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беруді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 w:rsidRPr="008249D1">
        <w:rPr>
          <w:rFonts w:ascii="Arial Narrow" w:hAnsi="Arial Narrow"/>
          <w:lang w:val="en-US"/>
        </w:rPr>
        <w:t xml:space="preserve"> [</w:t>
      </w:r>
      <w:r>
        <w:rPr>
          <w:rFonts w:ascii="Arial Narrow" w:hAnsi="Arial Narrow" w:cs="Arial Narrow"/>
        </w:rPr>
        <w:t>осы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Келісім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 w:rsidRPr="008249D1">
        <w:rPr>
          <w:rFonts w:ascii="Arial Narrow" w:hAnsi="Arial Narrow"/>
          <w:lang w:val="en-US"/>
        </w:rPr>
        <w:t xml:space="preserve">]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намада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пара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беру</w:t>
      </w:r>
      <w:r w:rsidRPr="008249D1">
        <w:rPr>
          <w:rFonts w:ascii="Arial Narrow" w:hAnsi="Arial Narrow"/>
          <w:lang w:val="en-US"/>
        </w:rPr>
        <w:t>/</w:t>
      </w:r>
      <w:r>
        <w:rPr>
          <w:rFonts w:ascii="Arial Narrow" w:hAnsi="Arial Narrow" w:cs="Arial Narrow"/>
        </w:rPr>
        <w:t>алу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ретінде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талап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етілуі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рекеттерді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орындамау</w:t>
      </w:r>
      <w:r w:rsidRPr="008249D1">
        <w:rPr>
          <w:rFonts w:ascii="Arial Narrow" w:hAnsi="Arial Narrow"/>
          <w:lang w:val="en-US"/>
        </w:rPr>
        <w:t xml:space="preserve">, </w:t>
      </w:r>
      <w:r>
        <w:rPr>
          <w:rFonts w:ascii="Arial Narrow" w:hAnsi="Arial Narrow" w:cs="Arial Narrow"/>
        </w:rPr>
        <w:t>коммерциялы</w:t>
      </w:r>
      <w:r>
        <w:rPr>
          <w:rFonts w:ascii="Calibri" w:hAnsi="Calibri" w:cs="Calibri"/>
        </w:rPr>
        <w:t>қ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>пара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сатып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алу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немесе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ылмысты</w:t>
      </w:r>
      <w:r>
        <w:rPr>
          <w:rFonts w:ascii="Calibri" w:hAnsi="Calibri" w:cs="Calibri"/>
        </w:rPr>
        <w:t>қ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жолмен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алын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кірістерді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дастыру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 w:rsidRPr="008249D1">
        <w:rPr>
          <w:rFonts w:ascii="Arial Narrow" w:hAnsi="Arial Narrow"/>
          <w:lang w:val="en-US"/>
        </w:rPr>
        <w:t xml:space="preserve"> (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шаны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ылуына</w:t>
      </w:r>
      <w:r w:rsidRPr="008249D1">
        <w:rPr>
          <w:rFonts w:ascii="Arial Narrow" w:hAnsi="Arial Narrow"/>
          <w:lang w:val="en-US"/>
        </w:rPr>
        <w:t xml:space="preserve">)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арсы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рес</w:t>
      </w:r>
      <w:r w:rsidRPr="008249D1">
        <w:rPr>
          <w:rFonts w:ascii="Arial Narrow" w:hAnsi="Arial Narrow"/>
          <w:lang w:val="en-US"/>
        </w:rPr>
        <w:t xml:space="preserve">, </w:t>
      </w:r>
      <w:r>
        <w:rPr>
          <w:rFonts w:ascii="Arial Narrow" w:hAnsi="Arial Narrow" w:cs="Arial Narrow"/>
        </w:rPr>
        <w:t>сыбайлас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арсы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іс</w:t>
      </w:r>
      <w:r w:rsidRPr="008249D1">
        <w:rPr>
          <w:rFonts w:ascii="Arial Narrow" w:hAnsi="Arial Narrow"/>
          <w:lang w:val="en-US"/>
        </w:rPr>
        <w:t>-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имыл</w:t>
      </w:r>
      <w:r w:rsidRPr="008249D1">
        <w:rPr>
          <w:rFonts w:ascii="Arial Narrow" w:hAnsi="Arial Narrow"/>
          <w:lang w:val="en-US"/>
        </w:rPr>
        <w:t xml:space="preserve">, </w:t>
      </w:r>
      <w:r>
        <w:rPr>
          <w:rFonts w:ascii="Arial Narrow" w:hAnsi="Arial Narrow" w:cs="Arial Narrow"/>
        </w:rPr>
        <w:t>сыбайлас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қ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зушылы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тарды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алдын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алу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ніндегі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наманы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халы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аралы</w:t>
      </w:r>
      <w:r>
        <w:rPr>
          <w:rFonts w:ascii="Calibri" w:hAnsi="Calibri" w:cs="Calibri"/>
        </w:rPr>
        <w:t>қ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актілерді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талаптарын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затын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де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рекеттерді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айсысы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жасамау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кепілдік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береді</w:t>
      </w:r>
      <w:r w:rsidRPr="008249D1">
        <w:rPr>
          <w:rFonts w:ascii="Arial Narrow" w:hAnsi="Arial Narrow"/>
          <w:lang w:val="en-US"/>
        </w:rPr>
        <w:t>.</w:t>
      </w:r>
    </w:p>
    <w:p w14:paraId="6A543D08" w14:textId="77777777" w:rsidR="008249D1" w:rsidRPr="008249D1" w:rsidRDefault="008249D1" w:rsidP="008249D1">
      <w:pPr>
        <w:ind w:firstLine="425"/>
        <w:jc w:val="both"/>
        <w:rPr>
          <w:rFonts w:ascii="Arial Narrow" w:hAnsi="Arial Narrow"/>
          <w:lang w:val="en-US"/>
        </w:rPr>
      </w:pPr>
      <w:r w:rsidRPr="008249D1">
        <w:rPr>
          <w:rFonts w:ascii="Arial Narrow" w:hAnsi="Arial Narrow"/>
          <w:lang w:val="en-US"/>
        </w:rPr>
        <w:t>10.3.</w:t>
      </w:r>
      <w:r w:rsidRPr="008249D1">
        <w:rPr>
          <w:rFonts w:ascii="Arial Narrow" w:hAnsi="Arial Narrow"/>
          <w:lang w:val="en-US"/>
        </w:rPr>
        <w:tab/>
      </w:r>
      <w:r>
        <w:rPr>
          <w:rFonts w:ascii="Arial Narrow" w:hAnsi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дікті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сыбайлас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қ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зушылы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r w:rsidRPr="008249D1">
        <w:rPr>
          <w:rFonts w:ascii="Arial Narrow" w:hAnsi="Arial Narrow"/>
          <w:lang w:val="en-US"/>
        </w:rPr>
        <w:t xml:space="preserve">, </w:t>
      </w:r>
      <w:r>
        <w:rPr>
          <w:rFonts w:ascii="Arial Narrow" w:hAnsi="Arial Narrow" w:cs="Arial Narrow"/>
        </w:rPr>
        <w:t>коммерциялы</w:t>
      </w:r>
      <w:r>
        <w:rPr>
          <w:rFonts w:ascii="Calibri" w:hAnsi="Calibri" w:cs="Calibri"/>
        </w:rPr>
        <w:t>қ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пара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сатып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алу</w:t>
      </w:r>
      <w:r w:rsidRPr="008249D1">
        <w:rPr>
          <w:rFonts w:ascii="Arial Narrow" w:hAnsi="Arial Narrow"/>
          <w:lang w:val="en-US"/>
        </w:rPr>
        <w:t xml:space="preserve">, </w:t>
      </w:r>
      <w:r>
        <w:rPr>
          <w:rFonts w:ascii="Arial Narrow" w:hAnsi="Arial Narrow" w:cs="Arial Narrow"/>
        </w:rPr>
        <w:t>пара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сыну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немесе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осы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кез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келген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ережелерін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</w:t>
      </w:r>
      <w:r w:rsidRPr="008249D1">
        <w:rPr>
          <w:rFonts w:ascii="Arial Narrow" w:hAnsi="Arial Narrow"/>
          <w:lang w:val="en-US"/>
        </w:rPr>
        <w:t xml:space="preserve">,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 w:rsidRPr="008249D1">
        <w:rPr>
          <w:rFonts w:ascii="Arial Narrow" w:hAnsi="Arial Narrow"/>
          <w:lang w:val="en-US"/>
        </w:rPr>
        <w:t>/</w:t>
      </w:r>
      <w:r>
        <w:rPr>
          <w:rFonts w:ascii="Arial Narrow" w:hAnsi="Arial Narrow" w:cs="Arial Narrow"/>
        </w:rPr>
        <w:t>немесе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Сатып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атысты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Сатушымен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байланысты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селелер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бойынша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теріс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</w:t>
      </w:r>
      <w:r w:rsidRPr="008249D1">
        <w:rPr>
          <w:rFonts w:ascii="Arial Narrow" w:hAnsi="Arial Narrow"/>
          <w:lang w:val="en-US"/>
        </w:rPr>
        <w:t xml:space="preserve">, </w:t>
      </w:r>
      <w:r>
        <w:rPr>
          <w:rFonts w:ascii="Arial Narrow" w:hAnsi="Arial Narrow" w:cs="Arial Narrow"/>
        </w:rPr>
        <w:t>соны</w:t>
      </w:r>
      <w:r>
        <w:rPr>
          <w:rFonts w:ascii="Calibri" w:hAnsi="Calibri" w:cs="Calibri"/>
        </w:rPr>
        <w:t>ң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ішінде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ылмысты</w:t>
      </w:r>
      <w:r>
        <w:rPr>
          <w:rFonts w:ascii="Calibri" w:hAnsi="Calibri" w:cs="Calibri"/>
        </w:rPr>
        <w:t>қ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іс</w:t>
      </w:r>
      <w:r w:rsidRPr="008249D1">
        <w:rPr>
          <w:rFonts w:ascii="Arial Narrow" w:hAnsi="Arial Narrow"/>
          <w:lang w:val="en-US"/>
        </w:rPr>
        <w:t>-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</w:t>
      </w:r>
      <w:r w:rsidRPr="008249D1">
        <w:rPr>
          <w:rFonts w:ascii="Arial Narrow" w:hAnsi="Arial Narrow"/>
          <w:lang w:val="en-US"/>
        </w:rPr>
        <w:t xml:space="preserve">, </w:t>
      </w:r>
      <w:r>
        <w:rPr>
          <w:rFonts w:ascii="Arial Narrow" w:hAnsi="Arial Narrow" w:cs="Arial Narrow"/>
        </w:rPr>
        <w:t>алая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r>
        <w:rPr>
          <w:rFonts w:ascii="Calibri" w:hAnsi="Calibri" w:cs="Calibri"/>
        </w:rPr>
        <w:t>қ</w:t>
      </w:r>
      <w:r w:rsidRPr="008249D1">
        <w:rPr>
          <w:rFonts w:ascii="Arial Narrow" w:hAnsi="Arial Narrow"/>
          <w:lang w:val="en-US"/>
        </w:rPr>
        <w:t xml:space="preserve">,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аса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ана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ателік</w:t>
      </w:r>
      <w:r w:rsidRPr="008249D1">
        <w:rPr>
          <w:rFonts w:ascii="Arial Narrow" w:hAnsi="Arial Narrow"/>
          <w:lang w:val="en-US"/>
        </w:rPr>
        <w:t xml:space="preserve">,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лікті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сыз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иемдену</w:t>
      </w:r>
      <w:r w:rsidRPr="008249D1">
        <w:rPr>
          <w:rFonts w:ascii="Arial Narrow" w:hAnsi="Arial Narrow"/>
          <w:lang w:val="en-US"/>
        </w:rPr>
        <w:t xml:space="preserve">, 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паратты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рмалап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беру</w:t>
      </w:r>
      <w:r w:rsidRPr="008249D1">
        <w:rPr>
          <w:rFonts w:ascii="Arial Narrow" w:hAnsi="Arial Narrow"/>
          <w:lang w:val="en-US"/>
        </w:rPr>
        <w:t xml:space="preserve">, </w:t>
      </w:r>
      <w:r>
        <w:rPr>
          <w:rFonts w:ascii="Arial Narrow" w:hAnsi="Arial Narrow" w:cs="Arial Narrow"/>
        </w:rPr>
        <w:t>кемсіту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немесе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удалау</w:t>
      </w:r>
      <w:r w:rsidRPr="008249D1">
        <w:rPr>
          <w:rFonts w:ascii="Arial Narrow" w:hAnsi="Arial Narrow"/>
          <w:lang w:val="en-US"/>
        </w:rPr>
        <w:t xml:space="preserve">, </w:t>
      </w:r>
      <w:r>
        <w:rPr>
          <w:rFonts w:ascii="Arial Narrow" w:hAnsi="Arial Narrow" w:cs="Arial Narrow"/>
        </w:rPr>
        <w:t>сондай</w:t>
      </w:r>
      <w:r w:rsidRPr="008249D1">
        <w:rPr>
          <w:rFonts w:ascii="Arial Narrow" w:hAnsi="Arial Narrow"/>
          <w:lang w:val="en-US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ауіпсіздік</w:t>
      </w:r>
      <w:r w:rsidRPr="008249D1">
        <w:rPr>
          <w:rFonts w:ascii="Arial Narrow" w:hAnsi="Arial Narrow"/>
          <w:lang w:val="en-US"/>
        </w:rPr>
        <w:t xml:space="preserve">, </w:t>
      </w:r>
      <w:r>
        <w:rPr>
          <w:rFonts w:ascii="Arial Narrow" w:hAnsi="Arial Narrow" w:cs="Arial Narrow"/>
        </w:rPr>
        <w:t>е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бекті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орша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ортаны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ау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саласында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бар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немесе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тимал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зылыстар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туралы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Сатып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алушы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Arial Narrow" w:hAnsi="Arial Narrow"/>
        </w:rPr>
        <w:t>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 w:rsidRPr="008249D1">
        <w:rPr>
          <w:rFonts w:ascii="Arial Narrow" w:hAnsi="Arial Narrow"/>
          <w:lang w:val="en-US"/>
        </w:rPr>
        <w:t xml:space="preserve">  </w:t>
      </w:r>
      <w:r>
        <w:rPr>
          <w:rFonts w:ascii="Arial Narrow" w:hAnsi="Arial Narrow" w:cs="Arial Narrow"/>
        </w:rPr>
        <w:t>хабарлай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алады</w:t>
      </w:r>
      <w:r w:rsidRPr="008249D1">
        <w:rPr>
          <w:rFonts w:ascii="Arial Narrow" w:hAnsi="Arial Narrow"/>
          <w:lang w:val="en-US"/>
        </w:rPr>
        <w:t xml:space="preserve">: </w:t>
      </w:r>
    </w:p>
    <w:p w14:paraId="3CB64FAC" w14:textId="77777777" w:rsidR="008249D1" w:rsidRPr="008249D1" w:rsidRDefault="008249D1" w:rsidP="008249D1">
      <w:pPr>
        <w:ind w:firstLine="425"/>
        <w:jc w:val="both"/>
        <w:rPr>
          <w:rFonts w:ascii="Arial Narrow" w:hAnsi="Arial Narrow"/>
          <w:lang w:val="en-US"/>
        </w:rPr>
      </w:pPr>
      <w:r>
        <w:rPr>
          <w:rFonts w:ascii="Arial Narrow" w:hAnsi="Arial Narrow"/>
        </w:rPr>
        <w:t>жедел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>телефон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>желісі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r w:rsidRPr="008249D1">
        <w:rPr>
          <w:rFonts w:ascii="Arial Narrow" w:hAnsi="Arial Narrow"/>
          <w:lang w:val="en-US"/>
        </w:rPr>
        <w:t>:</w:t>
      </w:r>
    </w:p>
    <w:p w14:paraId="391B4550" w14:textId="77777777" w:rsidR="008249D1" w:rsidRPr="008249D1" w:rsidRDefault="008249D1" w:rsidP="008249D1">
      <w:pPr>
        <w:ind w:firstLine="425"/>
        <w:jc w:val="both"/>
        <w:rPr>
          <w:rFonts w:ascii="Arial Narrow" w:hAnsi="Arial Narrow"/>
          <w:lang w:val="en-US"/>
        </w:rPr>
      </w:pP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тілінде</w:t>
      </w:r>
      <w:r w:rsidRPr="008249D1">
        <w:rPr>
          <w:rFonts w:ascii="Arial Narrow" w:hAnsi="Arial Narrow"/>
          <w:lang w:val="en-US"/>
        </w:rPr>
        <w:t xml:space="preserve"> +7 (727) 258-12-32,</w:t>
      </w:r>
    </w:p>
    <w:p w14:paraId="663EE102" w14:textId="77777777" w:rsidR="008249D1" w:rsidRPr="008249D1" w:rsidRDefault="008249D1" w:rsidP="008249D1">
      <w:pPr>
        <w:ind w:firstLine="425"/>
        <w:jc w:val="both"/>
        <w:rPr>
          <w:rFonts w:ascii="Arial Narrow" w:hAnsi="Arial Narrow"/>
          <w:lang w:val="en-US"/>
        </w:rPr>
      </w:pPr>
      <w:r>
        <w:rPr>
          <w:rFonts w:ascii="Arial Narrow" w:hAnsi="Arial Narrow"/>
        </w:rPr>
        <w:t>орыс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>тілінде</w:t>
      </w:r>
      <w:r w:rsidRPr="008249D1">
        <w:rPr>
          <w:rFonts w:ascii="Arial Narrow" w:hAnsi="Arial Narrow"/>
          <w:lang w:val="en-US"/>
        </w:rPr>
        <w:t xml:space="preserve"> +7 (727) 258-12-33,</w:t>
      </w:r>
    </w:p>
    <w:p w14:paraId="154AE67E" w14:textId="77777777" w:rsidR="008249D1" w:rsidRPr="008249D1" w:rsidRDefault="008249D1" w:rsidP="008249D1">
      <w:pPr>
        <w:ind w:firstLine="425"/>
        <w:jc w:val="both"/>
        <w:rPr>
          <w:rFonts w:ascii="Arial Narrow" w:hAnsi="Arial Narrow"/>
          <w:lang w:val="en-US"/>
        </w:rPr>
      </w:pPr>
      <w:r>
        <w:rPr>
          <w:rFonts w:ascii="Arial Narrow" w:hAnsi="Arial Narrow"/>
        </w:rPr>
        <w:t>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ылшын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тілінде</w:t>
      </w:r>
      <w:r w:rsidRPr="008249D1">
        <w:rPr>
          <w:rFonts w:ascii="Arial Narrow" w:hAnsi="Arial Narrow"/>
          <w:lang w:val="en-US"/>
        </w:rPr>
        <w:t xml:space="preserve"> +7 (727) 258-12-34,</w:t>
      </w:r>
    </w:p>
    <w:p w14:paraId="75791E4D" w14:textId="77777777" w:rsidR="008249D1" w:rsidRPr="008249D1" w:rsidRDefault="008249D1" w:rsidP="008249D1">
      <w:pPr>
        <w:ind w:firstLine="425"/>
        <w:jc w:val="both"/>
        <w:rPr>
          <w:rFonts w:ascii="Arial Narrow" w:hAnsi="Arial Narrow"/>
          <w:lang w:val="en-US"/>
        </w:rPr>
      </w:pP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ытай</w:t>
      </w:r>
      <w:r w:rsidRPr="008249D1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 Narrow"/>
        </w:rPr>
        <w:t>тілінде</w:t>
      </w:r>
      <w:r w:rsidRPr="008249D1">
        <w:rPr>
          <w:rFonts w:ascii="Arial Narrow" w:hAnsi="Arial Narrow"/>
          <w:lang w:val="en-US"/>
        </w:rPr>
        <w:t xml:space="preserve"> +7 (727) 258-12-35,</w:t>
      </w:r>
    </w:p>
    <w:p w14:paraId="428C6875" w14:textId="77777777" w:rsidR="008249D1" w:rsidRDefault="008249D1" w:rsidP="008249D1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немесе </w:t>
      </w:r>
    </w:p>
    <w:p w14:paraId="1F902D58" w14:textId="77777777" w:rsidR="008249D1" w:rsidRDefault="008249D1" w:rsidP="008249D1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электронды пошта бойынша:</w:t>
      </w:r>
    </w:p>
    <w:p w14:paraId="79283E77" w14:textId="77777777" w:rsidR="008249D1" w:rsidRDefault="008249D1" w:rsidP="008249D1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complaint.hotline@petrokazakhstan.com.</w:t>
      </w:r>
    </w:p>
    <w:p w14:paraId="17F14F99" w14:textId="77777777" w:rsidR="008249D1" w:rsidRDefault="008249D1" w:rsidP="008249D1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Осы Келісімні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ережелерін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жазбаша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хабарламада</w:t>
      </w:r>
      <w:r>
        <w:rPr>
          <w:rFonts w:ascii="Arial Narrow" w:hAnsi="Arial Narrow"/>
        </w:rPr>
        <w:t xml:space="preserve"> [</w:t>
      </w:r>
      <w:r>
        <w:rPr>
          <w:rFonts w:ascii="Arial Narrow" w:hAnsi="Arial Narrow" w:cs="Arial Narrow"/>
        </w:rPr>
        <w:t>Компанияны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]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>/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[</w:t>
      </w:r>
      <w:r>
        <w:rPr>
          <w:rFonts w:ascii="Arial Narrow" w:hAnsi="Arial Narrow" w:cs="Arial Narrow"/>
        </w:rPr>
        <w:t>Контрагентті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]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Лауазымды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дайындап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анын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жасайтынын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зушылы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сенімді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растайтын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болжау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негіз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беретін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сыбайлас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зушылы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ретінде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мамандандырыл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рекеттерді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жасау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пара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коммерциялы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пара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ылмысты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жолмен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алын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кірістерді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дастыру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сыбайлас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іс</w:t>
      </w:r>
      <w:r>
        <w:rPr>
          <w:rFonts w:ascii="Arial Narrow" w:hAnsi="Arial Narrow"/>
        </w:rPr>
        <w:t>-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имыл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сел</w:t>
      </w:r>
      <w:r>
        <w:rPr>
          <w:rFonts w:ascii="Arial Narrow" w:hAnsi="Arial Narrow"/>
        </w:rPr>
        <w:t xml:space="preserve">елері бойынша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актілерді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талаптарын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затын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рекеттер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туралы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фактілерге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сілтеме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жасап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мкіндігінше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материалдарды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міндетті</w:t>
      </w:r>
      <w:r>
        <w:rPr>
          <w:rFonts w:ascii="Arial Narrow" w:hAnsi="Arial Narrow"/>
        </w:rPr>
        <w:t>.</w:t>
      </w:r>
    </w:p>
    <w:p w14:paraId="1F875782" w14:textId="77777777" w:rsidR="008249D1" w:rsidRDefault="008249D1" w:rsidP="008249D1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10.4.</w:t>
      </w:r>
      <w:r>
        <w:rPr>
          <w:rFonts w:ascii="Arial Narrow" w:hAnsi="Arial Narrow"/>
        </w:rPr>
        <w:tab/>
        <w:t>Тараптар сыбайлас 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рекеттерге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тартылуы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контрагенттермен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іскерлік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арым</w:t>
      </w:r>
      <w:r>
        <w:rPr>
          <w:rFonts w:ascii="Arial Narrow" w:hAnsi="Arial Narrow"/>
        </w:rPr>
        <w:t>-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атынас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уекелін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азайту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сыбайлас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алдын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біріне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мек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рсетеді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ндай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зушылы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коммерциялы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пара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мкіндігі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екінші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селе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иелігіндегі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лелдемелерді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материалдарды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береді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сыбайлас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рекеттерге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тартылу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уекелдеріні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алдын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те</w:t>
      </w:r>
      <w:r>
        <w:rPr>
          <w:rFonts w:ascii="Arial Narrow" w:hAnsi="Arial Narrow"/>
        </w:rPr>
        <w:t>ксерулер 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ргізуге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рдемдесуге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міндеттенеді</w:t>
      </w:r>
      <w:r>
        <w:rPr>
          <w:rFonts w:ascii="Arial Narrow" w:hAnsi="Arial Narrow"/>
        </w:rPr>
        <w:t>.</w:t>
      </w:r>
    </w:p>
    <w:p w14:paraId="2634CF2D" w14:textId="77777777" w:rsidR="008249D1" w:rsidRDefault="008249D1" w:rsidP="008249D1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10.5.</w:t>
      </w:r>
      <w:r>
        <w:rPr>
          <w:rFonts w:ascii="Arial Narrow" w:hAnsi="Arial Narrow"/>
        </w:rPr>
        <w:tab/>
        <w:t xml:space="preserve"> Осы Келісімні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Тараптары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ліміні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ережелерін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зып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тижесінде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екінші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ліктік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залал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келтірген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жалпы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сомасыны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5%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лшерінде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ріндегі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жауапкершілікке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тартылатынына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келісті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бірленуші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ленген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жабылма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лігіндегі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залалды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орнын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толтырады</w:t>
      </w:r>
      <w:r>
        <w:rPr>
          <w:rFonts w:ascii="Arial Narrow" w:hAnsi="Arial Narrow"/>
        </w:rPr>
        <w:t>.</w:t>
      </w:r>
    </w:p>
    <w:p w14:paraId="52FCA69F" w14:textId="77777777" w:rsidR="008249D1" w:rsidRDefault="008249D1" w:rsidP="008249D1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11.</w:t>
      </w:r>
      <w:r>
        <w:rPr>
          <w:rFonts w:ascii="Arial Narrow" w:hAnsi="Arial Narrow"/>
        </w:rPr>
        <w:tab/>
        <w:t>ДАУЛАРДЫ ШЕШУ</w:t>
      </w:r>
    </w:p>
    <w:p w14:paraId="41910138" w14:textId="77777777" w:rsidR="008249D1" w:rsidRDefault="008249D1" w:rsidP="008249D1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11.1.</w:t>
      </w:r>
      <w:r>
        <w:rPr>
          <w:rFonts w:ascii="Arial Narrow" w:hAnsi="Arial Narrow"/>
        </w:rPr>
        <w:tab/>
        <w:t>Осы Шарт бойынша барлы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даулар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«Еуразиялы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Сауда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йесі»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биржасы»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сауда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ережелерін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іске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асыру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ніндегі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Регламентіне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1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табылатын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Дауларды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наразылы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ртібімен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реттеу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ртібімен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зделген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наразылы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ртібімен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сот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дейін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реттеуге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жатады</w:t>
      </w:r>
      <w:r>
        <w:rPr>
          <w:rFonts w:ascii="Arial Narrow" w:hAnsi="Arial Narrow"/>
        </w:rPr>
        <w:t xml:space="preserve">.  </w:t>
      </w:r>
    </w:p>
    <w:p w14:paraId="72E8AAEA" w14:textId="77777777" w:rsidR="008249D1" w:rsidRDefault="008249D1" w:rsidP="008249D1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Сот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дейінгі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ртіппен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келісімге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жеткізілмеген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дау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релігімен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аралады</w:t>
      </w:r>
      <w:r>
        <w:rPr>
          <w:rFonts w:ascii="Arial Narrow" w:hAnsi="Arial Narrow"/>
        </w:rPr>
        <w:t>.</w:t>
      </w:r>
    </w:p>
    <w:p w14:paraId="62F1D096" w14:textId="77777777" w:rsidR="008249D1" w:rsidRDefault="008249D1" w:rsidP="008249D1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11.2.</w:t>
      </w:r>
      <w:r>
        <w:rPr>
          <w:rFonts w:ascii="Arial Narrow" w:hAnsi="Arial Narrow"/>
        </w:rPr>
        <w:tab/>
        <w:t>Осы Шарт коллизиялы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нормалар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сілтемесіз</w:t>
      </w:r>
      <w:r>
        <w:rPr>
          <w:rFonts w:ascii="Arial Narrow" w:hAnsi="Arial Narrow"/>
        </w:rPr>
        <w:t xml:space="preserve">,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реттеледі</w:t>
      </w:r>
      <w:r>
        <w:rPr>
          <w:rFonts w:ascii="Arial Narrow" w:hAnsi="Arial Narrow"/>
        </w:rPr>
        <w:t>.</w:t>
      </w:r>
    </w:p>
    <w:p w14:paraId="71DBF4D0" w14:textId="77777777" w:rsidR="008249D1" w:rsidRDefault="008249D1" w:rsidP="008249D1">
      <w:pPr>
        <w:ind w:firstLine="425"/>
        <w:jc w:val="both"/>
        <w:rPr>
          <w:rFonts w:ascii="Arial Narrow" w:hAnsi="Arial Narrow"/>
        </w:rPr>
      </w:pPr>
    </w:p>
    <w:p w14:paraId="1E4BC61A" w14:textId="77777777" w:rsidR="008249D1" w:rsidRDefault="008249D1" w:rsidP="008249D1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12.</w:t>
      </w:r>
      <w:r>
        <w:rPr>
          <w:rFonts w:ascii="Arial Narrow" w:hAnsi="Arial Narrow"/>
        </w:rPr>
        <w:tab/>
        <w:t>ФОРС-МАЖОР</w:t>
      </w:r>
    </w:p>
    <w:p w14:paraId="5BFB94B5" w14:textId="77777777" w:rsidR="008249D1" w:rsidRDefault="008249D1" w:rsidP="008249D1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12.1.</w:t>
      </w:r>
      <w:r>
        <w:rPr>
          <w:rFonts w:ascii="Arial Narrow" w:hAnsi="Arial Narrow"/>
        </w:rPr>
        <w:tab/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келгеніні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міндеттемелерді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ішінара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мкінсіздігі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дайлары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атап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айт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анда</w:t>
      </w:r>
      <w:r>
        <w:rPr>
          <w:rFonts w:ascii="Arial Narrow" w:hAnsi="Arial Narrow"/>
        </w:rPr>
        <w:t xml:space="preserve">: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рт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д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лей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апаттар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ыс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кез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сипатта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ыс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имылдары</w:t>
      </w:r>
      <w:r>
        <w:rPr>
          <w:rFonts w:ascii="Arial Narrow" w:hAnsi="Arial Narrow"/>
        </w:rPr>
        <w:t xml:space="preserve">,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оршау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мемлекеттік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реттеу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мемлекеттік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органдарды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имылдары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тасымалдау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мкінсіздігі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кезде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міндеттемелерді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мерзімі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осындай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ететін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уа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лшерлес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ыстырылады</w:t>
      </w:r>
      <w:r>
        <w:rPr>
          <w:rFonts w:ascii="Arial Narrow" w:hAnsi="Arial Narrow"/>
        </w:rPr>
        <w:t>.</w:t>
      </w:r>
    </w:p>
    <w:p w14:paraId="5D84C59C" w14:textId="77777777" w:rsidR="008249D1" w:rsidRDefault="008249D1" w:rsidP="008249D1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12.2.</w:t>
      </w:r>
      <w:r>
        <w:rPr>
          <w:rFonts w:ascii="Arial Narrow" w:hAnsi="Arial Narrow"/>
        </w:rPr>
        <w:tab/>
        <w:t>Егер осындай 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жайлар</w:t>
      </w:r>
      <w:r>
        <w:rPr>
          <w:rFonts w:ascii="Arial Narrow" w:hAnsi="Arial Narrow"/>
        </w:rPr>
        <w:t xml:space="preserve"> 60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арты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асатын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болса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айсысы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міндеттемелерді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одан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орындаудан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тарту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болады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ешбірінде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тимал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залалыны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Тараппен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телу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болмайды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зылуы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ал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осындай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тінен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бастап</w:t>
      </w:r>
      <w:r>
        <w:rPr>
          <w:rFonts w:ascii="Arial Narrow" w:hAnsi="Arial Narrow"/>
        </w:rPr>
        <w:t xml:space="preserve"> 10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міндеттемелер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зара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есеп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айырысуды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ргізулері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тиіс</w:t>
      </w:r>
      <w:r>
        <w:rPr>
          <w:rFonts w:ascii="Arial Narrow" w:hAnsi="Arial Narrow"/>
        </w:rPr>
        <w:t>.</w:t>
      </w:r>
    </w:p>
    <w:p w14:paraId="499DD40D" w14:textId="77777777" w:rsidR="008249D1" w:rsidRDefault="008249D1" w:rsidP="008249D1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12.3.</w:t>
      </w:r>
      <w:r>
        <w:rPr>
          <w:rFonts w:ascii="Arial Narrow" w:hAnsi="Arial Narrow"/>
        </w:rPr>
        <w:tab/>
        <w:t xml:space="preserve">Ол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12-</w:t>
      </w:r>
      <w:r>
        <w:rPr>
          <w:rFonts w:ascii="Arial Narrow" w:hAnsi="Arial Narrow" w:cs="Arial Narrow"/>
        </w:rPr>
        <w:t>бап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міндеттемелерді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мкінсіздігі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осындай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басталуы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міндеттемелерді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кедергі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келтіретін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себептер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туралы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мкіншілігінше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тезірек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біра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7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кешіктірмей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хабар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беруі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тиіс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Форс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мажорлы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басталуы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туралы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хабарландырмау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беймезгіл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хабарландыру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осындай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жауапкершіліктен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босататын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ретінде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сілтеме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жасау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айырады</w:t>
      </w:r>
      <w:r>
        <w:rPr>
          <w:rFonts w:ascii="Arial Narrow" w:hAnsi="Arial Narrow"/>
        </w:rPr>
        <w:t>.</w:t>
      </w:r>
    </w:p>
    <w:p w14:paraId="46DCE385" w14:textId="77777777" w:rsidR="008249D1" w:rsidRDefault="008249D1" w:rsidP="008249D1">
      <w:pPr>
        <w:ind w:firstLine="425"/>
        <w:jc w:val="both"/>
        <w:rPr>
          <w:rFonts w:ascii="Arial Narrow" w:hAnsi="Arial Narrow"/>
        </w:rPr>
      </w:pPr>
    </w:p>
    <w:p w14:paraId="23113544" w14:textId="77777777" w:rsidR="008249D1" w:rsidRDefault="008249D1" w:rsidP="008249D1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13.</w:t>
      </w:r>
      <w:r>
        <w:rPr>
          <w:rFonts w:ascii="Arial Narrow" w:hAnsi="Arial Narrow"/>
        </w:rPr>
        <w:tab/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ОЛДАНЫЛУ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МЕРЗІМІ</w:t>
      </w:r>
    </w:p>
    <w:p w14:paraId="66354446" w14:textId="77777777" w:rsidR="008249D1" w:rsidRDefault="008249D1" w:rsidP="008249D1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10.1.</w:t>
      </w:r>
      <w:r>
        <w:rPr>
          <w:rFonts w:ascii="Arial Narrow" w:hAnsi="Arial Narrow"/>
        </w:rPr>
        <w:tab/>
        <w:t>Осы Шарт осы 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бірінші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бетінде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енеді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2026 </w:t>
      </w:r>
      <w:r>
        <w:rPr>
          <w:rFonts w:ascii="Arial Narrow" w:hAnsi="Arial Narrow" w:cs="Arial Narrow"/>
        </w:rPr>
        <w:t>жыл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31 </w:t>
      </w:r>
      <w:r>
        <w:rPr>
          <w:rFonts w:ascii="Arial Narrow" w:hAnsi="Arial Narrow" w:cs="Arial Narrow"/>
        </w:rPr>
        <w:t>желто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дейін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ал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зара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аржылы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міндеттемелер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лігінде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олар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дейін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олданылады</w:t>
      </w:r>
      <w:r>
        <w:rPr>
          <w:rFonts w:ascii="Arial Narrow" w:hAnsi="Arial Narrow"/>
        </w:rPr>
        <w:t>.</w:t>
      </w:r>
    </w:p>
    <w:p w14:paraId="248911B7" w14:textId="77777777" w:rsidR="008249D1" w:rsidRDefault="008249D1" w:rsidP="008249D1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14.</w:t>
      </w:r>
      <w:r>
        <w:rPr>
          <w:rFonts w:ascii="Arial Narrow" w:hAnsi="Arial Narrow"/>
        </w:rPr>
        <w:tab/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ТАЛАПТАР</w:t>
      </w:r>
    </w:p>
    <w:p w14:paraId="39795C9E" w14:textId="77777777" w:rsidR="008249D1" w:rsidRDefault="008249D1" w:rsidP="008249D1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14.1.</w:t>
      </w:r>
      <w:r>
        <w:rPr>
          <w:rFonts w:ascii="Arial Narrow" w:hAnsi="Arial Narrow"/>
        </w:rPr>
        <w:tab/>
        <w:t>Осы Келісім, соны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жазбаша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згертулер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тырулар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ніне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арасында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келісімді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райды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Тараптар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жеткізген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пкілікті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рінісі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табылады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талаптарын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рын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жеткізген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ауызша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талаптарымен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болмайды</w:t>
      </w:r>
      <w:r>
        <w:rPr>
          <w:rFonts w:ascii="Arial Narrow" w:hAnsi="Arial Narrow"/>
        </w:rPr>
        <w:t>.</w:t>
      </w:r>
    </w:p>
    <w:p w14:paraId="7FE2E9A5" w14:textId="77777777" w:rsidR="008249D1" w:rsidRDefault="008249D1" w:rsidP="008249D1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14.2.</w:t>
      </w:r>
      <w:r>
        <w:rPr>
          <w:rFonts w:ascii="Arial Narrow" w:hAnsi="Arial Narrow"/>
        </w:rPr>
        <w:tab/>
        <w:t>Осы 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енгізілген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згерістер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тырулар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егер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олар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жазбаша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нысанда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екі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кілдері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болса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жарамды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саналады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ретте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тараптар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хабарламалар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згерістер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14-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егер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жазбаша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хабарламада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мекенжайды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рсетпесе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lastRenderedPageBreak/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мекенжайларына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тапсырыс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факсимильді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байланыс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электронды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пошта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жіберілуге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тиіс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екендігімен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келісті</w:t>
      </w:r>
      <w:r>
        <w:rPr>
          <w:rFonts w:ascii="Arial Narrow" w:hAnsi="Arial Narrow"/>
        </w:rPr>
        <w:t>.</w:t>
      </w:r>
    </w:p>
    <w:p w14:paraId="3F2A4D63" w14:textId="77777777" w:rsidR="008249D1" w:rsidRDefault="008249D1" w:rsidP="008249D1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14.3.</w:t>
      </w:r>
      <w:r>
        <w:rPr>
          <w:rFonts w:ascii="Arial Narrow" w:hAnsi="Arial Narrow"/>
        </w:rPr>
        <w:tab/>
        <w:t>Осы 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ережелеріні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жарамсызды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ережелеріні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етпейді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міндеттемелерді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орындаудан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біржа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тарту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ретінде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сіндіріле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алмайды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талаптары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жарамсыз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таныл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Тараптар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зара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олайлы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келісімге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ою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жігерін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салулары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керек</w:t>
      </w:r>
      <w:r>
        <w:rPr>
          <w:rFonts w:ascii="Arial Narrow" w:hAnsi="Arial Narrow"/>
        </w:rPr>
        <w:t>.</w:t>
      </w:r>
    </w:p>
    <w:p w14:paraId="54E79EEA" w14:textId="77777777" w:rsidR="008249D1" w:rsidRDefault="008249D1" w:rsidP="008249D1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14.4.</w:t>
      </w:r>
      <w:r>
        <w:rPr>
          <w:rFonts w:ascii="Arial Narrow" w:hAnsi="Arial Narrow"/>
        </w:rPr>
        <w:tab/>
        <w:t>Сатушыны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келген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лестес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беруге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болатынды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оспа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еш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айсысы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алдын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келісімінсіз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беруге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емес</w:t>
      </w:r>
      <w:r>
        <w:rPr>
          <w:rFonts w:ascii="Arial Narrow" w:hAnsi="Arial Narrow"/>
        </w:rPr>
        <w:t>.</w:t>
      </w:r>
    </w:p>
    <w:p w14:paraId="54C84994" w14:textId="77777777" w:rsidR="008249D1" w:rsidRDefault="008249D1" w:rsidP="008249D1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14.5.</w:t>
      </w:r>
      <w:r>
        <w:rPr>
          <w:rFonts w:ascii="Arial Narrow" w:hAnsi="Arial Narrow"/>
        </w:rPr>
        <w:tab/>
        <w:t>Осы Шартта ескерілген 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дайларды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оспа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Тараптар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Шарттан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оны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зылуынан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татылуынан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туындайтын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жанама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залалдар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жауапкершілікті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термейді</w:t>
      </w:r>
      <w:r>
        <w:rPr>
          <w:rFonts w:ascii="Arial Narrow" w:hAnsi="Arial Narrow"/>
        </w:rPr>
        <w:t>.</w:t>
      </w:r>
    </w:p>
    <w:p w14:paraId="22BB930D" w14:textId="77777777" w:rsidR="008249D1" w:rsidRDefault="008249D1" w:rsidP="008249D1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14.6.</w:t>
      </w:r>
      <w:r>
        <w:rPr>
          <w:rFonts w:ascii="Arial Narrow" w:hAnsi="Arial Narrow"/>
        </w:rPr>
        <w:tab/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пиялылы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жария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ету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есшілеріне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оларды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лестес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аларына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ажет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дайларды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оспа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Тараптар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пиялылы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келіседі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Сонымен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атар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айсысы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талаптарын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барысында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екінші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паратты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пиялы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міндеттенеді</w:t>
      </w:r>
      <w:r>
        <w:rPr>
          <w:rFonts w:ascii="Arial Narrow" w:hAnsi="Arial Narrow"/>
        </w:rPr>
        <w:t>.</w:t>
      </w:r>
    </w:p>
    <w:p w14:paraId="11051CDD" w14:textId="77777777" w:rsidR="008249D1" w:rsidRDefault="008249D1" w:rsidP="008249D1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14.7.</w:t>
      </w:r>
      <w:r>
        <w:rPr>
          <w:rFonts w:ascii="Arial Narrow" w:hAnsi="Arial Narrow"/>
        </w:rPr>
        <w:tab/>
        <w:t>Шарт 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/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бірдей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екі</w:t>
      </w:r>
      <w:r>
        <w:rPr>
          <w:rFonts w:ascii="Arial Narrow" w:hAnsi="Arial Narrow"/>
        </w:rPr>
        <w:t xml:space="preserve"> (2) </w:t>
      </w:r>
      <w:r>
        <w:rPr>
          <w:rFonts w:ascii="Arial Narrow" w:hAnsi="Arial Narrow" w:cs="Arial Narrow"/>
        </w:rPr>
        <w:t>данада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жасалады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ойылады</w:t>
      </w:r>
      <w:r>
        <w:rPr>
          <w:rFonts w:ascii="Arial Narrow" w:hAnsi="Arial Narrow"/>
        </w:rPr>
        <w:t xml:space="preserve">: </w:t>
      </w:r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айсысы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данадан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данасы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Сатушыда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алады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бір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данасы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жіберіледі</w:t>
      </w:r>
      <w:r>
        <w:rPr>
          <w:rFonts w:ascii="Arial Narrow" w:hAnsi="Arial Narrow"/>
        </w:rPr>
        <w:t>.</w:t>
      </w:r>
    </w:p>
    <w:p w14:paraId="0C30F42C" w14:textId="77777777" w:rsidR="008249D1" w:rsidRDefault="008249D1" w:rsidP="008249D1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Шарт 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тіндері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бірдей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тілдерінде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жасалды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Орыс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тіндері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арасында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алша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айшылы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тіліндегі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басым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шке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ие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болады</w:t>
      </w:r>
      <w:r>
        <w:rPr>
          <w:rFonts w:ascii="Arial Narrow" w:hAnsi="Arial Narrow"/>
        </w:rPr>
        <w:t>.</w:t>
      </w:r>
    </w:p>
    <w:p w14:paraId="4D140411" w14:textId="77777777" w:rsidR="008249D1" w:rsidRDefault="008249D1" w:rsidP="008249D1">
      <w:pPr>
        <w:ind w:firstLine="425"/>
        <w:jc w:val="both"/>
        <w:rPr>
          <w:rFonts w:ascii="Arial Narrow" w:hAnsi="Arial Narrow"/>
        </w:rPr>
      </w:pPr>
    </w:p>
    <w:p w14:paraId="13ECCFFA" w14:textId="77777777" w:rsidR="008249D1" w:rsidRDefault="008249D1" w:rsidP="008249D1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15.</w:t>
      </w:r>
      <w:r>
        <w:rPr>
          <w:rFonts w:ascii="Arial Narrow" w:hAnsi="Arial Narrow"/>
        </w:rPr>
        <w:tab/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МЕКЕНЖАЙЛАРЫ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БАНК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ДЕРЕКТЕМЕЛЕРІ</w:t>
      </w:r>
    </w:p>
    <w:p w14:paraId="7EF36E73" w14:textId="77777777" w:rsidR="008249D1" w:rsidRDefault="008249D1" w:rsidP="008249D1">
      <w:pPr>
        <w:ind w:firstLine="425"/>
        <w:jc w:val="both"/>
        <w:rPr>
          <w:rFonts w:ascii="Arial Narrow" w:hAnsi="Arial Narrow"/>
        </w:rPr>
      </w:pPr>
    </w:p>
    <w:p w14:paraId="5BE140AA" w14:textId="77777777" w:rsidR="008249D1" w:rsidRDefault="008249D1" w:rsidP="008249D1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САТУШЫ: </w:t>
      </w:r>
    </w:p>
    <w:p w14:paraId="6B7AA295" w14:textId="77777777" w:rsidR="008249D1" w:rsidRDefault="008249D1" w:rsidP="008249D1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«__» ЖШС</w:t>
      </w:r>
    </w:p>
    <w:p w14:paraId="5ABC0C63" w14:textId="77777777" w:rsidR="008249D1" w:rsidRDefault="008249D1" w:rsidP="008249D1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пошталы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мекенжайы</w:t>
      </w:r>
      <w:r>
        <w:rPr>
          <w:rFonts w:ascii="Arial Narrow" w:hAnsi="Arial Narrow"/>
        </w:rPr>
        <w:t>:</w:t>
      </w:r>
    </w:p>
    <w:p w14:paraId="7B341F48" w14:textId="77777777" w:rsidR="008249D1" w:rsidRDefault="008249D1" w:rsidP="008249D1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__</w:t>
      </w:r>
    </w:p>
    <w:p w14:paraId="19A10DE3" w14:textId="77777777" w:rsidR="008249D1" w:rsidRDefault="008249D1" w:rsidP="008249D1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БСН __</w:t>
      </w:r>
    </w:p>
    <w:p w14:paraId="529E7356" w14:textId="77777777" w:rsidR="008249D1" w:rsidRDefault="008249D1" w:rsidP="008249D1">
      <w:pPr>
        <w:ind w:firstLine="425"/>
        <w:jc w:val="both"/>
        <w:rPr>
          <w:rFonts w:ascii="Arial Narrow" w:hAnsi="Arial Narrow"/>
        </w:rPr>
      </w:pP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тіркеу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есебіне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>: __</w:t>
      </w:r>
    </w:p>
    <w:p w14:paraId="23BB9B16" w14:textId="77777777" w:rsidR="008249D1" w:rsidRDefault="008249D1" w:rsidP="008249D1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Банк деректемелері:</w:t>
      </w:r>
    </w:p>
    <w:p w14:paraId="6F396398" w14:textId="77777777" w:rsidR="008249D1" w:rsidRDefault="008249D1" w:rsidP="008249D1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IBAN KZ__</w:t>
      </w:r>
    </w:p>
    <w:p w14:paraId="07AEBECD" w14:textId="77777777" w:rsidR="008249D1" w:rsidRDefault="008249D1" w:rsidP="008249D1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«__» А</w:t>
      </w:r>
      <w:r>
        <w:rPr>
          <w:rFonts w:ascii="Calibri" w:hAnsi="Calibri" w:cs="Calibri"/>
        </w:rPr>
        <w:t>Қ</w:t>
      </w:r>
    </w:p>
    <w:p w14:paraId="55DA6642" w14:textId="77777777" w:rsidR="008249D1" w:rsidRDefault="008249D1" w:rsidP="008249D1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БСК __</w:t>
      </w:r>
    </w:p>
    <w:p w14:paraId="3691DD20" w14:textId="77777777" w:rsidR="008249D1" w:rsidRDefault="008249D1" w:rsidP="008249D1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__</w:t>
      </w:r>
    </w:p>
    <w:p w14:paraId="14DCE4BA" w14:textId="77777777" w:rsidR="008249D1" w:rsidRDefault="008249D1" w:rsidP="008249D1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e-mail: __@__</w:t>
      </w:r>
    </w:p>
    <w:p w14:paraId="793F6DB6" w14:textId="77777777" w:rsidR="008249D1" w:rsidRDefault="008249D1" w:rsidP="008249D1">
      <w:pPr>
        <w:ind w:firstLine="425"/>
        <w:jc w:val="both"/>
        <w:rPr>
          <w:rFonts w:ascii="Arial Narrow" w:hAnsi="Arial Narrow"/>
        </w:rPr>
      </w:pPr>
    </w:p>
    <w:p w14:paraId="1160DD86" w14:textId="77777777" w:rsidR="008249D1" w:rsidRDefault="008249D1" w:rsidP="008249D1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САТЫП АЛУШЫ:</w:t>
      </w:r>
    </w:p>
    <w:p w14:paraId="4C1F21A4" w14:textId="77777777" w:rsidR="008249D1" w:rsidRDefault="008249D1" w:rsidP="008249D1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«__» ЖШС</w:t>
      </w:r>
    </w:p>
    <w:p w14:paraId="615A60C0" w14:textId="77777777" w:rsidR="008249D1" w:rsidRDefault="008249D1" w:rsidP="008249D1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пошталы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мекенжайы</w:t>
      </w:r>
      <w:r>
        <w:rPr>
          <w:rFonts w:ascii="Arial Narrow" w:hAnsi="Arial Narrow"/>
        </w:rPr>
        <w:t>:</w:t>
      </w:r>
    </w:p>
    <w:p w14:paraId="633E8D39" w14:textId="77777777" w:rsidR="008249D1" w:rsidRDefault="008249D1" w:rsidP="008249D1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__</w:t>
      </w:r>
    </w:p>
    <w:p w14:paraId="71BCBDFD" w14:textId="77777777" w:rsidR="008249D1" w:rsidRDefault="008249D1" w:rsidP="008249D1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БСН __</w:t>
      </w:r>
    </w:p>
    <w:p w14:paraId="70D17D88" w14:textId="77777777" w:rsidR="008249D1" w:rsidRDefault="008249D1" w:rsidP="008249D1">
      <w:pPr>
        <w:ind w:firstLine="425"/>
        <w:jc w:val="both"/>
        <w:rPr>
          <w:rFonts w:ascii="Arial Narrow" w:hAnsi="Arial Narrow"/>
        </w:rPr>
      </w:pP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тіркеу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есебіне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>: __</w:t>
      </w:r>
    </w:p>
    <w:p w14:paraId="2FC9B687" w14:textId="77777777" w:rsidR="008249D1" w:rsidRDefault="008249D1" w:rsidP="008249D1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Банк деректемелері:</w:t>
      </w:r>
    </w:p>
    <w:p w14:paraId="686C3713" w14:textId="77777777" w:rsidR="008249D1" w:rsidRDefault="008249D1" w:rsidP="008249D1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IBAN KZ__</w:t>
      </w:r>
    </w:p>
    <w:p w14:paraId="1A89D289" w14:textId="77777777" w:rsidR="008249D1" w:rsidRDefault="008249D1" w:rsidP="008249D1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«__» А</w:t>
      </w:r>
      <w:r>
        <w:rPr>
          <w:rFonts w:ascii="Calibri" w:hAnsi="Calibri" w:cs="Calibri"/>
        </w:rPr>
        <w:t>Қ</w:t>
      </w:r>
    </w:p>
    <w:p w14:paraId="345E8433" w14:textId="77777777" w:rsidR="008249D1" w:rsidRDefault="008249D1" w:rsidP="008249D1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БСК __</w:t>
      </w:r>
    </w:p>
    <w:p w14:paraId="2902555F" w14:textId="77777777" w:rsidR="008249D1" w:rsidRDefault="008249D1" w:rsidP="008249D1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__</w:t>
      </w:r>
    </w:p>
    <w:p w14:paraId="5991E3DE" w14:textId="77777777" w:rsidR="008249D1" w:rsidRDefault="008249D1" w:rsidP="008249D1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e-mail: __@__</w:t>
      </w:r>
    </w:p>
    <w:p w14:paraId="4CDFAAFE" w14:textId="77777777" w:rsidR="008249D1" w:rsidRDefault="008249D1" w:rsidP="008249D1">
      <w:pPr>
        <w:ind w:firstLine="425"/>
        <w:jc w:val="both"/>
        <w:rPr>
          <w:rFonts w:ascii="Arial Narrow" w:hAnsi="Arial Narrow"/>
        </w:rPr>
      </w:pPr>
    </w:p>
    <w:p w14:paraId="3BAFA8F7" w14:textId="77777777" w:rsidR="008249D1" w:rsidRDefault="008249D1" w:rsidP="008249D1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16.</w:t>
      </w:r>
      <w:r>
        <w:rPr>
          <w:rFonts w:ascii="Arial Narrow" w:hAnsi="Arial Narrow"/>
        </w:rPr>
        <w:tab/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ОЛДАРЫ</w:t>
      </w:r>
    </w:p>
    <w:p w14:paraId="5CF1EBA3" w14:textId="77777777" w:rsidR="008249D1" w:rsidRDefault="008249D1" w:rsidP="008249D1">
      <w:pPr>
        <w:ind w:firstLine="425"/>
        <w:jc w:val="both"/>
        <w:rPr>
          <w:rFonts w:ascii="Arial Narrow" w:hAnsi="Arial Narrow"/>
        </w:rPr>
      </w:pPr>
    </w:p>
    <w:p w14:paraId="47E9B93C" w14:textId="77777777" w:rsidR="008249D1" w:rsidRDefault="008249D1" w:rsidP="008249D1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___________________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6C7417A6" w14:textId="77777777" w:rsidR="008249D1" w:rsidRDefault="008249D1" w:rsidP="008249D1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3CBC27E0" w14:textId="77777777" w:rsidR="008249D1" w:rsidRDefault="008249D1" w:rsidP="008249D1">
      <w:pPr>
        <w:ind w:firstLine="425"/>
        <w:jc w:val="both"/>
        <w:rPr>
          <w:rFonts w:ascii="Arial Narrow" w:hAnsi="Arial Narrow"/>
        </w:rPr>
      </w:pPr>
    </w:p>
    <w:p w14:paraId="19529DDC" w14:textId="77777777" w:rsidR="008249D1" w:rsidRDefault="008249D1" w:rsidP="008249D1">
      <w:pPr>
        <w:ind w:firstLine="425"/>
        <w:jc w:val="center"/>
      </w:pPr>
    </w:p>
    <w:p w14:paraId="117EC077" w14:textId="77777777" w:rsidR="008249D1" w:rsidRDefault="008249D1" w:rsidP="008249D1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2026 жыл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__ _______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 _____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сату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__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</w:t>
      </w:r>
    </w:p>
    <w:p w14:paraId="46AA49E8" w14:textId="77777777" w:rsidR="008249D1" w:rsidRDefault="008249D1" w:rsidP="008249D1">
      <w:pPr>
        <w:ind w:firstLine="425"/>
        <w:jc w:val="both"/>
        <w:rPr>
          <w:rFonts w:ascii="Arial Narrow" w:hAnsi="Arial Narrow"/>
        </w:rPr>
      </w:pPr>
    </w:p>
    <w:p w14:paraId="0DE2175C" w14:textId="77777777" w:rsidR="008249D1" w:rsidRDefault="008249D1" w:rsidP="008249D1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Алматы 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.                             __ _________ 2026 </w:t>
      </w:r>
      <w:r>
        <w:rPr>
          <w:rFonts w:ascii="Arial Narrow" w:hAnsi="Arial Narrow" w:cs="Arial Narrow"/>
        </w:rPr>
        <w:t>ж</w:t>
      </w:r>
      <w:r>
        <w:rPr>
          <w:rFonts w:ascii="Arial Narrow" w:hAnsi="Arial Narrow"/>
        </w:rPr>
        <w:t>.</w:t>
      </w:r>
    </w:p>
    <w:p w14:paraId="35A6E23D" w14:textId="77777777" w:rsidR="008249D1" w:rsidRDefault="008249D1" w:rsidP="008249D1">
      <w:pPr>
        <w:ind w:firstLine="425"/>
        <w:jc w:val="both"/>
        <w:rPr>
          <w:rFonts w:ascii="Arial Narrow" w:hAnsi="Arial Narrow"/>
        </w:rPr>
      </w:pPr>
    </w:p>
    <w:p w14:paraId="5E421261" w14:textId="77777777" w:rsidR="008249D1" w:rsidRDefault="008249D1" w:rsidP="008249D1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«Сатушы»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деп</w:t>
      </w:r>
      <w:r>
        <w:rPr>
          <w:rFonts w:ascii="Arial Narrow" w:hAnsi="Arial Narrow"/>
        </w:rPr>
        <w:t xml:space="preserve"> _______</w:t>
      </w:r>
      <w:r>
        <w:rPr>
          <w:rFonts w:ascii="Arial Narrow" w:hAnsi="Arial Narrow" w:cs="Arial Narrow"/>
        </w:rPr>
        <w:t>негізінде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ететін</w:t>
      </w:r>
      <w:r>
        <w:rPr>
          <w:rFonts w:ascii="Arial Narrow" w:hAnsi="Arial Narrow"/>
        </w:rPr>
        <w:t xml:space="preserve"> ___________, </w:t>
      </w:r>
      <w:r>
        <w:rPr>
          <w:rFonts w:ascii="Arial Narrow" w:hAnsi="Arial Narrow" w:cs="Arial Narrow"/>
        </w:rPr>
        <w:t>«</w:t>
      </w:r>
      <w:r>
        <w:rPr>
          <w:rFonts w:ascii="Arial Narrow" w:hAnsi="Arial Narrow"/>
        </w:rPr>
        <w:t>_________</w:t>
      </w:r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ЖШС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ынан</w:t>
      </w:r>
      <w:r>
        <w:rPr>
          <w:rFonts w:ascii="Arial Narrow" w:hAnsi="Arial Narrow"/>
        </w:rPr>
        <w:t xml:space="preserve">,                     </w:t>
      </w:r>
    </w:p>
    <w:p w14:paraId="27C7F360" w14:textId="77777777" w:rsidR="008249D1" w:rsidRDefault="008249D1" w:rsidP="008249D1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</w:p>
    <w:p w14:paraId="3CD05F13" w14:textId="77777777" w:rsidR="008249D1" w:rsidRDefault="008249D1" w:rsidP="008249D1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Екінші 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ынан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аталатын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Директорыны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___________ </w:t>
      </w:r>
      <w:r>
        <w:rPr>
          <w:rFonts w:ascii="Arial Narrow" w:hAnsi="Arial Narrow" w:cs="Arial Narrow"/>
        </w:rPr>
        <w:t>мырза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«</w:t>
      </w:r>
      <w:r>
        <w:rPr>
          <w:rFonts w:ascii="Arial Narrow" w:hAnsi="Arial Narrow"/>
        </w:rPr>
        <w:t>___________</w:t>
      </w:r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ЖШС</w:t>
      </w:r>
      <w:r>
        <w:rPr>
          <w:rFonts w:ascii="Arial Narrow" w:hAnsi="Arial Narrow"/>
        </w:rPr>
        <w:t xml:space="preserve">, 2026 </w:t>
      </w:r>
      <w:r>
        <w:rPr>
          <w:rFonts w:ascii="Arial Narrow" w:hAnsi="Arial Narrow" w:cs="Arial Narrow"/>
        </w:rPr>
        <w:t>жыл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__ _______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B1-_____ </w:t>
      </w:r>
      <w:r>
        <w:rPr>
          <w:rFonts w:ascii="Arial Narrow" w:hAnsi="Arial Narrow" w:cs="Arial Narrow"/>
        </w:rPr>
        <w:t>Шартына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тауар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биржалары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ішкі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нары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2026 </w:t>
      </w:r>
      <w:r>
        <w:rPr>
          <w:rFonts w:ascii="Arial Narrow" w:hAnsi="Arial Narrow" w:cs="Arial Narrow"/>
        </w:rPr>
        <w:t>жыл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ай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арнал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жеткізу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жоспарына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2026 </w:t>
      </w:r>
      <w:r>
        <w:rPr>
          <w:rFonts w:ascii="Arial Narrow" w:hAnsi="Arial Narrow" w:cs="Arial Narrow"/>
        </w:rPr>
        <w:t>жыл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__ _______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 ETSA0000________</w:t>
      </w:r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туралы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есепке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__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келісімді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келісім»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мендегі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жайлы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жасады</w:t>
      </w:r>
      <w:r>
        <w:rPr>
          <w:rFonts w:ascii="Arial Narrow" w:hAnsi="Arial Narrow"/>
        </w:rPr>
        <w:t>:</w:t>
      </w:r>
    </w:p>
    <w:p w14:paraId="20DC3465" w14:textId="77777777" w:rsidR="008249D1" w:rsidRDefault="008249D1" w:rsidP="008249D1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1. Cатып алушы 100% алдын ала 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ртібінде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бастап</w:t>
      </w:r>
      <w:r>
        <w:rPr>
          <w:rFonts w:ascii="Arial Narrow" w:hAnsi="Arial Narrow"/>
        </w:rPr>
        <w:t xml:space="preserve"> 4 (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рт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кешіктірмей</w:t>
      </w:r>
      <w:r>
        <w:rPr>
          <w:rFonts w:ascii="Arial Narrow" w:hAnsi="Arial Narrow"/>
        </w:rPr>
        <w:t xml:space="preserve"> ,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сомасыны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100%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лшерінде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биржасыны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клирингтік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орталы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банк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шотына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аудару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жолымен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зделген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ргізуге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келеді</w:t>
      </w:r>
      <w:r>
        <w:rPr>
          <w:rFonts w:ascii="Arial Narrow" w:hAnsi="Arial Narrow"/>
        </w:rPr>
        <w:t xml:space="preserve">. </w:t>
      </w:r>
    </w:p>
    <w:p w14:paraId="3AD2CE06" w14:textId="77777777" w:rsidR="008249D1" w:rsidRDefault="008249D1" w:rsidP="008249D1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Сатып алушы сондай-а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жеткізу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туралы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жіберу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тінімімен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зделген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мерзімдерде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тасымалдау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ызметтері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леуді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амтамасыз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етеді</w:t>
      </w:r>
      <w:r>
        <w:rPr>
          <w:rFonts w:ascii="Arial Narrow" w:hAnsi="Arial Narrow"/>
        </w:rPr>
        <w:t>.</w:t>
      </w:r>
    </w:p>
    <w:p w14:paraId="44369306" w14:textId="77777777" w:rsidR="008249D1" w:rsidRDefault="008249D1" w:rsidP="008249D1">
      <w:pPr>
        <w:ind w:firstLine="425"/>
        <w:jc w:val="both"/>
        <w:rPr>
          <w:rFonts w:ascii="Arial Narrow" w:hAnsi="Arial Narrow"/>
        </w:rPr>
      </w:pPr>
    </w:p>
    <w:p w14:paraId="7CB314A8" w14:textId="77777777" w:rsidR="008249D1" w:rsidRDefault="008249D1" w:rsidP="008249D1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2.  Сатушы Сатып 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FCA </w:t>
      </w:r>
      <w:r>
        <w:rPr>
          <w:rFonts w:ascii="Arial Narrow" w:hAnsi="Arial Narrow" w:cs="Arial Narrow"/>
        </w:rPr>
        <w:t>Тендык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станциясы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аясында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Темір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Жолы»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К»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бекетіне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ИНКОТЕРМС</w:t>
      </w:r>
      <w:r>
        <w:rPr>
          <w:rFonts w:ascii="Arial Narrow" w:hAnsi="Arial Narrow"/>
        </w:rPr>
        <w:t xml:space="preserve">-2020) </w:t>
      </w:r>
      <w:r>
        <w:rPr>
          <w:rFonts w:ascii="Arial Narrow" w:hAnsi="Arial Narrow" w:cs="Arial Narrow"/>
        </w:rPr>
        <w:t>кейіннен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жеткізетін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лшері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келесідей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келеді</w:t>
      </w:r>
      <w:r>
        <w:rPr>
          <w:rFonts w:ascii="Arial Narrow" w:hAnsi="Arial Narrow"/>
        </w:rPr>
        <w:t xml:space="preserve">: </w:t>
      </w:r>
    </w:p>
    <w:p w14:paraId="7D2C7C2B" w14:textId="77777777" w:rsidR="008249D1" w:rsidRDefault="008249D1" w:rsidP="008249D1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атауы</w:t>
      </w:r>
      <w:r>
        <w:rPr>
          <w:rFonts w:ascii="Arial Narrow" w:hAnsi="Arial Narrow"/>
        </w:rPr>
        <w:tab/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лшері</w:t>
      </w:r>
      <w:r>
        <w:rPr>
          <w:rFonts w:ascii="Arial Narrow" w:hAnsi="Arial Narrow"/>
        </w:rPr>
        <w:t>,</w:t>
      </w:r>
    </w:p>
    <w:p w14:paraId="2EA489AA" w14:textId="77777777" w:rsidR="008249D1" w:rsidRDefault="008249D1" w:rsidP="008249D1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МТ</w:t>
      </w:r>
      <w:r>
        <w:rPr>
          <w:rFonts w:ascii="Arial Narrow" w:hAnsi="Arial Narrow"/>
        </w:rPr>
        <w:tab/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асы</w:t>
      </w:r>
      <w:r>
        <w:rPr>
          <w:rFonts w:ascii="Arial Narrow" w:hAnsi="Arial Narrow"/>
        </w:rPr>
        <w:t xml:space="preserve">, </w:t>
      </w:r>
    </w:p>
    <w:p w14:paraId="794204F6" w14:textId="77777777" w:rsidR="008249D1" w:rsidRDefault="008249D1" w:rsidP="008249D1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Те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ге</w:t>
      </w:r>
      <w:r>
        <w:rPr>
          <w:rFonts w:ascii="Arial Narrow" w:hAnsi="Arial Narrow"/>
        </w:rPr>
        <w:t xml:space="preserve"> / </w:t>
      </w:r>
      <w:r>
        <w:rPr>
          <w:rFonts w:ascii="Arial Narrow" w:hAnsi="Arial Narrow" w:cs="Arial Narrow"/>
        </w:rPr>
        <w:t>МТ</w:t>
      </w:r>
    </w:p>
    <w:p w14:paraId="74C55922" w14:textId="77777777" w:rsidR="008249D1" w:rsidRDefault="008249D1" w:rsidP="008249D1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дейін</w:t>
      </w:r>
      <w:r>
        <w:rPr>
          <w:rFonts w:ascii="Arial Narrow" w:hAnsi="Arial Narrow"/>
        </w:rPr>
        <w:tab/>
      </w:r>
    </w:p>
    <w:p w14:paraId="51F972A6" w14:textId="77777777" w:rsidR="008249D1" w:rsidRDefault="008249D1" w:rsidP="008249D1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3. 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нын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С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ты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осады</w:t>
      </w:r>
      <w:r>
        <w:rPr>
          <w:rFonts w:ascii="Arial Narrow" w:hAnsi="Arial Narrow"/>
        </w:rPr>
        <w:t xml:space="preserve">. </w:t>
      </w:r>
    </w:p>
    <w:p w14:paraId="69B02989" w14:textId="77777777" w:rsidR="008249D1" w:rsidRDefault="008249D1" w:rsidP="008249D1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4.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ажырамас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табылады</w:t>
      </w:r>
      <w:r>
        <w:rPr>
          <w:rFonts w:ascii="Arial Narrow" w:hAnsi="Arial Narrow"/>
        </w:rPr>
        <w:t xml:space="preserve">. </w:t>
      </w:r>
    </w:p>
    <w:p w14:paraId="263667CE" w14:textId="77777777" w:rsidR="008249D1" w:rsidRDefault="008249D1" w:rsidP="008249D1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5.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реттелмеген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ережелерін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басшылы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алады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енгізілген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згерістерді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оспа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ережелері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іс</w:t>
      </w:r>
      <w:r>
        <w:rPr>
          <w:rFonts w:ascii="Arial Narrow" w:hAnsi="Arial Narrow"/>
        </w:rPr>
        <w:t>-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рекеттерін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тайды</w:t>
      </w:r>
      <w:r>
        <w:rPr>
          <w:rFonts w:ascii="Arial Narrow" w:hAnsi="Arial Narrow"/>
        </w:rPr>
        <w:t xml:space="preserve">.  </w:t>
      </w:r>
    </w:p>
    <w:p w14:paraId="1039070E" w14:textId="77777777" w:rsidR="008249D1" w:rsidRDefault="008249D1" w:rsidP="008249D1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6. Тараптар осы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келісімге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бетте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екі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данада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ойды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оларды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айсысы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пн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табылады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те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 xml:space="preserve">: </w:t>
      </w:r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айсысы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данадан</w:t>
      </w:r>
      <w:r>
        <w:rPr>
          <w:rFonts w:ascii="Arial Narrow" w:hAnsi="Arial Narrow"/>
        </w:rPr>
        <w:t xml:space="preserve">. </w:t>
      </w:r>
    </w:p>
    <w:p w14:paraId="76D066EB" w14:textId="77777777" w:rsidR="008249D1" w:rsidRDefault="008249D1" w:rsidP="008249D1">
      <w:pPr>
        <w:ind w:firstLine="425"/>
        <w:jc w:val="both"/>
        <w:rPr>
          <w:rFonts w:ascii="Arial Narrow" w:hAnsi="Arial Narrow"/>
        </w:rPr>
      </w:pP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</w:t>
      </w:r>
      <w:r>
        <w:rPr>
          <w:rFonts w:ascii="Arial Narrow" w:hAnsi="Arial Narrow"/>
        </w:rPr>
        <w:t>i</w:t>
      </w:r>
      <w:r>
        <w:rPr>
          <w:rFonts w:ascii="Arial Narrow" w:hAnsi="Arial Narrow" w:cs="Arial Narrow"/>
        </w:rPr>
        <w:t>с</w:t>
      </w:r>
      <w:r>
        <w:rPr>
          <w:rFonts w:ascii="Arial Narrow" w:hAnsi="Arial Narrow"/>
        </w:rPr>
        <w:t>i</w:t>
      </w:r>
      <w:r>
        <w:rPr>
          <w:rFonts w:ascii="Arial Narrow" w:hAnsi="Arial Narrow" w:cs="Arial Narrow"/>
        </w:rPr>
        <w:t>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тіндері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бірдей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тілдерінде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жасалды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Орыс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тілдеріндегі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тіндерді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арасында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йкессіздіктер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айшылы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орыс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тіліндегі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басым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шке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ие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келеді</w:t>
      </w:r>
      <w:r>
        <w:rPr>
          <w:rFonts w:ascii="Arial Narrow" w:hAnsi="Arial Narrow"/>
        </w:rPr>
        <w:t xml:space="preserve">. </w:t>
      </w:r>
    </w:p>
    <w:p w14:paraId="34094679" w14:textId="77777777" w:rsidR="008249D1" w:rsidRDefault="008249D1" w:rsidP="008249D1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 xml:space="preserve">7.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арыда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белгіленген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енеді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шарттарына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олданылады</w:t>
      </w:r>
      <w:r>
        <w:rPr>
          <w:rFonts w:ascii="Arial Narrow" w:hAnsi="Arial Narrow"/>
        </w:rPr>
        <w:t xml:space="preserve">. </w:t>
      </w:r>
    </w:p>
    <w:p w14:paraId="62E16898" w14:textId="77777777" w:rsidR="008249D1" w:rsidRDefault="008249D1" w:rsidP="008249D1">
      <w:pPr>
        <w:ind w:firstLine="425"/>
        <w:jc w:val="both"/>
        <w:rPr>
          <w:rFonts w:ascii="Arial Narrow" w:hAnsi="Arial Narrow"/>
        </w:rPr>
      </w:pPr>
    </w:p>
    <w:p w14:paraId="7C768AD9" w14:textId="77777777" w:rsidR="008249D1" w:rsidRDefault="008249D1" w:rsidP="008249D1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 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МЕКЕНЖАЙЛАРЫ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БАНК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ДЕРЕКТЕМЕЛЕРІ</w:t>
      </w:r>
    </w:p>
    <w:p w14:paraId="6AB99BCB" w14:textId="77777777" w:rsidR="008249D1" w:rsidRDefault="008249D1" w:rsidP="008249D1">
      <w:pPr>
        <w:ind w:firstLine="425"/>
        <w:jc w:val="both"/>
        <w:rPr>
          <w:rFonts w:ascii="Arial Narrow" w:hAnsi="Arial Narrow"/>
        </w:rPr>
      </w:pPr>
    </w:p>
    <w:p w14:paraId="6D9AA96A" w14:textId="77777777" w:rsidR="008249D1" w:rsidRDefault="008249D1" w:rsidP="008249D1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САТУШЫ: </w:t>
      </w:r>
    </w:p>
    <w:p w14:paraId="61622C36" w14:textId="77777777" w:rsidR="008249D1" w:rsidRDefault="008249D1" w:rsidP="008249D1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«_____________» ЖШС</w:t>
      </w:r>
    </w:p>
    <w:p w14:paraId="0E46F241" w14:textId="77777777" w:rsidR="008249D1" w:rsidRDefault="008249D1" w:rsidP="008249D1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пошталы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мекенжайы</w:t>
      </w:r>
      <w:r>
        <w:rPr>
          <w:rFonts w:ascii="Arial Narrow" w:hAnsi="Arial Narrow"/>
        </w:rPr>
        <w:t>:</w:t>
      </w:r>
    </w:p>
    <w:p w14:paraId="52C86AE6" w14:textId="77777777" w:rsidR="008249D1" w:rsidRDefault="008249D1" w:rsidP="008249D1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 __________________________</w:t>
      </w:r>
    </w:p>
    <w:p w14:paraId="6DB9D7BD" w14:textId="77777777" w:rsidR="008249D1" w:rsidRDefault="008249D1" w:rsidP="008249D1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БСН _____________</w:t>
      </w:r>
    </w:p>
    <w:p w14:paraId="0D9653DE" w14:textId="77777777" w:rsidR="008249D1" w:rsidRDefault="008249D1" w:rsidP="008249D1">
      <w:pPr>
        <w:ind w:firstLine="425"/>
        <w:jc w:val="both"/>
        <w:rPr>
          <w:rFonts w:ascii="Arial Narrow" w:hAnsi="Arial Narrow"/>
        </w:rPr>
      </w:pP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есепке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ою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туралы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лігі</w:t>
      </w:r>
      <w:r>
        <w:rPr>
          <w:rFonts w:ascii="Arial Narrow" w:hAnsi="Arial Narrow"/>
        </w:rPr>
        <w:t xml:space="preserve">: </w:t>
      </w:r>
    </w:p>
    <w:p w14:paraId="5B1C15D5" w14:textId="77777777" w:rsidR="008249D1" w:rsidRDefault="008249D1" w:rsidP="008249D1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_____ сериясы, __.__. 20__ г.жылды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>_________</w:t>
      </w:r>
    </w:p>
    <w:p w14:paraId="5F7E7055" w14:textId="77777777" w:rsidR="008249D1" w:rsidRDefault="008249D1" w:rsidP="008249D1">
      <w:pPr>
        <w:ind w:firstLine="425"/>
        <w:jc w:val="both"/>
        <w:rPr>
          <w:rFonts w:ascii="Arial Narrow" w:hAnsi="Arial Narrow"/>
        </w:rPr>
      </w:pPr>
    </w:p>
    <w:p w14:paraId="10A8528F" w14:textId="77777777" w:rsidR="008249D1" w:rsidRDefault="008249D1" w:rsidP="008249D1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Банк деректемелері:                                                           ЖСК KZ__________________________</w:t>
      </w:r>
    </w:p>
    <w:p w14:paraId="2473FE16" w14:textId="77777777" w:rsidR="008249D1" w:rsidRDefault="008249D1" w:rsidP="008249D1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Банкті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атауы</w:t>
      </w:r>
      <w:r>
        <w:rPr>
          <w:rFonts w:ascii="Arial Narrow" w:hAnsi="Arial Narrow"/>
        </w:rPr>
        <w:t xml:space="preserve">:                                                                  </w:t>
      </w:r>
      <w:r>
        <w:rPr>
          <w:rFonts w:ascii="Arial Narrow" w:hAnsi="Arial Narrow" w:cs="Arial Narrow"/>
        </w:rPr>
        <w:t>«</w:t>
      </w:r>
      <w:r>
        <w:rPr>
          <w:rFonts w:ascii="Arial Narrow" w:hAnsi="Arial Narrow"/>
        </w:rPr>
        <w:t>_____________</w:t>
      </w:r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</w:p>
    <w:p w14:paraId="10E74612" w14:textId="77777777" w:rsidR="008249D1" w:rsidRDefault="008249D1" w:rsidP="008249D1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БСК _____________</w:t>
      </w:r>
    </w:p>
    <w:p w14:paraId="1377DD3C" w14:textId="77777777" w:rsidR="008249D1" w:rsidRDefault="008249D1" w:rsidP="008249D1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КБЕ 17                                                                            </w:t>
      </w:r>
    </w:p>
    <w:p w14:paraId="786EFF37" w14:textId="77777777" w:rsidR="008249D1" w:rsidRDefault="008249D1" w:rsidP="008249D1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Байланыс деректері:                                                        8(___) ______, 8 __________ </w:t>
      </w:r>
    </w:p>
    <w:p w14:paraId="5541D891" w14:textId="77777777" w:rsidR="008249D1" w:rsidRDefault="008249D1" w:rsidP="008249D1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E-mail: ________________</w:t>
      </w:r>
    </w:p>
    <w:p w14:paraId="5A1E089E" w14:textId="77777777" w:rsidR="008249D1" w:rsidRDefault="008249D1" w:rsidP="008249D1">
      <w:pPr>
        <w:ind w:firstLine="425"/>
        <w:jc w:val="both"/>
        <w:rPr>
          <w:rFonts w:ascii="Arial Narrow" w:hAnsi="Arial Narrow"/>
        </w:rPr>
      </w:pPr>
    </w:p>
    <w:p w14:paraId="4D3D7C59" w14:textId="77777777" w:rsidR="008249D1" w:rsidRDefault="008249D1" w:rsidP="008249D1">
      <w:pPr>
        <w:ind w:firstLine="425"/>
        <w:jc w:val="both"/>
        <w:rPr>
          <w:rFonts w:ascii="Arial Narrow" w:hAnsi="Arial Narrow"/>
        </w:rPr>
      </w:pPr>
    </w:p>
    <w:p w14:paraId="4AD85233" w14:textId="77777777" w:rsidR="008249D1" w:rsidRDefault="008249D1" w:rsidP="008249D1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САТЫП АЛУШЫ:</w:t>
      </w:r>
    </w:p>
    <w:p w14:paraId="67D64FA2" w14:textId="77777777" w:rsidR="008249D1" w:rsidRDefault="008249D1" w:rsidP="008249D1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«_____________» ЖШС</w:t>
      </w:r>
    </w:p>
    <w:p w14:paraId="23B9E347" w14:textId="77777777" w:rsidR="008249D1" w:rsidRDefault="008249D1" w:rsidP="008249D1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пошталы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мекенжайы</w:t>
      </w:r>
      <w:r>
        <w:rPr>
          <w:rFonts w:ascii="Arial Narrow" w:hAnsi="Arial Narrow"/>
        </w:rPr>
        <w:t>:</w:t>
      </w:r>
    </w:p>
    <w:p w14:paraId="2D50E413" w14:textId="77777777" w:rsidR="008249D1" w:rsidRDefault="008249D1" w:rsidP="008249D1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 __________________________</w:t>
      </w:r>
    </w:p>
    <w:p w14:paraId="134A791C" w14:textId="77777777" w:rsidR="008249D1" w:rsidRDefault="008249D1" w:rsidP="008249D1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БСН _____________</w:t>
      </w:r>
    </w:p>
    <w:p w14:paraId="2B14D03C" w14:textId="77777777" w:rsidR="008249D1" w:rsidRDefault="008249D1" w:rsidP="008249D1">
      <w:pPr>
        <w:ind w:firstLine="425"/>
        <w:jc w:val="both"/>
        <w:rPr>
          <w:rFonts w:ascii="Arial Narrow" w:hAnsi="Arial Narrow"/>
        </w:rPr>
      </w:pP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есепке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ою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туралы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лігі</w:t>
      </w:r>
      <w:r>
        <w:rPr>
          <w:rFonts w:ascii="Arial Narrow" w:hAnsi="Arial Narrow"/>
        </w:rPr>
        <w:t xml:space="preserve">: </w:t>
      </w:r>
    </w:p>
    <w:p w14:paraId="588555F4" w14:textId="77777777" w:rsidR="008249D1" w:rsidRDefault="008249D1" w:rsidP="008249D1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_____ сериясы, __.__. 20__ г.жылды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>_________</w:t>
      </w:r>
    </w:p>
    <w:p w14:paraId="0E3F4869" w14:textId="77777777" w:rsidR="008249D1" w:rsidRDefault="008249D1" w:rsidP="008249D1">
      <w:pPr>
        <w:ind w:firstLine="425"/>
        <w:jc w:val="both"/>
        <w:rPr>
          <w:rFonts w:ascii="Arial Narrow" w:hAnsi="Arial Narrow"/>
        </w:rPr>
      </w:pPr>
    </w:p>
    <w:p w14:paraId="2CC9A4A9" w14:textId="77777777" w:rsidR="008249D1" w:rsidRDefault="008249D1" w:rsidP="008249D1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Банк деректемелері:                                                           ЖСК KZ__________________________</w:t>
      </w:r>
    </w:p>
    <w:p w14:paraId="4EBEA9EE" w14:textId="77777777" w:rsidR="008249D1" w:rsidRDefault="008249D1" w:rsidP="008249D1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Банкті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атауы</w:t>
      </w:r>
      <w:r>
        <w:rPr>
          <w:rFonts w:ascii="Arial Narrow" w:hAnsi="Arial Narrow"/>
        </w:rPr>
        <w:t xml:space="preserve">:                                                                  </w:t>
      </w:r>
      <w:r>
        <w:rPr>
          <w:rFonts w:ascii="Arial Narrow" w:hAnsi="Arial Narrow" w:cs="Arial Narrow"/>
        </w:rPr>
        <w:t>«</w:t>
      </w:r>
      <w:r>
        <w:rPr>
          <w:rFonts w:ascii="Arial Narrow" w:hAnsi="Arial Narrow"/>
        </w:rPr>
        <w:t>_____________</w:t>
      </w:r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</w:p>
    <w:p w14:paraId="0389F4B1" w14:textId="77777777" w:rsidR="008249D1" w:rsidRDefault="008249D1" w:rsidP="008249D1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БСК _____________</w:t>
      </w:r>
    </w:p>
    <w:p w14:paraId="5E7CECFC" w14:textId="77777777" w:rsidR="008249D1" w:rsidRDefault="008249D1" w:rsidP="008249D1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КБЕ 17                                                                            </w:t>
      </w:r>
    </w:p>
    <w:p w14:paraId="799C72B5" w14:textId="77777777" w:rsidR="008249D1" w:rsidRDefault="008249D1" w:rsidP="008249D1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Байланыс деректері:                                                        8 (___) ______, 8 __________ </w:t>
      </w:r>
    </w:p>
    <w:p w14:paraId="01E990EE" w14:textId="77777777" w:rsidR="008249D1" w:rsidRDefault="008249D1" w:rsidP="008249D1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E-mail: ________________</w:t>
      </w:r>
    </w:p>
    <w:p w14:paraId="7869A1A5" w14:textId="77777777" w:rsidR="008249D1" w:rsidRDefault="008249D1" w:rsidP="008249D1">
      <w:pPr>
        <w:ind w:firstLine="425"/>
        <w:jc w:val="both"/>
        <w:rPr>
          <w:rFonts w:ascii="Arial Narrow" w:hAnsi="Arial Narrow"/>
        </w:rPr>
      </w:pPr>
    </w:p>
    <w:p w14:paraId="076B3713" w14:textId="77777777" w:rsidR="008249D1" w:rsidRDefault="008249D1" w:rsidP="008249D1">
      <w:pPr>
        <w:ind w:firstLine="425"/>
        <w:jc w:val="both"/>
        <w:rPr>
          <w:rFonts w:ascii="Arial Narrow" w:hAnsi="Arial Narrow"/>
        </w:rPr>
      </w:pPr>
    </w:p>
    <w:p w14:paraId="372C8F52" w14:textId="77777777" w:rsidR="008249D1" w:rsidRDefault="008249D1" w:rsidP="008249D1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9.</w:t>
      </w:r>
      <w:r>
        <w:rPr>
          <w:rFonts w:ascii="Arial Narrow" w:hAnsi="Arial Narrow"/>
        </w:rPr>
        <w:tab/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ОЛДАРЫ</w:t>
      </w:r>
    </w:p>
    <w:p w14:paraId="43831834" w14:textId="77777777" w:rsidR="008249D1" w:rsidRDefault="008249D1" w:rsidP="008249D1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Покупатель / Сатып алушы:</w:t>
      </w:r>
    </w:p>
    <w:p w14:paraId="17444D72" w14:textId="77777777" w:rsidR="008249D1" w:rsidRDefault="008249D1" w:rsidP="008249D1">
      <w:pPr>
        <w:ind w:firstLine="425"/>
        <w:jc w:val="both"/>
        <w:rPr>
          <w:rFonts w:ascii="Arial Narrow" w:hAnsi="Arial Narrow"/>
        </w:rPr>
      </w:pPr>
    </w:p>
    <w:p w14:paraId="325BDDFD" w14:textId="77777777" w:rsidR="008249D1" w:rsidRDefault="008249D1" w:rsidP="008249D1">
      <w:pPr>
        <w:ind w:firstLine="425"/>
        <w:jc w:val="both"/>
        <w:rPr>
          <w:rFonts w:ascii="Arial Narrow" w:hAnsi="Arial Narrow"/>
        </w:rPr>
      </w:pPr>
    </w:p>
    <w:p w14:paraId="09600902" w14:textId="77777777" w:rsidR="008249D1" w:rsidRDefault="008249D1" w:rsidP="008249D1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</w:t>
      </w:r>
      <w:r>
        <w:rPr>
          <w:rFonts w:ascii="Arial Narrow" w:hAnsi="Arial Narrow"/>
        </w:rPr>
        <w:tab/>
        <w:t>____________              ____________</w:t>
      </w:r>
      <w:r>
        <w:rPr>
          <w:rFonts w:ascii="Arial Narrow" w:hAnsi="Arial Narrow"/>
        </w:rPr>
        <w:tab/>
      </w:r>
    </w:p>
    <w:p w14:paraId="444639E3" w14:textId="77777777" w:rsidR="008249D1" w:rsidRDefault="008249D1" w:rsidP="008249D1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5527A117" w14:textId="77777777" w:rsidR="008249D1" w:rsidRDefault="008249D1" w:rsidP="008249D1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66DBBDCC" w14:textId="77777777" w:rsidR="008249D1" w:rsidRPr="008249D1" w:rsidRDefault="008249D1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  <w:lang w:val="en-US"/>
        </w:rPr>
      </w:pPr>
    </w:p>
    <w:p w14:paraId="6427F62D" w14:textId="77777777" w:rsidR="00EE6ED3" w:rsidRPr="008249D1" w:rsidRDefault="00EE6ED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6C1C00E6" w14:textId="77777777" w:rsidR="00EE6ED3" w:rsidRPr="008249D1" w:rsidRDefault="00EE6ED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095B6E9F" w14:textId="77777777" w:rsidR="00EE6ED3" w:rsidRPr="008249D1" w:rsidRDefault="00EE6ED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13AF6F01" w14:textId="77777777" w:rsidR="00EE6ED3" w:rsidRPr="008249D1" w:rsidRDefault="00EE6ED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4C423767" w14:textId="77777777" w:rsidR="00EE6ED3" w:rsidRPr="008249D1" w:rsidRDefault="00EE6ED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2354538B" w14:textId="77777777" w:rsidR="00EE6ED3" w:rsidRPr="008249D1" w:rsidRDefault="00EE6ED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7515CF43" w14:textId="77777777" w:rsidR="00EE6ED3" w:rsidRPr="008249D1" w:rsidRDefault="00EE6ED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60BD4063" w14:textId="77777777" w:rsidR="00EE6ED3" w:rsidRPr="008249D1" w:rsidRDefault="00EE6ED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575C0A54" w14:textId="77777777" w:rsidR="00EE6ED3" w:rsidRPr="008249D1" w:rsidRDefault="00EE6ED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010515BB" w14:textId="77777777" w:rsidR="00EE6ED3" w:rsidRPr="008249D1" w:rsidRDefault="00EE6ED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3B1F58E9" w14:textId="77777777" w:rsidR="00EE6ED3" w:rsidRPr="008249D1" w:rsidRDefault="00EE6ED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3CA2C268" w14:textId="77777777" w:rsidR="00EE6ED3" w:rsidRPr="008249D1" w:rsidRDefault="00EE6ED3">
      <w:pPr>
        <w:pStyle w:val="1200"/>
        <w:suppressAutoHyphens w:val="0"/>
        <w:rPr>
          <w:rFonts w:ascii="Arial Narrow" w:hAnsi="Arial Narrow"/>
          <w:bCs/>
          <w:sz w:val="24"/>
          <w:szCs w:val="24"/>
        </w:rPr>
      </w:pPr>
    </w:p>
    <w:p w14:paraId="4B08D3F7" w14:textId="77777777" w:rsidR="00EE6ED3" w:rsidRPr="008249D1" w:rsidRDefault="00EE6ED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2CB88FCF" w14:textId="77777777" w:rsidR="00EE6ED3" w:rsidRPr="008249D1" w:rsidRDefault="00EE6ED3">
      <w:pPr>
        <w:rPr>
          <w:rFonts w:ascii="Arial Narrow" w:hAnsi="Arial Narrow"/>
          <w:bCs/>
          <w:color w:val="000000"/>
        </w:rPr>
      </w:pPr>
    </w:p>
    <w:p w14:paraId="3F71D350" w14:textId="77777777" w:rsidR="00EE6ED3" w:rsidRPr="008249D1" w:rsidRDefault="00EE6ED3">
      <w:pPr>
        <w:rPr>
          <w:rFonts w:ascii="Arial Narrow" w:hAnsi="Arial Narrow"/>
        </w:rPr>
      </w:pPr>
    </w:p>
    <w:p w14:paraId="0CC4791C" w14:textId="77777777" w:rsidR="00EE6ED3" w:rsidRPr="008249D1" w:rsidRDefault="00EE6ED3">
      <w:pPr>
        <w:rPr>
          <w:rFonts w:ascii="Arial Narrow" w:hAnsi="Arial Narrow"/>
        </w:rPr>
      </w:pPr>
    </w:p>
    <w:p w14:paraId="6866E0DD" w14:textId="77777777" w:rsidR="00EE6ED3" w:rsidRPr="008249D1" w:rsidRDefault="00EE6ED3">
      <w:pPr>
        <w:rPr>
          <w:rFonts w:ascii="Arial Narrow" w:hAnsi="Arial Narrow"/>
        </w:rPr>
      </w:pPr>
    </w:p>
    <w:p w14:paraId="4DCD793E" w14:textId="77777777" w:rsidR="00EE6ED3" w:rsidRPr="008249D1" w:rsidRDefault="00EE6ED3">
      <w:pPr>
        <w:rPr>
          <w:rFonts w:ascii="Arial Narrow" w:hAnsi="Arial Narrow"/>
        </w:rPr>
      </w:pPr>
    </w:p>
    <w:p w14:paraId="5EB11C22" w14:textId="77777777" w:rsidR="00EE6ED3" w:rsidRPr="008249D1" w:rsidRDefault="00EE6ED3">
      <w:pPr>
        <w:rPr>
          <w:rFonts w:ascii="Arial Narrow" w:hAnsi="Arial Narrow"/>
        </w:rPr>
      </w:pPr>
    </w:p>
    <w:p w14:paraId="4B9131AC" w14:textId="77777777" w:rsidR="00EE6ED3" w:rsidRPr="008249D1" w:rsidRDefault="00EE6ED3">
      <w:pPr>
        <w:rPr>
          <w:rFonts w:ascii="Arial Narrow" w:hAnsi="Arial Narrow"/>
        </w:rPr>
      </w:pPr>
    </w:p>
    <w:p w14:paraId="1C2B6DDA" w14:textId="77777777" w:rsidR="00EE6ED3" w:rsidRPr="008249D1" w:rsidRDefault="00EE6ED3">
      <w:pPr>
        <w:rPr>
          <w:rFonts w:ascii="Arial Narrow" w:hAnsi="Arial Narrow"/>
        </w:rPr>
      </w:pPr>
    </w:p>
    <w:p w14:paraId="4921F9EB" w14:textId="77777777" w:rsidR="00EE6ED3" w:rsidRPr="008249D1" w:rsidRDefault="00EE6ED3">
      <w:pPr>
        <w:rPr>
          <w:rFonts w:ascii="Arial Narrow" w:hAnsi="Arial Narrow"/>
        </w:rPr>
      </w:pPr>
    </w:p>
    <w:sectPr w:rsidR="00EE6ED3" w:rsidRPr="008249D1">
      <w:footerReference w:type="default" r:id="rId7"/>
      <w:pgSz w:w="11906" w:h="16838"/>
      <w:pgMar w:top="1134" w:right="851" w:bottom="1134" w:left="1701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61355" w14:textId="77777777" w:rsidR="005B5826" w:rsidRDefault="005B5826">
      <w:r>
        <w:separator/>
      </w:r>
    </w:p>
  </w:endnote>
  <w:endnote w:type="continuationSeparator" w:id="0">
    <w:p w14:paraId="2D37E04F" w14:textId="77777777" w:rsidR="005B5826" w:rsidRDefault="005B5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;宋体">
    <w:panose1 w:val="00000000000000000000"/>
    <w:charset w:val="80"/>
    <w:family w:val="roman"/>
    <w:notTrueType/>
    <w:pitch w:val="default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FA600" w14:textId="77777777" w:rsidR="00EE6ED3" w:rsidRDefault="00000000">
    <w:pPr>
      <w:pStyle w:val="afa"/>
      <w:jc w:val="right"/>
      <w:rPr>
        <w:lang w:val="en-US"/>
      </w:rPr>
    </w:pPr>
    <w:r>
      <w:rPr>
        <w:i/>
        <w:noProof/>
        <w:sz w:val="20"/>
        <w:szCs w:val="20"/>
        <w:lang w:val="en-US"/>
      </w:rPr>
      <mc:AlternateContent>
        <mc:Choice Requires="wps">
          <w:drawing>
            <wp:inline distT="0" distB="0" distL="0" distR="0" wp14:anchorId="620AB8DA" wp14:editId="50625C96">
              <wp:extent cx="5939790" cy="19050"/>
              <wp:effectExtent l="0" t="0" r="0" b="0"/>
              <wp:docPr id="1" name="Прямоугольник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39640" cy="1908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rect w14:anchorId="25B8E1B5" id="Прямоугольник 1" o:spid="_x0000_s1026" style="width:467.7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" fillcolor="#a0a0a0" stroked="f" strokeweight="0">
              <w10:anchorlock/>
            </v:rect>
          </w:pict>
        </mc:Fallback>
      </mc:AlternateContent>
    </w:r>
  </w:p>
  <w:p w14:paraId="0ED0515A" w14:textId="77777777" w:rsidR="00EE6ED3" w:rsidRDefault="00000000">
    <w:pPr>
      <w:pStyle w:val="afa"/>
      <w:jc w:val="right"/>
    </w:pPr>
    <w:r>
      <w:fldChar w:fldCharType="begin"/>
    </w:r>
    <w:r>
      <w:instrText xml:space="preserve"> PAGE </w:instrText>
    </w:r>
    <w:r>
      <w:fldChar w:fldCharType="separate"/>
    </w:r>
    <w:r>
      <w:t>6</w:t>
    </w:r>
    <w:r>
      <w:fldChar w:fldCharType="end"/>
    </w:r>
  </w:p>
  <w:p w14:paraId="68CDAD34" w14:textId="77777777" w:rsidR="00EE6ED3" w:rsidRDefault="00EE6ED3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60514" w14:textId="77777777" w:rsidR="005B5826" w:rsidRDefault="005B5826">
      <w:r>
        <w:separator/>
      </w:r>
    </w:p>
  </w:footnote>
  <w:footnote w:type="continuationSeparator" w:id="0">
    <w:p w14:paraId="41ADF49F" w14:textId="77777777" w:rsidR="005B5826" w:rsidRDefault="005B58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4795D40"/>
    <w:multiLevelType w:val="multilevel"/>
    <w:tmpl w:val="5BBE19AA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5B86869"/>
    <w:multiLevelType w:val="multilevel"/>
    <w:tmpl w:val="61649CA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8" w15:restartNumberingAfterBreak="0">
    <w:nsid w:val="5E035AA4"/>
    <w:multiLevelType w:val="multilevel"/>
    <w:tmpl w:val="35AEE70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85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6CEF4A8D"/>
    <w:multiLevelType w:val="multilevel"/>
    <w:tmpl w:val="71AEAD28"/>
    <w:lvl w:ilvl="0">
      <w:start w:val="1"/>
      <w:numFmt w:val="decimal"/>
      <w:pStyle w:val="a1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284"/>
      </w:p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</w:lvl>
  </w:abstractNum>
  <w:num w:numId="1" w16cid:durableId="2146043340">
    <w:abstractNumId w:val="7"/>
  </w:num>
  <w:num w:numId="2" w16cid:durableId="1279219088">
    <w:abstractNumId w:val="6"/>
  </w:num>
  <w:num w:numId="3" w16cid:durableId="503398892">
    <w:abstractNumId w:val="9"/>
  </w:num>
  <w:num w:numId="4" w16cid:durableId="1357777026">
    <w:abstractNumId w:val="8"/>
  </w:num>
  <w:num w:numId="5" w16cid:durableId="524056906">
    <w:abstractNumId w:val="8"/>
    <w:lvlOverride w:ilvl="0">
      <w:startOverride w:val="1"/>
    </w:lvlOverride>
    <w:lvlOverride w:ilvl="1">
      <w:startOverride w:val="1"/>
    </w:lvlOverride>
  </w:num>
  <w:num w:numId="6" w16cid:durableId="1820345916">
    <w:abstractNumId w:val="5"/>
    <w:lvlOverride w:ilvl="0"/>
  </w:num>
  <w:num w:numId="7" w16cid:durableId="545532958">
    <w:abstractNumId w:val="4"/>
    <w:lvlOverride w:ilvl="0">
      <w:startOverride w:val="1"/>
    </w:lvlOverride>
  </w:num>
  <w:num w:numId="8" w16cid:durableId="284971418">
    <w:abstractNumId w:val="3"/>
    <w:lvlOverride w:ilvl="0"/>
  </w:num>
  <w:num w:numId="9" w16cid:durableId="2088916649">
    <w:abstractNumId w:val="2"/>
    <w:lvlOverride w:ilvl="0"/>
  </w:num>
  <w:num w:numId="10" w16cid:durableId="1051803099">
    <w:abstractNumId w:val="1"/>
    <w:lvlOverride w:ilvl="0">
      <w:startOverride w:val="1"/>
    </w:lvlOverride>
  </w:num>
  <w:num w:numId="11" w16cid:durableId="155681319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ED3"/>
    <w:rsid w:val="005B5826"/>
    <w:rsid w:val="007E5FE1"/>
    <w:rsid w:val="008249D1"/>
    <w:rsid w:val="00AB7FBB"/>
    <w:rsid w:val="00BC564B"/>
    <w:rsid w:val="00E94332"/>
    <w:rsid w:val="00EE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FC299"/>
  <w15:docId w15:val="{BC503B54-CA9C-45EA-B9A0-6CE9FF9E0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Pr>
      <w:rFonts w:ascii="Times New Roman" w:eastAsia="Times New Roman" w:hAnsi="Times New Roman" w:cs="Times New Roman"/>
      <w:lang w:val="ru-RU" w:bidi="ar-SA"/>
    </w:rPr>
  </w:style>
  <w:style w:type="paragraph" w:styleId="1">
    <w:name w:val="heading 1"/>
    <w:basedOn w:val="a2"/>
    <w:next w:val="a2"/>
    <w:uiPriority w:val="9"/>
    <w:qFormat/>
    <w:pPr>
      <w:keepNext/>
      <w:numPr>
        <w:numId w:val="1"/>
      </w:numPr>
      <w:spacing w:before="120"/>
      <w:jc w:val="center"/>
      <w:outlineLvl w:val="0"/>
    </w:pPr>
    <w:rPr>
      <w:rFonts w:ascii="Arial" w:hAnsi="Arial" w:cs="Arial"/>
      <w:b/>
      <w:bCs/>
      <w:color w:val="000000"/>
    </w:rPr>
  </w:style>
  <w:style w:type="paragraph" w:styleId="21">
    <w:name w:val="heading 2"/>
    <w:basedOn w:val="a2"/>
    <w:next w:val="a2"/>
    <w:uiPriority w:val="9"/>
    <w:semiHidden/>
    <w:unhideWhenUsed/>
    <w:qFormat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2"/>
    <w:next w:val="a2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2"/>
    <w:next w:val="a2"/>
    <w:link w:val="40"/>
    <w:uiPriority w:val="9"/>
    <w:semiHidden/>
    <w:unhideWhenUsed/>
    <w:qFormat/>
    <w:rsid w:val="008249D1"/>
    <w:pPr>
      <w:keepNext/>
      <w:keepLines/>
      <w:suppressAutoHyphens w:val="0"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18A303" w:themeColor="accent1"/>
      <w:szCs w:val="22"/>
      <w:lang w:val="en-US" w:eastAsia="en-US"/>
    </w:rPr>
  </w:style>
  <w:style w:type="paragraph" w:styleId="5">
    <w:name w:val="heading 5"/>
    <w:basedOn w:val="a2"/>
    <w:next w:val="a2"/>
    <w:uiPriority w:val="9"/>
    <w:semiHidden/>
    <w:unhideWhenUsed/>
    <w:qFormat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8249D1"/>
    <w:pPr>
      <w:keepNext/>
      <w:keepLines/>
      <w:suppressAutoHyphens w:val="0"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0B5101" w:themeColor="accent1" w:themeShade="7F"/>
      <w:szCs w:val="22"/>
      <w:lang w:val="en-US" w:eastAsia="en-US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8249D1"/>
    <w:pPr>
      <w:keepNext/>
      <w:keepLines/>
      <w:suppressAutoHyphens w:val="0"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val="en-US" w:eastAsia="en-US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8249D1"/>
    <w:pPr>
      <w:keepNext/>
      <w:keepLines/>
      <w:suppressAutoHyphens w:val="0"/>
      <w:spacing w:before="200" w:line="276" w:lineRule="auto"/>
      <w:outlineLvl w:val="7"/>
    </w:pPr>
    <w:rPr>
      <w:rFonts w:asciiTheme="majorHAnsi" w:eastAsiaTheme="majorEastAsia" w:hAnsiTheme="majorHAnsi" w:cstheme="majorBidi"/>
      <w:color w:val="18A303" w:themeColor="accent1"/>
      <w:sz w:val="20"/>
      <w:szCs w:val="20"/>
      <w:lang w:val="en-US" w:eastAsia="en-US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8249D1"/>
    <w:pPr>
      <w:keepNext/>
      <w:keepLines/>
      <w:suppressAutoHyphens w:val="0"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4z0">
    <w:name w:val="WW8Num4z0"/>
    <w:qFormat/>
    <w:rPr>
      <w:sz w:val="22"/>
      <w:szCs w:val="22"/>
    </w:rPr>
  </w:style>
  <w:style w:type="character" w:customStyle="1" w:styleId="WW8Num4z1">
    <w:name w:val="WW8Num4z1"/>
    <w:qFormat/>
    <w:rPr>
      <w:rFonts w:ascii="Symbol" w:hAnsi="Symbol" w:cs="Symbol"/>
    </w:rPr>
  </w:style>
  <w:style w:type="character" w:customStyle="1" w:styleId="WW8Num4z2">
    <w:name w:val="WW8Num4z2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b/>
      <w:sz w:val="22"/>
      <w:szCs w:val="22"/>
    </w:rPr>
  </w:style>
  <w:style w:type="character" w:customStyle="1" w:styleId="WW8Num7z1">
    <w:name w:val="WW8Num7z1"/>
    <w:qFormat/>
  </w:style>
  <w:style w:type="character" w:customStyle="1" w:styleId="WW8Num8z0">
    <w:name w:val="WW8Num8z0"/>
    <w:qFormat/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sz w:val="22"/>
      <w:szCs w:val="22"/>
    </w:rPr>
  </w:style>
  <w:style w:type="character" w:customStyle="1" w:styleId="WW8Num10z1">
    <w:name w:val="WW8Num10z1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  <w:rPr>
      <w:rFonts w:ascii="Symbol" w:hAnsi="Symbol" w:cs="Symbol"/>
    </w:rPr>
  </w:style>
  <w:style w:type="character" w:customStyle="1" w:styleId="WW8Num13z0">
    <w:name w:val="WW8Num13z0"/>
    <w:qFormat/>
  </w:style>
  <w:style w:type="character" w:customStyle="1" w:styleId="WW8Num14z0">
    <w:name w:val="WW8Num14z0"/>
    <w:qFormat/>
    <w:rPr>
      <w:sz w:val="22"/>
      <w:szCs w:val="22"/>
    </w:rPr>
  </w:style>
  <w:style w:type="character" w:customStyle="1" w:styleId="WW8Num14z1">
    <w:name w:val="WW8Num14z1"/>
    <w:qFormat/>
  </w:style>
  <w:style w:type="character" w:customStyle="1" w:styleId="WW8Num15z0">
    <w:name w:val="WW8Num15z0"/>
    <w:qFormat/>
  </w:style>
  <w:style w:type="character" w:customStyle="1" w:styleId="WW8Num16z0">
    <w:name w:val="WW8Num16z0"/>
    <w:qFormat/>
    <w:rPr>
      <w:b w:val="0"/>
    </w:rPr>
  </w:style>
  <w:style w:type="character" w:customStyle="1" w:styleId="WW8Num17z0">
    <w:name w:val="WW8Num17z0"/>
    <w:qFormat/>
    <w:rPr>
      <w:sz w:val="22"/>
    </w:rPr>
  </w:style>
  <w:style w:type="character" w:customStyle="1" w:styleId="WW8Num17z1">
    <w:name w:val="WW8Num17z1"/>
    <w:qFormat/>
    <w:rPr>
      <w:sz w:val="22"/>
      <w:szCs w:val="22"/>
    </w:rPr>
  </w:style>
  <w:style w:type="character" w:customStyle="1" w:styleId="WW8Num17z2">
    <w:name w:val="WW8Num17z2"/>
    <w:qFormat/>
  </w:style>
  <w:style w:type="character" w:customStyle="1" w:styleId="WW8Num18z0">
    <w:name w:val="WW8Num18z0"/>
    <w:qFormat/>
    <w:rPr>
      <w:b w:val="0"/>
      <w:sz w:val="22"/>
      <w:szCs w:val="22"/>
    </w:rPr>
  </w:style>
  <w:style w:type="character" w:customStyle="1" w:styleId="WW8Num19z0">
    <w:name w:val="WW8Num19z0"/>
    <w:qFormat/>
    <w:rPr>
      <w:b w:val="0"/>
    </w:rPr>
  </w:style>
  <w:style w:type="character" w:customStyle="1" w:styleId="WW8Num19z1">
    <w:name w:val="WW8Num19z1"/>
    <w:qFormat/>
    <w:rPr>
      <w:sz w:val="22"/>
      <w:szCs w:val="22"/>
    </w:rPr>
  </w:style>
  <w:style w:type="character" w:customStyle="1" w:styleId="WW8Num20z0">
    <w:name w:val="WW8Num20z0"/>
    <w:qFormat/>
    <w:rPr>
      <w:sz w:val="23"/>
      <w:szCs w:val="23"/>
    </w:rPr>
  </w:style>
  <w:style w:type="character" w:customStyle="1" w:styleId="WW8Num20z1">
    <w:name w:val="WW8Num20z1"/>
    <w:qFormat/>
  </w:style>
  <w:style w:type="character" w:customStyle="1" w:styleId="WW8Num21z0">
    <w:name w:val="WW8Num21z0"/>
    <w:qFormat/>
    <w:rPr>
      <w:sz w:val="22"/>
      <w:szCs w:val="22"/>
    </w:rPr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  <w:rPr>
      <w:b w:val="0"/>
    </w:rPr>
  </w:style>
  <w:style w:type="character" w:customStyle="1" w:styleId="WW8Num24z0">
    <w:name w:val="WW8Num24z0"/>
    <w:qFormat/>
    <w:rPr>
      <w:sz w:val="22"/>
      <w:szCs w:val="22"/>
    </w:rPr>
  </w:style>
  <w:style w:type="character" w:customStyle="1" w:styleId="WW8Num25z0">
    <w:name w:val="WW8Num25z0"/>
    <w:qFormat/>
  </w:style>
  <w:style w:type="character" w:customStyle="1" w:styleId="WW8Num26z0">
    <w:name w:val="WW8Num26z0"/>
    <w:qFormat/>
  </w:style>
  <w:style w:type="character" w:customStyle="1" w:styleId="WW8Num28z0">
    <w:name w:val="WW8Num28z0"/>
    <w:qFormat/>
    <w:rPr>
      <w:b w:val="0"/>
      <w:sz w:val="22"/>
      <w:szCs w:val="22"/>
    </w:rPr>
  </w:style>
  <w:style w:type="character" w:customStyle="1" w:styleId="WW8Num28z1">
    <w:name w:val="WW8Num28z1"/>
    <w:qFormat/>
  </w:style>
  <w:style w:type="character" w:customStyle="1" w:styleId="WW8Num29z0">
    <w:name w:val="WW8Num29z0"/>
    <w:qFormat/>
    <w:rPr>
      <w:b/>
    </w:rPr>
  </w:style>
  <w:style w:type="character" w:customStyle="1" w:styleId="WW8Num29z1">
    <w:name w:val="WW8Num29z1"/>
    <w:qFormat/>
  </w:style>
  <w:style w:type="character" w:customStyle="1" w:styleId="WW8Num30z1">
    <w:name w:val="WW8Num30z1"/>
    <w:qFormat/>
    <w:rPr>
      <w:rFonts w:ascii="Symbol" w:hAnsi="Symbol" w:cs="Symbol"/>
    </w:rPr>
  </w:style>
  <w:style w:type="character" w:customStyle="1" w:styleId="WW8Num31z0">
    <w:name w:val="WW8Num31z0"/>
    <w:qFormat/>
  </w:style>
  <w:style w:type="character" w:customStyle="1" w:styleId="WW8Num32z0">
    <w:name w:val="WW8Num32z0"/>
    <w:qFormat/>
    <w:rPr>
      <w:b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  <w:rPr>
      <w:b/>
    </w:rPr>
  </w:style>
  <w:style w:type="character" w:customStyle="1" w:styleId="WW8Num33z1">
    <w:name w:val="WW8Num33z1"/>
    <w:qFormat/>
  </w:style>
  <w:style w:type="character" w:customStyle="1" w:styleId="WW8Num34z0">
    <w:name w:val="WW8Num34z0"/>
    <w:qFormat/>
    <w:rPr>
      <w:b w:val="0"/>
      <w:sz w:val="22"/>
      <w:szCs w:val="22"/>
    </w:rPr>
  </w:style>
  <w:style w:type="character" w:customStyle="1" w:styleId="WW8Num34z1">
    <w:name w:val="WW8Num34z1"/>
    <w:qFormat/>
  </w:style>
  <w:style w:type="character" w:customStyle="1" w:styleId="WW8Num35z0">
    <w:name w:val="WW8Num35z0"/>
    <w:qFormat/>
  </w:style>
  <w:style w:type="character" w:customStyle="1" w:styleId="WW8Num36z0">
    <w:name w:val="WW8Num36z0"/>
    <w:qFormat/>
    <w:rPr>
      <w:sz w:val="22"/>
      <w:szCs w:val="22"/>
    </w:rPr>
  </w:style>
  <w:style w:type="character" w:customStyle="1" w:styleId="WW8Num36z1">
    <w:name w:val="WW8Num36z1"/>
    <w:qFormat/>
    <w:rPr>
      <w:rFonts w:ascii="Symbol" w:hAnsi="Symbol" w:cs="Symbol"/>
    </w:rPr>
  </w:style>
  <w:style w:type="character" w:customStyle="1" w:styleId="WW8Num37z0">
    <w:name w:val="WW8Num37z0"/>
    <w:qFormat/>
    <w:rPr>
      <w:b/>
    </w:rPr>
  </w:style>
  <w:style w:type="character" w:customStyle="1" w:styleId="WW8Num37z1">
    <w:name w:val="WW8Num37z1"/>
    <w:qFormat/>
  </w:style>
  <w:style w:type="character" w:customStyle="1" w:styleId="WW8Num38z0">
    <w:name w:val="WW8Num38z0"/>
    <w:qFormat/>
    <w:rPr>
      <w:color w:val="000000"/>
    </w:rPr>
  </w:style>
  <w:style w:type="character" w:customStyle="1" w:styleId="WW8Num39z0">
    <w:name w:val="WW8Num39z0"/>
    <w:qFormat/>
  </w:style>
  <w:style w:type="character" w:customStyle="1" w:styleId="WW8Num40z0">
    <w:name w:val="WW8Num40z0"/>
    <w:qFormat/>
  </w:style>
  <w:style w:type="character" w:customStyle="1" w:styleId="WW8Num41z0">
    <w:name w:val="WW8Num41z0"/>
    <w:qFormat/>
  </w:style>
  <w:style w:type="character" w:customStyle="1" w:styleId="WW8Num42z0">
    <w:name w:val="WW8Num42z0"/>
    <w:qFormat/>
    <w:rPr>
      <w:b/>
      <w:sz w:val="22"/>
      <w:szCs w:val="22"/>
    </w:rPr>
  </w:style>
  <w:style w:type="character" w:customStyle="1" w:styleId="WW8Num44z0">
    <w:name w:val="WW8Num44z0"/>
    <w:qFormat/>
    <w:rPr>
      <w:sz w:val="22"/>
      <w:szCs w:val="22"/>
    </w:rPr>
  </w:style>
  <w:style w:type="character" w:customStyle="1" w:styleId="WW8Num45z0">
    <w:name w:val="WW8Num45z0"/>
    <w:qFormat/>
  </w:style>
  <w:style w:type="character" w:customStyle="1" w:styleId="WW8Num45z1">
    <w:name w:val="WW8Num45z1"/>
    <w:qFormat/>
    <w:rPr>
      <w:rFonts w:ascii="Symbol" w:hAnsi="Symbol" w:cs="Symbol"/>
    </w:rPr>
  </w:style>
  <w:style w:type="character" w:customStyle="1" w:styleId="WW8Num46z0">
    <w:name w:val="WW8Num46z0"/>
    <w:qFormat/>
    <w:rPr>
      <w:b w:val="0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22">
    <w:name w:val="Основной шрифт абзаца2"/>
    <w:qFormat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10">
    <w:name w:val="Основной шрифт абзаца1"/>
    <w:qFormat/>
  </w:style>
  <w:style w:type="character" w:styleId="a6">
    <w:name w:val="page number"/>
    <w:basedOn w:val="10"/>
  </w:style>
  <w:style w:type="character" w:styleId="a7">
    <w:name w:val="Hyperlink"/>
    <w:rPr>
      <w:color w:val="0000FF"/>
      <w:u w:val="single"/>
    </w:rPr>
  </w:style>
  <w:style w:type="character" w:customStyle="1" w:styleId="23">
    <w:name w:val="Основной текст с отступом 2 Знак"/>
    <w:qFormat/>
    <w:rPr>
      <w:sz w:val="24"/>
      <w:szCs w:val="24"/>
      <w:lang w:eastAsia="zh-CN"/>
    </w:rPr>
  </w:style>
  <w:style w:type="character" w:customStyle="1" w:styleId="a8">
    <w:name w:val="Нижний колонтитул Знак"/>
    <w:uiPriority w:val="99"/>
    <w:qFormat/>
    <w:rPr>
      <w:sz w:val="24"/>
      <w:szCs w:val="24"/>
      <w:lang w:eastAsia="zh-CN"/>
    </w:rPr>
  </w:style>
  <w:style w:type="character" w:customStyle="1" w:styleId="a9">
    <w:name w:val="Основной текст Знак"/>
    <w:uiPriority w:val="99"/>
    <w:qFormat/>
    <w:rPr>
      <w:sz w:val="24"/>
      <w:szCs w:val="24"/>
      <w:lang w:eastAsia="zh-CN"/>
    </w:rPr>
  </w:style>
  <w:style w:type="character" w:customStyle="1" w:styleId="aa">
    <w:name w:val="Верхний колонтитул Знак"/>
    <w:uiPriority w:val="99"/>
    <w:qFormat/>
    <w:rPr>
      <w:sz w:val="24"/>
      <w:szCs w:val="24"/>
      <w:lang w:eastAsia="zh-CN"/>
    </w:rPr>
  </w:style>
  <w:style w:type="character" w:customStyle="1" w:styleId="ab">
    <w:name w:val="Абзац списка Знак"/>
    <w:qFormat/>
    <w:rPr>
      <w:sz w:val="24"/>
      <w:szCs w:val="24"/>
      <w:lang w:val="kk-KZ" w:eastAsia="zh-CN"/>
    </w:rPr>
  </w:style>
  <w:style w:type="character" w:customStyle="1" w:styleId="32">
    <w:name w:val="Заголовок 3 Знак"/>
    <w:uiPriority w:val="9"/>
    <w:qFormat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50">
    <w:name w:val="Заголовок 5 Знак"/>
    <w:uiPriority w:val="9"/>
    <w:qFormat/>
    <w:rPr>
      <w:rFonts w:ascii="Calibri" w:hAnsi="Calibri" w:cs="Calibri"/>
      <w:b/>
      <w:bCs/>
      <w:i/>
      <w:iCs/>
      <w:sz w:val="26"/>
      <w:szCs w:val="26"/>
      <w:lang w:eastAsia="zh-CN"/>
    </w:rPr>
  </w:style>
  <w:style w:type="character" w:customStyle="1" w:styleId="24">
    <w:name w:val="Основной текст 2 Знак"/>
    <w:uiPriority w:val="99"/>
    <w:qFormat/>
    <w:rPr>
      <w:sz w:val="24"/>
      <w:szCs w:val="24"/>
      <w:lang w:eastAsia="zh-CN"/>
    </w:rPr>
  </w:style>
  <w:style w:type="character" w:customStyle="1" w:styleId="33">
    <w:name w:val="Основной текст 3 Знак"/>
    <w:uiPriority w:val="99"/>
    <w:qFormat/>
    <w:rPr>
      <w:sz w:val="16"/>
      <w:szCs w:val="16"/>
      <w:lang w:eastAsia="zh-CN"/>
    </w:rPr>
  </w:style>
  <w:style w:type="character" w:customStyle="1" w:styleId="Bodytext">
    <w:name w:val="Body text_"/>
    <w:qFormat/>
    <w:rPr>
      <w:sz w:val="23"/>
      <w:szCs w:val="23"/>
      <w:shd w:val="clear" w:color="auto" w:fill="FFFFFF"/>
    </w:rPr>
  </w:style>
  <w:style w:type="character" w:customStyle="1" w:styleId="BodytextCenturyGothic">
    <w:name w:val="Body text + Century Gothic"/>
    <w:qFormat/>
    <w:rPr>
      <w:rFonts w:ascii="Century Gothic" w:hAnsi="Century Gothic" w:cs="Century Gothic"/>
      <w:b/>
      <w:bCs/>
      <w:sz w:val="18"/>
      <w:szCs w:val="18"/>
      <w:shd w:val="clear" w:color="auto" w:fill="FFFFFF"/>
    </w:rPr>
  </w:style>
  <w:style w:type="character" w:customStyle="1" w:styleId="25">
    <w:name w:val="Заголовок 2 Знак"/>
    <w:uiPriority w:val="9"/>
    <w:qFormat/>
    <w:rPr>
      <w:rFonts w:ascii="Arial" w:hAnsi="Arial" w:cs="Arial"/>
      <w:b/>
      <w:bCs/>
      <w:i/>
      <w:iCs/>
      <w:sz w:val="28"/>
      <w:szCs w:val="28"/>
    </w:rPr>
  </w:style>
  <w:style w:type="character" w:customStyle="1" w:styleId="11">
    <w:name w:val="Заголовок 1 Знак"/>
    <w:uiPriority w:val="9"/>
    <w:qFormat/>
    <w:rPr>
      <w:rFonts w:ascii="Arial" w:hAnsi="Arial" w:cs="Arial"/>
      <w:b/>
      <w:bCs/>
      <w:color w:val="000000"/>
      <w:sz w:val="24"/>
      <w:szCs w:val="24"/>
      <w:lang w:eastAsia="zh-CN"/>
    </w:rPr>
  </w:style>
  <w:style w:type="character" w:customStyle="1" w:styleId="ac">
    <w:name w:val="Основной текст с отступом Знак"/>
    <w:qFormat/>
    <w:rPr>
      <w:sz w:val="24"/>
      <w:szCs w:val="24"/>
      <w:lang w:eastAsia="zh-CN"/>
    </w:rPr>
  </w:style>
  <w:style w:type="character" w:customStyle="1" w:styleId="ad">
    <w:name w:val="Название Знак"/>
    <w:qFormat/>
    <w:rPr>
      <w:b/>
      <w:sz w:val="28"/>
    </w:rPr>
  </w:style>
  <w:style w:type="character" w:customStyle="1" w:styleId="34">
    <w:name w:val="Основной текст с отступом 3 Знак"/>
    <w:qFormat/>
    <w:rPr>
      <w:sz w:val="24"/>
    </w:rPr>
  </w:style>
  <w:style w:type="character" w:customStyle="1" w:styleId="ae">
    <w:name w:val="Текст Знак"/>
    <w:qFormat/>
    <w:rPr>
      <w:rFonts w:ascii="Courier New" w:hAnsi="Courier New" w:cs="Courier New"/>
    </w:rPr>
  </w:style>
  <w:style w:type="character" w:customStyle="1" w:styleId="af">
    <w:name w:val="Текст выноски Знак"/>
    <w:qFormat/>
    <w:rPr>
      <w:rFonts w:ascii="Tahoma" w:hAnsi="Tahoma" w:cs="Tahoma"/>
      <w:sz w:val="16"/>
      <w:szCs w:val="16"/>
      <w:lang w:eastAsia="zh-CN"/>
    </w:rPr>
  </w:style>
  <w:style w:type="character" w:customStyle="1" w:styleId="af0">
    <w:name w:val="Схема документа Знак"/>
    <w:qFormat/>
    <w:rPr>
      <w:rFonts w:ascii="Tahoma" w:hAnsi="Tahoma" w:cs="Tahoma"/>
      <w:shd w:val="clear" w:color="auto" w:fill="000080"/>
    </w:rPr>
  </w:style>
  <w:style w:type="character" w:styleId="af1">
    <w:name w:val="annotation reference"/>
    <w:qFormat/>
    <w:rPr>
      <w:sz w:val="16"/>
      <w:szCs w:val="16"/>
    </w:rPr>
  </w:style>
  <w:style w:type="character" w:customStyle="1" w:styleId="af2">
    <w:name w:val="Текст примечания Знак"/>
    <w:basedOn w:val="a3"/>
    <w:qFormat/>
  </w:style>
  <w:style w:type="character" w:customStyle="1" w:styleId="af3">
    <w:name w:val="Тема примечания Знак"/>
    <w:qFormat/>
    <w:rPr>
      <w:b/>
      <w:bCs/>
    </w:rPr>
  </w:style>
  <w:style w:type="character" w:customStyle="1" w:styleId="s1">
    <w:name w:val="s1"/>
    <w:qFormat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8"/>
      <w:szCs w:val="28"/>
      <w:u w:val="none"/>
    </w:rPr>
  </w:style>
  <w:style w:type="character" w:customStyle="1" w:styleId="A20">
    <w:name w:val="A2"/>
    <w:qFormat/>
    <w:rPr>
      <w:rFonts w:ascii="Arial" w:hAnsi="Arial" w:cs="Arial"/>
      <w:b/>
      <w:bCs/>
      <w:color w:val="000000"/>
    </w:rPr>
  </w:style>
  <w:style w:type="character" w:customStyle="1" w:styleId="s0">
    <w:name w:val="s0"/>
    <w:qFormat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000000"/>
      <w:spacing w:val="-5"/>
      <w:sz w:val="36"/>
      <w:szCs w:val="36"/>
      <w:u w:val="none"/>
    </w:rPr>
  </w:style>
  <w:style w:type="character" w:customStyle="1" w:styleId="FontStyle12">
    <w:name w:val="Font Style12"/>
    <w:qFormat/>
    <w:rPr>
      <w:rFonts w:ascii="Times New Roman" w:hAnsi="Times New Roman" w:cs="Times New Roman"/>
      <w:sz w:val="22"/>
      <w:szCs w:val="22"/>
    </w:rPr>
  </w:style>
  <w:style w:type="character" w:customStyle="1" w:styleId="apple-style-span">
    <w:name w:val="apple-style-span"/>
    <w:qFormat/>
  </w:style>
  <w:style w:type="character" w:customStyle="1" w:styleId="2Exact">
    <w:name w:val="Основной текст (2) Exac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21242F"/>
      <w:spacing w:val="0"/>
      <w:w w:val="100"/>
      <w:position w:val="0"/>
      <w:sz w:val="24"/>
      <w:szCs w:val="24"/>
      <w:u w:val="none"/>
      <w:shd w:val="clear" w:color="auto" w:fill="FFFFFF"/>
      <w:vertAlign w:val="baseline"/>
      <w:lang w:val="ru-RU" w:bidi="ru-RU"/>
    </w:rPr>
  </w:style>
  <w:style w:type="character" w:customStyle="1" w:styleId="supplieruraddressru">
    <w:name w:val="supplier_ur_address_ru"/>
    <w:qFormat/>
  </w:style>
  <w:style w:type="character" w:customStyle="1" w:styleId="supplieriikru">
    <w:name w:val="supplier_iik_ru"/>
    <w:qFormat/>
  </w:style>
  <w:style w:type="character" w:customStyle="1" w:styleId="HTML">
    <w:name w:val="Стандартный HTML Знак"/>
    <w:qFormat/>
    <w:rPr>
      <w:rFonts w:ascii="Courier New" w:hAnsi="Courier New" w:cs="Courier New"/>
    </w:rPr>
  </w:style>
  <w:style w:type="character" w:styleId="af4">
    <w:name w:val="Strong"/>
    <w:qFormat/>
    <w:rPr>
      <w:b/>
      <w:bCs/>
    </w:rPr>
  </w:style>
  <w:style w:type="character" w:customStyle="1" w:styleId="y2iqfc">
    <w:name w:val="y2iqfc"/>
    <w:qFormat/>
  </w:style>
  <w:style w:type="character" w:customStyle="1" w:styleId="Bodytext2NotBold">
    <w:name w:val="Body text (2) + Not Bold"/>
    <w:qFormat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2">
    <w:name w:val="Body text (2)_"/>
    <w:qFormat/>
    <w:rPr>
      <w:b/>
      <w:bCs/>
      <w:sz w:val="23"/>
      <w:szCs w:val="23"/>
      <w:shd w:val="clear" w:color="auto" w:fill="FFFFFF"/>
    </w:rPr>
  </w:style>
  <w:style w:type="character" w:customStyle="1" w:styleId="12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ypks7kbdpwfgdykd3qb9">
    <w:name w:val="ypks7kbdpwfgdykd3qb9"/>
    <w:qFormat/>
  </w:style>
  <w:style w:type="character" w:styleId="af5">
    <w:name w:val="Unresolved Mention"/>
    <w:qFormat/>
    <w:rPr>
      <w:color w:val="605E5C"/>
      <w:shd w:val="clear" w:color="auto" w:fill="E1DFDD"/>
    </w:rPr>
  </w:style>
  <w:style w:type="character" w:customStyle="1" w:styleId="w">
    <w:name w:val="w"/>
    <w:qFormat/>
  </w:style>
  <w:style w:type="paragraph" w:customStyle="1" w:styleId="Heading">
    <w:name w:val="Heading"/>
    <w:basedOn w:val="a2"/>
    <w:next w:val="af6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6">
    <w:name w:val="Body Text"/>
    <w:basedOn w:val="a2"/>
    <w:uiPriority w:val="99"/>
    <w:pPr>
      <w:spacing w:after="120"/>
    </w:pPr>
  </w:style>
  <w:style w:type="paragraph" w:styleId="af7">
    <w:name w:val="List"/>
    <w:basedOn w:val="af6"/>
    <w:uiPriority w:val="99"/>
    <w:rPr>
      <w:rFonts w:cs="Tahoma"/>
    </w:rPr>
  </w:style>
  <w:style w:type="paragraph" w:styleId="af8">
    <w:name w:val="caption"/>
    <w:basedOn w:val="a2"/>
    <w:uiPriority w:val="35"/>
    <w:qFormat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Index">
    <w:name w:val="Index"/>
    <w:basedOn w:val="a2"/>
    <w:qFormat/>
    <w:pPr>
      <w:suppressLineNumbers/>
    </w:pPr>
    <w:rPr>
      <w:rFonts w:cs="Lohit Devanagari"/>
    </w:rPr>
  </w:style>
  <w:style w:type="paragraph" w:customStyle="1" w:styleId="26">
    <w:name w:val="Указатель2"/>
    <w:basedOn w:val="a2"/>
    <w:qFormat/>
    <w:pPr>
      <w:suppressLineNumbers/>
    </w:pPr>
    <w:rPr>
      <w:rFonts w:cs="Mangal"/>
    </w:rPr>
  </w:style>
  <w:style w:type="paragraph" w:customStyle="1" w:styleId="13">
    <w:name w:val="Название1"/>
    <w:basedOn w:val="a2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2"/>
    <w:qFormat/>
    <w:pPr>
      <w:suppressLineNumbers/>
    </w:pPr>
    <w:rPr>
      <w:rFonts w:cs="Tahoma"/>
    </w:rPr>
  </w:style>
  <w:style w:type="paragraph" w:customStyle="1" w:styleId="af9">
    <w:name w:val="Обычный (веб)"/>
    <w:basedOn w:val="a2"/>
    <w:qFormat/>
    <w:pPr>
      <w:autoSpaceDE w:val="0"/>
      <w:spacing w:before="100" w:after="100"/>
    </w:pPr>
    <w:rPr>
      <w:color w:val="000000"/>
      <w:sz w:val="20"/>
      <w:szCs w:val="20"/>
    </w:rPr>
  </w:style>
  <w:style w:type="paragraph" w:customStyle="1" w:styleId="HeaderandFooter">
    <w:name w:val="Header and Footer"/>
    <w:basedOn w:val="a2"/>
    <w:qFormat/>
    <w:pPr>
      <w:suppressLineNumbers/>
      <w:tabs>
        <w:tab w:val="center" w:pos="4819"/>
        <w:tab w:val="right" w:pos="9638"/>
      </w:tabs>
    </w:pPr>
  </w:style>
  <w:style w:type="paragraph" w:styleId="afa">
    <w:name w:val="footer"/>
    <w:basedOn w:val="a2"/>
    <w:uiPriority w:val="99"/>
    <w:pPr>
      <w:tabs>
        <w:tab w:val="center" w:pos="4153"/>
        <w:tab w:val="right" w:pos="8306"/>
      </w:tabs>
      <w:autoSpaceDE w:val="0"/>
    </w:pPr>
  </w:style>
  <w:style w:type="paragraph" w:styleId="afb">
    <w:name w:val="Body Text Indent"/>
    <w:basedOn w:val="a2"/>
    <w:pPr>
      <w:spacing w:after="120"/>
      <w:ind w:left="283"/>
    </w:pPr>
  </w:style>
  <w:style w:type="paragraph" w:customStyle="1" w:styleId="afc">
    <w:name w:val="Подпункт спецификации"/>
    <w:basedOn w:val="afb"/>
    <w:qFormat/>
    <w:pPr>
      <w:autoSpaceDE w:val="0"/>
      <w:spacing w:after="60"/>
      <w:ind w:left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a1">
    <w:name w:val="Пункт спецификации"/>
    <w:basedOn w:val="a2"/>
    <w:qFormat/>
    <w:pPr>
      <w:numPr>
        <w:numId w:val="3"/>
      </w:numPr>
      <w:autoSpaceDE w:val="0"/>
      <w:spacing w:before="120" w:after="120"/>
      <w:jc w:val="both"/>
    </w:pPr>
    <w:rPr>
      <w:rFonts w:ascii="Arial" w:hAnsi="Arial" w:cs="Arial"/>
      <w:b/>
      <w:sz w:val="20"/>
      <w:szCs w:val="20"/>
    </w:rPr>
  </w:style>
  <w:style w:type="paragraph" w:customStyle="1" w:styleId="afd">
    <w:name w:val="Текст таб"/>
    <w:basedOn w:val="a2"/>
    <w:qFormat/>
    <w:pPr>
      <w:tabs>
        <w:tab w:val="left" w:pos="9000"/>
      </w:tabs>
      <w:autoSpaceDE w:val="0"/>
      <w:spacing w:before="60"/>
      <w:ind w:left="851"/>
      <w:jc w:val="both"/>
    </w:pPr>
    <w:rPr>
      <w:rFonts w:ascii="Arial" w:hAnsi="Arial" w:cs="Arial"/>
      <w:sz w:val="20"/>
      <w:szCs w:val="20"/>
    </w:rPr>
  </w:style>
  <w:style w:type="paragraph" w:customStyle="1" w:styleId="Pointmark">
    <w:name w:val="Point (mark)"/>
    <w:qFormat/>
    <w:pPr>
      <w:numPr>
        <w:numId w:val="2"/>
      </w:numPr>
      <w:tabs>
        <w:tab w:val="left" w:pos="1260"/>
      </w:tabs>
      <w:spacing w:before="120"/>
      <w:jc w:val="both"/>
    </w:pPr>
    <w:rPr>
      <w:rFonts w:ascii="Arial" w:eastAsia="Arial" w:hAnsi="Arial" w:cs="Arial"/>
      <w:sz w:val="20"/>
      <w:szCs w:val="20"/>
      <w:lang w:val="ru-RU" w:bidi="ar-SA"/>
    </w:rPr>
  </w:style>
  <w:style w:type="paragraph" w:customStyle="1" w:styleId="15">
    <w:name w:val="Подпункт спецификации 1"/>
    <w:basedOn w:val="afc"/>
    <w:qFormat/>
    <w:pPr>
      <w:tabs>
        <w:tab w:val="num" w:pos="284"/>
        <w:tab w:val="left" w:pos="851"/>
      </w:tabs>
      <w:spacing w:before="120" w:after="0"/>
      <w:ind w:left="851" w:hanging="851"/>
    </w:pPr>
  </w:style>
  <w:style w:type="paragraph" w:customStyle="1" w:styleId="120">
    <w:name w:val="Стиль Пункт спецификации + Перед:  12 пт"/>
    <w:basedOn w:val="a1"/>
    <w:qFormat/>
    <w:pPr>
      <w:keepNext/>
      <w:tabs>
        <w:tab w:val="left" w:pos="851"/>
      </w:tabs>
      <w:spacing w:before="240" w:after="0"/>
      <w:ind w:left="851" w:hanging="851"/>
    </w:pPr>
    <w:rPr>
      <w:rFonts w:cs="Times New Roman"/>
      <w:bCs/>
    </w:rPr>
  </w:style>
  <w:style w:type="paragraph" w:customStyle="1" w:styleId="1200">
    <w:name w:val="Стиль Подпункт спецификации + Перед:  12 пт После:  0 пт"/>
    <w:basedOn w:val="afc"/>
    <w:qFormat/>
    <w:pPr>
      <w:spacing w:before="120" w:after="0"/>
    </w:pPr>
    <w:rPr>
      <w:rFonts w:cs="Times New Roman"/>
    </w:rPr>
  </w:style>
  <w:style w:type="paragraph" w:styleId="afe">
    <w:name w:val="Balloon Text"/>
    <w:basedOn w:val="a2"/>
    <w:qFormat/>
    <w:rPr>
      <w:rFonts w:ascii="Tahoma" w:hAnsi="Tahoma" w:cs="Tahoma"/>
      <w:sz w:val="16"/>
      <w:szCs w:val="16"/>
    </w:rPr>
  </w:style>
  <w:style w:type="paragraph" w:customStyle="1" w:styleId="aff">
    <w:name w:val="Содержимое таблицы"/>
    <w:basedOn w:val="a2"/>
    <w:qFormat/>
    <w:pPr>
      <w:suppressLineNumbers/>
    </w:pPr>
  </w:style>
  <w:style w:type="paragraph" w:customStyle="1" w:styleId="aff0">
    <w:name w:val="Заголовок таблицы"/>
    <w:basedOn w:val="aff"/>
    <w:qFormat/>
    <w:pPr>
      <w:jc w:val="center"/>
    </w:pPr>
    <w:rPr>
      <w:b/>
      <w:bCs/>
    </w:rPr>
  </w:style>
  <w:style w:type="paragraph" w:styleId="aff1">
    <w:name w:val="header"/>
    <w:basedOn w:val="a2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210">
    <w:name w:val="заголовок 21"/>
    <w:basedOn w:val="a2"/>
    <w:next w:val="a2"/>
    <w:qFormat/>
    <w:pPr>
      <w:keepNext/>
      <w:autoSpaceDE w:val="0"/>
      <w:ind w:hanging="567"/>
    </w:pPr>
    <w:rPr>
      <w:rFonts w:ascii="Arial" w:hAnsi="Arial" w:cs="Arial"/>
      <w:b/>
      <w:bCs/>
      <w:sz w:val="22"/>
      <w:szCs w:val="22"/>
    </w:rPr>
  </w:style>
  <w:style w:type="paragraph" w:styleId="aff2">
    <w:name w:val="List Paragraph"/>
    <w:basedOn w:val="a2"/>
    <w:uiPriority w:val="34"/>
    <w:qFormat/>
    <w:pPr>
      <w:ind w:left="720"/>
    </w:pPr>
    <w:rPr>
      <w:lang w:val="kk-KZ"/>
    </w:rPr>
  </w:style>
  <w:style w:type="paragraph" w:customStyle="1" w:styleId="aff3">
    <w:name w:val="Знак"/>
    <w:basedOn w:val="a2"/>
    <w:qFormat/>
    <w:pPr>
      <w:suppressAutoHyphens w:val="0"/>
      <w:spacing w:after="160" w:line="240" w:lineRule="exact"/>
    </w:pPr>
    <w:rPr>
      <w:rFonts w:eastAsia="SimSun;宋体"/>
      <w:sz w:val="28"/>
      <w:lang w:val="en-US"/>
    </w:rPr>
  </w:style>
  <w:style w:type="paragraph" w:styleId="27">
    <w:name w:val="Body Text Indent 2"/>
    <w:basedOn w:val="a2"/>
    <w:qFormat/>
    <w:pPr>
      <w:widowControl w:val="0"/>
      <w:suppressAutoHyphens w:val="0"/>
      <w:spacing w:line="259" w:lineRule="auto"/>
      <w:ind w:firstLine="700"/>
      <w:jc w:val="both"/>
    </w:pPr>
    <w:rPr>
      <w:szCs w:val="20"/>
    </w:rPr>
  </w:style>
  <w:style w:type="paragraph" w:customStyle="1" w:styleId="Default">
    <w:name w:val="Default"/>
    <w:qFormat/>
    <w:pPr>
      <w:autoSpaceDE w:val="0"/>
    </w:pPr>
    <w:rPr>
      <w:rFonts w:ascii="Arial" w:eastAsia="Times New Roman" w:hAnsi="Arial" w:cs="Arial"/>
      <w:color w:val="000000"/>
      <w:lang w:val="ru-RU" w:bidi="ar-SA"/>
    </w:rPr>
  </w:style>
  <w:style w:type="paragraph" w:customStyle="1" w:styleId="Headcenter">
    <w:name w:val="Head center"/>
    <w:qFormat/>
    <w:pPr>
      <w:spacing w:before="840" w:after="480"/>
      <w:jc w:val="center"/>
    </w:pPr>
    <w:rPr>
      <w:rFonts w:ascii="Arial" w:eastAsia="Times New Roman" w:hAnsi="Arial" w:cs="Arial"/>
      <w:b/>
      <w:bCs/>
      <w:sz w:val="20"/>
      <w:szCs w:val="20"/>
      <w:lang w:val="ru-RU" w:bidi="ar-SA"/>
    </w:rPr>
  </w:style>
  <w:style w:type="paragraph" w:styleId="28">
    <w:name w:val="Body Text 2"/>
    <w:basedOn w:val="a2"/>
    <w:uiPriority w:val="99"/>
    <w:qFormat/>
    <w:pPr>
      <w:spacing w:after="120" w:line="480" w:lineRule="auto"/>
    </w:pPr>
  </w:style>
  <w:style w:type="paragraph" w:styleId="35">
    <w:name w:val="Body Text 3"/>
    <w:basedOn w:val="a2"/>
    <w:uiPriority w:val="99"/>
    <w:qFormat/>
    <w:pPr>
      <w:spacing w:after="120"/>
    </w:pPr>
    <w:rPr>
      <w:sz w:val="16"/>
      <w:szCs w:val="16"/>
    </w:rPr>
  </w:style>
  <w:style w:type="paragraph" w:customStyle="1" w:styleId="Bodytext1">
    <w:name w:val="Body text1"/>
    <w:basedOn w:val="a2"/>
    <w:qFormat/>
    <w:pPr>
      <w:widowControl w:val="0"/>
      <w:shd w:val="clear" w:color="auto" w:fill="FFFFFF"/>
      <w:suppressAutoHyphens w:val="0"/>
      <w:spacing w:line="274" w:lineRule="exact"/>
      <w:jc w:val="both"/>
    </w:pPr>
    <w:rPr>
      <w:sz w:val="23"/>
      <w:szCs w:val="23"/>
    </w:rPr>
  </w:style>
  <w:style w:type="paragraph" w:customStyle="1" w:styleId="16">
    <w:name w:val="Обычный1"/>
    <w:qFormat/>
    <w:pPr>
      <w:textAlignment w:val="baseline"/>
    </w:pPr>
    <w:rPr>
      <w:rFonts w:ascii="Times New Roman" w:eastAsia="Times New Roman" w:hAnsi="Times New Roman" w:cs="Times New Roman"/>
      <w:lang w:val="ru-RU" w:bidi="ar-SA"/>
    </w:rPr>
  </w:style>
  <w:style w:type="paragraph" w:customStyle="1" w:styleId="aff4">
    <w:name w:val="Название"/>
    <w:basedOn w:val="a2"/>
    <w:qFormat/>
    <w:pPr>
      <w:suppressAutoHyphens w:val="0"/>
      <w:jc w:val="center"/>
    </w:pPr>
    <w:rPr>
      <w:b/>
      <w:sz w:val="28"/>
      <w:szCs w:val="20"/>
    </w:rPr>
  </w:style>
  <w:style w:type="paragraph" w:styleId="36">
    <w:name w:val="Body Text Indent 3"/>
    <w:basedOn w:val="a2"/>
    <w:qFormat/>
    <w:pPr>
      <w:suppressAutoHyphens w:val="0"/>
      <w:ind w:firstLine="709"/>
      <w:jc w:val="both"/>
    </w:pPr>
    <w:rPr>
      <w:szCs w:val="20"/>
    </w:rPr>
  </w:style>
  <w:style w:type="paragraph" w:styleId="aff5">
    <w:name w:val="Plain Text"/>
    <w:basedOn w:val="a2"/>
    <w:qFormat/>
    <w:pPr>
      <w:suppressAutoHyphens w:val="0"/>
    </w:pPr>
    <w:rPr>
      <w:rFonts w:ascii="Courier New" w:hAnsi="Courier New" w:cs="Courier New"/>
      <w:sz w:val="20"/>
      <w:szCs w:val="20"/>
    </w:rPr>
  </w:style>
  <w:style w:type="paragraph" w:styleId="aff6">
    <w:name w:val="Document Map"/>
    <w:basedOn w:val="a2"/>
    <w:qFormat/>
    <w:pPr>
      <w:shd w:val="clear" w:color="auto" w:fill="000080"/>
      <w:suppressAutoHyphens w:val="0"/>
    </w:pPr>
    <w:rPr>
      <w:rFonts w:ascii="Tahoma" w:hAnsi="Tahoma" w:cs="Tahoma"/>
      <w:sz w:val="20"/>
      <w:szCs w:val="20"/>
    </w:rPr>
  </w:style>
  <w:style w:type="paragraph" w:customStyle="1" w:styleId="17">
    <w:name w:val="Знак Знак1 Знак Знак Знак Знак Знак Знак Знак"/>
    <w:basedOn w:val="a2"/>
    <w:qFormat/>
    <w:pPr>
      <w:suppressAutoHyphens w:val="0"/>
      <w:spacing w:after="160" w:line="240" w:lineRule="exact"/>
    </w:pPr>
    <w:rPr>
      <w:rFonts w:eastAsia="SimSun;宋体"/>
      <w:b/>
      <w:bCs/>
      <w:sz w:val="28"/>
      <w:szCs w:val="28"/>
      <w:lang w:val="en-US"/>
    </w:rPr>
  </w:style>
  <w:style w:type="paragraph" w:styleId="aff7">
    <w:name w:val="annotation text"/>
    <w:basedOn w:val="a2"/>
    <w:qFormat/>
    <w:pPr>
      <w:suppressAutoHyphens w:val="0"/>
    </w:pPr>
    <w:rPr>
      <w:sz w:val="20"/>
      <w:szCs w:val="20"/>
    </w:rPr>
  </w:style>
  <w:style w:type="paragraph" w:styleId="aff8">
    <w:name w:val="annotation subject"/>
    <w:basedOn w:val="aff7"/>
    <w:next w:val="aff7"/>
    <w:qFormat/>
    <w:rPr>
      <w:b/>
      <w:bCs/>
    </w:rPr>
  </w:style>
  <w:style w:type="paragraph" w:styleId="aff9">
    <w:name w:val="No Spacing"/>
    <w:uiPriority w:val="1"/>
    <w:qFormat/>
    <w:rPr>
      <w:rFonts w:ascii="Times New Roman" w:eastAsia="Times New Roman" w:hAnsi="Times New Roman" w:cs="Times New Roman"/>
      <w:sz w:val="20"/>
      <w:szCs w:val="20"/>
      <w:lang w:val="ru-RU" w:bidi="ar-SA"/>
    </w:rPr>
  </w:style>
  <w:style w:type="paragraph" w:customStyle="1" w:styleId="normal2">
    <w:name w:val="normal2"/>
    <w:basedOn w:val="a2"/>
    <w:qFormat/>
    <w:pPr>
      <w:suppressAutoHyphens w:val="0"/>
      <w:spacing w:before="280" w:after="280"/>
    </w:pPr>
  </w:style>
  <w:style w:type="paragraph" w:customStyle="1" w:styleId="Text">
    <w:name w:val="Text"/>
    <w:basedOn w:val="a2"/>
    <w:qFormat/>
    <w:pPr>
      <w:suppressAutoHyphens w:val="0"/>
      <w:spacing w:after="240"/>
    </w:pPr>
    <w:rPr>
      <w:szCs w:val="20"/>
      <w:lang w:val="en-US"/>
    </w:rPr>
  </w:style>
  <w:style w:type="paragraph" w:styleId="affa">
    <w:name w:val="Revision"/>
    <w:qFormat/>
    <w:rPr>
      <w:rFonts w:ascii="Times New Roman" w:eastAsia="Times New Roman" w:hAnsi="Times New Roman" w:cs="Times New Roman"/>
      <w:sz w:val="20"/>
      <w:szCs w:val="20"/>
      <w:lang w:val="ru-RU" w:bidi="ar-SA"/>
    </w:rPr>
  </w:style>
  <w:style w:type="paragraph" w:styleId="HTML0">
    <w:name w:val="HTML Preformatted"/>
    <w:basedOn w:val="a2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2"/>
    <w:qFormat/>
    <w:pPr>
      <w:widowControl w:val="0"/>
      <w:suppressAutoHyphens w:val="0"/>
      <w:autoSpaceDE w:val="0"/>
      <w:ind w:left="107"/>
      <w:jc w:val="both"/>
    </w:pPr>
    <w:rPr>
      <w:sz w:val="22"/>
      <w:szCs w:val="22"/>
    </w:rPr>
  </w:style>
  <w:style w:type="paragraph" w:customStyle="1" w:styleId="Bodytext21">
    <w:name w:val="Body text (2)1"/>
    <w:basedOn w:val="a2"/>
    <w:qFormat/>
    <w:pPr>
      <w:widowControl w:val="0"/>
      <w:shd w:val="clear" w:color="auto" w:fill="FFFFFF"/>
      <w:suppressAutoHyphens w:val="0"/>
      <w:spacing w:line="278" w:lineRule="exact"/>
      <w:jc w:val="center"/>
    </w:pPr>
    <w:rPr>
      <w:b/>
      <w:bCs/>
      <w:sz w:val="23"/>
      <w:szCs w:val="23"/>
    </w:rPr>
  </w:style>
  <w:style w:type="paragraph" w:customStyle="1" w:styleId="18">
    <w:name w:val="Стиль1"/>
    <w:basedOn w:val="a2"/>
    <w:qFormat/>
    <w:rPr>
      <w:sz w:val="20"/>
      <w:szCs w:val="20"/>
    </w:rPr>
  </w:style>
  <w:style w:type="paragraph" w:customStyle="1" w:styleId="TableContents">
    <w:name w:val="Table Contents"/>
    <w:basedOn w:val="a2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numbering" w:customStyle="1" w:styleId="WW8Num40">
    <w:name w:val="WW8Num40"/>
    <w:qFormat/>
  </w:style>
  <w:style w:type="numbering" w:customStyle="1" w:styleId="WW8Num41">
    <w:name w:val="WW8Num41"/>
    <w:qFormat/>
  </w:style>
  <w:style w:type="numbering" w:customStyle="1" w:styleId="WW8Num42">
    <w:name w:val="WW8Num42"/>
    <w:qFormat/>
  </w:style>
  <w:style w:type="numbering" w:customStyle="1" w:styleId="WW8Num43">
    <w:name w:val="WW8Num43"/>
    <w:qFormat/>
  </w:style>
  <w:style w:type="numbering" w:customStyle="1" w:styleId="WW8Num44">
    <w:name w:val="WW8Num44"/>
    <w:qFormat/>
  </w:style>
  <w:style w:type="numbering" w:customStyle="1" w:styleId="WW8Num45">
    <w:name w:val="WW8Num45"/>
    <w:qFormat/>
  </w:style>
  <w:style w:type="numbering" w:customStyle="1" w:styleId="WW8Num46">
    <w:name w:val="WW8Num46"/>
    <w:qFormat/>
  </w:style>
  <w:style w:type="character" w:customStyle="1" w:styleId="40">
    <w:name w:val="Заголовок 4 Знак"/>
    <w:basedOn w:val="a3"/>
    <w:link w:val="4"/>
    <w:uiPriority w:val="9"/>
    <w:semiHidden/>
    <w:rsid w:val="008249D1"/>
    <w:rPr>
      <w:rFonts w:asciiTheme="majorHAnsi" w:eastAsiaTheme="majorEastAsia" w:hAnsiTheme="majorHAnsi" w:cstheme="majorBidi"/>
      <w:b/>
      <w:bCs/>
      <w:i/>
      <w:iCs/>
      <w:color w:val="18A303" w:themeColor="accent1"/>
      <w:szCs w:val="22"/>
      <w:lang w:eastAsia="en-US" w:bidi="ar-SA"/>
    </w:rPr>
  </w:style>
  <w:style w:type="character" w:customStyle="1" w:styleId="60">
    <w:name w:val="Заголовок 6 Знак"/>
    <w:basedOn w:val="a3"/>
    <w:link w:val="6"/>
    <w:uiPriority w:val="9"/>
    <w:semiHidden/>
    <w:rsid w:val="008249D1"/>
    <w:rPr>
      <w:rFonts w:asciiTheme="majorHAnsi" w:eastAsiaTheme="majorEastAsia" w:hAnsiTheme="majorHAnsi" w:cstheme="majorBidi"/>
      <w:i/>
      <w:iCs/>
      <w:color w:val="0B5101" w:themeColor="accent1" w:themeShade="7F"/>
      <w:szCs w:val="22"/>
      <w:lang w:eastAsia="en-US" w:bidi="ar-SA"/>
    </w:rPr>
  </w:style>
  <w:style w:type="character" w:customStyle="1" w:styleId="70">
    <w:name w:val="Заголовок 7 Знак"/>
    <w:basedOn w:val="a3"/>
    <w:link w:val="7"/>
    <w:uiPriority w:val="9"/>
    <w:semiHidden/>
    <w:rsid w:val="008249D1"/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 w:bidi="ar-SA"/>
    </w:rPr>
  </w:style>
  <w:style w:type="character" w:customStyle="1" w:styleId="80">
    <w:name w:val="Заголовок 8 Знак"/>
    <w:basedOn w:val="a3"/>
    <w:link w:val="8"/>
    <w:uiPriority w:val="9"/>
    <w:semiHidden/>
    <w:rsid w:val="008249D1"/>
    <w:rPr>
      <w:rFonts w:asciiTheme="majorHAnsi" w:eastAsiaTheme="majorEastAsia" w:hAnsiTheme="majorHAnsi" w:cstheme="majorBidi"/>
      <w:color w:val="18A303" w:themeColor="accent1"/>
      <w:sz w:val="20"/>
      <w:szCs w:val="20"/>
      <w:lang w:eastAsia="en-US" w:bidi="ar-SA"/>
    </w:rPr>
  </w:style>
  <w:style w:type="character" w:customStyle="1" w:styleId="90">
    <w:name w:val="Заголовок 9 Знак"/>
    <w:basedOn w:val="a3"/>
    <w:link w:val="9"/>
    <w:uiPriority w:val="9"/>
    <w:semiHidden/>
    <w:rsid w:val="008249D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 w:bidi="ar-SA"/>
    </w:rPr>
  </w:style>
  <w:style w:type="paragraph" w:customStyle="1" w:styleId="msonormal0">
    <w:name w:val="msonormal"/>
    <w:basedOn w:val="a2"/>
    <w:rsid w:val="008249D1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b">
    <w:name w:val="macro"/>
    <w:link w:val="affc"/>
    <w:uiPriority w:val="99"/>
    <w:semiHidden/>
    <w:unhideWhenUsed/>
    <w:rsid w:val="008249D1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uppressAutoHyphens w:val="0"/>
      <w:spacing w:after="200" w:line="276" w:lineRule="auto"/>
    </w:pPr>
    <w:rPr>
      <w:rFonts w:ascii="Courier" w:eastAsiaTheme="minorEastAsia" w:hAnsi="Courier" w:cstheme="minorBidi"/>
      <w:sz w:val="20"/>
      <w:szCs w:val="20"/>
      <w:lang w:eastAsia="en-US" w:bidi="ar-SA"/>
    </w:rPr>
  </w:style>
  <w:style w:type="character" w:customStyle="1" w:styleId="affc">
    <w:name w:val="Текст макроса Знак"/>
    <w:basedOn w:val="a3"/>
    <w:link w:val="affb"/>
    <w:uiPriority w:val="99"/>
    <w:semiHidden/>
    <w:rsid w:val="008249D1"/>
    <w:rPr>
      <w:rFonts w:ascii="Courier" w:eastAsiaTheme="minorEastAsia" w:hAnsi="Courier" w:cstheme="minorBidi"/>
      <w:sz w:val="20"/>
      <w:szCs w:val="20"/>
      <w:lang w:eastAsia="en-US" w:bidi="ar-SA"/>
    </w:rPr>
  </w:style>
  <w:style w:type="paragraph" w:styleId="a0">
    <w:name w:val="List Bullet"/>
    <w:basedOn w:val="a2"/>
    <w:uiPriority w:val="99"/>
    <w:semiHidden/>
    <w:unhideWhenUsed/>
    <w:rsid w:val="008249D1"/>
    <w:pPr>
      <w:numPr>
        <w:numId w:val="6"/>
      </w:numPr>
      <w:tabs>
        <w:tab w:val="clear" w:pos="360"/>
      </w:tabs>
      <w:suppressAutoHyphens w:val="0"/>
      <w:spacing w:after="200" w:line="276" w:lineRule="auto"/>
      <w:ind w:left="0" w:firstLine="0"/>
      <w:contextualSpacing/>
    </w:pPr>
    <w:rPr>
      <w:rFonts w:cstheme="minorBidi"/>
      <w:szCs w:val="22"/>
      <w:lang w:val="en-US" w:eastAsia="en-US"/>
    </w:rPr>
  </w:style>
  <w:style w:type="paragraph" w:styleId="a">
    <w:name w:val="List Number"/>
    <w:basedOn w:val="a2"/>
    <w:uiPriority w:val="99"/>
    <w:semiHidden/>
    <w:unhideWhenUsed/>
    <w:rsid w:val="008249D1"/>
    <w:pPr>
      <w:numPr>
        <w:numId w:val="7"/>
      </w:numPr>
      <w:tabs>
        <w:tab w:val="clear" w:pos="360"/>
      </w:tabs>
      <w:suppressAutoHyphens w:val="0"/>
      <w:spacing w:after="200" w:line="276" w:lineRule="auto"/>
      <w:ind w:left="0" w:firstLine="0"/>
      <w:contextualSpacing/>
    </w:pPr>
    <w:rPr>
      <w:rFonts w:cstheme="minorBidi"/>
      <w:szCs w:val="22"/>
      <w:lang w:val="en-US" w:eastAsia="en-US"/>
    </w:rPr>
  </w:style>
  <w:style w:type="paragraph" w:styleId="29">
    <w:name w:val="List 2"/>
    <w:basedOn w:val="a2"/>
    <w:uiPriority w:val="99"/>
    <w:semiHidden/>
    <w:unhideWhenUsed/>
    <w:rsid w:val="008249D1"/>
    <w:pPr>
      <w:suppressAutoHyphens w:val="0"/>
      <w:spacing w:after="200" w:line="276" w:lineRule="auto"/>
      <w:ind w:left="720" w:hanging="360"/>
      <w:contextualSpacing/>
    </w:pPr>
    <w:rPr>
      <w:rFonts w:cstheme="minorBidi"/>
      <w:szCs w:val="22"/>
      <w:lang w:val="en-US" w:eastAsia="en-US"/>
    </w:rPr>
  </w:style>
  <w:style w:type="paragraph" w:styleId="37">
    <w:name w:val="List 3"/>
    <w:basedOn w:val="a2"/>
    <w:uiPriority w:val="99"/>
    <w:semiHidden/>
    <w:unhideWhenUsed/>
    <w:rsid w:val="008249D1"/>
    <w:pPr>
      <w:suppressAutoHyphens w:val="0"/>
      <w:spacing w:after="200" w:line="276" w:lineRule="auto"/>
      <w:ind w:left="1080" w:hanging="360"/>
      <w:contextualSpacing/>
    </w:pPr>
    <w:rPr>
      <w:rFonts w:cstheme="minorBidi"/>
      <w:szCs w:val="22"/>
      <w:lang w:val="en-US" w:eastAsia="en-US"/>
    </w:rPr>
  </w:style>
  <w:style w:type="paragraph" w:styleId="20">
    <w:name w:val="List Bullet 2"/>
    <w:basedOn w:val="a2"/>
    <w:uiPriority w:val="99"/>
    <w:semiHidden/>
    <w:unhideWhenUsed/>
    <w:rsid w:val="008249D1"/>
    <w:pPr>
      <w:numPr>
        <w:numId w:val="8"/>
      </w:numPr>
      <w:tabs>
        <w:tab w:val="clear" w:pos="720"/>
      </w:tabs>
      <w:suppressAutoHyphens w:val="0"/>
      <w:spacing w:after="200" w:line="276" w:lineRule="auto"/>
      <w:ind w:left="0" w:firstLine="0"/>
      <w:contextualSpacing/>
    </w:pPr>
    <w:rPr>
      <w:rFonts w:cstheme="minorBidi"/>
      <w:szCs w:val="22"/>
      <w:lang w:val="en-US" w:eastAsia="en-US"/>
    </w:rPr>
  </w:style>
  <w:style w:type="paragraph" w:styleId="30">
    <w:name w:val="List Bullet 3"/>
    <w:basedOn w:val="a2"/>
    <w:uiPriority w:val="99"/>
    <w:semiHidden/>
    <w:unhideWhenUsed/>
    <w:rsid w:val="008249D1"/>
    <w:pPr>
      <w:numPr>
        <w:numId w:val="9"/>
      </w:numPr>
      <w:tabs>
        <w:tab w:val="clear" w:pos="1080"/>
      </w:tabs>
      <w:suppressAutoHyphens w:val="0"/>
      <w:spacing w:after="200" w:line="276" w:lineRule="auto"/>
      <w:ind w:left="0" w:firstLine="0"/>
      <w:contextualSpacing/>
    </w:pPr>
    <w:rPr>
      <w:rFonts w:cstheme="minorBidi"/>
      <w:szCs w:val="22"/>
      <w:lang w:val="en-US" w:eastAsia="en-US"/>
    </w:rPr>
  </w:style>
  <w:style w:type="paragraph" w:styleId="2">
    <w:name w:val="List Number 2"/>
    <w:basedOn w:val="a2"/>
    <w:uiPriority w:val="99"/>
    <w:semiHidden/>
    <w:unhideWhenUsed/>
    <w:rsid w:val="008249D1"/>
    <w:pPr>
      <w:numPr>
        <w:numId w:val="10"/>
      </w:numPr>
      <w:tabs>
        <w:tab w:val="clear" w:pos="720"/>
      </w:tabs>
      <w:suppressAutoHyphens w:val="0"/>
      <w:spacing w:after="200" w:line="276" w:lineRule="auto"/>
      <w:ind w:left="0" w:firstLine="0"/>
      <w:contextualSpacing/>
    </w:pPr>
    <w:rPr>
      <w:rFonts w:cstheme="minorBidi"/>
      <w:szCs w:val="22"/>
      <w:lang w:val="en-US" w:eastAsia="en-US"/>
    </w:rPr>
  </w:style>
  <w:style w:type="paragraph" w:styleId="3">
    <w:name w:val="List Number 3"/>
    <w:basedOn w:val="a2"/>
    <w:uiPriority w:val="99"/>
    <w:semiHidden/>
    <w:unhideWhenUsed/>
    <w:rsid w:val="008249D1"/>
    <w:pPr>
      <w:numPr>
        <w:numId w:val="11"/>
      </w:numPr>
      <w:tabs>
        <w:tab w:val="clear" w:pos="1080"/>
      </w:tabs>
      <w:suppressAutoHyphens w:val="0"/>
      <w:spacing w:after="200" w:line="276" w:lineRule="auto"/>
      <w:ind w:left="0" w:firstLine="0"/>
      <w:contextualSpacing/>
    </w:pPr>
    <w:rPr>
      <w:rFonts w:cstheme="minorBidi"/>
      <w:szCs w:val="22"/>
      <w:lang w:val="en-US" w:eastAsia="en-US"/>
    </w:rPr>
  </w:style>
  <w:style w:type="paragraph" w:styleId="affd">
    <w:name w:val="Title"/>
    <w:basedOn w:val="a2"/>
    <w:next w:val="a2"/>
    <w:link w:val="affe"/>
    <w:uiPriority w:val="10"/>
    <w:qFormat/>
    <w:rsid w:val="008249D1"/>
    <w:pPr>
      <w:pBdr>
        <w:bottom w:val="single" w:sz="8" w:space="4" w:color="18A303" w:themeColor="accent1"/>
      </w:pBdr>
      <w:suppressAutoHyphens w:val="0"/>
      <w:spacing w:after="3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ffe">
    <w:name w:val="Заголовок Знак"/>
    <w:basedOn w:val="a3"/>
    <w:link w:val="affd"/>
    <w:uiPriority w:val="10"/>
    <w:rsid w:val="008249D1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  <w:lang w:eastAsia="en-US" w:bidi="ar-SA"/>
    </w:rPr>
  </w:style>
  <w:style w:type="paragraph" w:styleId="afff">
    <w:name w:val="List Continue"/>
    <w:basedOn w:val="a2"/>
    <w:uiPriority w:val="99"/>
    <w:semiHidden/>
    <w:unhideWhenUsed/>
    <w:rsid w:val="008249D1"/>
    <w:pPr>
      <w:suppressAutoHyphens w:val="0"/>
      <w:spacing w:after="120" w:line="276" w:lineRule="auto"/>
      <w:ind w:left="360"/>
      <w:contextualSpacing/>
    </w:pPr>
    <w:rPr>
      <w:rFonts w:cstheme="minorBidi"/>
      <w:szCs w:val="22"/>
      <w:lang w:val="en-US" w:eastAsia="en-US"/>
    </w:rPr>
  </w:style>
  <w:style w:type="paragraph" w:styleId="2a">
    <w:name w:val="List Continue 2"/>
    <w:basedOn w:val="a2"/>
    <w:uiPriority w:val="99"/>
    <w:semiHidden/>
    <w:unhideWhenUsed/>
    <w:rsid w:val="008249D1"/>
    <w:pPr>
      <w:suppressAutoHyphens w:val="0"/>
      <w:spacing w:after="120" w:line="276" w:lineRule="auto"/>
      <w:ind w:left="720"/>
      <w:contextualSpacing/>
    </w:pPr>
    <w:rPr>
      <w:rFonts w:cstheme="minorBidi"/>
      <w:szCs w:val="22"/>
      <w:lang w:val="en-US" w:eastAsia="en-US"/>
    </w:rPr>
  </w:style>
  <w:style w:type="paragraph" w:styleId="38">
    <w:name w:val="List Continue 3"/>
    <w:basedOn w:val="a2"/>
    <w:uiPriority w:val="99"/>
    <w:semiHidden/>
    <w:unhideWhenUsed/>
    <w:rsid w:val="008249D1"/>
    <w:pPr>
      <w:suppressAutoHyphens w:val="0"/>
      <w:spacing w:after="120" w:line="276" w:lineRule="auto"/>
      <w:ind w:left="1080"/>
      <w:contextualSpacing/>
    </w:pPr>
    <w:rPr>
      <w:rFonts w:cstheme="minorBidi"/>
      <w:szCs w:val="22"/>
      <w:lang w:val="en-US" w:eastAsia="en-US"/>
    </w:rPr>
  </w:style>
  <w:style w:type="paragraph" w:styleId="afff0">
    <w:name w:val="Subtitle"/>
    <w:basedOn w:val="a2"/>
    <w:next w:val="a2"/>
    <w:link w:val="afff1"/>
    <w:uiPriority w:val="11"/>
    <w:qFormat/>
    <w:rsid w:val="008249D1"/>
    <w:pPr>
      <w:suppressAutoHyphens w:val="0"/>
      <w:spacing w:after="200" w:line="276" w:lineRule="auto"/>
    </w:pPr>
    <w:rPr>
      <w:rFonts w:asciiTheme="majorHAnsi" w:eastAsiaTheme="majorEastAsia" w:hAnsiTheme="majorHAnsi" w:cstheme="majorBidi"/>
      <w:i/>
      <w:iCs/>
      <w:color w:val="18A303" w:themeColor="accent1"/>
      <w:spacing w:val="15"/>
      <w:lang w:val="en-US" w:eastAsia="en-US"/>
    </w:rPr>
  </w:style>
  <w:style w:type="character" w:customStyle="1" w:styleId="afff1">
    <w:name w:val="Подзаголовок Знак"/>
    <w:basedOn w:val="a3"/>
    <w:link w:val="afff0"/>
    <w:uiPriority w:val="11"/>
    <w:rsid w:val="008249D1"/>
    <w:rPr>
      <w:rFonts w:asciiTheme="majorHAnsi" w:eastAsiaTheme="majorEastAsia" w:hAnsiTheme="majorHAnsi" w:cstheme="majorBidi"/>
      <w:i/>
      <w:iCs/>
      <w:color w:val="18A303" w:themeColor="accent1"/>
      <w:spacing w:val="15"/>
      <w:lang w:eastAsia="en-US" w:bidi="ar-SA"/>
    </w:rPr>
  </w:style>
  <w:style w:type="paragraph" w:styleId="2b">
    <w:name w:val="Quote"/>
    <w:basedOn w:val="a2"/>
    <w:next w:val="a2"/>
    <w:link w:val="2c"/>
    <w:uiPriority w:val="29"/>
    <w:qFormat/>
    <w:rsid w:val="008249D1"/>
    <w:pPr>
      <w:suppressAutoHyphens w:val="0"/>
      <w:spacing w:after="200" w:line="276" w:lineRule="auto"/>
    </w:pPr>
    <w:rPr>
      <w:rFonts w:cstheme="minorBidi"/>
      <w:i/>
      <w:iCs/>
      <w:color w:val="000000" w:themeColor="text1"/>
      <w:szCs w:val="22"/>
      <w:lang w:val="en-US" w:eastAsia="en-US"/>
    </w:rPr>
  </w:style>
  <w:style w:type="character" w:customStyle="1" w:styleId="2c">
    <w:name w:val="Цитата 2 Знак"/>
    <w:basedOn w:val="a3"/>
    <w:link w:val="2b"/>
    <w:uiPriority w:val="29"/>
    <w:rsid w:val="008249D1"/>
    <w:rPr>
      <w:rFonts w:ascii="Times New Roman" w:eastAsia="Times New Roman" w:hAnsi="Times New Roman" w:cstheme="minorBidi"/>
      <w:i/>
      <w:iCs/>
      <w:color w:val="000000" w:themeColor="text1"/>
      <w:szCs w:val="22"/>
      <w:lang w:eastAsia="en-US" w:bidi="ar-SA"/>
    </w:rPr>
  </w:style>
  <w:style w:type="paragraph" w:styleId="afff2">
    <w:name w:val="Intense Quote"/>
    <w:basedOn w:val="a2"/>
    <w:next w:val="a2"/>
    <w:link w:val="afff3"/>
    <w:uiPriority w:val="30"/>
    <w:qFormat/>
    <w:rsid w:val="008249D1"/>
    <w:pPr>
      <w:pBdr>
        <w:bottom w:val="single" w:sz="4" w:space="4" w:color="18A303" w:themeColor="accent1"/>
      </w:pBdr>
      <w:suppressAutoHyphens w:val="0"/>
      <w:spacing w:before="200" w:after="280" w:line="276" w:lineRule="auto"/>
      <w:ind w:left="936" w:right="936"/>
    </w:pPr>
    <w:rPr>
      <w:rFonts w:cstheme="minorBidi"/>
      <w:b/>
      <w:bCs/>
      <w:i/>
      <w:iCs/>
      <w:color w:val="18A303" w:themeColor="accent1"/>
      <w:szCs w:val="22"/>
      <w:lang w:val="en-US" w:eastAsia="en-US"/>
    </w:rPr>
  </w:style>
  <w:style w:type="character" w:customStyle="1" w:styleId="afff3">
    <w:name w:val="Выделенная цитата Знак"/>
    <w:basedOn w:val="a3"/>
    <w:link w:val="afff2"/>
    <w:uiPriority w:val="30"/>
    <w:rsid w:val="008249D1"/>
    <w:rPr>
      <w:rFonts w:ascii="Times New Roman" w:eastAsia="Times New Roman" w:hAnsi="Times New Roman" w:cstheme="minorBidi"/>
      <w:b/>
      <w:bCs/>
      <w:i/>
      <w:iCs/>
      <w:color w:val="18A303" w:themeColor="accent1"/>
      <w:szCs w:val="22"/>
      <w:lang w:eastAsia="en-US" w:bidi="ar-SA"/>
    </w:rPr>
  </w:style>
  <w:style w:type="paragraph" w:styleId="afff4">
    <w:name w:val="TOC Heading"/>
    <w:basedOn w:val="1"/>
    <w:next w:val="a2"/>
    <w:uiPriority w:val="39"/>
    <w:semiHidden/>
    <w:unhideWhenUsed/>
    <w:qFormat/>
    <w:rsid w:val="008249D1"/>
    <w:pPr>
      <w:keepLines/>
      <w:numPr>
        <w:numId w:val="0"/>
      </w:numPr>
      <w:suppressAutoHyphens w:val="0"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117A02" w:themeColor="accent1" w:themeShade="BF"/>
      <w:sz w:val="28"/>
      <w:szCs w:val="28"/>
      <w:lang w:val="en-US" w:eastAsia="en-US"/>
    </w:rPr>
  </w:style>
  <w:style w:type="character" w:styleId="afff5">
    <w:name w:val="Subtle Emphasis"/>
    <w:basedOn w:val="a3"/>
    <w:uiPriority w:val="19"/>
    <w:qFormat/>
    <w:rsid w:val="008249D1"/>
    <w:rPr>
      <w:i/>
      <w:iCs/>
      <w:color w:val="808080" w:themeColor="text1" w:themeTint="7F"/>
    </w:rPr>
  </w:style>
  <w:style w:type="character" w:styleId="afff6">
    <w:name w:val="Intense Emphasis"/>
    <w:basedOn w:val="a3"/>
    <w:uiPriority w:val="21"/>
    <w:qFormat/>
    <w:rsid w:val="008249D1"/>
    <w:rPr>
      <w:b/>
      <w:bCs/>
      <w:i/>
      <w:iCs/>
      <w:color w:val="18A303" w:themeColor="accent1"/>
    </w:rPr>
  </w:style>
  <w:style w:type="character" w:styleId="afff7">
    <w:name w:val="Subtle Reference"/>
    <w:basedOn w:val="a3"/>
    <w:uiPriority w:val="31"/>
    <w:qFormat/>
    <w:rsid w:val="008249D1"/>
    <w:rPr>
      <w:smallCaps/>
      <w:color w:val="0369A3" w:themeColor="accent2"/>
      <w:u w:val="single"/>
    </w:rPr>
  </w:style>
  <w:style w:type="character" w:styleId="afff8">
    <w:name w:val="Intense Reference"/>
    <w:basedOn w:val="a3"/>
    <w:uiPriority w:val="32"/>
    <w:qFormat/>
    <w:rsid w:val="008249D1"/>
    <w:rPr>
      <w:b/>
      <w:bCs/>
      <w:smallCaps/>
      <w:color w:val="0369A3" w:themeColor="accent2"/>
      <w:spacing w:val="5"/>
      <w:u w:val="single"/>
    </w:rPr>
  </w:style>
  <w:style w:type="character" w:styleId="afff9">
    <w:name w:val="Book Title"/>
    <w:basedOn w:val="a3"/>
    <w:uiPriority w:val="33"/>
    <w:qFormat/>
    <w:rsid w:val="008249D1"/>
    <w:rPr>
      <w:b/>
      <w:bCs/>
      <w:smallCaps/>
      <w:spacing w:val="5"/>
    </w:rPr>
  </w:style>
  <w:style w:type="table" w:styleId="afffa">
    <w:name w:val="Table Grid"/>
    <w:basedOn w:val="a4"/>
    <w:uiPriority w:val="59"/>
    <w:rsid w:val="008249D1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b">
    <w:name w:val="Light Shading"/>
    <w:basedOn w:val="a4"/>
    <w:uiPriority w:val="60"/>
    <w:semiHidden/>
    <w:unhideWhenUsed/>
    <w:rsid w:val="008249D1"/>
    <w:pPr>
      <w:suppressAutoHyphens w:val="0"/>
    </w:pPr>
    <w:rPr>
      <w:rFonts w:asciiTheme="minorHAnsi" w:eastAsiaTheme="minorEastAsia" w:hAnsiTheme="minorHAnsi" w:cstheme="minorBidi"/>
      <w:color w:val="000000" w:themeColor="text1" w:themeShade="BF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fffc">
    <w:name w:val="Light List"/>
    <w:basedOn w:val="a4"/>
    <w:uiPriority w:val="61"/>
    <w:semiHidden/>
    <w:unhideWhenUsed/>
    <w:rsid w:val="008249D1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fffd">
    <w:name w:val="Light Grid"/>
    <w:basedOn w:val="a4"/>
    <w:uiPriority w:val="62"/>
    <w:semiHidden/>
    <w:unhideWhenUsed/>
    <w:rsid w:val="008249D1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9">
    <w:name w:val="Medium Shading 1"/>
    <w:basedOn w:val="a4"/>
    <w:uiPriority w:val="63"/>
    <w:semiHidden/>
    <w:unhideWhenUsed/>
    <w:rsid w:val="008249D1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d">
    <w:name w:val="Medium Shading 2"/>
    <w:basedOn w:val="a4"/>
    <w:uiPriority w:val="64"/>
    <w:semiHidden/>
    <w:unhideWhenUsed/>
    <w:rsid w:val="008249D1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a">
    <w:name w:val="Medium List 1"/>
    <w:basedOn w:val="a4"/>
    <w:uiPriority w:val="65"/>
    <w:semiHidden/>
    <w:unhideWhenUsed/>
    <w:rsid w:val="008249D1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2e">
    <w:name w:val="Medium List 2"/>
    <w:basedOn w:val="a4"/>
    <w:uiPriority w:val="66"/>
    <w:semiHidden/>
    <w:unhideWhenUsed/>
    <w:rsid w:val="008249D1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b">
    <w:name w:val="Medium Grid 1"/>
    <w:basedOn w:val="a4"/>
    <w:uiPriority w:val="67"/>
    <w:semiHidden/>
    <w:unhideWhenUsed/>
    <w:rsid w:val="008249D1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2f">
    <w:name w:val="Medium Grid 2"/>
    <w:basedOn w:val="a4"/>
    <w:uiPriority w:val="68"/>
    <w:semiHidden/>
    <w:unhideWhenUsed/>
    <w:rsid w:val="008249D1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9">
    <w:name w:val="Medium Grid 3"/>
    <w:basedOn w:val="a4"/>
    <w:uiPriority w:val="69"/>
    <w:semiHidden/>
    <w:unhideWhenUsed/>
    <w:rsid w:val="008249D1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afffe">
    <w:name w:val="Dark List"/>
    <w:basedOn w:val="a4"/>
    <w:uiPriority w:val="70"/>
    <w:semiHidden/>
    <w:unhideWhenUsed/>
    <w:rsid w:val="008249D1"/>
    <w:pPr>
      <w:suppressAutoHyphens w:val="0"/>
    </w:pPr>
    <w:rPr>
      <w:rFonts w:asciiTheme="minorHAnsi" w:eastAsiaTheme="minorEastAsia" w:hAnsiTheme="minorHAnsi" w:cstheme="minorBidi"/>
      <w:color w:val="FFFFFF" w:themeColor="background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affff">
    <w:name w:val="Colorful Shading"/>
    <w:basedOn w:val="a4"/>
    <w:uiPriority w:val="71"/>
    <w:semiHidden/>
    <w:unhideWhenUsed/>
    <w:rsid w:val="008249D1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24" w:space="0" w:color="0369A3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369A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0">
    <w:name w:val="Colorful List"/>
    <w:basedOn w:val="a4"/>
    <w:uiPriority w:val="72"/>
    <w:semiHidden/>
    <w:unhideWhenUsed/>
    <w:rsid w:val="008249D1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25382" w:themeFill="accent2" w:themeFillShade="CC"/>
      </w:tcPr>
    </w:tblStylePr>
    <w:tblStylePr w:type="lastRow">
      <w:rPr>
        <w:b/>
        <w:bCs/>
        <w:color w:val="02538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affff1">
    <w:name w:val="Colorful Grid"/>
    <w:basedOn w:val="a4"/>
    <w:uiPriority w:val="73"/>
    <w:semiHidden/>
    <w:unhideWhenUsed/>
    <w:rsid w:val="008249D1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Light Shading Accent 1"/>
    <w:basedOn w:val="a4"/>
    <w:uiPriority w:val="60"/>
    <w:semiHidden/>
    <w:unhideWhenUsed/>
    <w:rsid w:val="008249D1"/>
    <w:pPr>
      <w:suppressAutoHyphens w:val="0"/>
    </w:pPr>
    <w:rPr>
      <w:rFonts w:asciiTheme="minorHAnsi" w:eastAsiaTheme="minorEastAsia" w:hAnsiTheme="minorHAnsi" w:cstheme="minorBidi"/>
      <w:color w:val="117A02" w:themeColor="accent1" w:themeShade="BF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18A303" w:themeColor="accent1"/>
        <w:bottom w:val="single" w:sz="8" w:space="0" w:color="18A303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18A303" w:themeColor="accent1"/>
          <w:left w:val="nil"/>
          <w:bottom w:val="single" w:sz="8" w:space="0" w:color="18A303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18A303" w:themeColor="accent1"/>
          <w:left w:val="nil"/>
          <w:bottom w:val="single" w:sz="8" w:space="0" w:color="18A30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FDA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FDAB" w:themeFill="accent1" w:themeFillTint="3F"/>
      </w:tcPr>
    </w:tblStylePr>
  </w:style>
  <w:style w:type="table" w:styleId="-10">
    <w:name w:val="Light List Accent 1"/>
    <w:basedOn w:val="a4"/>
    <w:uiPriority w:val="61"/>
    <w:semiHidden/>
    <w:unhideWhenUsed/>
    <w:rsid w:val="008249D1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18A303" w:themeColor="accent1"/>
        <w:left w:val="single" w:sz="8" w:space="0" w:color="18A303" w:themeColor="accent1"/>
        <w:bottom w:val="single" w:sz="8" w:space="0" w:color="18A303" w:themeColor="accent1"/>
        <w:right w:val="single" w:sz="8" w:space="0" w:color="18A303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18A303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</w:tcBorders>
      </w:tcPr>
    </w:tblStylePr>
    <w:tblStylePr w:type="band1Horz">
      <w:tblPr/>
      <w:tcPr>
        <w:tcBorders>
          <w:top w:val="single" w:sz="8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</w:tcBorders>
      </w:tcPr>
    </w:tblStylePr>
  </w:style>
  <w:style w:type="table" w:styleId="-11">
    <w:name w:val="Light Grid Accent 1"/>
    <w:basedOn w:val="a4"/>
    <w:uiPriority w:val="62"/>
    <w:semiHidden/>
    <w:unhideWhenUsed/>
    <w:rsid w:val="008249D1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18A303" w:themeColor="accent1"/>
        <w:left w:val="single" w:sz="8" w:space="0" w:color="18A303" w:themeColor="accent1"/>
        <w:bottom w:val="single" w:sz="8" w:space="0" w:color="18A303" w:themeColor="accent1"/>
        <w:right w:val="single" w:sz="8" w:space="0" w:color="18A303" w:themeColor="accent1"/>
        <w:insideH w:val="single" w:sz="8" w:space="0" w:color="18A303" w:themeColor="accent1"/>
        <w:insideV w:val="single" w:sz="8" w:space="0" w:color="18A303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18A303" w:themeColor="accent1"/>
          <w:left w:val="single" w:sz="8" w:space="0" w:color="18A303" w:themeColor="accent1"/>
          <w:bottom w:val="single" w:sz="18" w:space="0" w:color="18A303" w:themeColor="accent1"/>
          <w:right w:val="single" w:sz="8" w:space="0" w:color="18A303" w:themeColor="accent1"/>
          <w:insideH w:val="nil"/>
          <w:insideV w:val="single" w:sz="8" w:space="0" w:color="18A303" w:themeColor="accent1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  <w:insideH w:val="nil"/>
          <w:insideV w:val="single" w:sz="8" w:space="0" w:color="18A303" w:themeColor="accen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</w:tcBorders>
      </w:tcPr>
    </w:tblStylePr>
    <w:tblStylePr w:type="band1Vert">
      <w:tblPr/>
      <w:tcPr>
        <w:tcBorders>
          <w:top w:val="single" w:sz="8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</w:tcBorders>
        <w:shd w:val="clear" w:color="auto" w:fill="B6FDAB" w:themeFill="accent1" w:themeFillTint="3F"/>
      </w:tcPr>
    </w:tblStylePr>
    <w:tblStylePr w:type="band1Horz">
      <w:tblPr/>
      <w:tcPr>
        <w:tcBorders>
          <w:top w:val="single" w:sz="8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  <w:insideV w:val="single" w:sz="8" w:space="0" w:color="18A303" w:themeColor="accent1"/>
        </w:tcBorders>
        <w:shd w:val="clear" w:color="auto" w:fill="B6FDAB" w:themeFill="accent1" w:themeFillTint="3F"/>
      </w:tcPr>
    </w:tblStylePr>
    <w:tblStylePr w:type="band2Horz">
      <w:tblPr/>
      <w:tcPr>
        <w:tcBorders>
          <w:top w:val="single" w:sz="8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  <w:insideV w:val="single" w:sz="8" w:space="0" w:color="18A303" w:themeColor="accent1"/>
        </w:tcBorders>
      </w:tcPr>
    </w:tblStylePr>
  </w:style>
  <w:style w:type="table" w:styleId="1-1">
    <w:name w:val="Medium Shading 1 Accent 1"/>
    <w:basedOn w:val="a4"/>
    <w:uiPriority w:val="63"/>
    <w:semiHidden/>
    <w:unhideWhenUsed/>
    <w:rsid w:val="008249D1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24F704" w:themeColor="accent1" w:themeTint="BF"/>
        <w:left w:val="single" w:sz="8" w:space="0" w:color="24F704" w:themeColor="accent1" w:themeTint="BF"/>
        <w:bottom w:val="single" w:sz="8" w:space="0" w:color="24F704" w:themeColor="accent1" w:themeTint="BF"/>
        <w:right w:val="single" w:sz="8" w:space="0" w:color="24F704" w:themeColor="accent1" w:themeTint="BF"/>
        <w:insideH w:val="single" w:sz="8" w:space="0" w:color="24F704" w:themeColor="accent1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F704" w:themeColor="accent1" w:themeTint="BF"/>
          <w:left w:val="single" w:sz="8" w:space="0" w:color="24F704" w:themeColor="accent1" w:themeTint="BF"/>
          <w:bottom w:val="single" w:sz="8" w:space="0" w:color="24F704" w:themeColor="accent1" w:themeTint="BF"/>
          <w:right w:val="single" w:sz="8" w:space="0" w:color="24F704" w:themeColor="accent1" w:themeTint="BF"/>
          <w:insideH w:val="nil"/>
          <w:insideV w:val="nil"/>
        </w:tcBorders>
        <w:shd w:val="clear" w:color="auto" w:fill="18A303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24F704" w:themeColor="accent1" w:themeTint="BF"/>
          <w:left w:val="single" w:sz="8" w:space="0" w:color="24F704" w:themeColor="accent1" w:themeTint="BF"/>
          <w:bottom w:val="single" w:sz="8" w:space="0" w:color="24F704" w:themeColor="accent1" w:themeTint="BF"/>
          <w:right w:val="single" w:sz="8" w:space="0" w:color="24F70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FDA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FDA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1">
    <w:name w:val="Medium Shading 2 Accent 1"/>
    <w:basedOn w:val="a4"/>
    <w:uiPriority w:val="64"/>
    <w:semiHidden/>
    <w:unhideWhenUsed/>
    <w:rsid w:val="008249D1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A303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A30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A30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10">
    <w:name w:val="Medium List 1 Accent 1"/>
    <w:basedOn w:val="a4"/>
    <w:uiPriority w:val="65"/>
    <w:semiHidden/>
    <w:unhideWhenUsed/>
    <w:rsid w:val="008249D1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18A303" w:themeColor="accent1"/>
        <w:bottom w:val="single" w:sz="8" w:space="0" w:color="18A303" w:themeColor="accent1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18A303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8A303" w:themeColor="accent1"/>
          <w:bottom w:val="single" w:sz="8" w:space="0" w:color="18A30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A303" w:themeColor="accent1"/>
          <w:bottom w:val="single" w:sz="8" w:space="0" w:color="18A303" w:themeColor="accent1"/>
        </w:tcBorders>
      </w:tcPr>
    </w:tblStylePr>
    <w:tblStylePr w:type="band1Vert">
      <w:tblPr/>
      <w:tcPr>
        <w:shd w:val="clear" w:color="auto" w:fill="B6FDAB" w:themeFill="accent1" w:themeFillTint="3F"/>
      </w:tcPr>
    </w:tblStylePr>
    <w:tblStylePr w:type="band1Horz">
      <w:tblPr/>
      <w:tcPr>
        <w:shd w:val="clear" w:color="auto" w:fill="B6FDAB" w:themeFill="accent1" w:themeFillTint="3F"/>
      </w:tcPr>
    </w:tblStylePr>
  </w:style>
  <w:style w:type="table" w:styleId="2-10">
    <w:name w:val="Medium List 2 Accent 1"/>
    <w:basedOn w:val="a4"/>
    <w:uiPriority w:val="66"/>
    <w:semiHidden/>
    <w:unhideWhenUsed/>
    <w:rsid w:val="008249D1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18A303" w:themeColor="accent1"/>
        <w:left w:val="single" w:sz="8" w:space="0" w:color="18A303" w:themeColor="accent1"/>
        <w:bottom w:val="single" w:sz="8" w:space="0" w:color="18A303" w:themeColor="accent1"/>
        <w:right w:val="single" w:sz="8" w:space="0" w:color="18A30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A30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8A303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A30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A30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FDA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FDA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11">
    <w:name w:val="Medium Grid 1 Accent 1"/>
    <w:basedOn w:val="a4"/>
    <w:uiPriority w:val="67"/>
    <w:semiHidden/>
    <w:unhideWhenUsed/>
    <w:rsid w:val="008249D1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24F704" w:themeColor="accent1" w:themeTint="BF"/>
        <w:left w:val="single" w:sz="8" w:space="0" w:color="24F704" w:themeColor="accent1" w:themeTint="BF"/>
        <w:bottom w:val="single" w:sz="8" w:space="0" w:color="24F704" w:themeColor="accent1" w:themeTint="BF"/>
        <w:right w:val="single" w:sz="8" w:space="0" w:color="24F704" w:themeColor="accent1" w:themeTint="BF"/>
        <w:insideH w:val="single" w:sz="8" w:space="0" w:color="24F704" w:themeColor="accent1" w:themeTint="BF"/>
        <w:insideV w:val="single" w:sz="8" w:space="0" w:color="24F704" w:themeColor="accent1" w:themeTint="BF"/>
      </w:tblBorders>
    </w:tblPr>
    <w:tcPr>
      <w:shd w:val="clear" w:color="auto" w:fill="B6FDA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F70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CFC56" w:themeFill="accent1" w:themeFillTint="7F"/>
      </w:tcPr>
    </w:tblStylePr>
    <w:tblStylePr w:type="band1Horz">
      <w:tblPr/>
      <w:tcPr>
        <w:shd w:val="clear" w:color="auto" w:fill="6CFC56" w:themeFill="accent1" w:themeFillTint="7F"/>
      </w:tcPr>
    </w:tblStylePr>
  </w:style>
  <w:style w:type="table" w:styleId="2-11">
    <w:name w:val="Medium Grid 2 Accent 1"/>
    <w:basedOn w:val="a4"/>
    <w:uiPriority w:val="68"/>
    <w:semiHidden/>
    <w:unhideWhenUsed/>
    <w:rsid w:val="008249D1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18A303" w:themeColor="accent1"/>
        <w:left w:val="single" w:sz="8" w:space="0" w:color="18A303" w:themeColor="accent1"/>
        <w:bottom w:val="single" w:sz="8" w:space="0" w:color="18A303" w:themeColor="accent1"/>
        <w:right w:val="single" w:sz="8" w:space="0" w:color="18A303" w:themeColor="accent1"/>
        <w:insideH w:val="single" w:sz="8" w:space="0" w:color="18A303" w:themeColor="accent1"/>
        <w:insideV w:val="single" w:sz="8" w:space="0" w:color="18A303" w:themeColor="accent1"/>
      </w:tblBorders>
    </w:tblPr>
    <w:tcPr>
      <w:shd w:val="clear" w:color="auto" w:fill="B6FDA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FED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FDBB" w:themeFill="accent1" w:themeFillTint="33"/>
      </w:tcPr>
    </w:tblStylePr>
    <w:tblStylePr w:type="band1Vert">
      <w:tblPr/>
      <w:tcPr>
        <w:shd w:val="clear" w:color="auto" w:fill="6CFC56" w:themeFill="accent1" w:themeFillTint="7F"/>
      </w:tcPr>
    </w:tblStylePr>
    <w:tblStylePr w:type="band1Horz">
      <w:tblPr/>
      <w:tcPr>
        <w:tcBorders>
          <w:insideH w:val="single" w:sz="6" w:space="0" w:color="18A303" w:themeColor="accent1"/>
          <w:insideV w:val="single" w:sz="6" w:space="0" w:color="18A303" w:themeColor="accent1"/>
        </w:tcBorders>
        <w:shd w:val="clear" w:color="auto" w:fill="6CFC5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1">
    <w:name w:val="Medium Grid 3 Accent 1"/>
    <w:basedOn w:val="a4"/>
    <w:uiPriority w:val="69"/>
    <w:semiHidden/>
    <w:unhideWhenUsed/>
    <w:rsid w:val="008249D1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FDA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A30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A30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A30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A30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CFC5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CFC56" w:themeFill="accent1" w:themeFillTint="7F"/>
      </w:tcPr>
    </w:tblStylePr>
  </w:style>
  <w:style w:type="table" w:styleId="-12">
    <w:name w:val="Dark List Accent 1"/>
    <w:basedOn w:val="a4"/>
    <w:uiPriority w:val="70"/>
    <w:semiHidden/>
    <w:unhideWhenUsed/>
    <w:rsid w:val="008249D1"/>
    <w:pPr>
      <w:suppressAutoHyphens w:val="0"/>
    </w:pPr>
    <w:rPr>
      <w:rFonts w:asciiTheme="minorHAnsi" w:eastAsiaTheme="minorEastAsia" w:hAnsiTheme="minorHAnsi" w:cstheme="minorBidi"/>
      <w:color w:val="FFFFFF" w:themeColor="background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18A30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10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A0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A0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A0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A02" w:themeFill="accent1" w:themeFillShade="BF"/>
      </w:tcPr>
    </w:tblStylePr>
  </w:style>
  <w:style w:type="table" w:styleId="-13">
    <w:name w:val="Colorful Shading Accent 1"/>
    <w:basedOn w:val="a4"/>
    <w:uiPriority w:val="71"/>
    <w:semiHidden/>
    <w:unhideWhenUsed/>
    <w:rsid w:val="008249D1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24" w:space="0" w:color="0369A3" w:themeColor="accent2"/>
        <w:left w:val="single" w:sz="4" w:space="0" w:color="18A303" w:themeColor="accent1"/>
        <w:bottom w:val="single" w:sz="4" w:space="0" w:color="18A303" w:themeColor="accent1"/>
        <w:right w:val="single" w:sz="4" w:space="0" w:color="18A30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ED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369A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610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6101" w:themeColor="accent1" w:themeShade="99"/>
          <w:insideV w:val="nil"/>
        </w:tcBorders>
        <w:shd w:val="clear" w:color="auto" w:fill="0E610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6101" w:themeFill="accent1" w:themeFillShade="99"/>
      </w:tcPr>
    </w:tblStylePr>
    <w:tblStylePr w:type="band1Vert">
      <w:tblPr/>
      <w:tcPr>
        <w:shd w:val="clear" w:color="auto" w:fill="89FC77" w:themeFill="accent1" w:themeFillTint="66"/>
      </w:tcPr>
    </w:tblStylePr>
    <w:tblStylePr w:type="band1Horz">
      <w:tblPr/>
      <w:tcPr>
        <w:shd w:val="clear" w:color="auto" w:fill="6CFC5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List Accent 1"/>
    <w:basedOn w:val="a4"/>
    <w:uiPriority w:val="72"/>
    <w:semiHidden/>
    <w:unhideWhenUsed/>
    <w:rsid w:val="008249D1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E1FED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25382" w:themeFill="accent2" w:themeFillShade="CC"/>
      </w:tcPr>
    </w:tblStylePr>
    <w:tblStylePr w:type="lastRow">
      <w:rPr>
        <w:b/>
        <w:bCs/>
        <w:color w:val="02538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FDAB" w:themeFill="accent1" w:themeFillTint="3F"/>
      </w:tcPr>
    </w:tblStylePr>
    <w:tblStylePr w:type="band1Horz">
      <w:tblPr/>
      <w:tcPr>
        <w:shd w:val="clear" w:color="auto" w:fill="C3FDBB" w:themeFill="accent1" w:themeFillTint="33"/>
      </w:tcPr>
    </w:tblStylePr>
  </w:style>
  <w:style w:type="table" w:styleId="-15">
    <w:name w:val="Colorful Grid Accent 1"/>
    <w:basedOn w:val="a4"/>
    <w:uiPriority w:val="73"/>
    <w:semiHidden/>
    <w:unhideWhenUsed/>
    <w:rsid w:val="008249D1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C3FDBB" w:themeFill="accent1" w:themeFillTint="33"/>
    </w:tcPr>
    <w:tblStylePr w:type="firstRow">
      <w:rPr>
        <w:b/>
        <w:bCs/>
      </w:rPr>
      <w:tblPr/>
      <w:tcPr>
        <w:shd w:val="clear" w:color="auto" w:fill="89FC7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FC7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17A0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17A02" w:themeFill="accent1" w:themeFillShade="BF"/>
      </w:tcPr>
    </w:tblStylePr>
    <w:tblStylePr w:type="band1Vert">
      <w:tblPr/>
      <w:tcPr>
        <w:shd w:val="clear" w:color="auto" w:fill="6CFC56" w:themeFill="accent1" w:themeFillTint="7F"/>
      </w:tcPr>
    </w:tblStylePr>
    <w:tblStylePr w:type="band1Horz">
      <w:tblPr/>
      <w:tcPr>
        <w:shd w:val="clear" w:color="auto" w:fill="6CFC56" w:themeFill="accent1" w:themeFillTint="7F"/>
      </w:tcPr>
    </w:tblStylePr>
  </w:style>
  <w:style w:type="table" w:styleId="-2">
    <w:name w:val="Light Shading Accent 2"/>
    <w:basedOn w:val="a4"/>
    <w:uiPriority w:val="60"/>
    <w:semiHidden/>
    <w:unhideWhenUsed/>
    <w:rsid w:val="008249D1"/>
    <w:pPr>
      <w:suppressAutoHyphens w:val="0"/>
    </w:pPr>
    <w:rPr>
      <w:rFonts w:asciiTheme="minorHAnsi" w:eastAsiaTheme="minorEastAsia" w:hAnsiTheme="minorHAnsi" w:cstheme="minorBidi"/>
      <w:color w:val="024E7A" w:themeColor="accent2" w:themeShade="BF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369A3" w:themeColor="accent2"/>
        <w:bottom w:val="single" w:sz="8" w:space="0" w:color="0369A3" w:themeColor="accent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369A3" w:themeColor="accent2"/>
          <w:left w:val="nil"/>
          <w:bottom w:val="single" w:sz="8" w:space="0" w:color="0369A3" w:themeColor="accent2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369A3" w:themeColor="accent2"/>
          <w:left w:val="nil"/>
          <w:bottom w:val="single" w:sz="8" w:space="0" w:color="0369A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DFF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DFFD" w:themeFill="accent2" w:themeFillTint="3F"/>
      </w:tcPr>
    </w:tblStylePr>
  </w:style>
  <w:style w:type="table" w:styleId="-20">
    <w:name w:val="Light List Accent 2"/>
    <w:basedOn w:val="a4"/>
    <w:uiPriority w:val="61"/>
    <w:semiHidden/>
    <w:unhideWhenUsed/>
    <w:rsid w:val="008249D1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369A3" w:themeColor="accent2"/>
        <w:left w:val="single" w:sz="8" w:space="0" w:color="0369A3" w:themeColor="accent2"/>
        <w:bottom w:val="single" w:sz="8" w:space="0" w:color="0369A3" w:themeColor="accent2"/>
        <w:right w:val="single" w:sz="8" w:space="0" w:color="0369A3" w:themeColor="accent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0369A3" w:themeFill="accent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</w:tcBorders>
      </w:tcPr>
    </w:tblStylePr>
    <w:tblStylePr w:type="band1Horz">
      <w:tblPr/>
      <w:tcPr>
        <w:tcBorders>
          <w:top w:val="single" w:sz="8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</w:tcBorders>
      </w:tcPr>
    </w:tblStylePr>
  </w:style>
  <w:style w:type="table" w:styleId="-21">
    <w:name w:val="Light Grid Accent 2"/>
    <w:basedOn w:val="a4"/>
    <w:uiPriority w:val="62"/>
    <w:semiHidden/>
    <w:unhideWhenUsed/>
    <w:rsid w:val="008249D1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369A3" w:themeColor="accent2"/>
        <w:left w:val="single" w:sz="8" w:space="0" w:color="0369A3" w:themeColor="accent2"/>
        <w:bottom w:val="single" w:sz="8" w:space="0" w:color="0369A3" w:themeColor="accent2"/>
        <w:right w:val="single" w:sz="8" w:space="0" w:color="0369A3" w:themeColor="accent2"/>
        <w:insideH w:val="single" w:sz="8" w:space="0" w:color="0369A3" w:themeColor="accent2"/>
        <w:insideV w:val="single" w:sz="8" w:space="0" w:color="0369A3" w:themeColor="accent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0369A3" w:themeColor="accent2"/>
          <w:left w:val="single" w:sz="8" w:space="0" w:color="0369A3" w:themeColor="accent2"/>
          <w:bottom w:val="single" w:sz="18" w:space="0" w:color="0369A3" w:themeColor="accent2"/>
          <w:right w:val="single" w:sz="8" w:space="0" w:color="0369A3" w:themeColor="accent2"/>
          <w:insideH w:val="nil"/>
          <w:insideV w:val="single" w:sz="8" w:space="0" w:color="0369A3" w:themeColor="accent2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  <w:insideH w:val="nil"/>
          <w:insideV w:val="single" w:sz="8" w:space="0" w:color="0369A3" w:themeColor="accent2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</w:tcBorders>
      </w:tcPr>
    </w:tblStylePr>
    <w:tblStylePr w:type="band1Vert">
      <w:tblPr/>
      <w:tcPr>
        <w:tcBorders>
          <w:top w:val="single" w:sz="8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</w:tcBorders>
        <w:shd w:val="clear" w:color="auto" w:fill="ABDFFD" w:themeFill="accent2" w:themeFillTint="3F"/>
      </w:tcPr>
    </w:tblStylePr>
    <w:tblStylePr w:type="band1Horz">
      <w:tblPr/>
      <w:tcPr>
        <w:tcBorders>
          <w:top w:val="single" w:sz="8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  <w:insideV w:val="single" w:sz="8" w:space="0" w:color="0369A3" w:themeColor="accent2"/>
        </w:tcBorders>
        <w:shd w:val="clear" w:color="auto" w:fill="ABDFFD" w:themeFill="accent2" w:themeFillTint="3F"/>
      </w:tcPr>
    </w:tblStylePr>
    <w:tblStylePr w:type="band2Horz">
      <w:tblPr/>
      <w:tcPr>
        <w:tcBorders>
          <w:top w:val="single" w:sz="8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  <w:insideV w:val="single" w:sz="8" w:space="0" w:color="0369A3" w:themeColor="accent2"/>
        </w:tcBorders>
      </w:tcPr>
    </w:tblStylePr>
  </w:style>
  <w:style w:type="table" w:styleId="1-2">
    <w:name w:val="Medium Shading 1 Accent 2"/>
    <w:basedOn w:val="a4"/>
    <w:uiPriority w:val="63"/>
    <w:semiHidden/>
    <w:unhideWhenUsed/>
    <w:rsid w:val="008249D1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49FF7" w:themeColor="accent2" w:themeTint="BF"/>
        <w:left w:val="single" w:sz="8" w:space="0" w:color="049FF7" w:themeColor="accent2" w:themeTint="BF"/>
        <w:bottom w:val="single" w:sz="8" w:space="0" w:color="049FF7" w:themeColor="accent2" w:themeTint="BF"/>
        <w:right w:val="single" w:sz="8" w:space="0" w:color="049FF7" w:themeColor="accent2" w:themeTint="BF"/>
        <w:insideH w:val="single" w:sz="8" w:space="0" w:color="049FF7" w:themeColor="accent2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49FF7" w:themeColor="accent2" w:themeTint="BF"/>
          <w:left w:val="single" w:sz="8" w:space="0" w:color="049FF7" w:themeColor="accent2" w:themeTint="BF"/>
          <w:bottom w:val="single" w:sz="8" w:space="0" w:color="049FF7" w:themeColor="accent2" w:themeTint="BF"/>
          <w:right w:val="single" w:sz="8" w:space="0" w:color="049FF7" w:themeColor="accent2" w:themeTint="BF"/>
          <w:insideH w:val="nil"/>
          <w:insideV w:val="nil"/>
        </w:tcBorders>
        <w:shd w:val="clear" w:color="auto" w:fill="0369A3" w:themeFill="accent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49FF7" w:themeColor="accent2" w:themeTint="BF"/>
          <w:left w:val="single" w:sz="8" w:space="0" w:color="049FF7" w:themeColor="accent2" w:themeTint="BF"/>
          <w:bottom w:val="single" w:sz="8" w:space="0" w:color="049FF7" w:themeColor="accent2" w:themeTint="BF"/>
          <w:right w:val="single" w:sz="8" w:space="0" w:color="049FF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FF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DFF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2">
    <w:name w:val="Medium Shading 2 Accent 2"/>
    <w:basedOn w:val="a4"/>
    <w:uiPriority w:val="64"/>
    <w:semiHidden/>
    <w:unhideWhenUsed/>
    <w:rsid w:val="008249D1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369A3" w:themeFill="accent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369A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369A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20">
    <w:name w:val="Medium List 1 Accent 2"/>
    <w:basedOn w:val="a4"/>
    <w:uiPriority w:val="65"/>
    <w:semiHidden/>
    <w:unhideWhenUsed/>
    <w:rsid w:val="008249D1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369A3" w:themeColor="accent2"/>
        <w:bottom w:val="single" w:sz="8" w:space="0" w:color="0369A3" w:themeColor="accent2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0369A3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369A3" w:themeColor="accent2"/>
          <w:bottom w:val="single" w:sz="8" w:space="0" w:color="0369A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369A3" w:themeColor="accent2"/>
          <w:bottom w:val="single" w:sz="8" w:space="0" w:color="0369A3" w:themeColor="accent2"/>
        </w:tcBorders>
      </w:tcPr>
    </w:tblStylePr>
    <w:tblStylePr w:type="band1Vert">
      <w:tblPr/>
      <w:tcPr>
        <w:shd w:val="clear" w:color="auto" w:fill="ABDFFD" w:themeFill="accent2" w:themeFillTint="3F"/>
      </w:tcPr>
    </w:tblStylePr>
    <w:tblStylePr w:type="band1Horz">
      <w:tblPr/>
      <w:tcPr>
        <w:shd w:val="clear" w:color="auto" w:fill="ABDFFD" w:themeFill="accent2" w:themeFillTint="3F"/>
      </w:tcPr>
    </w:tblStylePr>
  </w:style>
  <w:style w:type="table" w:styleId="2-20">
    <w:name w:val="Medium List 2 Accent 2"/>
    <w:basedOn w:val="a4"/>
    <w:uiPriority w:val="66"/>
    <w:semiHidden/>
    <w:unhideWhenUsed/>
    <w:rsid w:val="008249D1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369A3" w:themeColor="accent2"/>
        <w:left w:val="single" w:sz="8" w:space="0" w:color="0369A3" w:themeColor="accent2"/>
        <w:bottom w:val="single" w:sz="8" w:space="0" w:color="0369A3" w:themeColor="accent2"/>
        <w:right w:val="single" w:sz="8" w:space="0" w:color="0369A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369A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369A3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369A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369A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DFF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DFF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21">
    <w:name w:val="Medium Grid 1 Accent 2"/>
    <w:basedOn w:val="a4"/>
    <w:uiPriority w:val="67"/>
    <w:semiHidden/>
    <w:unhideWhenUsed/>
    <w:rsid w:val="008249D1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49FF7" w:themeColor="accent2" w:themeTint="BF"/>
        <w:left w:val="single" w:sz="8" w:space="0" w:color="049FF7" w:themeColor="accent2" w:themeTint="BF"/>
        <w:bottom w:val="single" w:sz="8" w:space="0" w:color="049FF7" w:themeColor="accent2" w:themeTint="BF"/>
        <w:right w:val="single" w:sz="8" w:space="0" w:color="049FF7" w:themeColor="accent2" w:themeTint="BF"/>
        <w:insideH w:val="single" w:sz="8" w:space="0" w:color="049FF7" w:themeColor="accent2" w:themeTint="BF"/>
        <w:insideV w:val="single" w:sz="8" w:space="0" w:color="049FF7" w:themeColor="accent2" w:themeTint="BF"/>
      </w:tblBorders>
    </w:tblPr>
    <w:tcPr>
      <w:shd w:val="clear" w:color="auto" w:fill="ABDFF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49FF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6BFFC" w:themeFill="accent2" w:themeFillTint="7F"/>
      </w:tcPr>
    </w:tblStylePr>
    <w:tblStylePr w:type="band1Horz">
      <w:tblPr/>
      <w:tcPr>
        <w:shd w:val="clear" w:color="auto" w:fill="56BFFC" w:themeFill="accent2" w:themeFillTint="7F"/>
      </w:tcPr>
    </w:tblStylePr>
  </w:style>
  <w:style w:type="table" w:styleId="2-21">
    <w:name w:val="Medium Grid 2 Accent 2"/>
    <w:basedOn w:val="a4"/>
    <w:uiPriority w:val="68"/>
    <w:semiHidden/>
    <w:unhideWhenUsed/>
    <w:rsid w:val="008249D1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369A3" w:themeColor="accent2"/>
        <w:left w:val="single" w:sz="8" w:space="0" w:color="0369A3" w:themeColor="accent2"/>
        <w:bottom w:val="single" w:sz="8" w:space="0" w:color="0369A3" w:themeColor="accent2"/>
        <w:right w:val="single" w:sz="8" w:space="0" w:color="0369A3" w:themeColor="accent2"/>
        <w:insideH w:val="single" w:sz="8" w:space="0" w:color="0369A3" w:themeColor="accent2"/>
        <w:insideV w:val="single" w:sz="8" w:space="0" w:color="0369A3" w:themeColor="accent2"/>
      </w:tblBorders>
    </w:tblPr>
    <w:tcPr>
      <w:shd w:val="clear" w:color="auto" w:fill="ABDFF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DF2FE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5FD" w:themeFill="accent2" w:themeFillTint="33"/>
      </w:tcPr>
    </w:tblStylePr>
    <w:tblStylePr w:type="band1Vert">
      <w:tblPr/>
      <w:tcPr>
        <w:shd w:val="clear" w:color="auto" w:fill="56BFFC" w:themeFill="accent2" w:themeFillTint="7F"/>
      </w:tcPr>
    </w:tblStylePr>
    <w:tblStylePr w:type="band1Horz">
      <w:tblPr/>
      <w:tcPr>
        <w:tcBorders>
          <w:insideH w:val="single" w:sz="6" w:space="0" w:color="0369A3" w:themeColor="accent2"/>
          <w:insideV w:val="single" w:sz="6" w:space="0" w:color="0369A3" w:themeColor="accent2"/>
        </w:tcBorders>
        <w:shd w:val="clear" w:color="auto" w:fill="56BFF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2">
    <w:name w:val="Medium Grid 3 Accent 2"/>
    <w:basedOn w:val="a4"/>
    <w:uiPriority w:val="69"/>
    <w:semiHidden/>
    <w:unhideWhenUsed/>
    <w:rsid w:val="008249D1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DFF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69A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69A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369A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369A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6BFF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6BFFC" w:themeFill="accent2" w:themeFillTint="7F"/>
      </w:tcPr>
    </w:tblStylePr>
  </w:style>
  <w:style w:type="table" w:styleId="-22">
    <w:name w:val="Dark List Accent 2"/>
    <w:basedOn w:val="a4"/>
    <w:uiPriority w:val="70"/>
    <w:semiHidden/>
    <w:unhideWhenUsed/>
    <w:rsid w:val="008249D1"/>
    <w:pPr>
      <w:suppressAutoHyphens w:val="0"/>
    </w:pPr>
    <w:rPr>
      <w:rFonts w:asciiTheme="minorHAnsi" w:eastAsiaTheme="minorEastAsia" w:hAnsiTheme="minorHAnsi" w:cstheme="minorBidi"/>
      <w:color w:val="FFFFFF" w:themeColor="background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0369A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1345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24E7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24E7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4E7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4E7A" w:themeFill="accent2" w:themeFillShade="BF"/>
      </w:tcPr>
    </w:tblStylePr>
  </w:style>
  <w:style w:type="table" w:styleId="-23">
    <w:name w:val="Colorful Shading Accent 2"/>
    <w:basedOn w:val="a4"/>
    <w:uiPriority w:val="71"/>
    <w:semiHidden/>
    <w:unhideWhenUsed/>
    <w:rsid w:val="008249D1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24" w:space="0" w:color="0369A3" w:themeColor="accent2"/>
        <w:left w:val="single" w:sz="4" w:space="0" w:color="0369A3" w:themeColor="accent2"/>
        <w:bottom w:val="single" w:sz="4" w:space="0" w:color="0369A3" w:themeColor="accent2"/>
        <w:right w:val="single" w:sz="4" w:space="0" w:color="0369A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2FE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369A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13E6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13E61" w:themeColor="accent2" w:themeShade="99"/>
          <w:insideV w:val="nil"/>
        </w:tcBorders>
        <w:shd w:val="clear" w:color="auto" w:fill="013E6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3E61" w:themeFill="accent2" w:themeFillShade="99"/>
      </w:tcPr>
    </w:tblStylePr>
    <w:tblStylePr w:type="band1Vert">
      <w:tblPr/>
      <w:tcPr>
        <w:shd w:val="clear" w:color="auto" w:fill="77CCFC" w:themeFill="accent2" w:themeFillTint="66"/>
      </w:tcPr>
    </w:tblStylePr>
    <w:tblStylePr w:type="band1Horz">
      <w:tblPr/>
      <w:tcPr>
        <w:shd w:val="clear" w:color="auto" w:fill="56BFF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4">
    <w:name w:val="Colorful List Accent 2"/>
    <w:basedOn w:val="a4"/>
    <w:uiPriority w:val="72"/>
    <w:semiHidden/>
    <w:unhideWhenUsed/>
    <w:rsid w:val="008249D1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DDF2FE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25382" w:themeFill="accent2" w:themeFillShade="CC"/>
      </w:tcPr>
    </w:tblStylePr>
    <w:tblStylePr w:type="lastRow">
      <w:rPr>
        <w:b/>
        <w:bCs/>
        <w:color w:val="02538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DFFD" w:themeFill="accent2" w:themeFillTint="3F"/>
      </w:tcPr>
    </w:tblStylePr>
    <w:tblStylePr w:type="band1Horz">
      <w:tblPr/>
      <w:tcPr>
        <w:shd w:val="clear" w:color="auto" w:fill="BBE5FD" w:themeFill="accent2" w:themeFillTint="33"/>
      </w:tcPr>
    </w:tblStylePr>
  </w:style>
  <w:style w:type="table" w:styleId="-25">
    <w:name w:val="Colorful Grid Accent 2"/>
    <w:basedOn w:val="a4"/>
    <w:uiPriority w:val="73"/>
    <w:semiHidden/>
    <w:unhideWhenUsed/>
    <w:rsid w:val="008249D1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BBE5FD" w:themeFill="accent2" w:themeFillTint="33"/>
    </w:tcPr>
    <w:tblStylePr w:type="firstRow">
      <w:rPr>
        <w:b/>
        <w:bCs/>
      </w:rPr>
      <w:tblPr/>
      <w:tcPr>
        <w:shd w:val="clear" w:color="auto" w:fill="77CCF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7CCF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24E7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24E7A" w:themeFill="accent2" w:themeFillShade="BF"/>
      </w:tcPr>
    </w:tblStylePr>
    <w:tblStylePr w:type="band1Vert">
      <w:tblPr/>
      <w:tcPr>
        <w:shd w:val="clear" w:color="auto" w:fill="56BFFC" w:themeFill="accent2" w:themeFillTint="7F"/>
      </w:tcPr>
    </w:tblStylePr>
    <w:tblStylePr w:type="band1Horz">
      <w:tblPr/>
      <w:tcPr>
        <w:shd w:val="clear" w:color="auto" w:fill="56BFFC" w:themeFill="accent2" w:themeFillTint="7F"/>
      </w:tcPr>
    </w:tblStylePr>
  </w:style>
  <w:style w:type="table" w:styleId="-3">
    <w:name w:val="Light Shading Accent 3"/>
    <w:basedOn w:val="a4"/>
    <w:uiPriority w:val="60"/>
    <w:semiHidden/>
    <w:unhideWhenUsed/>
    <w:rsid w:val="008249D1"/>
    <w:pPr>
      <w:suppressAutoHyphens w:val="0"/>
    </w:pPr>
    <w:rPr>
      <w:rFonts w:asciiTheme="minorHAnsi" w:eastAsiaTheme="minorEastAsia" w:hAnsiTheme="minorHAnsi" w:cstheme="minorBidi"/>
      <w:color w:val="7A2E02" w:themeColor="accent3" w:themeShade="BF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A33E03" w:themeColor="accent3"/>
        <w:bottom w:val="single" w:sz="8" w:space="0" w:color="A33E03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33E03" w:themeColor="accent3"/>
          <w:left w:val="nil"/>
          <w:bottom w:val="single" w:sz="8" w:space="0" w:color="A33E03" w:themeColor="accent3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33E03" w:themeColor="accent3"/>
          <w:left w:val="nil"/>
          <w:bottom w:val="single" w:sz="8" w:space="0" w:color="A33E0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C9A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C9AB" w:themeFill="accent3" w:themeFillTint="3F"/>
      </w:tcPr>
    </w:tblStylePr>
  </w:style>
  <w:style w:type="table" w:styleId="-30">
    <w:name w:val="Light List Accent 3"/>
    <w:basedOn w:val="a4"/>
    <w:uiPriority w:val="61"/>
    <w:semiHidden/>
    <w:unhideWhenUsed/>
    <w:rsid w:val="008249D1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A33E03" w:themeColor="accent3"/>
        <w:left w:val="single" w:sz="8" w:space="0" w:color="A33E03" w:themeColor="accent3"/>
        <w:bottom w:val="single" w:sz="8" w:space="0" w:color="A33E03" w:themeColor="accent3"/>
        <w:right w:val="single" w:sz="8" w:space="0" w:color="A33E03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A33E03" w:themeFill="accent3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</w:tcBorders>
      </w:tcPr>
    </w:tblStylePr>
    <w:tblStylePr w:type="band1Horz">
      <w:tblPr/>
      <w:tcPr>
        <w:tcBorders>
          <w:top w:val="single" w:sz="8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</w:tcBorders>
      </w:tcPr>
    </w:tblStylePr>
  </w:style>
  <w:style w:type="table" w:styleId="-31">
    <w:name w:val="Light Grid Accent 3"/>
    <w:basedOn w:val="a4"/>
    <w:uiPriority w:val="62"/>
    <w:semiHidden/>
    <w:unhideWhenUsed/>
    <w:rsid w:val="008249D1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A33E03" w:themeColor="accent3"/>
        <w:left w:val="single" w:sz="8" w:space="0" w:color="A33E03" w:themeColor="accent3"/>
        <w:bottom w:val="single" w:sz="8" w:space="0" w:color="A33E03" w:themeColor="accent3"/>
        <w:right w:val="single" w:sz="8" w:space="0" w:color="A33E03" w:themeColor="accent3"/>
        <w:insideH w:val="single" w:sz="8" w:space="0" w:color="A33E03" w:themeColor="accent3"/>
        <w:insideV w:val="single" w:sz="8" w:space="0" w:color="A33E03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A33E03" w:themeColor="accent3"/>
          <w:left w:val="single" w:sz="8" w:space="0" w:color="A33E03" w:themeColor="accent3"/>
          <w:bottom w:val="single" w:sz="18" w:space="0" w:color="A33E03" w:themeColor="accent3"/>
          <w:right w:val="single" w:sz="8" w:space="0" w:color="A33E03" w:themeColor="accent3"/>
          <w:insideH w:val="nil"/>
          <w:insideV w:val="single" w:sz="8" w:space="0" w:color="A33E03" w:themeColor="accent3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  <w:insideH w:val="nil"/>
          <w:insideV w:val="single" w:sz="8" w:space="0" w:color="A33E03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</w:tcBorders>
      </w:tcPr>
    </w:tblStylePr>
    <w:tblStylePr w:type="band1Vert">
      <w:tblPr/>
      <w:tcPr>
        <w:tcBorders>
          <w:top w:val="single" w:sz="8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</w:tcBorders>
        <w:shd w:val="clear" w:color="auto" w:fill="FDC9AB" w:themeFill="accent3" w:themeFillTint="3F"/>
      </w:tcPr>
    </w:tblStylePr>
    <w:tblStylePr w:type="band1Horz">
      <w:tblPr/>
      <w:tcPr>
        <w:tcBorders>
          <w:top w:val="single" w:sz="8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  <w:insideV w:val="single" w:sz="8" w:space="0" w:color="A33E03" w:themeColor="accent3"/>
        </w:tcBorders>
        <w:shd w:val="clear" w:color="auto" w:fill="FDC9AB" w:themeFill="accent3" w:themeFillTint="3F"/>
      </w:tcPr>
    </w:tblStylePr>
    <w:tblStylePr w:type="band2Horz">
      <w:tblPr/>
      <w:tcPr>
        <w:tcBorders>
          <w:top w:val="single" w:sz="8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  <w:insideV w:val="single" w:sz="8" w:space="0" w:color="A33E03" w:themeColor="accent3"/>
        </w:tcBorders>
      </w:tcPr>
    </w:tblStylePr>
  </w:style>
  <w:style w:type="table" w:styleId="1-3">
    <w:name w:val="Medium Shading 1 Accent 3"/>
    <w:basedOn w:val="a4"/>
    <w:uiPriority w:val="63"/>
    <w:semiHidden/>
    <w:unhideWhenUsed/>
    <w:rsid w:val="008249D1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F75E04" w:themeColor="accent3" w:themeTint="BF"/>
        <w:left w:val="single" w:sz="8" w:space="0" w:color="F75E04" w:themeColor="accent3" w:themeTint="BF"/>
        <w:bottom w:val="single" w:sz="8" w:space="0" w:color="F75E04" w:themeColor="accent3" w:themeTint="BF"/>
        <w:right w:val="single" w:sz="8" w:space="0" w:color="F75E04" w:themeColor="accent3" w:themeTint="BF"/>
        <w:insideH w:val="single" w:sz="8" w:space="0" w:color="F75E04" w:themeColor="accent3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5E04" w:themeColor="accent3" w:themeTint="BF"/>
          <w:left w:val="single" w:sz="8" w:space="0" w:color="F75E04" w:themeColor="accent3" w:themeTint="BF"/>
          <w:bottom w:val="single" w:sz="8" w:space="0" w:color="F75E04" w:themeColor="accent3" w:themeTint="BF"/>
          <w:right w:val="single" w:sz="8" w:space="0" w:color="F75E04" w:themeColor="accent3" w:themeTint="BF"/>
          <w:insideH w:val="nil"/>
          <w:insideV w:val="nil"/>
        </w:tcBorders>
        <w:shd w:val="clear" w:color="auto" w:fill="A33E03" w:themeFill="accent3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F75E04" w:themeColor="accent3" w:themeTint="BF"/>
          <w:left w:val="single" w:sz="8" w:space="0" w:color="F75E04" w:themeColor="accent3" w:themeTint="BF"/>
          <w:bottom w:val="single" w:sz="8" w:space="0" w:color="F75E04" w:themeColor="accent3" w:themeTint="BF"/>
          <w:right w:val="single" w:sz="8" w:space="0" w:color="F75E0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9A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C9A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3">
    <w:name w:val="Medium Shading 2 Accent 3"/>
    <w:basedOn w:val="a4"/>
    <w:uiPriority w:val="64"/>
    <w:semiHidden/>
    <w:unhideWhenUsed/>
    <w:rsid w:val="008249D1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33E03" w:themeFill="accent3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33E0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33E0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30">
    <w:name w:val="Medium List 1 Accent 3"/>
    <w:basedOn w:val="a4"/>
    <w:uiPriority w:val="65"/>
    <w:semiHidden/>
    <w:unhideWhenUsed/>
    <w:rsid w:val="008249D1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A33E03" w:themeColor="accent3"/>
        <w:bottom w:val="single" w:sz="8" w:space="0" w:color="A33E03" w:themeColor="accent3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A33E03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33E03" w:themeColor="accent3"/>
          <w:bottom w:val="single" w:sz="8" w:space="0" w:color="A33E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33E03" w:themeColor="accent3"/>
          <w:bottom w:val="single" w:sz="8" w:space="0" w:color="A33E03" w:themeColor="accent3"/>
        </w:tcBorders>
      </w:tcPr>
    </w:tblStylePr>
    <w:tblStylePr w:type="band1Vert">
      <w:tblPr/>
      <w:tcPr>
        <w:shd w:val="clear" w:color="auto" w:fill="FDC9AB" w:themeFill="accent3" w:themeFillTint="3F"/>
      </w:tcPr>
    </w:tblStylePr>
    <w:tblStylePr w:type="band1Horz">
      <w:tblPr/>
      <w:tcPr>
        <w:shd w:val="clear" w:color="auto" w:fill="FDC9AB" w:themeFill="accent3" w:themeFillTint="3F"/>
      </w:tcPr>
    </w:tblStylePr>
  </w:style>
  <w:style w:type="table" w:styleId="2-30">
    <w:name w:val="Medium List 2 Accent 3"/>
    <w:basedOn w:val="a4"/>
    <w:uiPriority w:val="66"/>
    <w:semiHidden/>
    <w:unhideWhenUsed/>
    <w:rsid w:val="008249D1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A33E03" w:themeColor="accent3"/>
        <w:left w:val="single" w:sz="8" w:space="0" w:color="A33E03" w:themeColor="accent3"/>
        <w:bottom w:val="single" w:sz="8" w:space="0" w:color="A33E03" w:themeColor="accent3"/>
        <w:right w:val="single" w:sz="8" w:space="0" w:color="A33E0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33E0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33E03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33E0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33E0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C9A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C9A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31">
    <w:name w:val="Medium Grid 1 Accent 3"/>
    <w:basedOn w:val="a4"/>
    <w:uiPriority w:val="67"/>
    <w:semiHidden/>
    <w:unhideWhenUsed/>
    <w:rsid w:val="008249D1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F75E04" w:themeColor="accent3" w:themeTint="BF"/>
        <w:left w:val="single" w:sz="8" w:space="0" w:color="F75E04" w:themeColor="accent3" w:themeTint="BF"/>
        <w:bottom w:val="single" w:sz="8" w:space="0" w:color="F75E04" w:themeColor="accent3" w:themeTint="BF"/>
        <w:right w:val="single" w:sz="8" w:space="0" w:color="F75E04" w:themeColor="accent3" w:themeTint="BF"/>
        <w:insideH w:val="single" w:sz="8" w:space="0" w:color="F75E04" w:themeColor="accent3" w:themeTint="BF"/>
        <w:insideV w:val="single" w:sz="8" w:space="0" w:color="F75E04" w:themeColor="accent3" w:themeTint="BF"/>
      </w:tblBorders>
    </w:tblPr>
    <w:tcPr>
      <w:shd w:val="clear" w:color="auto" w:fill="FDC9A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5E0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9356" w:themeFill="accent3" w:themeFillTint="7F"/>
      </w:tcPr>
    </w:tblStylePr>
    <w:tblStylePr w:type="band1Horz">
      <w:tblPr/>
      <w:tcPr>
        <w:shd w:val="clear" w:color="auto" w:fill="FC9356" w:themeFill="accent3" w:themeFillTint="7F"/>
      </w:tcPr>
    </w:tblStylePr>
  </w:style>
  <w:style w:type="table" w:styleId="2-31">
    <w:name w:val="Medium Grid 2 Accent 3"/>
    <w:basedOn w:val="a4"/>
    <w:uiPriority w:val="68"/>
    <w:semiHidden/>
    <w:unhideWhenUsed/>
    <w:rsid w:val="008249D1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A33E03" w:themeColor="accent3"/>
        <w:left w:val="single" w:sz="8" w:space="0" w:color="A33E03" w:themeColor="accent3"/>
        <w:bottom w:val="single" w:sz="8" w:space="0" w:color="A33E03" w:themeColor="accent3"/>
        <w:right w:val="single" w:sz="8" w:space="0" w:color="A33E03" w:themeColor="accent3"/>
        <w:insideH w:val="single" w:sz="8" w:space="0" w:color="A33E03" w:themeColor="accent3"/>
        <w:insideV w:val="single" w:sz="8" w:space="0" w:color="A33E03" w:themeColor="accent3"/>
      </w:tblBorders>
    </w:tblPr>
    <w:tcPr>
      <w:shd w:val="clear" w:color="auto" w:fill="FDC9A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E9D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D3BB" w:themeFill="accent3" w:themeFillTint="33"/>
      </w:tcPr>
    </w:tblStylePr>
    <w:tblStylePr w:type="band1Vert">
      <w:tblPr/>
      <w:tcPr>
        <w:shd w:val="clear" w:color="auto" w:fill="FC9356" w:themeFill="accent3" w:themeFillTint="7F"/>
      </w:tcPr>
    </w:tblStylePr>
    <w:tblStylePr w:type="band1Horz">
      <w:tblPr/>
      <w:tcPr>
        <w:tcBorders>
          <w:insideH w:val="single" w:sz="6" w:space="0" w:color="A33E03" w:themeColor="accent3"/>
          <w:insideV w:val="single" w:sz="6" w:space="0" w:color="A33E03" w:themeColor="accent3"/>
        </w:tcBorders>
        <w:shd w:val="clear" w:color="auto" w:fill="FC935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3">
    <w:name w:val="Medium Grid 3 Accent 3"/>
    <w:basedOn w:val="a4"/>
    <w:uiPriority w:val="69"/>
    <w:semiHidden/>
    <w:unhideWhenUsed/>
    <w:rsid w:val="008249D1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C9A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3E0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3E0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33E0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33E0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935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9356" w:themeFill="accent3" w:themeFillTint="7F"/>
      </w:tcPr>
    </w:tblStylePr>
  </w:style>
  <w:style w:type="table" w:styleId="-32">
    <w:name w:val="Dark List Accent 3"/>
    <w:basedOn w:val="a4"/>
    <w:uiPriority w:val="70"/>
    <w:semiHidden/>
    <w:unhideWhenUsed/>
    <w:rsid w:val="008249D1"/>
    <w:pPr>
      <w:suppressAutoHyphens w:val="0"/>
    </w:pPr>
    <w:rPr>
      <w:rFonts w:asciiTheme="minorHAnsi" w:eastAsiaTheme="minorEastAsia" w:hAnsiTheme="minorHAnsi" w:cstheme="minorBidi"/>
      <w:color w:val="FFFFFF" w:themeColor="background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A33E0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1E0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2E0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2E0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2E0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2E02" w:themeFill="accent3" w:themeFillShade="BF"/>
      </w:tcPr>
    </w:tblStylePr>
  </w:style>
  <w:style w:type="table" w:styleId="-33">
    <w:name w:val="Colorful Shading Accent 3"/>
    <w:basedOn w:val="a4"/>
    <w:uiPriority w:val="71"/>
    <w:semiHidden/>
    <w:unhideWhenUsed/>
    <w:rsid w:val="008249D1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24" w:space="0" w:color="8E03A3" w:themeColor="accent4"/>
        <w:left w:val="single" w:sz="4" w:space="0" w:color="A33E03" w:themeColor="accent3"/>
        <w:bottom w:val="single" w:sz="4" w:space="0" w:color="A33E03" w:themeColor="accent3"/>
        <w:right w:val="single" w:sz="4" w:space="0" w:color="A33E0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9D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E03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1250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12501" w:themeColor="accent3" w:themeShade="99"/>
          <w:insideV w:val="nil"/>
        </w:tcBorders>
        <w:shd w:val="clear" w:color="auto" w:fill="61250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2501" w:themeFill="accent3" w:themeFillShade="99"/>
      </w:tcPr>
    </w:tblStylePr>
    <w:tblStylePr w:type="band1Vert">
      <w:tblPr/>
      <w:tcPr>
        <w:shd w:val="clear" w:color="auto" w:fill="FCA877" w:themeFill="accent3" w:themeFillTint="66"/>
      </w:tcPr>
    </w:tblStylePr>
    <w:tblStylePr w:type="band1Horz">
      <w:tblPr/>
      <w:tcPr>
        <w:shd w:val="clear" w:color="auto" w:fill="FC9356" w:themeFill="accent3" w:themeFillTint="7F"/>
      </w:tcPr>
    </w:tblStylePr>
  </w:style>
  <w:style w:type="table" w:styleId="-34">
    <w:name w:val="Colorful List Accent 3"/>
    <w:basedOn w:val="a4"/>
    <w:uiPriority w:val="72"/>
    <w:semiHidden/>
    <w:unhideWhenUsed/>
    <w:rsid w:val="008249D1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FEE9D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0282" w:themeFill="accent4" w:themeFillShade="CC"/>
      </w:tcPr>
    </w:tblStylePr>
    <w:tblStylePr w:type="lastRow">
      <w:rPr>
        <w:b/>
        <w:bCs/>
        <w:color w:val="7102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C9AB" w:themeFill="accent3" w:themeFillTint="3F"/>
      </w:tcPr>
    </w:tblStylePr>
    <w:tblStylePr w:type="band1Horz">
      <w:tblPr/>
      <w:tcPr>
        <w:shd w:val="clear" w:color="auto" w:fill="FDD3BB" w:themeFill="accent3" w:themeFillTint="33"/>
      </w:tcPr>
    </w:tblStylePr>
  </w:style>
  <w:style w:type="table" w:styleId="-35">
    <w:name w:val="Colorful Grid Accent 3"/>
    <w:basedOn w:val="a4"/>
    <w:uiPriority w:val="73"/>
    <w:semiHidden/>
    <w:unhideWhenUsed/>
    <w:rsid w:val="008249D1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FDD3BB" w:themeFill="accent3" w:themeFillTint="33"/>
    </w:tcPr>
    <w:tblStylePr w:type="firstRow">
      <w:rPr>
        <w:b/>
        <w:bCs/>
      </w:rPr>
      <w:tblPr/>
      <w:tcPr>
        <w:shd w:val="clear" w:color="auto" w:fill="FCA87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A87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A2E0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A2E02" w:themeFill="accent3" w:themeFillShade="BF"/>
      </w:tcPr>
    </w:tblStylePr>
    <w:tblStylePr w:type="band1Vert">
      <w:tblPr/>
      <w:tcPr>
        <w:shd w:val="clear" w:color="auto" w:fill="FC9356" w:themeFill="accent3" w:themeFillTint="7F"/>
      </w:tcPr>
    </w:tblStylePr>
    <w:tblStylePr w:type="band1Horz">
      <w:tblPr/>
      <w:tcPr>
        <w:shd w:val="clear" w:color="auto" w:fill="FC9356" w:themeFill="accent3" w:themeFillTint="7F"/>
      </w:tcPr>
    </w:tblStylePr>
  </w:style>
  <w:style w:type="table" w:styleId="-4">
    <w:name w:val="Light Shading Accent 4"/>
    <w:basedOn w:val="a4"/>
    <w:uiPriority w:val="60"/>
    <w:semiHidden/>
    <w:unhideWhenUsed/>
    <w:rsid w:val="008249D1"/>
    <w:pPr>
      <w:suppressAutoHyphens w:val="0"/>
    </w:pPr>
    <w:rPr>
      <w:rFonts w:asciiTheme="minorHAnsi" w:eastAsiaTheme="minorEastAsia" w:hAnsiTheme="minorHAnsi" w:cstheme="minorBidi"/>
      <w:color w:val="6A027A" w:themeColor="accent4" w:themeShade="BF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8E03A3" w:themeColor="accent4"/>
        <w:bottom w:val="single" w:sz="8" w:space="0" w:color="8E03A3" w:themeColor="accent4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8E03A3" w:themeColor="accent4"/>
          <w:left w:val="nil"/>
          <w:bottom w:val="single" w:sz="8" w:space="0" w:color="8E03A3" w:themeColor="accent4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8E03A3" w:themeColor="accent4"/>
          <w:left w:val="nil"/>
          <w:bottom w:val="single" w:sz="8" w:space="0" w:color="8E03A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ABF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ABFD" w:themeFill="accent4" w:themeFillTint="3F"/>
      </w:tcPr>
    </w:tblStylePr>
  </w:style>
  <w:style w:type="table" w:styleId="-40">
    <w:name w:val="Light List Accent 4"/>
    <w:basedOn w:val="a4"/>
    <w:uiPriority w:val="61"/>
    <w:semiHidden/>
    <w:unhideWhenUsed/>
    <w:rsid w:val="008249D1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8E03A3" w:themeColor="accent4"/>
        <w:left w:val="single" w:sz="8" w:space="0" w:color="8E03A3" w:themeColor="accent4"/>
        <w:bottom w:val="single" w:sz="8" w:space="0" w:color="8E03A3" w:themeColor="accent4"/>
        <w:right w:val="single" w:sz="8" w:space="0" w:color="8E03A3" w:themeColor="accent4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8E03A3" w:themeFill="accent4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</w:tcBorders>
      </w:tcPr>
    </w:tblStylePr>
    <w:tblStylePr w:type="band1Horz">
      <w:tblPr/>
      <w:tcPr>
        <w:tcBorders>
          <w:top w:val="single" w:sz="8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</w:tcBorders>
      </w:tcPr>
    </w:tblStylePr>
  </w:style>
  <w:style w:type="table" w:styleId="-41">
    <w:name w:val="Light Grid Accent 4"/>
    <w:basedOn w:val="a4"/>
    <w:uiPriority w:val="62"/>
    <w:semiHidden/>
    <w:unhideWhenUsed/>
    <w:rsid w:val="008249D1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8E03A3" w:themeColor="accent4"/>
        <w:left w:val="single" w:sz="8" w:space="0" w:color="8E03A3" w:themeColor="accent4"/>
        <w:bottom w:val="single" w:sz="8" w:space="0" w:color="8E03A3" w:themeColor="accent4"/>
        <w:right w:val="single" w:sz="8" w:space="0" w:color="8E03A3" w:themeColor="accent4"/>
        <w:insideH w:val="single" w:sz="8" w:space="0" w:color="8E03A3" w:themeColor="accent4"/>
        <w:insideV w:val="single" w:sz="8" w:space="0" w:color="8E03A3" w:themeColor="accent4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8E03A3" w:themeColor="accent4"/>
          <w:left w:val="single" w:sz="8" w:space="0" w:color="8E03A3" w:themeColor="accent4"/>
          <w:bottom w:val="single" w:sz="18" w:space="0" w:color="8E03A3" w:themeColor="accent4"/>
          <w:right w:val="single" w:sz="8" w:space="0" w:color="8E03A3" w:themeColor="accent4"/>
          <w:insideH w:val="nil"/>
          <w:insideV w:val="single" w:sz="8" w:space="0" w:color="8E03A3" w:themeColor="accent4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  <w:insideH w:val="nil"/>
          <w:insideV w:val="single" w:sz="8" w:space="0" w:color="8E03A3" w:themeColor="accent4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</w:tcBorders>
      </w:tcPr>
    </w:tblStylePr>
    <w:tblStylePr w:type="band1Vert">
      <w:tblPr/>
      <w:tcPr>
        <w:tcBorders>
          <w:top w:val="single" w:sz="8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</w:tcBorders>
        <w:shd w:val="clear" w:color="auto" w:fill="F2ABFD" w:themeFill="accent4" w:themeFillTint="3F"/>
      </w:tcPr>
    </w:tblStylePr>
    <w:tblStylePr w:type="band1Horz">
      <w:tblPr/>
      <w:tcPr>
        <w:tcBorders>
          <w:top w:val="single" w:sz="8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  <w:insideV w:val="single" w:sz="8" w:space="0" w:color="8E03A3" w:themeColor="accent4"/>
        </w:tcBorders>
        <w:shd w:val="clear" w:color="auto" w:fill="F2ABFD" w:themeFill="accent4" w:themeFillTint="3F"/>
      </w:tcPr>
    </w:tblStylePr>
    <w:tblStylePr w:type="band2Horz">
      <w:tblPr/>
      <w:tcPr>
        <w:tcBorders>
          <w:top w:val="single" w:sz="8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  <w:insideV w:val="single" w:sz="8" w:space="0" w:color="8E03A3" w:themeColor="accent4"/>
        </w:tcBorders>
      </w:tcPr>
    </w:tblStylePr>
  </w:style>
  <w:style w:type="table" w:styleId="1-4">
    <w:name w:val="Medium Shading 1 Accent 4"/>
    <w:basedOn w:val="a4"/>
    <w:uiPriority w:val="63"/>
    <w:semiHidden/>
    <w:unhideWhenUsed/>
    <w:rsid w:val="008249D1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D704F7" w:themeColor="accent4" w:themeTint="BF"/>
        <w:left w:val="single" w:sz="8" w:space="0" w:color="D704F7" w:themeColor="accent4" w:themeTint="BF"/>
        <w:bottom w:val="single" w:sz="8" w:space="0" w:color="D704F7" w:themeColor="accent4" w:themeTint="BF"/>
        <w:right w:val="single" w:sz="8" w:space="0" w:color="D704F7" w:themeColor="accent4" w:themeTint="BF"/>
        <w:insideH w:val="single" w:sz="8" w:space="0" w:color="D704F7" w:themeColor="accent4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704F7" w:themeColor="accent4" w:themeTint="BF"/>
          <w:left w:val="single" w:sz="8" w:space="0" w:color="D704F7" w:themeColor="accent4" w:themeTint="BF"/>
          <w:bottom w:val="single" w:sz="8" w:space="0" w:color="D704F7" w:themeColor="accent4" w:themeTint="BF"/>
          <w:right w:val="single" w:sz="8" w:space="0" w:color="D704F7" w:themeColor="accent4" w:themeTint="BF"/>
          <w:insideH w:val="nil"/>
          <w:insideV w:val="nil"/>
        </w:tcBorders>
        <w:shd w:val="clear" w:color="auto" w:fill="8E03A3" w:themeFill="accent4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D704F7" w:themeColor="accent4" w:themeTint="BF"/>
          <w:left w:val="single" w:sz="8" w:space="0" w:color="D704F7" w:themeColor="accent4" w:themeTint="BF"/>
          <w:bottom w:val="single" w:sz="8" w:space="0" w:color="D704F7" w:themeColor="accent4" w:themeTint="BF"/>
          <w:right w:val="single" w:sz="8" w:space="0" w:color="D704F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ABF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ABF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4">
    <w:name w:val="Medium Shading 2 Accent 4"/>
    <w:basedOn w:val="a4"/>
    <w:uiPriority w:val="64"/>
    <w:semiHidden/>
    <w:unhideWhenUsed/>
    <w:rsid w:val="008249D1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E03A3" w:themeFill="accent4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E03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E03A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40">
    <w:name w:val="Medium List 1 Accent 4"/>
    <w:basedOn w:val="a4"/>
    <w:uiPriority w:val="65"/>
    <w:semiHidden/>
    <w:unhideWhenUsed/>
    <w:rsid w:val="008249D1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8E03A3" w:themeColor="accent4"/>
        <w:bottom w:val="single" w:sz="8" w:space="0" w:color="8E03A3" w:themeColor="accent4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8E03A3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E03A3" w:themeColor="accent4"/>
          <w:bottom w:val="single" w:sz="8" w:space="0" w:color="8E03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E03A3" w:themeColor="accent4"/>
          <w:bottom w:val="single" w:sz="8" w:space="0" w:color="8E03A3" w:themeColor="accent4"/>
        </w:tcBorders>
      </w:tcPr>
    </w:tblStylePr>
    <w:tblStylePr w:type="band1Vert">
      <w:tblPr/>
      <w:tcPr>
        <w:shd w:val="clear" w:color="auto" w:fill="F2ABFD" w:themeFill="accent4" w:themeFillTint="3F"/>
      </w:tcPr>
    </w:tblStylePr>
    <w:tblStylePr w:type="band1Horz">
      <w:tblPr/>
      <w:tcPr>
        <w:shd w:val="clear" w:color="auto" w:fill="F2ABFD" w:themeFill="accent4" w:themeFillTint="3F"/>
      </w:tcPr>
    </w:tblStylePr>
  </w:style>
  <w:style w:type="table" w:styleId="2-40">
    <w:name w:val="Medium List 2 Accent 4"/>
    <w:basedOn w:val="a4"/>
    <w:uiPriority w:val="66"/>
    <w:semiHidden/>
    <w:unhideWhenUsed/>
    <w:rsid w:val="008249D1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8E03A3" w:themeColor="accent4"/>
        <w:left w:val="single" w:sz="8" w:space="0" w:color="8E03A3" w:themeColor="accent4"/>
        <w:bottom w:val="single" w:sz="8" w:space="0" w:color="8E03A3" w:themeColor="accent4"/>
        <w:right w:val="single" w:sz="8" w:space="0" w:color="8E03A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E03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E03A3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E03A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E03A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ABF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ABF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41">
    <w:name w:val="Medium Grid 1 Accent 4"/>
    <w:basedOn w:val="a4"/>
    <w:uiPriority w:val="67"/>
    <w:semiHidden/>
    <w:unhideWhenUsed/>
    <w:rsid w:val="008249D1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D704F7" w:themeColor="accent4" w:themeTint="BF"/>
        <w:left w:val="single" w:sz="8" w:space="0" w:color="D704F7" w:themeColor="accent4" w:themeTint="BF"/>
        <w:bottom w:val="single" w:sz="8" w:space="0" w:color="D704F7" w:themeColor="accent4" w:themeTint="BF"/>
        <w:right w:val="single" w:sz="8" w:space="0" w:color="D704F7" w:themeColor="accent4" w:themeTint="BF"/>
        <w:insideH w:val="single" w:sz="8" w:space="0" w:color="D704F7" w:themeColor="accent4" w:themeTint="BF"/>
        <w:insideV w:val="single" w:sz="8" w:space="0" w:color="D704F7" w:themeColor="accent4" w:themeTint="BF"/>
      </w:tblBorders>
    </w:tblPr>
    <w:tcPr>
      <w:shd w:val="clear" w:color="auto" w:fill="F2ABF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704F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56FC" w:themeFill="accent4" w:themeFillTint="7F"/>
      </w:tcPr>
    </w:tblStylePr>
    <w:tblStylePr w:type="band1Horz">
      <w:tblPr/>
      <w:tcPr>
        <w:shd w:val="clear" w:color="auto" w:fill="E556FC" w:themeFill="accent4" w:themeFillTint="7F"/>
      </w:tcPr>
    </w:tblStylePr>
  </w:style>
  <w:style w:type="table" w:styleId="2-41">
    <w:name w:val="Medium Grid 2 Accent 4"/>
    <w:basedOn w:val="a4"/>
    <w:uiPriority w:val="68"/>
    <w:semiHidden/>
    <w:unhideWhenUsed/>
    <w:rsid w:val="008249D1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8E03A3" w:themeColor="accent4"/>
        <w:left w:val="single" w:sz="8" w:space="0" w:color="8E03A3" w:themeColor="accent4"/>
        <w:bottom w:val="single" w:sz="8" w:space="0" w:color="8E03A3" w:themeColor="accent4"/>
        <w:right w:val="single" w:sz="8" w:space="0" w:color="8E03A3" w:themeColor="accent4"/>
        <w:insideH w:val="single" w:sz="8" w:space="0" w:color="8E03A3" w:themeColor="accent4"/>
        <w:insideV w:val="single" w:sz="8" w:space="0" w:color="8E03A3" w:themeColor="accent4"/>
      </w:tblBorders>
    </w:tblPr>
    <w:tcPr>
      <w:shd w:val="clear" w:color="auto" w:fill="F2ABF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DDF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BFD" w:themeFill="accent4" w:themeFillTint="33"/>
      </w:tcPr>
    </w:tblStylePr>
    <w:tblStylePr w:type="band1Vert">
      <w:tblPr/>
      <w:tcPr>
        <w:shd w:val="clear" w:color="auto" w:fill="E556FC" w:themeFill="accent4" w:themeFillTint="7F"/>
      </w:tcPr>
    </w:tblStylePr>
    <w:tblStylePr w:type="band1Horz">
      <w:tblPr/>
      <w:tcPr>
        <w:tcBorders>
          <w:insideH w:val="single" w:sz="6" w:space="0" w:color="8E03A3" w:themeColor="accent4"/>
          <w:insideV w:val="single" w:sz="6" w:space="0" w:color="8E03A3" w:themeColor="accent4"/>
        </w:tcBorders>
        <w:shd w:val="clear" w:color="auto" w:fill="E556F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4">
    <w:name w:val="Medium Grid 3 Accent 4"/>
    <w:basedOn w:val="a4"/>
    <w:uiPriority w:val="69"/>
    <w:semiHidden/>
    <w:unhideWhenUsed/>
    <w:rsid w:val="008249D1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ABF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E03A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E03A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E03A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E03A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56F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56FC" w:themeFill="accent4" w:themeFillTint="7F"/>
      </w:tcPr>
    </w:tblStylePr>
  </w:style>
  <w:style w:type="table" w:styleId="-42">
    <w:name w:val="Dark List Accent 4"/>
    <w:basedOn w:val="a4"/>
    <w:uiPriority w:val="70"/>
    <w:semiHidden/>
    <w:unhideWhenUsed/>
    <w:rsid w:val="008249D1"/>
    <w:pPr>
      <w:suppressAutoHyphens w:val="0"/>
    </w:pPr>
    <w:rPr>
      <w:rFonts w:asciiTheme="minorHAnsi" w:eastAsiaTheme="minorEastAsia" w:hAnsiTheme="minorHAnsi" w:cstheme="minorBidi"/>
      <w:color w:val="FFFFFF" w:themeColor="background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8E03A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0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A02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A02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02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027A" w:themeFill="accent4" w:themeFillShade="BF"/>
      </w:tcPr>
    </w:tblStylePr>
  </w:style>
  <w:style w:type="table" w:styleId="-43">
    <w:name w:val="Colorful Shading Accent 4"/>
    <w:basedOn w:val="a4"/>
    <w:uiPriority w:val="71"/>
    <w:semiHidden/>
    <w:unhideWhenUsed/>
    <w:rsid w:val="008249D1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24" w:space="0" w:color="A33E03" w:themeColor="accent3"/>
        <w:left w:val="single" w:sz="4" w:space="0" w:color="8E03A3" w:themeColor="accent4"/>
        <w:bottom w:val="single" w:sz="4" w:space="0" w:color="8E03A3" w:themeColor="accent4"/>
        <w:right w:val="single" w:sz="4" w:space="0" w:color="8E03A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DF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33E0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4016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40161" w:themeColor="accent4" w:themeShade="99"/>
          <w:insideV w:val="nil"/>
        </w:tcBorders>
        <w:shd w:val="clear" w:color="auto" w:fill="54016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0161" w:themeFill="accent4" w:themeFillShade="99"/>
      </w:tcPr>
    </w:tblStylePr>
    <w:tblStylePr w:type="band1Vert">
      <w:tblPr/>
      <w:tcPr>
        <w:shd w:val="clear" w:color="auto" w:fill="EA77FC" w:themeFill="accent4" w:themeFillTint="66"/>
      </w:tcPr>
    </w:tblStylePr>
    <w:tblStylePr w:type="band1Horz">
      <w:tblPr/>
      <w:tcPr>
        <w:shd w:val="clear" w:color="auto" w:fill="E556F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44">
    <w:name w:val="Colorful List Accent 4"/>
    <w:basedOn w:val="a4"/>
    <w:uiPriority w:val="72"/>
    <w:semiHidden/>
    <w:unhideWhenUsed/>
    <w:rsid w:val="008249D1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FADDF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23102" w:themeFill="accent3" w:themeFillShade="CC"/>
      </w:tcPr>
    </w:tblStylePr>
    <w:tblStylePr w:type="lastRow">
      <w:rPr>
        <w:b/>
        <w:bCs/>
        <w:color w:val="82310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ABFD" w:themeFill="accent4" w:themeFillTint="3F"/>
      </w:tcPr>
    </w:tblStylePr>
    <w:tblStylePr w:type="band1Horz">
      <w:tblPr/>
      <w:tcPr>
        <w:shd w:val="clear" w:color="auto" w:fill="F4BBFD" w:themeFill="accent4" w:themeFillTint="33"/>
      </w:tcPr>
    </w:tblStylePr>
  </w:style>
  <w:style w:type="table" w:styleId="-45">
    <w:name w:val="Colorful Grid Accent 4"/>
    <w:basedOn w:val="a4"/>
    <w:uiPriority w:val="73"/>
    <w:semiHidden/>
    <w:unhideWhenUsed/>
    <w:rsid w:val="008249D1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F4BBFD" w:themeFill="accent4" w:themeFillTint="33"/>
    </w:tcPr>
    <w:tblStylePr w:type="firstRow">
      <w:rPr>
        <w:b/>
        <w:bCs/>
      </w:rPr>
      <w:tblPr/>
      <w:tcPr>
        <w:shd w:val="clear" w:color="auto" w:fill="EA77F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77F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A02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A027A" w:themeFill="accent4" w:themeFillShade="BF"/>
      </w:tcPr>
    </w:tblStylePr>
    <w:tblStylePr w:type="band1Vert">
      <w:tblPr/>
      <w:tcPr>
        <w:shd w:val="clear" w:color="auto" w:fill="E556FC" w:themeFill="accent4" w:themeFillTint="7F"/>
      </w:tcPr>
    </w:tblStylePr>
    <w:tblStylePr w:type="band1Horz">
      <w:tblPr/>
      <w:tcPr>
        <w:shd w:val="clear" w:color="auto" w:fill="E556FC" w:themeFill="accent4" w:themeFillTint="7F"/>
      </w:tcPr>
    </w:tblStylePr>
  </w:style>
  <w:style w:type="table" w:styleId="-5">
    <w:name w:val="Light Shading Accent 5"/>
    <w:basedOn w:val="a4"/>
    <w:uiPriority w:val="60"/>
    <w:semiHidden/>
    <w:unhideWhenUsed/>
    <w:rsid w:val="008249D1"/>
    <w:pPr>
      <w:suppressAutoHyphens w:val="0"/>
    </w:pPr>
    <w:rPr>
      <w:rFonts w:asciiTheme="minorHAnsi" w:eastAsiaTheme="minorEastAsia" w:hAnsiTheme="minorHAnsi" w:cstheme="minorBidi"/>
      <w:color w:val="967400" w:themeColor="accent5" w:themeShade="BF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9C00" w:themeColor="accent5"/>
        <w:bottom w:val="single" w:sz="8" w:space="0" w:color="C99C00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C99C00" w:themeColor="accent5"/>
          <w:left w:val="nil"/>
          <w:bottom w:val="single" w:sz="8" w:space="0" w:color="C99C00" w:themeColor="accent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C99C00" w:themeColor="accent5"/>
          <w:left w:val="nil"/>
          <w:bottom w:val="single" w:sz="8" w:space="0" w:color="C99C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DB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DB2" w:themeFill="accent5" w:themeFillTint="3F"/>
      </w:tcPr>
    </w:tblStylePr>
  </w:style>
  <w:style w:type="table" w:styleId="-50">
    <w:name w:val="Light List Accent 5"/>
    <w:basedOn w:val="a4"/>
    <w:uiPriority w:val="61"/>
    <w:semiHidden/>
    <w:unhideWhenUsed/>
    <w:rsid w:val="008249D1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9C00" w:themeColor="accent5"/>
        <w:left w:val="single" w:sz="8" w:space="0" w:color="C99C00" w:themeColor="accent5"/>
        <w:bottom w:val="single" w:sz="8" w:space="0" w:color="C99C00" w:themeColor="accent5"/>
        <w:right w:val="single" w:sz="8" w:space="0" w:color="C99C00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C99C00" w:themeFill="accent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</w:tcBorders>
      </w:tcPr>
    </w:tblStylePr>
    <w:tblStylePr w:type="band1Horz">
      <w:tblPr/>
      <w:tcPr>
        <w:tcBorders>
          <w:top w:val="single" w:sz="8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</w:tcBorders>
      </w:tcPr>
    </w:tblStylePr>
  </w:style>
  <w:style w:type="table" w:styleId="-51">
    <w:name w:val="Light Grid Accent 5"/>
    <w:basedOn w:val="a4"/>
    <w:uiPriority w:val="62"/>
    <w:semiHidden/>
    <w:unhideWhenUsed/>
    <w:rsid w:val="008249D1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9C00" w:themeColor="accent5"/>
        <w:left w:val="single" w:sz="8" w:space="0" w:color="C99C00" w:themeColor="accent5"/>
        <w:bottom w:val="single" w:sz="8" w:space="0" w:color="C99C00" w:themeColor="accent5"/>
        <w:right w:val="single" w:sz="8" w:space="0" w:color="C99C00" w:themeColor="accent5"/>
        <w:insideH w:val="single" w:sz="8" w:space="0" w:color="C99C00" w:themeColor="accent5"/>
        <w:insideV w:val="single" w:sz="8" w:space="0" w:color="C99C00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99C00" w:themeColor="accent5"/>
          <w:left w:val="single" w:sz="8" w:space="0" w:color="C99C00" w:themeColor="accent5"/>
          <w:bottom w:val="single" w:sz="18" w:space="0" w:color="C99C00" w:themeColor="accent5"/>
          <w:right w:val="single" w:sz="8" w:space="0" w:color="C99C00" w:themeColor="accent5"/>
          <w:insideH w:val="nil"/>
          <w:insideV w:val="single" w:sz="8" w:space="0" w:color="C99C00" w:themeColor="accent5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  <w:insideH w:val="nil"/>
          <w:insideV w:val="single" w:sz="8" w:space="0" w:color="C99C00" w:themeColor="accent5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</w:tcBorders>
      </w:tcPr>
    </w:tblStylePr>
    <w:tblStylePr w:type="band1Vert">
      <w:tblPr/>
      <w:tcPr>
        <w:tcBorders>
          <w:top w:val="single" w:sz="8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</w:tcBorders>
        <w:shd w:val="clear" w:color="auto" w:fill="FFEDB2" w:themeFill="accent5" w:themeFillTint="3F"/>
      </w:tcPr>
    </w:tblStylePr>
    <w:tblStylePr w:type="band1Horz">
      <w:tblPr/>
      <w:tcPr>
        <w:tcBorders>
          <w:top w:val="single" w:sz="8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  <w:insideV w:val="single" w:sz="8" w:space="0" w:color="C99C00" w:themeColor="accent5"/>
        </w:tcBorders>
        <w:shd w:val="clear" w:color="auto" w:fill="FFEDB2" w:themeFill="accent5" w:themeFillTint="3F"/>
      </w:tcPr>
    </w:tblStylePr>
    <w:tblStylePr w:type="band2Horz">
      <w:tblPr/>
      <w:tcPr>
        <w:tcBorders>
          <w:top w:val="single" w:sz="8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  <w:insideV w:val="single" w:sz="8" w:space="0" w:color="C99C00" w:themeColor="accent5"/>
        </w:tcBorders>
      </w:tcPr>
    </w:tblStylePr>
  </w:style>
  <w:style w:type="table" w:styleId="1-5">
    <w:name w:val="Medium Shading 1 Accent 5"/>
    <w:basedOn w:val="a4"/>
    <w:uiPriority w:val="63"/>
    <w:semiHidden/>
    <w:unhideWhenUsed/>
    <w:rsid w:val="008249D1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FFCA17" w:themeColor="accent5" w:themeTint="BF"/>
        <w:left w:val="single" w:sz="8" w:space="0" w:color="FFCA17" w:themeColor="accent5" w:themeTint="BF"/>
        <w:bottom w:val="single" w:sz="8" w:space="0" w:color="FFCA17" w:themeColor="accent5" w:themeTint="BF"/>
        <w:right w:val="single" w:sz="8" w:space="0" w:color="FFCA17" w:themeColor="accent5" w:themeTint="BF"/>
        <w:insideH w:val="single" w:sz="8" w:space="0" w:color="FFCA17" w:themeColor="accent5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A17" w:themeColor="accent5" w:themeTint="BF"/>
          <w:left w:val="single" w:sz="8" w:space="0" w:color="FFCA17" w:themeColor="accent5" w:themeTint="BF"/>
          <w:bottom w:val="single" w:sz="8" w:space="0" w:color="FFCA17" w:themeColor="accent5" w:themeTint="BF"/>
          <w:right w:val="single" w:sz="8" w:space="0" w:color="FFCA17" w:themeColor="accent5" w:themeTint="BF"/>
          <w:insideH w:val="nil"/>
          <w:insideV w:val="nil"/>
        </w:tcBorders>
        <w:shd w:val="clear" w:color="auto" w:fill="C99C00" w:themeFill="accent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FFCA17" w:themeColor="accent5" w:themeTint="BF"/>
          <w:left w:val="single" w:sz="8" w:space="0" w:color="FFCA17" w:themeColor="accent5" w:themeTint="BF"/>
          <w:bottom w:val="single" w:sz="8" w:space="0" w:color="FFCA17" w:themeColor="accent5" w:themeTint="BF"/>
          <w:right w:val="single" w:sz="8" w:space="0" w:color="FFCA1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B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DB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5">
    <w:name w:val="Medium Shading 2 Accent 5"/>
    <w:basedOn w:val="a4"/>
    <w:uiPriority w:val="64"/>
    <w:semiHidden/>
    <w:unhideWhenUsed/>
    <w:rsid w:val="008249D1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99C00" w:themeFill="accent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99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99C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50">
    <w:name w:val="Medium List 1 Accent 5"/>
    <w:basedOn w:val="a4"/>
    <w:uiPriority w:val="65"/>
    <w:semiHidden/>
    <w:unhideWhenUsed/>
    <w:rsid w:val="008249D1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9C00" w:themeColor="accent5"/>
        <w:bottom w:val="single" w:sz="8" w:space="0" w:color="C99C00" w:themeColor="accent5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C99C00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C99C00" w:themeColor="accent5"/>
          <w:bottom w:val="single" w:sz="8" w:space="0" w:color="C99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99C00" w:themeColor="accent5"/>
          <w:bottom w:val="single" w:sz="8" w:space="0" w:color="C99C00" w:themeColor="accent5"/>
        </w:tcBorders>
      </w:tcPr>
    </w:tblStylePr>
    <w:tblStylePr w:type="band1Vert">
      <w:tblPr/>
      <w:tcPr>
        <w:shd w:val="clear" w:color="auto" w:fill="FFEDB2" w:themeFill="accent5" w:themeFillTint="3F"/>
      </w:tcPr>
    </w:tblStylePr>
    <w:tblStylePr w:type="band1Horz">
      <w:tblPr/>
      <w:tcPr>
        <w:shd w:val="clear" w:color="auto" w:fill="FFEDB2" w:themeFill="accent5" w:themeFillTint="3F"/>
      </w:tcPr>
    </w:tblStylePr>
  </w:style>
  <w:style w:type="table" w:styleId="2-50">
    <w:name w:val="Medium List 2 Accent 5"/>
    <w:basedOn w:val="a4"/>
    <w:uiPriority w:val="66"/>
    <w:semiHidden/>
    <w:unhideWhenUsed/>
    <w:rsid w:val="008249D1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9C00" w:themeColor="accent5"/>
        <w:left w:val="single" w:sz="8" w:space="0" w:color="C99C00" w:themeColor="accent5"/>
        <w:bottom w:val="single" w:sz="8" w:space="0" w:color="C99C00" w:themeColor="accent5"/>
        <w:right w:val="single" w:sz="8" w:space="0" w:color="C99C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99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99C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99C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99C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DB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DB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51">
    <w:name w:val="Medium Grid 1 Accent 5"/>
    <w:basedOn w:val="a4"/>
    <w:uiPriority w:val="67"/>
    <w:semiHidden/>
    <w:unhideWhenUsed/>
    <w:rsid w:val="008249D1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FFCA17" w:themeColor="accent5" w:themeTint="BF"/>
        <w:left w:val="single" w:sz="8" w:space="0" w:color="FFCA17" w:themeColor="accent5" w:themeTint="BF"/>
        <w:bottom w:val="single" w:sz="8" w:space="0" w:color="FFCA17" w:themeColor="accent5" w:themeTint="BF"/>
        <w:right w:val="single" w:sz="8" w:space="0" w:color="FFCA17" w:themeColor="accent5" w:themeTint="BF"/>
        <w:insideH w:val="single" w:sz="8" w:space="0" w:color="FFCA17" w:themeColor="accent5" w:themeTint="BF"/>
        <w:insideV w:val="single" w:sz="8" w:space="0" w:color="FFCA17" w:themeColor="accent5" w:themeTint="BF"/>
      </w:tblBorders>
    </w:tblPr>
    <w:tcPr>
      <w:shd w:val="clear" w:color="auto" w:fill="FFEDB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A1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65" w:themeFill="accent5" w:themeFillTint="7F"/>
      </w:tcPr>
    </w:tblStylePr>
    <w:tblStylePr w:type="band1Horz">
      <w:tblPr/>
      <w:tcPr>
        <w:shd w:val="clear" w:color="auto" w:fill="FFDB65" w:themeFill="accent5" w:themeFillTint="7F"/>
      </w:tcPr>
    </w:tblStylePr>
  </w:style>
  <w:style w:type="table" w:styleId="2-51">
    <w:name w:val="Medium Grid 2 Accent 5"/>
    <w:basedOn w:val="a4"/>
    <w:uiPriority w:val="68"/>
    <w:semiHidden/>
    <w:unhideWhenUsed/>
    <w:rsid w:val="008249D1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9C00" w:themeColor="accent5"/>
        <w:left w:val="single" w:sz="8" w:space="0" w:color="C99C00" w:themeColor="accent5"/>
        <w:bottom w:val="single" w:sz="8" w:space="0" w:color="C99C00" w:themeColor="accent5"/>
        <w:right w:val="single" w:sz="8" w:space="0" w:color="C99C00" w:themeColor="accent5"/>
        <w:insideH w:val="single" w:sz="8" w:space="0" w:color="C99C00" w:themeColor="accent5"/>
        <w:insideV w:val="single" w:sz="8" w:space="0" w:color="C99C00" w:themeColor="accent5"/>
      </w:tblBorders>
    </w:tblPr>
    <w:tcPr>
      <w:shd w:val="clear" w:color="auto" w:fill="FFEDB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0C1" w:themeFill="accent5" w:themeFillTint="33"/>
      </w:tcPr>
    </w:tblStylePr>
    <w:tblStylePr w:type="band1Vert">
      <w:tblPr/>
      <w:tcPr>
        <w:shd w:val="clear" w:color="auto" w:fill="FFDB65" w:themeFill="accent5" w:themeFillTint="7F"/>
      </w:tcPr>
    </w:tblStylePr>
    <w:tblStylePr w:type="band1Horz">
      <w:tblPr/>
      <w:tcPr>
        <w:tcBorders>
          <w:insideH w:val="single" w:sz="6" w:space="0" w:color="C99C00" w:themeColor="accent5"/>
          <w:insideV w:val="single" w:sz="6" w:space="0" w:color="C99C00" w:themeColor="accent5"/>
        </w:tcBorders>
        <w:shd w:val="clear" w:color="auto" w:fill="FFDB6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5">
    <w:name w:val="Medium Grid 3 Accent 5"/>
    <w:basedOn w:val="a4"/>
    <w:uiPriority w:val="69"/>
    <w:semiHidden/>
    <w:unhideWhenUsed/>
    <w:rsid w:val="008249D1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DB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99C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99C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99C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99C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B6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B65" w:themeFill="accent5" w:themeFillTint="7F"/>
      </w:tcPr>
    </w:tblStylePr>
  </w:style>
  <w:style w:type="table" w:styleId="-52">
    <w:name w:val="Dark List Accent 5"/>
    <w:basedOn w:val="a4"/>
    <w:uiPriority w:val="70"/>
    <w:semiHidden/>
    <w:unhideWhenUsed/>
    <w:rsid w:val="008249D1"/>
    <w:pPr>
      <w:suppressAutoHyphens w:val="0"/>
    </w:pPr>
    <w:rPr>
      <w:rFonts w:asciiTheme="minorHAnsi" w:eastAsiaTheme="minorEastAsia" w:hAnsiTheme="minorHAnsi" w:cstheme="minorBidi"/>
      <w:color w:val="FFFFFF" w:themeColor="background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C99C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44D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674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674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74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7400" w:themeFill="accent5" w:themeFillShade="BF"/>
      </w:tcPr>
    </w:tblStylePr>
  </w:style>
  <w:style w:type="table" w:styleId="-53">
    <w:name w:val="Colorful Shading Accent 5"/>
    <w:basedOn w:val="a4"/>
    <w:uiPriority w:val="71"/>
    <w:semiHidden/>
    <w:unhideWhenUsed/>
    <w:rsid w:val="008249D1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24" w:space="0" w:color="C9211E" w:themeColor="accent6"/>
        <w:left w:val="single" w:sz="4" w:space="0" w:color="C99C00" w:themeColor="accent5"/>
        <w:bottom w:val="single" w:sz="4" w:space="0" w:color="C99C00" w:themeColor="accent5"/>
        <w:right w:val="single" w:sz="4" w:space="0" w:color="C99C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9211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85C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85C00" w:themeColor="accent5" w:themeShade="99"/>
          <w:insideV w:val="nil"/>
        </w:tcBorders>
        <w:shd w:val="clear" w:color="auto" w:fill="785C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5C00" w:themeFill="accent5" w:themeFillShade="99"/>
      </w:tcPr>
    </w:tblStylePr>
    <w:tblStylePr w:type="band1Vert">
      <w:tblPr/>
      <w:tcPr>
        <w:shd w:val="clear" w:color="auto" w:fill="FFE283" w:themeFill="accent5" w:themeFillTint="66"/>
      </w:tcPr>
    </w:tblStylePr>
    <w:tblStylePr w:type="band1Horz">
      <w:tblPr/>
      <w:tcPr>
        <w:shd w:val="clear" w:color="auto" w:fill="FFDB65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4">
    <w:name w:val="Colorful List Accent 5"/>
    <w:basedOn w:val="a4"/>
    <w:uiPriority w:val="72"/>
    <w:semiHidden/>
    <w:unhideWhenUsed/>
    <w:rsid w:val="008249D1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FFF8E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01A18" w:themeFill="accent6" w:themeFillShade="CC"/>
      </w:tcPr>
    </w:tblStylePr>
    <w:tblStylePr w:type="lastRow">
      <w:rPr>
        <w:b/>
        <w:bCs/>
        <w:color w:val="A01A1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DB2" w:themeFill="accent5" w:themeFillTint="3F"/>
      </w:tcPr>
    </w:tblStylePr>
    <w:tblStylePr w:type="band1Horz">
      <w:tblPr/>
      <w:tcPr>
        <w:shd w:val="clear" w:color="auto" w:fill="FFF0C1" w:themeFill="accent5" w:themeFillTint="33"/>
      </w:tcPr>
    </w:tblStylePr>
  </w:style>
  <w:style w:type="table" w:styleId="-55">
    <w:name w:val="Colorful Grid Accent 5"/>
    <w:basedOn w:val="a4"/>
    <w:uiPriority w:val="73"/>
    <w:semiHidden/>
    <w:unhideWhenUsed/>
    <w:rsid w:val="008249D1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FFF0C1" w:themeFill="accent5" w:themeFillTint="33"/>
    </w:tcPr>
    <w:tblStylePr w:type="firstRow">
      <w:rPr>
        <w:b/>
        <w:bCs/>
      </w:rPr>
      <w:tblPr/>
      <w:tcPr>
        <w:shd w:val="clear" w:color="auto" w:fill="FFE28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28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674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67400" w:themeFill="accent5" w:themeFillShade="BF"/>
      </w:tcPr>
    </w:tblStylePr>
    <w:tblStylePr w:type="band1Vert">
      <w:tblPr/>
      <w:tcPr>
        <w:shd w:val="clear" w:color="auto" w:fill="FFDB65" w:themeFill="accent5" w:themeFillTint="7F"/>
      </w:tcPr>
    </w:tblStylePr>
    <w:tblStylePr w:type="band1Horz">
      <w:tblPr/>
      <w:tcPr>
        <w:shd w:val="clear" w:color="auto" w:fill="FFDB65" w:themeFill="accent5" w:themeFillTint="7F"/>
      </w:tcPr>
    </w:tblStylePr>
  </w:style>
  <w:style w:type="table" w:styleId="-6">
    <w:name w:val="Light Shading Accent 6"/>
    <w:basedOn w:val="a4"/>
    <w:uiPriority w:val="60"/>
    <w:semiHidden/>
    <w:unhideWhenUsed/>
    <w:rsid w:val="008249D1"/>
    <w:pPr>
      <w:suppressAutoHyphens w:val="0"/>
    </w:pPr>
    <w:rPr>
      <w:rFonts w:asciiTheme="minorHAnsi" w:eastAsiaTheme="minorEastAsia" w:hAnsiTheme="minorHAnsi" w:cstheme="minorBidi"/>
      <w:color w:val="961816" w:themeColor="accent6" w:themeShade="BF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211E" w:themeColor="accent6"/>
        <w:bottom w:val="single" w:sz="8" w:space="0" w:color="C9211E" w:themeColor="accent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C9211E" w:themeColor="accent6"/>
          <w:left w:val="nil"/>
          <w:bottom w:val="single" w:sz="8" w:space="0" w:color="C9211E" w:themeColor="accent6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C9211E" w:themeColor="accent6"/>
          <w:left w:val="nil"/>
          <w:bottom w:val="single" w:sz="8" w:space="0" w:color="C9211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C3C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C3C2" w:themeFill="accent6" w:themeFillTint="3F"/>
      </w:tcPr>
    </w:tblStylePr>
  </w:style>
  <w:style w:type="table" w:styleId="-60">
    <w:name w:val="Light List Accent 6"/>
    <w:basedOn w:val="a4"/>
    <w:uiPriority w:val="61"/>
    <w:semiHidden/>
    <w:unhideWhenUsed/>
    <w:rsid w:val="008249D1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211E" w:themeColor="accent6"/>
        <w:left w:val="single" w:sz="8" w:space="0" w:color="C9211E" w:themeColor="accent6"/>
        <w:bottom w:val="single" w:sz="8" w:space="0" w:color="C9211E" w:themeColor="accent6"/>
        <w:right w:val="single" w:sz="8" w:space="0" w:color="C9211E" w:themeColor="accent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C9211E" w:themeFill="accent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</w:tcBorders>
      </w:tcPr>
    </w:tblStylePr>
    <w:tblStylePr w:type="band1Horz">
      <w:tblPr/>
      <w:tcPr>
        <w:tcBorders>
          <w:top w:val="single" w:sz="8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</w:tcBorders>
      </w:tcPr>
    </w:tblStylePr>
  </w:style>
  <w:style w:type="table" w:styleId="-61">
    <w:name w:val="Light Grid Accent 6"/>
    <w:basedOn w:val="a4"/>
    <w:uiPriority w:val="62"/>
    <w:semiHidden/>
    <w:unhideWhenUsed/>
    <w:rsid w:val="008249D1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211E" w:themeColor="accent6"/>
        <w:left w:val="single" w:sz="8" w:space="0" w:color="C9211E" w:themeColor="accent6"/>
        <w:bottom w:val="single" w:sz="8" w:space="0" w:color="C9211E" w:themeColor="accent6"/>
        <w:right w:val="single" w:sz="8" w:space="0" w:color="C9211E" w:themeColor="accent6"/>
        <w:insideH w:val="single" w:sz="8" w:space="0" w:color="C9211E" w:themeColor="accent6"/>
        <w:insideV w:val="single" w:sz="8" w:space="0" w:color="C9211E" w:themeColor="accent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9211E" w:themeColor="accent6"/>
          <w:left w:val="single" w:sz="8" w:space="0" w:color="C9211E" w:themeColor="accent6"/>
          <w:bottom w:val="single" w:sz="18" w:space="0" w:color="C9211E" w:themeColor="accent6"/>
          <w:right w:val="single" w:sz="8" w:space="0" w:color="C9211E" w:themeColor="accent6"/>
          <w:insideH w:val="nil"/>
          <w:insideV w:val="single" w:sz="8" w:space="0" w:color="C9211E" w:themeColor="accent6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  <w:insideH w:val="nil"/>
          <w:insideV w:val="single" w:sz="8" w:space="0" w:color="C9211E" w:themeColor="accent6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</w:tcBorders>
      </w:tcPr>
    </w:tblStylePr>
    <w:tblStylePr w:type="band1Vert">
      <w:tblPr/>
      <w:tcPr>
        <w:tcBorders>
          <w:top w:val="single" w:sz="8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</w:tcBorders>
        <w:shd w:val="clear" w:color="auto" w:fill="F6C3C2" w:themeFill="accent6" w:themeFillTint="3F"/>
      </w:tcPr>
    </w:tblStylePr>
    <w:tblStylePr w:type="band1Horz">
      <w:tblPr/>
      <w:tcPr>
        <w:tcBorders>
          <w:top w:val="single" w:sz="8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  <w:insideV w:val="single" w:sz="8" w:space="0" w:color="C9211E" w:themeColor="accent6"/>
        </w:tcBorders>
        <w:shd w:val="clear" w:color="auto" w:fill="F6C3C2" w:themeFill="accent6" w:themeFillTint="3F"/>
      </w:tcPr>
    </w:tblStylePr>
    <w:tblStylePr w:type="band2Horz">
      <w:tblPr/>
      <w:tcPr>
        <w:tcBorders>
          <w:top w:val="single" w:sz="8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  <w:insideV w:val="single" w:sz="8" w:space="0" w:color="C9211E" w:themeColor="accent6"/>
        </w:tcBorders>
      </w:tcPr>
    </w:tblStylePr>
  </w:style>
  <w:style w:type="table" w:styleId="1-6">
    <w:name w:val="Medium Shading 1 Accent 6"/>
    <w:basedOn w:val="a4"/>
    <w:uiPriority w:val="63"/>
    <w:semiHidden/>
    <w:unhideWhenUsed/>
    <w:rsid w:val="008249D1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E34B49" w:themeColor="accent6" w:themeTint="BF"/>
        <w:left w:val="single" w:sz="8" w:space="0" w:color="E34B49" w:themeColor="accent6" w:themeTint="BF"/>
        <w:bottom w:val="single" w:sz="8" w:space="0" w:color="E34B49" w:themeColor="accent6" w:themeTint="BF"/>
        <w:right w:val="single" w:sz="8" w:space="0" w:color="E34B49" w:themeColor="accent6" w:themeTint="BF"/>
        <w:insideH w:val="single" w:sz="8" w:space="0" w:color="E34B49" w:themeColor="accent6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34B49" w:themeColor="accent6" w:themeTint="BF"/>
          <w:left w:val="single" w:sz="8" w:space="0" w:color="E34B49" w:themeColor="accent6" w:themeTint="BF"/>
          <w:bottom w:val="single" w:sz="8" w:space="0" w:color="E34B49" w:themeColor="accent6" w:themeTint="BF"/>
          <w:right w:val="single" w:sz="8" w:space="0" w:color="E34B49" w:themeColor="accent6" w:themeTint="BF"/>
          <w:insideH w:val="nil"/>
          <w:insideV w:val="nil"/>
        </w:tcBorders>
        <w:shd w:val="clear" w:color="auto" w:fill="C9211E" w:themeFill="accent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E34B49" w:themeColor="accent6" w:themeTint="BF"/>
          <w:left w:val="single" w:sz="8" w:space="0" w:color="E34B49" w:themeColor="accent6" w:themeTint="BF"/>
          <w:bottom w:val="single" w:sz="8" w:space="0" w:color="E34B49" w:themeColor="accent6" w:themeTint="BF"/>
          <w:right w:val="single" w:sz="8" w:space="0" w:color="E34B4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3C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C3C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6">
    <w:name w:val="Medium Shading 2 Accent 6"/>
    <w:basedOn w:val="a4"/>
    <w:uiPriority w:val="64"/>
    <w:semiHidden/>
    <w:unhideWhenUsed/>
    <w:rsid w:val="008249D1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9211E" w:themeFill="accent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9211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9211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60">
    <w:name w:val="Medium List 1 Accent 6"/>
    <w:basedOn w:val="a4"/>
    <w:uiPriority w:val="65"/>
    <w:semiHidden/>
    <w:unhideWhenUsed/>
    <w:rsid w:val="008249D1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211E" w:themeColor="accent6"/>
        <w:bottom w:val="single" w:sz="8" w:space="0" w:color="C9211E" w:themeColor="accent6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C9211E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C9211E" w:themeColor="accent6"/>
          <w:bottom w:val="single" w:sz="8" w:space="0" w:color="C921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9211E" w:themeColor="accent6"/>
          <w:bottom w:val="single" w:sz="8" w:space="0" w:color="C9211E" w:themeColor="accent6"/>
        </w:tcBorders>
      </w:tcPr>
    </w:tblStylePr>
    <w:tblStylePr w:type="band1Vert">
      <w:tblPr/>
      <w:tcPr>
        <w:shd w:val="clear" w:color="auto" w:fill="F6C3C2" w:themeFill="accent6" w:themeFillTint="3F"/>
      </w:tcPr>
    </w:tblStylePr>
    <w:tblStylePr w:type="band1Horz">
      <w:tblPr/>
      <w:tcPr>
        <w:shd w:val="clear" w:color="auto" w:fill="F6C3C2" w:themeFill="accent6" w:themeFillTint="3F"/>
      </w:tcPr>
    </w:tblStylePr>
  </w:style>
  <w:style w:type="table" w:styleId="2-60">
    <w:name w:val="Medium List 2 Accent 6"/>
    <w:basedOn w:val="a4"/>
    <w:uiPriority w:val="66"/>
    <w:semiHidden/>
    <w:unhideWhenUsed/>
    <w:rsid w:val="008249D1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211E" w:themeColor="accent6"/>
        <w:left w:val="single" w:sz="8" w:space="0" w:color="C9211E" w:themeColor="accent6"/>
        <w:bottom w:val="single" w:sz="8" w:space="0" w:color="C9211E" w:themeColor="accent6"/>
        <w:right w:val="single" w:sz="8" w:space="0" w:color="C9211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9211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9211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9211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9211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C3C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C3C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61">
    <w:name w:val="Medium Grid 1 Accent 6"/>
    <w:basedOn w:val="a4"/>
    <w:uiPriority w:val="67"/>
    <w:semiHidden/>
    <w:unhideWhenUsed/>
    <w:rsid w:val="008249D1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E34B49" w:themeColor="accent6" w:themeTint="BF"/>
        <w:left w:val="single" w:sz="8" w:space="0" w:color="E34B49" w:themeColor="accent6" w:themeTint="BF"/>
        <w:bottom w:val="single" w:sz="8" w:space="0" w:color="E34B49" w:themeColor="accent6" w:themeTint="BF"/>
        <w:right w:val="single" w:sz="8" w:space="0" w:color="E34B49" w:themeColor="accent6" w:themeTint="BF"/>
        <w:insideH w:val="single" w:sz="8" w:space="0" w:color="E34B49" w:themeColor="accent6" w:themeTint="BF"/>
        <w:insideV w:val="single" w:sz="8" w:space="0" w:color="E34B49" w:themeColor="accent6" w:themeTint="BF"/>
      </w:tblBorders>
    </w:tblPr>
    <w:tcPr>
      <w:shd w:val="clear" w:color="auto" w:fill="F6C3C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34B4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8786" w:themeFill="accent6" w:themeFillTint="7F"/>
      </w:tcPr>
    </w:tblStylePr>
    <w:tblStylePr w:type="band1Horz">
      <w:tblPr/>
      <w:tcPr>
        <w:shd w:val="clear" w:color="auto" w:fill="ED8786" w:themeFill="accent6" w:themeFillTint="7F"/>
      </w:tcPr>
    </w:tblStylePr>
  </w:style>
  <w:style w:type="table" w:styleId="2-61">
    <w:name w:val="Medium Grid 2 Accent 6"/>
    <w:basedOn w:val="a4"/>
    <w:uiPriority w:val="68"/>
    <w:semiHidden/>
    <w:unhideWhenUsed/>
    <w:rsid w:val="008249D1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211E" w:themeColor="accent6"/>
        <w:left w:val="single" w:sz="8" w:space="0" w:color="C9211E" w:themeColor="accent6"/>
        <w:bottom w:val="single" w:sz="8" w:space="0" w:color="C9211E" w:themeColor="accent6"/>
        <w:right w:val="single" w:sz="8" w:space="0" w:color="C9211E" w:themeColor="accent6"/>
        <w:insideH w:val="single" w:sz="8" w:space="0" w:color="C9211E" w:themeColor="accent6"/>
        <w:insideV w:val="single" w:sz="8" w:space="0" w:color="C9211E" w:themeColor="accent6"/>
      </w:tblBorders>
    </w:tblPr>
    <w:tcPr>
      <w:shd w:val="clear" w:color="auto" w:fill="F6C3C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E7E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ECE" w:themeFill="accent6" w:themeFillTint="33"/>
      </w:tcPr>
    </w:tblStylePr>
    <w:tblStylePr w:type="band1Vert">
      <w:tblPr/>
      <w:tcPr>
        <w:shd w:val="clear" w:color="auto" w:fill="ED8786" w:themeFill="accent6" w:themeFillTint="7F"/>
      </w:tcPr>
    </w:tblStylePr>
    <w:tblStylePr w:type="band1Horz">
      <w:tblPr/>
      <w:tcPr>
        <w:tcBorders>
          <w:insideH w:val="single" w:sz="6" w:space="0" w:color="C9211E" w:themeColor="accent6"/>
          <w:insideV w:val="single" w:sz="6" w:space="0" w:color="C9211E" w:themeColor="accent6"/>
        </w:tcBorders>
        <w:shd w:val="clear" w:color="auto" w:fill="ED878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6">
    <w:name w:val="Medium Grid 3 Accent 6"/>
    <w:basedOn w:val="a4"/>
    <w:uiPriority w:val="69"/>
    <w:semiHidden/>
    <w:unhideWhenUsed/>
    <w:rsid w:val="008249D1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C3C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9211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9211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9211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9211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878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8786" w:themeFill="accent6" w:themeFillTint="7F"/>
      </w:tcPr>
    </w:tblStylePr>
  </w:style>
  <w:style w:type="table" w:styleId="-62">
    <w:name w:val="Dark List Accent 6"/>
    <w:basedOn w:val="a4"/>
    <w:uiPriority w:val="70"/>
    <w:semiHidden/>
    <w:unhideWhenUsed/>
    <w:rsid w:val="008249D1"/>
    <w:pPr>
      <w:suppressAutoHyphens w:val="0"/>
    </w:pPr>
    <w:rPr>
      <w:rFonts w:asciiTheme="minorHAnsi" w:eastAsiaTheme="minorEastAsia" w:hAnsiTheme="minorHAnsi" w:cstheme="minorBidi"/>
      <w:color w:val="FFFFFF" w:themeColor="background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C9211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4100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61816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61816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1816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1816" w:themeFill="accent6" w:themeFillShade="BF"/>
      </w:tcPr>
    </w:tblStylePr>
  </w:style>
  <w:style w:type="table" w:styleId="-63">
    <w:name w:val="Colorful Shading Accent 6"/>
    <w:basedOn w:val="a4"/>
    <w:uiPriority w:val="71"/>
    <w:semiHidden/>
    <w:unhideWhenUsed/>
    <w:rsid w:val="008249D1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24" w:space="0" w:color="C99C00" w:themeColor="accent5"/>
        <w:left w:val="single" w:sz="4" w:space="0" w:color="C9211E" w:themeColor="accent6"/>
        <w:bottom w:val="single" w:sz="4" w:space="0" w:color="C9211E" w:themeColor="accent6"/>
        <w:right w:val="single" w:sz="4" w:space="0" w:color="C9211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7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99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8131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81312" w:themeColor="accent6" w:themeShade="99"/>
          <w:insideV w:val="nil"/>
        </w:tcBorders>
        <w:shd w:val="clear" w:color="auto" w:fill="78131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1312" w:themeFill="accent6" w:themeFillShade="99"/>
      </w:tcPr>
    </w:tblStylePr>
    <w:tblStylePr w:type="band1Vert">
      <w:tblPr/>
      <w:tcPr>
        <w:shd w:val="clear" w:color="auto" w:fill="F09F9D" w:themeFill="accent6" w:themeFillTint="66"/>
      </w:tcPr>
    </w:tblStylePr>
    <w:tblStylePr w:type="band1Horz">
      <w:tblPr/>
      <w:tcPr>
        <w:shd w:val="clear" w:color="auto" w:fill="ED878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4">
    <w:name w:val="Colorful List Accent 6"/>
    <w:basedOn w:val="a4"/>
    <w:uiPriority w:val="72"/>
    <w:semiHidden/>
    <w:unhideWhenUsed/>
    <w:rsid w:val="008249D1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FBE7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07C00" w:themeFill="accent5" w:themeFillShade="CC"/>
      </w:tcPr>
    </w:tblStylePr>
    <w:tblStylePr w:type="lastRow">
      <w:rPr>
        <w:b/>
        <w:bCs/>
        <w:color w:val="A07C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3C2" w:themeFill="accent6" w:themeFillTint="3F"/>
      </w:tcPr>
    </w:tblStylePr>
    <w:tblStylePr w:type="band1Horz">
      <w:tblPr/>
      <w:tcPr>
        <w:shd w:val="clear" w:color="auto" w:fill="F7CECE" w:themeFill="accent6" w:themeFillTint="33"/>
      </w:tcPr>
    </w:tblStylePr>
  </w:style>
  <w:style w:type="table" w:styleId="-65">
    <w:name w:val="Colorful Grid Accent 6"/>
    <w:basedOn w:val="a4"/>
    <w:uiPriority w:val="73"/>
    <w:semiHidden/>
    <w:unhideWhenUsed/>
    <w:rsid w:val="008249D1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F7CECE" w:themeFill="accent6" w:themeFillTint="33"/>
    </w:tcPr>
    <w:tblStylePr w:type="firstRow">
      <w:rPr>
        <w:b/>
        <w:bCs/>
      </w:rPr>
      <w:tblPr/>
      <w:tcPr>
        <w:shd w:val="clear" w:color="auto" w:fill="F09F9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9F9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61816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61816" w:themeFill="accent6" w:themeFillShade="BF"/>
      </w:tcPr>
    </w:tblStylePr>
    <w:tblStylePr w:type="band1Vert">
      <w:tblPr/>
      <w:tcPr>
        <w:shd w:val="clear" w:color="auto" w:fill="ED8786" w:themeFill="accent6" w:themeFillTint="7F"/>
      </w:tcPr>
    </w:tblStylePr>
    <w:tblStylePr w:type="band1Horz">
      <w:tblPr/>
      <w:tcPr>
        <w:shd w:val="clear" w:color="auto" w:fill="ED8786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7416</Words>
  <Characters>42274</Characters>
  <Application>Microsoft Office Word</Application>
  <DocSecurity>0</DocSecurity>
  <Lines>352</Lines>
  <Paragraphs>99</Paragraphs>
  <ScaleCrop>false</ScaleCrop>
  <Company/>
  <LinksUpToDate>false</LinksUpToDate>
  <CharactersWithSpaces>49591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Спецификация поставочных фьючерсов на пшеницу 3 класса</dc:title>
  <dc:subject/>
  <dc:creator>Yandex.Translate</dc:creator>
  <cp:keywords/>
  <dc:description>Translated with Yandex.Translate</dc:description>
  <cp:lastModifiedBy>Болат Абылай</cp:lastModifiedBy>
  <cp:revision>4</cp:revision>
  <cp:lastPrinted>2013-07-17T15:21:00Z</cp:lastPrinted>
  <dcterms:created xsi:type="dcterms:W3CDTF">2026-04-10T09:04:00Z</dcterms:created>
  <dcterms:modified xsi:type="dcterms:W3CDTF">2026-04-13T07:27:00Z</dcterms:modified>
  <dc:language>en-US</dc:language>
</cp:coreProperties>
</file>