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955C" w14:textId="77777777" w:rsidR="00F02B58" w:rsidRPr="001721A8" w:rsidRDefault="00F02B58">
      <w:pPr>
        <w:pStyle w:val="af8"/>
        <w:rPr>
          <w:rFonts w:ascii="Arial Narrow" w:hAnsi="Arial Narrow" w:cs="Times New Roman"/>
          <w:sz w:val="24"/>
        </w:rPr>
      </w:pPr>
    </w:p>
    <w:p w14:paraId="20FAAA1D" w14:textId="77777777" w:rsidR="00F02B58" w:rsidRPr="001721A8" w:rsidRDefault="00000000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1721A8">
        <w:rPr>
          <w:rFonts w:ascii="Arial Narrow" w:hAnsi="Arial Narrow"/>
          <w:b/>
          <w:bCs/>
        </w:rPr>
        <w:t>БЕКІТІЛДІ</w:t>
      </w:r>
    </w:p>
    <w:p w14:paraId="4B5CDD25" w14:textId="77777777" w:rsidR="00F02B58" w:rsidRPr="001721A8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proofErr w:type="spellStart"/>
      <w:r w:rsidRPr="001721A8">
        <w:rPr>
          <w:rFonts w:ascii="Arial Narrow" w:hAnsi="Arial Narrow"/>
        </w:rPr>
        <w:t>Бас</w:t>
      </w:r>
      <w:r w:rsidRPr="001721A8">
        <w:rPr>
          <w:rFonts w:ascii="Calibri" w:hAnsi="Calibri" w:cs="Calibri"/>
        </w:rPr>
        <w:t>қ</w:t>
      </w:r>
      <w:r w:rsidRPr="001721A8">
        <w:rPr>
          <w:rFonts w:ascii="Arial Narrow" w:hAnsi="Arial Narrow" w:cs="Arial Narrow"/>
        </w:rPr>
        <w:t>арма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Т</w:t>
      </w:r>
      <w:r w:rsidRPr="001721A8">
        <w:rPr>
          <w:rFonts w:ascii="Calibri" w:hAnsi="Calibri" w:cs="Calibri"/>
        </w:rPr>
        <w:t>ө</w:t>
      </w:r>
      <w:r w:rsidRPr="001721A8">
        <w:rPr>
          <w:rFonts w:ascii="Arial Narrow" w:hAnsi="Arial Narrow" w:cs="Arial Narrow"/>
        </w:rPr>
        <w:t>ра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асыны</w:t>
      </w:r>
      <w:r w:rsidRPr="001721A8">
        <w:rPr>
          <w:rFonts w:ascii="Calibri" w:hAnsi="Calibri" w:cs="Calibri"/>
        </w:rPr>
        <w:t>ң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б</w:t>
      </w:r>
      <w:r w:rsidRPr="001721A8">
        <w:rPr>
          <w:rFonts w:ascii="Calibri" w:hAnsi="Calibri" w:cs="Calibri"/>
        </w:rPr>
        <w:t>ұ</w:t>
      </w:r>
      <w:r w:rsidRPr="001721A8">
        <w:rPr>
          <w:rFonts w:ascii="Arial Narrow" w:hAnsi="Arial Narrow" w:cs="Arial Narrow"/>
        </w:rPr>
        <w:t>йры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ымен</w:t>
      </w:r>
      <w:proofErr w:type="spellEnd"/>
      <w:r w:rsidRPr="001721A8">
        <w:rPr>
          <w:rFonts w:ascii="Arial Narrow" w:hAnsi="Arial Narrow"/>
        </w:rPr>
        <w:t xml:space="preserve"> </w:t>
      </w:r>
    </w:p>
    <w:p w14:paraId="449CC0A3" w14:textId="77777777" w:rsidR="00F02B58" w:rsidRPr="001721A8" w:rsidRDefault="00000000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1721A8">
        <w:rPr>
          <w:rFonts w:ascii="Arial Narrow" w:hAnsi="Arial Narrow"/>
        </w:rPr>
        <w:t xml:space="preserve">"БНАЖ" </w:t>
      </w:r>
      <w:proofErr w:type="spellStart"/>
      <w:r w:rsidRPr="001721A8">
        <w:rPr>
          <w:rFonts w:ascii="Arial Narrow" w:hAnsi="Arial Narrow"/>
        </w:rPr>
        <w:t>тауар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/>
        </w:rPr>
        <w:t>биржасы</w:t>
      </w:r>
      <w:proofErr w:type="spellEnd"/>
      <w:r w:rsidRPr="001721A8">
        <w:rPr>
          <w:rFonts w:ascii="Arial Narrow" w:hAnsi="Arial Narrow"/>
        </w:rPr>
        <w:t>" А</w:t>
      </w:r>
      <w:r w:rsidRPr="001721A8">
        <w:rPr>
          <w:rFonts w:ascii="Calibri" w:hAnsi="Calibri" w:cs="Calibri"/>
        </w:rPr>
        <w:t>Қ</w:t>
      </w:r>
      <w:r w:rsidRPr="001721A8">
        <w:rPr>
          <w:rFonts w:ascii="Arial Narrow" w:hAnsi="Arial Narrow"/>
        </w:rPr>
        <w:t xml:space="preserve"> 2026 </w:t>
      </w:r>
      <w:proofErr w:type="spellStart"/>
      <w:r w:rsidRPr="001721A8">
        <w:rPr>
          <w:rFonts w:ascii="Arial Narrow" w:hAnsi="Arial Narrow" w:cs="Arial Narrow"/>
        </w:rPr>
        <w:t>жыл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ы</w:t>
      </w:r>
      <w:proofErr w:type="spellEnd"/>
      <w:r w:rsidRPr="001721A8">
        <w:rPr>
          <w:rFonts w:ascii="Arial Narrow" w:hAnsi="Arial Narrow"/>
        </w:rPr>
        <w:t xml:space="preserve"> "13" </w:t>
      </w:r>
      <w:proofErr w:type="spellStart"/>
      <w:r w:rsidRPr="001721A8">
        <w:rPr>
          <w:rFonts w:ascii="Calibri" w:hAnsi="Calibri" w:cs="Calibri"/>
        </w:rPr>
        <w:t>қ</w:t>
      </w:r>
      <w:r w:rsidRPr="001721A8">
        <w:rPr>
          <w:rFonts w:ascii="Arial Narrow" w:hAnsi="Arial Narrow" w:cs="Arial Narrow"/>
        </w:rPr>
        <w:t>а</w:t>
      </w:r>
      <w:r w:rsidRPr="001721A8">
        <w:rPr>
          <w:rFonts w:ascii="Calibri" w:hAnsi="Calibri" w:cs="Calibri"/>
        </w:rPr>
        <w:t>ң</w:t>
      </w:r>
      <w:r w:rsidRPr="001721A8">
        <w:rPr>
          <w:rFonts w:ascii="Arial Narrow" w:hAnsi="Arial Narrow" w:cs="Arial Narrow"/>
        </w:rPr>
        <w:t>тарда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ы</w:t>
      </w:r>
      <w:proofErr w:type="spellEnd"/>
      <w:r w:rsidRPr="001721A8">
        <w:rPr>
          <w:rFonts w:ascii="Arial Narrow" w:hAnsi="Arial Narrow"/>
        </w:rPr>
        <w:t xml:space="preserve"> </w:t>
      </w:r>
      <w:r w:rsidRPr="001721A8">
        <w:rPr>
          <w:rFonts w:ascii="Arial Narrow" w:hAnsi="Arial Narrow" w:cs="Arial Narrow"/>
        </w:rPr>
        <w:t>№</w:t>
      </w:r>
      <w:r w:rsidRPr="001721A8">
        <w:rPr>
          <w:rFonts w:ascii="Arial Narrow" w:hAnsi="Arial Narrow"/>
        </w:rPr>
        <w:t xml:space="preserve"> 02, 2026 </w:t>
      </w:r>
      <w:proofErr w:type="spellStart"/>
      <w:r w:rsidRPr="001721A8">
        <w:rPr>
          <w:rFonts w:ascii="Arial Narrow" w:hAnsi="Arial Narrow" w:cs="Arial Narrow"/>
        </w:rPr>
        <w:t>жыл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ы</w:t>
      </w:r>
      <w:proofErr w:type="spellEnd"/>
      <w:r w:rsidRPr="001721A8">
        <w:rPr>
          <w:rFonts w:ascii="Arial Narrow" w:hAnsi="Arial Narrow"/>
        </w:rPr>
        <w:t xml:space="preserve"> "05" </w:t>
      </w:r>
      <w:proofErr w:type="spellStart"/>
      <w:r w:rsidRPr="001721A8">
        <w:rPr>
          <w:rFonts w:ascii="Arial Narrow" w:hAnsi="Arial Narrow" w:cs="Arial Narrow"/>
        </w:rPr>
        <w:t>а</w:t>
      </w:r>
      <w:r w:rsidRPr="001721A8">
        <w:rPr>
          <w:rFonts w:ascii="Calibri" w:hAnsi="Calibri" w:cs="Calibri"/>
        </w:rPr>
        <w:t>қ</w:t>
      </w:r>
      <w:r w:rsidRPr="001721A8">
        <w:rPr>
          <w:rFonts w:ascii="Arial Narrow" w:hAnsi="Arial Narrow" w:cs="Arial Narrow"/>
        </w:rPr>
        <w:t>панда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ы</w:t>
      </w:r>
      <w:proofErr w:type="spellEnd"/>
      <w:r w:rsidRPr="001721A8">
        <w:rPr>
          <w:rFonts w:ascii="Arial Narrow" w:hAnsi="Arial Narrow"/>
        </w:rPr>
        <w:t xml:space="preserve"> </w:t>
      </w:r>
      <w:r w:rsidRPr="001721A8">
        <w:rPr>
          <w:rFonts w:ascii="Arial Narrow" w:hAnsi="Arial Narrow" w:cs="Arial Narrow"/>
        </w:rPr>
        <w:t>№</w:t>
      </w:r>
      <w:r w:rsidRPr="001721A8">
        <w:rPr>
          <w:rFonts w:ascii="Arial Narrow" w:hAnsi="Arial Narrow"/>
        </w:rPr>
        <w:t xml:space="preserve"> 09)</w:t>
      </w:r>
    </w:p>
    <w:p w14:paraId="4C971225" w14:textId="77777777" w:rsidR="00F02B58" w:rsidRPr="001721A8" w:rsidRDefault="00F02B58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5A9FE29E" w14:textId="77777777" w:rsidR="00F02B58" w:rsidRPr="001721A8" w:rsidRDefault="00F02B58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42C5A4AF" w14:textId="77777777" w:rsidR="00F02B58" w:rsidRPr="001721A8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1721A8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334BACE2" w14:textId="77777777" w:rsidR="00F02B58" w:rsidRPr="001721A8" w:rsidRDefault="00F02B58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793435BC" w14:textId="77777777" w:rsidR="00F02B58" w:rsidRPr="001721A8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1721A8">
        <w:rPr>
          <w:rFonts w:ascii="Arial Narrow" w:eastAsia="Arial Unicode MS" w:hAnsi="Arial Narrow"/>
          <w:b/>
          <w:bCs/>
          <w:sz w:val="24"/>
          <w:szCs w:val="24"/>
        </w:rPr>
        <w:t xml:space="preserve">"ПКОП" ЖШС ДТ-Л-К4 </w:t>
      </w:r>
      <w:proofErr w:type="spellStart"/>
      <w:r w:rsidRPr="001721A8">
        <w:rPr>
          <w:rFonts w:ascii="Arial Narrow" w:eastAsia="Arial Unicode MS" w:hAnsi="Arial Narrow"/>
          <w:b/>
          <w:bCs/>
          <w:sz w:val="24"/>
          <w:szCs w:val="24"/>
        </w:rPr>
        <w:t>маркалы</w:t>
      </w:r>
      <w:proofErr w:type="spellEnd"/>
      <w:r w:rsidRPr="001721A8">
        <w:rPr>
          <w:rFonts w:ascii="Arial Narrow" w:eastAsia="Arial Unicode MS" w:hAnsi="Arial Narrow"/>
          <w:b/>
          <w:bCs/>
          <w:sz w:val="24"/>
          <w:szCs w:val="24"/>
        </w:rPr>
        <w:t xml:space="preserve"> дизель </w:t>
      </w:r>
      <w:proofErr w:type="spellStart"/>
      <w:r w:rsidRPr="001721A8">
        <w:rPr>
          <w:rFonts w:ascii="Arial Narrow" w:eastAsia="Arial Unicode MS" w:hAnsi="Arial Narrow"/>
          <w:b/>
          <w:bCs/>
          <w:sz w:val="24"/>
          <w:szCs w:val="24"/>
        </w:rPr>
        <w:t>отыны</w:t>
      </w:r>
      <w:proofErr w:type="spellEnd"/>
      <w:r w:rsidRPr="001721A8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</w:p>
    <w:p w14:paraId="62FE731E" w14:textId="77777777" w:rsidR="00F02B58" w:rsidRPr="001721A8" w:rsidRDefault="00000000">
      <w:pPr>
        <w:pStyle w:val="af9"/>
        <w:spacing w:before="0" w:after="0"/>
        <w:jc w:val="center"/>
        <w:rPr>
          <w:rFonts w:ascii="Arial Narrow" w:hAnsi="Arial Narrow"/>
        </w:rPr>
      </w:pPr>
      <w:proofErr w:type="spellStart"/>
      <w:r w:rsidRPr="001721A8">
        <w:rPr>
          <w:rFonts w:ascii="Arial Narrow" w:hAnsi="Arial Narrow"/>
        </w:rPr>
        <w:t>Жеткізу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/>
        </w:rPr>
        <w:t>шарттары</w:t>
      </w:r>
      <w:proofErr w:type="spellEnd"/>
      <w:r w:rsidRPr="001721A8">
        <w:rPr>
          <w:rFonts w:ascii="Arial Narrow" w:hAnsi="Arial Narrow"/>
        </w:rPr>
        <w:t xml:space="preserve">: ИНКОТЕРМС-2020, EXW, "ПКОП" ЖШС </w:t>
      </w:r>
      <w:proofErr w:type="spellStart"/>
      <w:r w:rsidRPr="001721A8">
        <w:rPr>
          <w:rFonts w:ascii="Arial Narrow" w:hAnsi="Arial Narrow"/>
        </w:rPr>
        <w:t>аума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ы</w:t>
      </w:r>
      <w:proofErr w:type="spellEnd"/>
      <w:r w:rsidRPr="001721A8">
        <w:rPr>
          <w:rFonts w:ascii="Arial Narrow" w:hAnsi="Arial Narrow"/>
        </w:rPr>
        <w:t xml:space="preserve">, </w:t>
      </w:r>
      <w:proofErr w:type="spellStart"/>
      <w:r w:rsidRPr="001721A8">
        <w:rPr>
          <w:rFonts w:ascii="Arial Narrow" w:hAnsi="Arial Narrow" w:cs="Arial Narrow"/>
        </w:rPr>
        <w:t>теміржол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к</w:t>
      </w:r>
      <w:r w:rsidRPr="001721A8">
        <w:rPr>
          <w:rFonts w:ascii="Calibri" w:hAnsi="Calibri" w:cs="Calibri"/>
        </w:rPr>
        <w:t>ө</w:t>
      </w:r>
      <w:r w:rsidRPr="001721A8">
        <w:rPr>
          <w:rFonts w:ascii="Arial Narrow" w:hAnsi="Arial Narrow" w:cs="Arial Narrow"/>
        </w:rPr>
        <w:t>лігі</w:t>
      </w:r>
      <w:proofErr w:type="spellEnd"/>
      <w:r w:rsidRPr="001721A8">
        <w:rPr>
          <w:rFonts w:ascii="Arial Narrow" w:hAnsi="Arial Narrow"/>
        </w:rPr>
        <w:t xml:space="preserve"> (</w:t>
      </w:r>
      <w:proofErr w:type="spellStart"/>
      <w:r w:rsidRPr="001721A8">
        <w:rPr>
          <w:rFonts w:ascii="Calibri" w:hAnsi="Calibri" w:cs="Calibri"/>
        </w:rPr>
        <w:t>қ</w:t>
      </w:r>
      <w:r w:rsidRPr="001721A8">
        <w:rPr>
          <w:rFonts w:ascii="Arial Narrow" w:hAnsi="Arial Narrow" w:cs="Arial Narrow"/>
        </w:rPr>
        <w:t>осарлан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ан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Calibri" w:hAnsi="Calibri" w:cs="Calibri"/>
        </w:rPr>
        <w:t>қ</w:t>
      </w:r>
      <w:r w:rsidRPr="001721A8">
        <w:rPr>
          <w:rFonts w:ascii="Arial Narrow" w:hAnsi="Arial Narrow" w:cs="Arial Narrow"/>
        </w:rPr>
        <w:t>арсы</w:t>
      </w:r>
      <w:proofErr w:type="spellEnd"/>
      <w:r w:rsidRPr="001721A8">
        <w:rPr>
          <w:rFonts w:ascii="Arial Narrow" w:hAnsi="Arial Narrow"/>
        </w:rPr>
        <w:t xml:space="preserve"> </w:t>
      </w:r>
      <w:r w:rsidRPr="001721A8">
        <w:rPr>
          <w:rFonts w:ascii="Arial Narrow" w:hAnsi="Arial Narrow" w:cs="Arial Narrow"/>
        </w:rPr>
        <w:t>аукцион</w:t>
      </w:r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режиміндегі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биржалы</w:t>
      </w:r>
      <w:r w:rsidRPr="001721A8">
        <w:rPr>
          <w:rFonts w:ascii="Calibri" w:hAnsi="Calibri" w:cs="Calibri"/>
        </w:rPr>
        <w:t>қ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сауда</w:t>
      </w:r>
      <w:r w:rsidRPr="001721A8">
        <w:rPr>
          <w:rFonts w:ascii="Arial Narrow" w:hAnsi="Arial Narrow"/>
        </w:rPr>
        <w:t>-</w:t>
      </w:r>
      <w:r w:rsidRPr="001721A8">
        <w:rPr>
          <w:rFonts w:ascii="Arial Narrow" w:hAnsi="Arial Narrow" w:cs="Arial Narrow"/>
        </w:rPr>
        <w:t>сатты</w:t>
      </w:r>
      <w:r w:rsidRPr="001721A8">
        <w:rPr>
          <w:rFonts w:ascii="Calibri" w:hAnsi="Calibri" w:cs="Calibri"/>
        </w:rPr>
        <w:t>қ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Calibri" w:hAnsi="Calibri" w:cs="Calibri"/>
        </w:rPr>
        <w:t>ү</w:t>
      </w:r>
      <w:r w:rsidRPr="001721A8">
        <w:rPr>
          <w:rFonts w:ascii="Arial Narrow" w:hAnsi="Arial Narrow" w:cs="Arial Narrow"/>
        </w:rPr>
        <w:t>шін</w:t>
      </w:r>
      <w:proofErr w:type="spellEnd"/>
      <w:r w:rsidRPr="001721A8">
        <w:rPr>
          <w:rFonts w:ascii="Arial Narrow" w:hAnsi="Arial Narrow"/>
        </w:rPr>
        <w:t>)</w:t>
      </w:r>
    </w:p>
    <w:p w14:paraId="56932F9F" w14:textId="77777777" w:rsidR="00F02B58" w:rsidRPr="001721A8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1721A8">
        <w:rPr>
          <w:rFonts w:ascii="Arial Narrow" w:hAnsi="Arial Narrow"/>
        </w:rPr>
        <w:t>Терминдер</w:t>
      </w:r>
      <w:proofErr w:type="spellEnd"/>
      <w:r w:rsidRPr="001721A8">
        <w:rPr>
          <w:rFonts w:ascii="Arial Narrow" w:hAnsi="Arial Narrow"/>
        </w:rPr>
        <w:t xml:space="preserve"> мен </w:t>
      </w:r>
      <w:proofErr w:type="spellStart"/>
      <w:r w:rsidRPr="001721A8">
        <w:rPr>
          <w:rFonts w:ascii="Arial Narrow" w:hAnsi="Arial Narrow"/>
        </w:rPr>
        <w:t>аны</w:t>
      </w:r>
      <w:r w:rsidRPr="001721A8">
        <w:rPr>
          <w:rFonts w:ascii="Calibri" w:hAnsi="Calibri" w:cs="Calibri"/>
        </w:rPr>
        <w:t>қ</w:t>
      </w:r>
      <w:r w:rsidRPr="001721A8">
        <w:rPr>
          <w:rFonts w:ascii="Arial Narrow" w:hAnsi="Arial Narrow" w:cs="Arial Narrow"/>
        </w:rPr>
        <w:t>тамалар</w:t>
      </w:r>
      <w:proofErr w:type="spellEnd"/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F02B58" w:rsidRPr="001721A8" w14:paraId="37D1ED4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CBEA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721A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B217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</w:rPr>
              <w:t>"</w:t>
            </w: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Еуразиялы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F02B58" w:rsidRPr="001721A8" w14:paraId="305AD273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9D3B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8B25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ДТ-Л-К4 </w:t>
            </w: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маркалы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дизельді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отын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арнал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ерекшелік</w:t>
            </w:r>
            <w:proofErr w:type="spellEnd"/>
          </w:p>
        </w:tc>
      </w:tr>
      <w:tr w:rsidR="00F02B58" w:rsidRPr="001721A8" w14:paraId="40B160C0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E9C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1721A8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7F6E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"БНАЖ </w:t>
            </w: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ы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F02B58" w:rsidRPr="001721A8" w14:paraId="41445B9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6BA8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F7EF" w14:textId="77777777" w:rsidR="00F02B58" w:rsidRPr="001721A8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4A4B2E84" w14:textId="77777777" w:rsidR="00F02B58" w:rsidRPr="001721A8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F02B58" w:rsidRPr="001721A8" w14:paraId="15E49E7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88D3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AFA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480F816A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интернет</w:t>
            </w:r>
            <w:r w:rsidRPr="001721A8">
              <w:rPr>
                <w:rFonts w:ascii="Arial Narrow" w:hAnsi="Arial Narrow" w:cs="Times New Roman"/>
                <w:sz w:val="24"/>
                <w:szCs w:val="24"/>
              </w:rPr>
              <w:t>-</w:t>
            </w:r>
            <w:proofErr w:type="gramStart"/>
            <w:r w:rsidRPr="001721A8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1721A8">
              <w:rPr>
                <w:rFonts w:ascii="Arial Narrow" w:hAnsi="Arial Narrow" w:cs="Times New Roman"/>
                <w:sz w:val="24"/>
                <w:szCs w:val="24"/>
              </w:rPr>
              <w:t>:www.ets.kz</w:t>
            </w:r>
            <w:proofErr w:type="spellEnd"/>
            <w:proofErr w:type="gram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</w:p>
        </w:tc>
      </w:tr>
      <w:tr w:rsidR="00F02B58" w:rsidRPr="001721A8" w14:paraId="4C12103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435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C952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F02B58" w:rsidRPr="001721A8" w14:paraId="57CAACB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451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7ED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F02B58" w:rsidRPr="001721A8" w14:paraId="496B7C9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DECC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451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ДТ-Л-K4 </w:t>
            </w: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маркалы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</w:rPr>
              <w:t xml:space="preserve"> дизель </w:t>
            </w: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отыны</w:t>
            </w:r>
            <w:proofErr w:type="spellEnd"/>
            <w:r w:rsidRPr="001721A8">
              <w:rPr>
                <w:rFonts w:ascii="Arial Narrow" w:hAnsi="Arial Narrow"/>
              </w:rPr>
              <w:t xml:space="preserve"> </w:t>
            </w:r>
            <w:proofErr w:type="spellStart"/>
            <w:r w:rsidRPr="001721A8">
              <w:rPr>
                <w:rFonts w:ascii="Arial Narrow" w:hAnsi="Arial Narrow"/>
              </w:rPr>
              <w:t>сапалы</w:t>
            </w:r>
            <w:r w:rsidRPr="001721A8">
              <w:rPr>
                <w:rFonts w:ascii="Calibri" w:hAnsi="Calibri" w:cs="Calibri"/>
              </w:rPr>
              <w:t>қ</w:t>
            </w:r>
            <w:proofErr w:type="spellEnd"/>
            <w:r w:rsidRPr="001721A8">
              <w:rPr>
                <w:rFonts w:ascii="Arial Narrow" w:hAnsi="Arial Narrow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</w:rPr>
              <w:t>сипаттамалар</w:t>
            </w:r>
            <w:proofErr w:type="spellEnd"/>
            <w:r w:rsidRPr="001721A8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F02B58" w:rsidRPr="001721A8" w14:paraId="7F71A1D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766D7B5" w14:textId="77777777" w:rsidR="00F02B58" w:rsidRPr="001721A8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proofErr w:type="spellStart"/>
                  <w:r w:rsidRPr="001721A8">
                    <w:rPr>
                      <w:rFonts w:ascii="Arial Narrow" w:hAnsi="Arial Narrow"/>
                      <w:bCs/>
                    </w:rPr>
                    <w:t>К</w:t>
                  </w:r>
                  <w:r w:rsidRPr="001721A8">
                    <w:rPr>
                      <w:rFonts w:ascii="Calibri" w:hAnsi="Calibri" w:cs="Calibri"/>
                      <w:bCs/>
                    </w:rPr>
                    <w:t>ө</w:t>
                  </w:r>
                  <w:r w:rsidRPr="001721A8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1721A8">
                    <w:rPr>
                      <w:rFonts w:ascii="Calibri" w:hAnsi="Calibri" w:cs="Calibri"/>
                      <w:bCs/>
                    </w:rPr>
                    <w:t>ң</w:t>
                  </w:r>
                  <w:proofErr w:type="spellEnd"/>
                  <w:r w:rsidRPr="001721A8">
                    <w:rPr>
                      <w:rFonts w:ascii="Arial Narrow" w:hAnsi="Arial Narrow"/>
                      <w:bCs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bCs/>
                    </w:rPr>
                    <w:t>атауы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3F6E2441" w14:textId="77777777" w:rsidR="00F02B58" w:rsidRPr="001721A8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proofErr w:type="spellStart"/>
                  <w:r w:rsidRPr="001721A8">
                    <w:rPr>
                      <w:rFonts w:ascii="Arial Narrow" w:hAnsi="Arial Narrow"/>
                      <w:bCs/>
                    </w:rPr>
                    <w:t>Сипаттамасы</w:t>
                  </w:r>
                  <w:proofErr w:type="spellEnd"/>
                  <w:r w:rsidRPr="001721A8">
                    <w:rPr>
                      <w:rFonts w:ascii="Arial Narrow" w:hAnsi="Arial Narrow"/>
                      <w:bCs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/>
                      <w:bCs/>
                    </w:rPr>
                    <w:t>ж</w:t>
                  </w:r>
                  <w:r w:rsidRPr="001721A8">
                    <w:rPr>
                      <w:rFonts w:ascii="Calibri" w:hAnsi="Calibri" w:cs="Calibri"/>
                      <w:bCs/>
                    </w:rPr>
                    <w:t>ә</w:t>
                  </w:r>
                  <w:r w:rsidRPr="001721A8">
                    <w:rPr>
                      <w:rFonts w:ascii="Arial Narrow" w:hAnsi="Arial Narrow" w:cs="Arial Narrow"/>
                      <w:bCs/>
                    </w:rPr>
                    <w:t>не</w:t>
                  </w:r>
                  <w:proofErr w:type="spellEnd"/>
                  <w:r w:rsidRPr="001721A8">
                    <w:rPr>
                      <w:rFonts w:ascii="Arial Narrow" w:hAnsi="Arial Narrow"/>
                      <w:bCs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bCs/>
                    </w:rPr>
                    <w:t>нормасы</w:t>
                  </w:r>
                  <w:proofErr w:type="spellEnd"/>
                </w:p>
              </w:tc>
            </w:tr>
            <w:tr w:rsidR="00F02B58" w:rsidRPr="001721A8" w14:paraId="3BD1DAA7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5B635E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Ты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ызды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15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м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FFDD18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820-845</w:t>
                  </w:r>
                </w:p>
              </w:tc>
            </w:tr>
            <w:tr w:rsidR="00F02B58" w:rsidRPr="001721A8" w14:paraId="7F60A18A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E18F3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Цетанды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кем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D00BC7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51</w:t>
                  </w:r>
                </w:p>
              </w:tc>
            </w:tr>
            <w:tr w:rsidR="00F02B58" w:rsidRPr="001721A8" w14:paraId="57A6C90D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221994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Майлау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абілеті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мкм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3C12B6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460</w:t>
                  </w:r>
                </w:p>
              </w:tc>
            </w:tr>
            <w:tr w:rsidR="00F02B58" w:rsidRPr="001721A8" w14:paraId="343C6542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7BD828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:</w:t>
                  </w:r>
                </w:p>
                <w:p w14:paraId="0E20479B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250 °С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температурада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айдалады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%, кем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7CD52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65</w:t>
                  </w:r>
                </w:p>
              </w:tc>
            </w:tr>
            <w:tr w:rsidR="00F02B58" w:rsidRPr="001721A8" w14:paraId="55218CE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55DBC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350 °С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температурада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айдалады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%, кем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9B715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85</w:t>
                  </w:r>
                </w:p>
              </w:tc>
            </w:tr>
            <w:tr w:rsidR="00F02B58" w:rsidRPr="001721A8" w14:paraId="63BF71D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273F75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lastRenderedPageBreak/>
                    <w:t xml:space="preserve">95%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жо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ары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температурада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айдалады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A0E33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360</w:t>
                  </w:r>
                </w:p>
              </w:tc>
            </w:tr>
            <w:tr w:rsidR="00F02B58" w:rsidRPr="001721A8" w14:paraId="74532064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7E9E71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Кинематикалы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ұ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т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ырлы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40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°С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мм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2/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кезінде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913962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2 - 4,5</w:t>
                  </w:r>
                </w:p>
              </w:tc>
            </w:tr>
            <w:tr w:rsidR="00F02B58" w:rsidRPr="001721A8" w14:paraId="3D31FA5E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0E9A95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Май </w:t>
                  </w:r>
                  <w:proofErr w:type="spellStart"/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ыш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ылдарыны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метил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эфирлеріні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%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лем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D2284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F02B58" w:rsidRPr="001721A8" w14:paraId="6284CAB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5ECEE0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Полициклді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хош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иісті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,%</w:t>
                  </w:r>
                  <w:proofErr w:type="gram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334256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02B58" w:rsidRPr="001721A8" w14:paraId="227CB607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61907F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І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типті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отында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арты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емес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F10C97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F02B58" w:rsidRPr="001721A8" w14:paraId="3915E4AC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5FF4B9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3C304D" w14:textId="77777777" w:rsidR="00F02B58" w:rsidRPr="001721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жеткізілетін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>жаз</w:t>
                  </w:r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дизель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отыны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ГОСТ</w:t>
                  </w:r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32511-2013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21A8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  <w:proofErr w:type="spellEnd"/>
                  <w:r w:rsidRPr="001721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DT-L-K4</w:t>
                  </w:r>
                </w:p>
              </w:tc>
            </w:tr>
          </w:tbl>
          <w:p w14:paraId="17F26724" w14:textId="77777777" w:rsidR="00F02B58" w:rsidRPr="001721A8" w:rsidRDefault="00F02B58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F02B58" w:rsidRPr="001721A8" w14:paraId="735A9A4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C49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3589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275E9A85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2B58" w:rsidRPr="001721A8" w14:paraId="54901F5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B92A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72D2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4DABD827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02B58" w:rsidRPr="001721A8" w14:paraId="6EF5F1E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32C3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45F8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012120DA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F02B58" w:rsidRPr="001721A8" w14:paraId="6BAFFB6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3424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80C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78C2FEA5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1721A8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тараптан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1721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F02B58" w:rsidRPr="001721A8" w14:paraId="36E4B98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4542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EBE4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7B74476A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02B58" w:rsidRPr="001721A8" w14:paraId="2F3B96D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1C6D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895D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3CBCBA15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02B58" w:rsidRPr="001721A8" w14:paraId="2FB9EC3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70F5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2438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3F5B618B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02B58" w:rsidRPr="001721A8" w14:paraId="5A17225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925E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C817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2C1FC6B7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02B58" w:rsidRPr="001721A8" w14:paraId="076C1D8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2C53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3DAC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134CE14E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lastRenderedPageBreak/>
              <w:t>сатып алушыны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02B58" w:rsidRPr="001721A8" w14:paraId="0F29C44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2EC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D00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2F3E96BE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F02B58" w:rsidRPr="001721A8" w14:paraId="3D13682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95AF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35C3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253D55DB" w14:textId="77777777" w:rsidR="00F02B58" w:rsidRPr="001721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1721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1721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2C8EB552" w14:textId="77777777" w:rsidR="00F02B58" w:rsidRPr="001721A8" w:rsidRDefault="00F02B58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79CEE3E0" w14:textId="77777777" w:rsidR="00F02B58" w:rsidRPr="001721A8" w:rsidRDefault="00000000">
      <w:pPr>
        <w:pStyle w:val="afd"/>
        <w:ind w:left="0"/>
        <w:rPr>
          <w:rFonts w:ascii="Arial Narrow" w:hAnsi="Arial Narrow"/>
          <w:lang w:val="kk-KZ"/>
        </w:rPr>
      </w:pPr>
      <w:r w:rsidRPr="001721A8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1721A8">
        <w:rPr>
          <w:rFonts w:ascii="Calibri" w:hAnsi="Calibri" w:cs="Calibri"/>
          <w:sz w:val="24"/>
          <w:szCs w:val="24"/>
          <w:lang w:val="kk-KZ"/>
        </w:rPr>
        <w:t>ө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1721A8">
        <w:rPr>
          <w:rFonts w:ascii="Calibri" w:hAnsi="Calibri" w:cs="Calibri"/>
          <w:sz w:val="24"/>
          <w:szCs w:val="24"/>
          <w:lang w:val="kk-KZ"/>
        </w:rPr>
        <w:t>Қ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1721A8">
        <w:rPr>
          <w:rFonts w:ascii="Calibri" w:hAnsi="Calibri" w:cs="Calibri"/>
          <w:sz w:val="24"/>
          <w:szCs w:val="24"/>
          <w:lang w:val="kk-KZ"/>
        </w:rPr>
        <w:t>қ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1721A8">
        <w:rPr>
          <w:rFonts w:ascii="Calibri" w:hAnsi="Calibri" w:cs="Calibri"/>
          <w:sz w:val="24"/>
          <w:szCs w:val="24"/>
          <w:lang w:val="kk-KZ"/>
        </w:rPr>
        <w:t>ң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за</w:t>
      </w:r>
      <w:r w:rsidRPr="001721A8">
        <w:rPr>
          <w:rFonts w:ascii="Calibri" w:hAnsi="Calibri" w:cs="Calibri"/>
          <w:sz w:val="24"/>
          <w:szCs w:val="24"/>
          <w:lang w:val="kk-KZ"/>
        </w:rPr>
        <w:t>ң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с</w:t>
      </w:r>
      <w:r w:rsidRPr="001721A8">
        <w:rPr>
          <w:rFonts w:ascii="Calibri" w:hAnsi="Calibri" w:cs="Calibri"/>
          <w:sz w:val="24"/>
          <w:szCs w:val="24"/>
          <w:lang w:val="kk-KZ"/>
        </w:rPr>
        <w:t>ә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т</w:t>
      </w:r>
      <w:r w:rsidRPr="001721A8">
        <w:rPr>
          <w:rFonts w:ascii="Calibri" w:hAnsi="Calibri" w:cs="Calibri"/>
          <w:sz w:val="24"/>
          <w:szCs w:val="24"/>
          <w:lang w:val="kk-KZ"/>
        </w:rPr>
        <w:t>ү</w:t>
      </w:r>
      <w:r w:rsidRPr="001721A8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1721A8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11090775" w14:textId="77777777" w:rsidR="00F02B58" w:rsidRPr="001721A8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1721A8">
        <w:rPr>
          <w:rFonts w:ascii="Arial Narrow" w:hAnsi="Arial Narrow"/>
          <w:b/>
          <w:sz w:val="24"/>
          <w:szCs w:val="24"/>
        </w:rPr>
        <w:t>Жалпы</w:t>
      </w:r>
      <w:proofErr w:type="spellEnd"/>
      <w:r w:rsidRPr="001721A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226FC961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721A8">
        <w:rPr>
          <w:rFonts w:ascii="Arial Narrow" w:hAnsi="Arial Narrow"/>
        </w:rPr>
        <w:t xml:space="preserve">Сауда </w:t>
      </w:r>
      <w:proofErr w:type="spellStart"/>
      <w:r w:rsidRPr="001721A8">
        <w:rPr>
          <w:rFonts w:ascii="Calibri" w:hAnsi="Calibri" w:cs="Calibri"/>
        </w:rPr>
        <w:t>құ</w:t>
      </w:r>
      <w:r w:rsidRPr="001721A8">
        <w:rPr>
          <w:rFonts w:ascii="Arial Narrow" w:hAnsi="Arial Narrow" w:cs="Arial Narrow"/>
        </w:rPr>
        <w:t>ралыны</w:t>
      </w:r>
      <w:r w:rsidRPr="001721A8">
        <w:rPr>
          <w:rFonts w:ascii="Calibri" w:hAnsi="Calibri" w:cs="Calibri"/>
        </w:rPr>
        <w:t>ң</w:t>
      </w:r>
      <w:proofErr w:type="spellEnd"/>
      <w:r w:rsidRPr="001721A8">
        <w:rPr>
          <w:rFonts w:ascii="Arial Narrow" w:hAnsi="Arial Narrow"/>
        </w:rPr>
        <w:t xml:space="preserve"> </w:t>
      </w:r>
      <w:r w:rsidRPr="001721A8">
        <w:rPr>
          <w:rFonts w:ascii="Arial Narrow" w:hAnsi="Arial Narrow" w:cs="Arial Narrow"/>
        </w:rPr>
        <w:t>коды</w:t>
      </w:r>
      <w:r w:rsidRPr="001721A8">
        <w:rPr>
          <w:rFonts w:ascii="Arial Narrow" w:hAnsi="Arial Narrow"/>
        </w:rPr>
        <w:t xml:space="preserve">: ______ </w:t>
      </w:r>
      <w:r w:rsidRPr="001721A8">
        <w:rPr>
          <w:rFonts w:ascii="Arial Narrow" w:hAnsi="Arial Narrow" w:cs="Arial Narrow"/>
        </w:rPr>
        <w:t>–</w:t>
      </w:r>
      <w:r w:rsidRPr="001721A8">
        <w:rPr>
          <w:rFonts w:ascii="Arial Narrow" w:hAnsi="Arial Narrow"/>
        </w:rPr>
        <w:t xml:space="preserve"> "</w:t>
      </w:r>
      <w:r w:rsidRPr="001721A8">
        <w:rPr>
          <w:rFonts w:ascii="Arial Narrow" w:hAnsi="Arial Narrow" w:cs="Arial Narrow"/>
        </w:rPr>
        <w:t>ПКОП</w:t>
      </w:r>
      <w:r w:rsidRPr="001721A8">
        <w:rPr>
          <w:rFonts w:ascii="Arial Narrow" w:hAnsi="Arial Narrow"/>
        </w:rPr>
        <w:t xml:space="preserve">" </w:t>
      </w:r>
      <w:r w:rsidRPr="001721A8">
        <w:rPr>
          <w:rFonts w:ascii="Arial Narrow" w:hAnsi="Arial Narrow" w:cs="Arial Narrow"/>
        </w:rPr>
        <w:t>ЖШС</w:t>
      </w:r>
      <w:r w:rsidRPr="001721A8">
        <w:rPr>
          <w:rFonts w:ascii="Arial Narrow" w:hAnsi="Arial Narrow"/>
        </w:rPr>
        <w:t xml:space="preserve"> </w:t>
      </w:r>
      <w:r w:rsidRPr="001721A8">
        <w:rPr>
          <w:rFonts w:ascii="Arial Narrow" w:hAnsi="Arial Narrow" w:cs="Arial Narrow"/>
        </w:rPr>
        <w:t>ДТ</w:t>
      </w:r>
      <w:r w:rsidRPr="001721A8">
        <w:rPr>
          <w:rFonts w:ascii="Arial Narrow" w:hAnsi="Arial Narrow"/>
        </w:rPr>
        <w:t>-</w:t>
      </w:r>
      <w:r w:rsidRPr="001721A8">
        <w:rPr>
          <w:rFonts w:ascii="Arial Narrow" w:hAnsi="Arial Narrow" w:cs="Arial Narrow"/>
        </w:rPr>
        <w:t>Л</w:t>
      </w:r>
      <w:r w:rsidRPr="001721A8">
        <w:rPr>
          <w:rFonts w:ascii="Arial Narrow" w:hAnsi="Arial Narrow"/>
        </w:rPr>
        <w:t>-</w:t>
      </w:r>
      <w:r w:rsidRPr="001721A8">
        <w:rPr>
          <w:rFonts w:ascii="Arial Narrow" w:hAnsi="Arial Narrow" w:cs="Arial Narrow"/>
        </w:rPr>
        <w:t>К</w:t>
      </w:r>
      <w:r w:rsidRPr="001721A8">
        <w:rPr>
          <w:rFonts w:ascii="Arial Narrow" w:hAnsi="Arial Narrow"/>
        </w:rPr>
        <w:t xml:space="preserve">4 </w:t>
      </w:r>
      <w:proofErr w:type="spellStart"/>
      <w:r w:rsidRPr="001721A8">
        <w:rPr>
          <w:rFonts w:ascii="Arial Narrow" w:hAnsi="Arial Narrow" w:cs="Arial Narrow"/>
        </w:rPr>
        <w:t>маркалы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дизельді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отын</w:t>
      </w:r>
      <w:proofErr w:type="spellEnd"/>
      <w:r w:rsidRPr="001721A8">
        <w:rPr>
          <w:rFonts w:ascii="Arial Narrow" w:hAnsi="Arial Narrow"/>
        </w:rPr>
        <w:t>;</w:t>
      </w:r>
    </w:p>
    <w:p w14:paraId="358D58B8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sz w:val="24"/>
          <w:szCs w:val="24"/>
        </w:rPr>
        <w:t>Саудалы</w:t>
      </w:r>
      <w:r w:rsidRPr="001721A8">
        <w:rPr>
          <w:rFonts w:ascii="Calibri" w:hAnsi="Calibri" w:cs="Calibri"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лот</w:t>
      </w:r>
      <w:r w:rsidRPr="001721A8">
        <w:rPr>
          <w:rFonts w:ascii="Arial Narrow" w:hAnsi="Arial Narrow"/>
          <w:sz w:val="24"/>
          <w:szCs w:val="24"/>
        </w:rPr>
        <w:t xml:space="preserve"> - 65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метрикалы</w:t>
      </w:r>
      <w:r w:rsidRPr="001721A8">
        <w:rPr>
          <w:rFonts w:ascii="Calibri" w:hAnsi="Calibri" w:cs="Calibri"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тонна</w:t>
      </w:r>
      <w:r w:rsidRPr="001721A8">
        <w:rPr>
          <w:rFonts w:ascii="Arial Narrow" w:hAnsi="Arial Narrow"/>
          <w:sz w:val="24"/>
          <w:szCs w:val="24"/>
        </w:rPr>
        <w:t>;</w:t>
      </w:r>
    </w:p>
    <w:p w14:paraId="0A915374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sz w:val="24"/>
          <w:szCs w:val="24"/>
        </w:rPr>
        <w:t>Тауарды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ба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асы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Calibri" w:hAnsi="Calibri" w:cs="Calibri"/>
          <w:sz w:val="24"/>
          <w:szCs w:val="24"/>
        </w:rPr>
        <w:t>ҚҚ</w:t>
      </w:r>
      <w:r w:rsidRPr="001721A8">
        <w:rPr>
          <w:rFonts w:ascii="Arial Narrow" w:hAnsi="Arial Narrow" w:cs="Arial Narrow"/>
          <w:sz w:val="24"/>
          <w:szCs w:val="24"/>
        </w:rPr>
        <w:t>С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есебімен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те</w:t>
      </w:r>
      <w:r w:rsidRPr="001721A8">
        <w:rPr>
          <w:rFonts w:ascii="Calibri" w:hAnsi="Calibri" w:cs="Calibri"/>
          <w:sz w:val="24"/>
          <w:szCs w:val="24"/>
        </w:rPr>
        <w:t>ң</w:t>
      </w:r>
      <w:r w:rsidRPr="001721A8">
        <w:rPr>
          <w:rFonts w:ascii="Arial Narrow" w:hAnsi="Arial Narrow" w:cs="Arial Narrow"/>
          <w:sz w:val="24"/>
          <w:szCs w:val="24"/>
        </w:rPr>
        <w:t>гемен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рсетіледі</w:t>
      </w:r>
      <w:proofErr w:type="spellEnd"/>
      <w:r w:rsidRPr="001721A8">
        <w:rPr>
          <w:rFonts w:ascii="Arial Narrow" w:hAnsi="Arial Narrow"/>
          <w:sz w:val="24"/>
          <w:szCs w:val="24"/>
        </w:rPr>
        <w:t>;</w:t>
      </w:r>
    </w:p>
    <w:p w14:paraId="043B3CFF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</w:rPr>
        <w:t>Жеткізу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/>
        </w:rPr>
        <w:t>шарттары</w:t>
      </w:r>
      <w:proofErr w:type="spellEnd"/>
      <w:r w:rsidRPr="001721A8">
        <w:rPr>
          <w:rFonts w:ascii="Arial Narrow" w:hAnsi="Arial Narrow"/>
        </w:rPr>
        <w:t xml:space="preserve"> – ИНКОТЕРМС-2020, EXW, "ПКОП" ЖШС </w:t>
      </w:r>
      <w:proofErr w:type="spellStart"/>
      <w:r w:rsidRPr="001721A8">
        <w:rPr>
          <w:rFonts w:ascii="Arial Narrow" w:hAnsi="Arial Narrow"/>
        </w:rPr>
        <w:t>аума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ы</w:t>
      </w:r>
      <w:proofErr w:type="spellEnd"/>
      <w:r w:rsidRPr="001721A8">
        <w:rPr>
          <w:rFonts w:ascii="Arial Narrow" w:hAnsi="Arial Narrow"/>
        </w:rPr>
        <w:t xml:space="preserve">, </w:t>
      </w:r>
      <w:proofErr w:type="spellStart"/>
      <w:r w:rsidRPr="001721A8">
        <w:rPr>
          <w:rFonts w:ascii="Arial Narrow" w:hAnsi="Arial Narrow" w:cs="Arial Narrow"/>
        </w:rPr>
        <w:t>к</w:t>
      </w:r>
      <w:r w:rsidRPr="001721A8">
        <w:rPr>
          <w:rFonts w:ascii="Calibri" w:hAnsi="Calibri" w:cs="Calibri"/>
        </w:rPr>
        <w:t>ө</w:t>
      </w:r>
      <w:r w:rsidRPr="001721A8">
        <w:rPr>
          <w:rFonts w:ascii="Arial Narrow" w:hAnsi="Arial Narrow" w:cs="Arial Narrow"/>
        </w:rPr>
        <w:t>лік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т</w:t>
      </w:r>
      <w:r w:rsidRPr="001721A8">
        <w:rPr>
          <w:rFonts w:ascii="Calibri" w:hAnsi="Calibri" w:cs="Calibri"/>
        </w:rPr>
        <w:t>ү</w:t>
      </w:r>
      <w:r w:rsidRPr="001721A8">
        <w:rPr>
          <w:rFonts w:ascii="Arial Narrow" w:hAnsi="Arial Narrow" w:cs="Arial Narrow"/>
        </w:rPr>
        <w:t>рі</w:t>
      </w:r>
      <w:proofErr w:type="spellEnd"/>
      <w:r w:rsidRPr="001721A8">
        <w:rPr>
          <w:rFonts w:ascii="Arial Narrow" w:hAnsi="Arial Narrow"/>
        </w:rPr>
        <w:t xml:space="preserve">: </w:t>
      </w:r>
      <w:proofErr w:type="spellStart"/>
      <w:r w:rsidRPr="001721A8">
        <w:rPr>
          <w:rFonts w:ascii="Arial Narrow" w:hAnsi="Arial Narrow" w:cs="Arial Narrow"/>
        </w:rPr>
        <w:t>теміржол</w:t>
      </w:r>
      <w:proofErr w:type="spellEnd"/>
      <w:r w:rsidRPr="001721A8">
        <w:rPr>
          <w:rFonts w:ascii="Arial Narrow" w:hAnsi="Arial Narrow"/>
        </w:rPr>
        <w:t>;</w:t>
      </w:r>
    </w:p>
    <w:p w14:paraId="6F9FAA6C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т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леу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Ерекшелікті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4-</w:t>
      </w:r>
      <w:r w:rsidRPr="001721A8">
        <w:rPr>
          <w:rFonts w:ascii="Arial Narrow" w:hAnsi="Arial Narrow" w:cs="Arial Narrow"/>
          <w:sz w:val="24"/>
          <w:szCs w:val="24"/>
        </w:rPr>
        <w:t>тарма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ында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рсетілген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мерзімде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Клирингтік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орталы</w:t>
      </w:r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ты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банктік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шотына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сомасыны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100%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алдын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ала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лемі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лшерінде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зеге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асырылады</w:t>
      </w:r>
      <w:proofErr w:type="spellEnd"/>
      <w:r w:rsidRPr="001721A8">
        <w:rPr>
          <w:rFonts w:ascii="Arial Narrow" w:hAnsi="Arial Narrow"/>
          <w:sz w:val="24"/>
          <w:szCs w:val="24"/>
        </w:rPr>
        <w:t>;</w:t>
      </w:r>
    </w:p>
    <w:p w14:paraId="5B59DC61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proofErr w:type="spellStart"/>
      <w:r w:rsidRPr="001721A8">
        <w:rPr>
          <w:rFonts w:ascii="Arial Narrow" w:hAnsi="Arial Narrow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жеткізу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леу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Ерекшелікті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4-</w:t>
      </w:r>
      <w:r w:rsidRPr="001721A8">
        <w:rPr>
          <w:rFonts w:ascii="Arial Narrow" w:hAnsi="Arial Narrow" w:cs="Arial Narrow"/>
          <w:sz w:val="24"/>
          <w:szCs w:val="24"/>
        </w:rPr>
        <w:t>тарма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ында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рсетілген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мерзімде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зеге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асырылады</w:t>
      </w:r>
      <w:proofErr w:type="spellEnd"/>
      <w:r w:rsidRPr="001721A8">
        <w:rPr>
          <w:rFonts w:ascii="Arial Narrow" w:hAnsi="Arial Narrow"/>
          <w:sz w:val="24"/>
          <w:szCs w:val="24"/>
        </w:rPr>
        <w:t>;</w:t>
      </w:r>
    </w:p>
    <w:p w14:paraId="21686BDA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sz w:val="24"/>
          <w:szCs w:val="24"/>
        </w:rPr>
        <w:t>Биржалы</w:t>
      </w:r>
      <w:r w:rsidRPr="001721A8">
        <w:rPr>
          <w:rFonts w:ascii="Calibri" w:hAnsi="Calibri" w:cs="Calibri"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амтамасыз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етуді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лшері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–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мілені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тінімні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болжамды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сомасынан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1 % (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бір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пайыз</w:t>
      </w:r>
      <w:proofErr w:type="spellEnd"/>
      <w:r w:rsidRPr="001721A8">
        <w:rPr>
          <w:rFonts w:ascii="Arial Narrow" w:hAnsi="Arial Narrow"/>
          <w:sz w:val="24"/>
          <w:szCs w:val="24"/>
        </w:rPr>
        <w:t>);</w:t>
      </w:r>
    </w:p>
    <w:p w14:paraId="3DFE5247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жеткізу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кезінде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жол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берілетін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т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зімділік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–</w:t>
      </w:r>
      <w:r w:rsidRPr="001721A8">
        <w:rPr>
          <w:rFonts w:ascii="Arial Narrow" w:hAnsi="Arial Narrow"/>
          <w:sz w:val="24"/>
          <w:szCs w:val="24"/>
        </w:rPr>
        <w:t xml:space="preserve"> +/- 15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сауда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лотына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(</w:t>
      </w:r>
      <w:r w:rsidRPr="001721A8">
        <w:rPr>
          <w:rFonts w:ascii="Arial Narrow" w:hAnsi="Arial Narrow" w:cs="Arial Narrow"/>
          <w:sz w:val="24"/>
          <w:szCs w:val="24"/>
        </w:rPr>
        <w:t>он</w:t>
      </w:r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бес</w:t>
      </w:r>
      <w:r w:rsidRPr="001721A8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метрикалы</w:t>
      </w:r>
      <w:r w:rsidRPr="001721A8">
        <w:rPr>
          <w:rFonts w:ascii="Calibri" w:hAnsi="Calibri" w:cs="Calibri"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тонна</w:t>
      </w:r>
      <w:r w:rsidRPr="001721A8">
        <w:rPr>
          <w:rFonts w:ascii="Arial Narrow" w:hAnsi="Arial Narrow"/>
          <w:sz w:val="24"/>
          <w:szCs w:val="24"/>
        </w:rPr>
        <w:t>;</w:t>
      </w:r>
    </w:p>
    <w:p w14:paraId="60A73D97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721A8">
        <w:rPr>
          <w:rFonts w:ascii="Arial Narrow" w:hAnsi="Arial Narrow"/>
          <w:sz w:val="24"/>
          <w:szCs w:val="24"/>
        </w:rPr>
        <w:t xml:space="preserve">ІАД </w:t>
      </w:r>
      <w:proofErr w:type="spellStart"/>
      <w:r w:rsidRPr="001721A8">
        <w:rPr>
          <w:rFonts w:ascii="Arial Narrow" w:hAnsi="Arial Narrow"/>
          <w:sz w:val="24"/>
          <w:szCs w:val="24"/>
        </w:rPr>
        <w:t>режимінде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жасал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Тауарлармен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биржалы</w:t>
      </w:r>
      <w:r w:rsidRPr="001721A8">
        <w:rPr>
          <w:rFonts w:ascii="Calibri" w:hAnsi="Calibri" w:cs="Calibri"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осы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Спецификацияны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No1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осымшасы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болып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табылатын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</w:t>
      </w:r>
      <w:r w:rsidRPr="001721A8">
        <w:rPr>
          <w:rFonts w:ascii="Calibri" w:hAnsi="Calibri" w:cs="Calibri"/>
          <w:sz w:val="24"/>
          <w:szCs w:val="24"/>
        </w:rPr>
        <w:t>ұ</w:t>
      </w:r>
      <w:r w:rsidRPr="001721A8">
        <w:rPr>
          <w:rFonts w:ascii="Arial Narrow" w:hAnsi="Arial Narrow" w:cs="Arial Narrow"/>
          <w:sz w:val="24"/>
          <w:szCs w:val="24"/>
        </w:rPr>
        <w:t>най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німдерін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сатып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алу</w:t>
      </w:r>
      <w:proofErr w:type="spellEnd"/>
      <w:r w:rsidRPr="001721A8">
        <w:rPr>
          <w:rFonts w:ascii="Arial Narrow" w:hAnsi="Arial Narrow"/>
          <w:sz w:val="24"/>
          <w:szCs w:val="24"/>
        </w:rPr>
        <w:t>-</w:t>
      </w:r>
      <w:r w:rsidRPr="001721A8">
        <w:rPr>
          <w:rFonts w:ascii="Arial Narrow" w:hAnsi="Arial Narrow" w:cs="Arial Narrow"/>
          <w:sz w:val="24"/>
          <w:szCs w:val="24"/>
        </w:rPr>
        <w:t>сату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шартыны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негіздемелік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нысанына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йкес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ресімделуі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тиіс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1721A8">
        <w:rPr>
          <w:rFonts w:ascii="Arial Narrow" w:hAnsi="Arial Narrow"/>
          <w:sz w:val="24"/>
          <w:szCs w:val="24"/>
        </w:rPr>
        <w:t>Шартты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</w:t>
      </w:r>
      <w:r w:rsidRPr="001721A8">
        <w:rPr>
          <w:rFonts w:ascii="Calibri" w:hAnsi="Calibri" w:cs="Calibri"/>
          <w:sz w:val="24"/>
          <w:szCs w:val="24"/>
        </w:rPr>
        <w:t>ұ</w:t>
      </w:r>
      <w:r w:rsidRPr="001721A8">
        <w:rPr>
          <w:rFonts w:ascii="Arial Narrow" w:hAnsi="Arial Narrow" w:cs="Arial Narrow"/>
          <w:sz w:val="24"/>
          <w:szCs w:val="24"/>
        </w:rPr>
        <w:t>л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нысаны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тауарларды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жеткізуді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негізгі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шарттарын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амтиды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оларды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тара</w:t>
      </w:r>
      <w:r w:rsidRPr="001721A8">
        <w:rPr>
          <w:rFonts w:ascii="Arial Narrow" w:hAnsi="Arial Narrow"/>
          <w:sz w:val="24"/>
          <w:szCs w:val="24"/>
        </w:rPr>
        <w:t>птар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/>
          <w:sz w:val="24"/>
          <w:szCs w:val="24"/>
        </w:rPr>
        <w:t>ажет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бол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жа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дайда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тараптар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ой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орытынды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шартта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толы</w:t>
      </w:r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тыра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алады</w:t>
      </w:r>
      <w:proofErr w:type="spellEnd"/>
      <w:r w:rsidRPr="001721A8">
        <w:rPr>
          <w:rFonts w:ascii="Arial Narrow" w:hAnsi="Arial Narrow"/>
          <w:sz w:val="24"/>
          <w:szCs w:val="24"/>
        </w:rPr>
        <w:t>.</w:t>
      </w:r>
    </w:p>
    <w:p w14:paraId="0AF2B4DB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1721A8">
        <w:rPr>
          <w:rFonts w:ascii="Arial Narrow" w:hAnsi="Arial Narrow"/>
          <w:sz w:val="24"/>
          <w:szCs w:val="24"/>
        </w:rPr>
        <w:t xml:space="preserve">Осы </w:t>
      </w:r>
      <w:proofErr w:type="spellStart"/>
      <w:r w:rsidRPr="001721A8">
        <w:rPr>
          <w:rFonts w:ascii="Arial Narrow" w:hAnsi="Arial Narrow"/>
          <w:sz w:val="24"/>
          <w:szCs w:val="24"/>
        </w:rPr>
        <w:t>Ерекшелік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тиісті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биржалы</w:t>
      </w:r>
      <w:r w:rsidRPr="001721A8">
        <w:rPr>
          <w:rFonts w:ascii="Calibri" w:hAnsi="Calibri" w:cs="Calibri"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негізінде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жасалатын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тауар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жеткізілімі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сатып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алу</w:t>
      </w:r>
      <w:proofErr w:type="spellEnd"/>
      <w:r w:rsidRPr="001721A8">
        <w:rPr>
          <w:rFonts w:ascii="Arial Narrow" w:hAnsi="Arial Narrow"/>
          <w:sz w:val="24"/>
          <w:szCs w:val="24"/>
        </w:rPr>
        <w:t>-</w:t>
      </w:r>
      <w:r w:rsidRPr="001721A8">
        <w:rPr>
          <w:rFonts w:ascii="Arial Narrow" w:hAnsi="Arial Narrow" w:cs="Arial Narrow"/>
          <w:sz w:val="24"/>
          <w:szCs w:val="24"/>
        </w:rPr>
        <w:t>сату</w:t>
      </w:r>
      <w:r w:rsidRPr="001721A8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шартыны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ажырамас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осымшасы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болып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табылады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Тараптарды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осындай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шартты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орындау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кезінде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міндетті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рде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олдануына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жатады</w:t>
      </w:r>
      <w:proofErr w:type="spellEnd"/>
      <w:r w:rsidRPr="001721A8">
        <w:rPr>
          <w:rFonts w:ascii="Arial Narrow" w:hAnsi="Arial Narrow"/>
          <w:sz w:val="24"/>
          <w:szCs w:val="24"/>
        </w:rPr>
        <w:t>.</w:t>
      </w:r>
    </w:p>
    <w:p w14:paraId="1C10F7B9" w14:textId="77777777" w:rsidR="00F02B58" w:rsidRPr="001721A8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proofErr w:type="spellStart"/>
      <w:r w:rsidRPr="001721A8">
        <w:rPr>
          <w:rFonts w:ascii="Arial Narrow" w:hAnsi="Arial Narrow"/>
        </w:rPr>
        <w:t>Биржалы</w:t>
      </w:r>
      <w:r w:rsidRPr="001721A8">
        <w:rPr>
          <w:rFonts w:ascii="Calibri" w:hAnsi="Calibri" w:cs="Calibri"/>
        </w:rPr>
        <w:t>қ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м</w:t>
      </w:r>
      <w:r w:rsidRPr="001721A8">
        <w:rPr>
          <w:rFonts w:ascii="Calibri" w:hAnsi="Calibri" w:cs="Calibri"/>
        </w:rPr>
        <w:t>ә</w:t>
      </w:r>
      <w:r w:rsidRPr="001721A8">
        <w:rPr>
          <w:rFonts w:ascii="Arial Narrow" w:hAnsi="Arial Narrow" w:cs="Arial Narrow"/>
        </w:rPr>
        <w:t>міле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бойынша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шарттар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жасасу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мерзімдері</w:t>
      </w:r>
      <w:bookmarkEnd w:id="1"/>
      <w:proofErr w:type="spellEnd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F02B58" w:rsidRPr="001721A8" w14:paraId="1D693885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3698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721A8">
              <w:rPr>
                <w:rFonts w:ascii="Arial Narrow" w:hAnsi="Arial Narrow"/>
                <w:sz w:val="24"/>
                <w:szCs w:val="24"/>
              </w:rPr>
              <w:t xml:space="preserve">ТД + 3 16:00-ге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3C82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Сатушы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мен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сатып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алушыны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1721A8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1721A8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proofErr w:type="spellEnd"/>
            <w:r w:rsidRPr="001721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1721A8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proofErr w:type="spellEnd"/>
            <w:r w:rsidRPr="001721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proofErr w:type="spellEnd"/>
            <w:r w:rsidRPr="001721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proofErr w:type="spellEnd"/>
            <w:r w:rsidRPr="001721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1721A8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proofErr w:type="spellEnd"/>
            <w:r w:rsidRPr="001721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proofErr w:type="spellEnd"/>
            <w:r w:rsidRPr="001721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proofErr w:type="spellEnd"/>
            <w:r w:rsidRPr="001721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1721A8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proofErr w:type="spellEnd"/>
            <w:r w:rsidRPr="001721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  <w:proofErr w:type="spellEnd"/>
          </w:p>
        </w:tc>
      </w:tr>
      <w:tr w:rsidR="00F02B58" w:rsidRPr="001721A8" w14:paraId="20613866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125E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721A8">
              <w:rPr>
                <w:rFonts w:ascii="Arial Narrow" w:hAnsi="Arial Narrow"/>
                <w:sz w:val="24"/>
                <w:szCs w:val="24"/>
              </w:rPr>
              <w:lastRenderedPageBreak/>
              <w:t xml:space="preserve">ТД + 3 16:00-ге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87FF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ә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ә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не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721A8">
              <w:rPr>
                <w:rFonts w:ascii="Arial Narrow" w:hAnsi="Arial Narrow"/>
                <w:sz w:val="24"/>
                <w:szCs w:val="24"/>
              </w:rPr>
              <w:t>еткізу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шартына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ою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F02B58" w:rsidRPr="001721A8" w14:paraId="2C290341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7712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721A8">
              <w:rPr>
                <w:rFonts w:ascii="Arial Narrow" w:hAnsi="Arial Narrow"/>
                <w:sz w:val="24"/>
                <w:szCs w:val="24"/>
              </w:rPr>
              <w:t xml:space="preserve">CS + 3 16:00-ге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DB76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3C6E8FBB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sz w:val="24"/>
          <w:szCs w:val="24"/>
        </w:rPr>
        <w:t>Тараптар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биржалы</w:t>
      </w:r>
      <w:r w:rsidRPr="001721A8">
        <w:rPr>
          <w:rFonts w:ascii="Calibri" w:hAnsi="Calibri" w:cs="Calibri"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жасал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ннен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бастап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3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ұ</w:t>
      </w:r>
      <w:r w:rsidRPr="001721A8">
        <w:rPr>
          <w:rFonts w:ascii="Arial Narrow" w:hAnsi="Arial Narrow" w:cs="Arial Narrow"/>
          <w:sz w:val="24"/>
          <w:szCs w:val="24"/>
        </w:rPr>
        <w:t>мыс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нінен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кешіктірмей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Клиринг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орталы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ына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лгілік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шарт</w:t>
      </w:r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осылу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туралы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ойыл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тінішті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жібереді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1721A8">
        <w:rPr>
          <w:rFonts w:ascii="Calibri" w:eastAsia="Arial Unicode MS" w:hAnsi="Calibri" w:cs="Calibri"/>
          <w:bCs/>
          <w:sz w:val="24"/>
          <w:szCs w:val="24"/>
        </w:rPr>
        <w:t>қ</w:t>
      </w:r>
      <w:proofErr w:type="spellEnd"/>
      <w:r w:rsidRPr="001721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1721A8">
        <w:rPr>
          <w:rFonts w:ascii="Calibri" w:eastAsia="Arial Unicode MS" w:hAnsi="Calibri" w:cs="Calibri"/>
          <w:bCs/>
          <w:sz w:val="24"/>
          <w:szCs w:val="24"/>
        </w:rPr>
        <w:t>ә</w:t>
      </w:r>
      <w:r w:rsidRPr="001721A8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proofErr w:type="spellEnd"/>
      <w:r w:rsidRPr="001721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proofErr w:type="spellEnd"/>
      <w:r w:rsidRPr="001721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proofErr w:type="spellEnd"/>
      <w:r w:rsidRPr="001721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1721A8">
        <w:rPr>
          <w:rFonts w:ascii="Calibri" w:eastAsia="Arial Unicode MS" w:hAnsi="Calibri" w:cs="Calibri"/>
          <w:bCs/>
          <w:sz w:val="24"/>
          <w:szCs w:val="24"/>
        </w:rPr>
        <w:t>ғ</w:t>
      </w:r>
      <w:r w:rsidRPr="001721A8">
        <w:rPr>
          <w:rFonts w:ascii="Arial Narrow" w:eastAsia="Arial Unicode MS" w:hAnsi="Arial Narrow" w:cs="Arial Narrow"/>
          <w:bCs/>
          <w:sz w:val="24"/>
          <w:szCs w:val="24"/>
        </w:rPr>
        <w:t>а</w:t>
      </w:r>
      <w:proofErr w:type="spellEnd"/>
      <w:r w:rsidRPr="001721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proofErr w:type="spellEnd"/>
      <w:r w:rsidRPr="001721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Calibri" w:eastAsia="Arial Unicode MS" w:hAnsi="Calibri" w:cs="Calibri"/>
          <w:bCs/>
          <w:sz w:val="24"/>
          <w:szCs w:val="24"/>
        </w:rPr>
        <w:t>қ</w:t>
      </w:r>
      <w:r w:rsidRPr="001721A8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proofErr w:type="spellEnd"/>
      <w:r w:rsidRPr="001721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1721A8">
        <w:rPr>
          <w:rFonts w:ascii="Calibri" w:eastAsia="Arial Unicode MS" w:hAnsi="Calibri" w:cs="Calibri"/>
          <w:bCs/>
          <w:sz w:val="24"/>
          <w:szCs w:val="24"/>
        </w:rPr>
        <w:t>ө</w:t>
      </w:r>
      <w:r w:rsidRPr="001721A8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proofErr w:type="spellEnd"/>
      <w:r w:rsidRPr="001721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;  </w:t>
      </w:r>
    </w:p>
    <w:p w14:paraId="788CDED5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sz w:val="24"/>
          <w:szCs w:val="24"/>
        </w:rPr>
        <w:t>Тараптар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биржалы</w:t>
      </w:r>
      <w:r w:rsidRPr="001721A8">
        <w:rPr>
          <w:rFonts w:ascii="Calibri" w:hAnsi="Calibri" w:cs="Calibri"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м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жасал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ннен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бастап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3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ұ</w:t>
      </w:r>
      <w:r w:rsidRPr="001721A8">
        <w:rPr>
          <w:rFonts w:ascii="Arial Narrow" w:hAnsi="Arial Narrow" w:cs="Arial Narrow"/>
          <w:sz w:val="24"/>
          <w:szCs w:val="24"/>
        </w:rPr>
        <w:t>мыс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нінен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кешіктірмей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жеткізу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шартына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ә</w:t>
      </w:r>
      <w:r w:rsidRPr="001721A8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1721A8">
        <w:rPr>
          <w:rFonts w:ascii="Arial Narrow" w:hAnsi="Arial Narrow"/>
          <w:sz w:val="24"/>
          <w:szCs w:val="24"/>
        </w:rPr>
        <w:t>/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немесе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жеткізу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шартына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осымша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келісімге</w:t>
      </w:r>
      <w:proofErr w:type="spellEnd"/>
      <w:r w:rsidRPr="001721A8">
        <w:rPr>
          <w:rFonts w:ascii="Arial Narrow" w:hAnsi="Arial Narrow"/>
          <w:sz w:val="24"/>
          <w:szCs w:val="24"/>
        </w:rPr>
        <w:t>/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осымша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ояды</w:t>
      </w:r>
      <w:proofErr w:type="spellEnd"/>
      <w:r w:rsidRPr="001721A8">
        <w:rPr>
          <w:rFonts w:ascii="Arial Narrow" w:hAnsi="Arial Narrow"/>
          <w:sz w:val="24"/>
          <w:szCs w:val="24"/>
        </w:rPr>
        <w:t>;</w:t>
      </w:r>
    </w:p>
    <w:p w14:paraId="4F4D92C8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sz w:val="24"/>
          <w:szCs w:val="24"/>
        </w:rPr>
        <w:t>Сатушы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жеткізу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шартына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тараптар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ой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аннан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кейін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3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ұ</w:t>
      </w:r>
      <w:r w:rsidRPr="001721A8">
        <w:rPr>
          <w:rFonts w:ascii="Arial Narrow" w:hAnsi="Arial Narrow" w:cs="Arial Narrow"/>
          <w:sz w:val="24"/>
          <w:szCs w:val="24"/>
        </w:rPr>
        <w:t>мыс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нінен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кешіктірмей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шартты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сканерленген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шірмесін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клирингтік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орталы</w:t>
      </w:r>
      <w:r w:rsidRPr="001721A8">
        <w:rPr>
          <w:rFonts w:ascii="Calibri" w:hAnsi="Calibri" w:cs="Calibri"/>
          <w:sz w:val="24"/>
          <w:szCs w:val="24"/>
        </w:rPr>
        <w:t>ққ</w:t>
      </w:r>
      <w:r w:rsidRPr="001721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жібереді</w:t>
      </w:r>
      <w:proofErr w:type="spellEnd"/>
      <w:r w:rsidRPr="001721A8">
        <w:rPr>
          <w:rFonts w:ascii="Arial Narrow" w:hAnsi="Arial Narrow"/>
          <w:sz w:val="24"/>
          <w:szCs w:val="24"/>
        </w:rPr>
        <w:t>.</w:t>
      </w:r>
    </w:p>
    <w:p w14:paraId="6E04D0CE" w14:textId="77777777" w:rsidR="00F02B58" w:rsidRPr="001721A8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proofErr w:type="spellStart"/>
      <w:r w:rsidRPr="001721A8">
        <w:rPr>
          <w:rFonts w:ascii="Arial Narrow" w:hAnsi="Arial Narrow"/>
        </w:rPr>
        <w:t>Биржалы</w:t>
      </w:r>
      <w:r w:rsidRPr="001721A8">
        <w:rPr>
          <w:rFonts w:ascii="Calibri" w:hAnsi="Calibri" w:cs="Calibri"/>
        </w:rPr>
        <w:t>қ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м</w:t>
      </w:r>
      <w:r w:rsidRPr="001721A8">
        <w:rPr>
          <w:rFonts w:ascii="Calibri" w:hAnsi="Calibri" w:cs="Calibri"/>
        </w:rPr>
        <w:t>ә</w:t>
      </w:r>
      <w:r w:rsidRPr="001721A8">
        <w:rPr>
          <w:rFonts w:ascii="Arial Narrow" w:hAnsi="Arial Narrow" w:cs="Arial Narrow"/>
        </w:rPr>
        <w:t>міле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бойынша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тауарды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т</w:t>
      </w:r>
      <w:r w:rsidRPr="001721A8">
        <w:rPr>
          <w:rFonts w:ascii="Calibri" w:hAnsi="Calibri" w:cs="Calibri"/>
        </w:rPr>
        <w:t>ө</w:t>
      </w:r>
      <w:r w:rsidRPr="001721A8">
        <w:rPr>
          <w:rFonts w:ascii="Arial Narrow" w:hAnsi="Arial Narrow" w:cs="Arial Narrow"/>
        </w:rPr>
        <w:t>леу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ж</w:t>
      </w:r>
      <w:r w:rsidRPr="001721A8">
        <w:rPr>
          <w:rFonts w:ascii="Calibri" w:hAnsi="Calibri" w:cs="Calibri"/>
        </w:rPr>
        <w:t>ә</w:t>
      </w:r>
      <w:r w:rsidRPr="001721A8">
        <w:rPr>
          <w:rFonts w:ascii="Arial Narrow" w:hAnsi="Arial Narrow" w:cs="Arial Narrow"/>
        </w:rPr>
        <w:t>не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жеткізу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мерзімдері</w:t>
      </w:r>
      <w:proofErr w:type="spellEnd"/>
      <w:r w:rsidRPr="001721A8">
        <w:rPr>
          <w:rFonts w:ascii="Arial Narrow" w:hAnsi="Arial Narrow"/>
        </w:rPr>
        <w:t xml:space="preserve"> </w:t>
      </w:r>
      <w:r w:rsidRPr="001721A8">
        <w:rPr>
          <w:rFonts w:ascii="Arial Narrow" w:hAnsi="Arial Narrow" w:cs="Arial Narrow"/>
        </w:rPr>
        <w:t>мен</w:t>
      </w:r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т</w:t>
      </w:r>
      <w:r w:rsidRPr="001721A8">
        <w:rPr>
          <w:rFonts w:ascii="Calibri" w:hAnsi="Calibri" w:cs="Calibri"/>
        </w:rPr>
        <w:t>ә</w:t>
      </w:r>
      <w:r w:rsidRPr="001721A8">
        <w:rPr>
          <w:rFonts w:ascii="Arial Narrow" w:hAnsi="Arial Narrow" w:cs="Arial Narrow"/>
        </w:rPr>
        <w:t>ртібі</w:t>
      </w:r>
      <w:proofErr w:type="spellEnd"/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F02B58" w:rsidRPr="001721A8" w14:paraId="76BAA23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59FC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1721A8">
              <w:rPr>
                <w:rFonts w:ascii="Arial Narrow" w:hAnsi="Arial Narrow"/>
                <w:sz w:val="24"/>
                <w:szCs w:val="24"/>
              </w:rPr>
              <w:t xml:space="preserve">СЅ + 4 16:00-ге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E8CC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Сатып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алушыны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ша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</w:p>
        </w:tc>
      </w:tr>
      <w:tr w:rsidR="00F02B58" w:rsidRPr="001721A8" w14:paraId="2C0E373D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0199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721A8">
              <w:rPr>
                <w:rFonts w:ascii="Arial Narrow" w:hAnsi="Arial Narrow"/>
                <w:sz w:val="24"/>
                <w:szCs w:val="24"/>
              </w:rPr>
              <w:t xml:space="preserve">КК + 1 16:00-ге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35A7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Клирингтік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ша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  <w:proofErr w:type="spellEnd"/>
          </w:p>
        </w:tc>
      </w:tr>
      <w:tr w:rsidR="00F02B58" w:rsidRPr="001721A8" w14:paraId="2F3A4DF1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E465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1721A8">
              <w:rPr>
                <w:rFonts w:ascii="Arial Narrow" w:hAnsi="Arial Narrow"/>
                <w:sz w:val="24"/>
                <w:szCs w:val="24"/>
              </w:rPr>
              <w:t xml:space="preserve">SP + 30 16:00-ге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CA3C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F02B58" w:rsidRPr="001721A8" w14:paraId="62799ABB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F0D6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721A8">
              <w:rPr>
                <w:rFonts w:ascii="Arial Narrow" w:hAnsi="Arial Narrow"/>
                <w:sz w:val="24"/>
                <w:szCs w:val="24"/>
              </w:rPr>
              <w:t xml:space="preserve">DD + 5 16:00-ге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3D39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құ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құ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</w:p>
        </w:tc>
      </w:tr>
    </w:tbl>
    <w:p w14:paraId="6E31EEC4" w14:textId="77777777" w:rsidR="00F02B58" w:rsidRPr="001721A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Сатып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алушы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жеткізу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шартына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ол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ойыл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ұ</w:t>
      </w:r>
      <w:r w:rsidRPr="001721A8">
        <w:rPr>
          <w:rFonts w:ascii="Arial Narrow" w:hAnsi="Arial Narrow" w:cs="Arial Narrow"/>
          <w:b w:val="0"/>
          <w:sz w:val="24"/>
          <w:szCs w:val="24"/>
        </w:rPr>
        <w:t>мыс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нінен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м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1721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м</w:t>
      </w:r>
      <w:r w:rsidRPr="001721A8">
        <w:rPr>
          <w:rFonts w:ascii="Calibri" w:hAnsi="Calibri" w:cs="Calibri"/>
          <w:b w:val="0"/>
          <w:sz w:val="24"/>
          <w:szCs w:val="24"/>
        </w:rPr>
        <w:t>ө</w:t>
      </w:r>
      <w:r w:rsidRPr="001721A8">
        <w:rPr>
          <w:rFonts w:ascii="Arial Narrow" w:hAnsi="Arial Narrow" w:cs="Arial Narrow"/>
          <w:b w:val="0"/>
          <w:sz w:val="24"/>
          <w:szCs w:val="24"/>
        </w:rPr>
        <w:t>лшеріндегі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соманы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ыны</w:t>
      </w:r>
      <w:r w:rsidRPr="001721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банктік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шотына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аударады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0CA1D88E" w14:textId="77777777" w:rsidR="00F02B58" w:rsidRPr="001721A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м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1721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ын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ал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бастап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ұ</w:t>
      </w:r>
      <w:r w:rsidRPr="001721A8">
        <w:rPr>
          <w:rFonts w:ascii="Arial Narrow" w:hAnsi="Arial Narrow" w:cs="Arial Narrow"/>
          <w:b w:val="0"/>
          <w:sz w:val="24"/>
          <w:szCs w:val="24"/>
        </w:rPr>
        <w:t>мыс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нінен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екі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тарап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ол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ой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жеткізілім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шарты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негізінде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тауар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сомасын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1721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шотына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аударады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37FD8319" w14:textId="77777777" w:rsidR="00F02B58" w:rsidRPr="001721A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Сатушы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а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ша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аражатын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аудар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бастап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нтізбелік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йкес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не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оны</w:t>
      </w:r>
      <w:r w:rsidRPr="001721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талаптары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ө</w:t>
      </w:r>
      <w:r w:rsidRPr="001721A8">
        <w:rPr>
          <w:rFonts w:ascii="Arial Narrow" w:hAnsi="Arial Narrow" w:cs="Arial Narrow"/>
          <w:b w:val="0"/>
          <w:sz w:val="24"/>
          <w:szCs w:val="24"/>
        </w:rPr>
        <w:t>нелтеді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139B22D0" w14:textId="77777777" w:rsidR="00F02B58" w:rsidRPr="001721A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Сатушы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жеткізгеннен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/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ө</w:t>
      </w:r>
      <w:r w:rsidRPr="001721A8">
        <w:rPr>
          <w:rFonts w:ascii="Arial Narrow" w:hAnsi="Arial Narrow" w:cs="Arial Narrow"/>
          <w:b w:val="0"/>
          <w:sz w:val="24"/>
          <w:szCs w:val="24"/>
        </w:rPr>
        <w:t>нелткеннен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ұ</w:t>
      </w:r>
      <w:r w:rsidRPr="001721A8">
        <w:rPr>
          <w:rFonts w:ascii="Arial Narrow" w:hAnsi="Arial Narrow" w:cs="Arial Narrow"/>
          <w:b w:val="0"/>
          <w:sz w:val="24"/>
          <w:szCs w:val="24"/>
        </w:rPr>
        <w:t>мыс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нінен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ына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b w:val="0"/>
          <w:sz w:val="24"/>
          <w:szCs w:val="24"/>
        </w:rPr>
        <w:t>хат</w:t>
      </w: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ұ</w:t>
      </w:r>
      <w:r w:rsidRPr="001721A8">
        <w:rPr>
          <w:rFonts w:ascii="Arial Narrow" w:hAnsi="Arial Narrow" w:cs="Arial Narrow"/>
          <w:b w:val="0"/>
          <w:sz w:val="24"/>
          <w:szCs w:val="24"/>
        </w:rPr>
        <w:t>сынады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193390A" w14:textId="77777777" w:rsidR="00F02B58" w:rsidRPr="001721A8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ө</w:t>
      </w:r>
      <w:r w:rsidRPr="001721A8">
        <w:rPr>
          <w:rFonts w:ascii="Arial Narrow" w:hAnsi="Arial Narrow" w:cs="Arial Narrow"/>
          <w:b w:val="0"/>
          <w:sz w:val="24"/>
          <w:szCs w:val="24"/>
        </w:rPr>
        <w:t>нелту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фактісін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ө</w:t>
      </w:r>
      <w:r w:rsidRPr="001721A8">
        <w:rPr>
          <w:rFonts w:ascii="Arial Narrow" w:hAnsi="Arial Narrow" w:cs="Arial Narrow"/>
          <w:b w:val="0"/>
          <w:sz w:val="24"/>
          <w:szCs w:val="24"/>
        </w:rPr>
        <w:t>рсете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отырып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барлы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1721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орындалуы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4800064E" w14:textId="77777777" w:rsidR="00F02B58" w:rsidRPr="001721A8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биржалы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м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</w:t>
      </w:r>
      <w:r w:rsidRPr="001721A8">
        <w:rPr>
          <w:rFonts w:ascii="Calibri" w:hAnsi="Calibri" w:cs="Calibri"/>
          <w:b w:val="0"/>
          <w:sz w:val="24"/>
          <w:szCs w:val="24"/>
        </w:rPr>
        <w:t>ұғ</w:t>
      </w:r>
      <w:r w:rsidRPr="001721A8">
        <w:rPr>
          <w:rFonts w:ascii="Arial Narrow" w:hAnsi="Arial Narrow" w:cs="Arial Narrow"/>
          <w:b w:val="0"/>
          <w:sz w:val="24"/>
          <w:szCs w:val="24"/>
        </w:rPr>
        <w:t>аттаудан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шы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ару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43FEB7BA" w14:textId="77777777" w:rsidR="00F02B58" w:rsidRPr="001721A8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/>
        </w:rPr>
      </w:pP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жеткізу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/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ө</w:t>
      </w:r>
      <w:r w:rsidRPr="001721A8">
        <w:rPr>
          <w:rFonts w:ascii="Arial Narrow" w:hAnsi="Arial Narrow" w:cs="Arial Narrow"/>
          <w:b w:val="0"/>
          <w:sz w:val="24"/>
          <w:szCs w:val="24"/>
        </w:rPr>
        <w:t>нелту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барлы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растайтын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құ</w:t>
      </w:r>
      <w:r w:rsidRPr="001721A8">
        <w:rPr>
          <w:rFonts w:ascii="Arial Narrow" w:hAnsi="Arial Narrow" w:cs="Arial Narrow"/>
          <w:b w:val="0"/>
          <w:sz w:val="24"/>
          <w:szCs w:val="24"/>
        </w:rPr>
        <w:t>жаттарды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оса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бере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отырып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1DDB28CC" w14:textId="77777777" w:rsidR="00F02B58" w:rsidRPr="001721A8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1721A8">
        <w:rPr>
          <w:rFonts w:ascii="Arial Narrow" w:hAnsi="Arial Narrow" w:cs="Times New Roman"/>
          <w:b w:val="0"/>
          <w:sz w:val="24"/>
          <w:szCs w:val="24"/>
        </w:rPr>
        <w:t>(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сатушы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тарапынан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ол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ойыл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тауар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ілеспе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құ</w:t>
      </w:r>
      <w:r w:rsidRPr="001721A8">
        <w:rPr>
          <w:rFonts w:ascii="Arial Narrow" w:hAnsi="Arial Narrow" w:cs="Arial Narrow"/>
          <w:b w:val="0"/>
          <w:sz w:val="24"/>
          <w:szCs w:val="24"/>
        </w:rPr>
        <w:t>жат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7BB8E5DC" w14:textId="77777777" w:rsidR="00F02B58" w:rsidRPr="001721A8" w:rsidRDefault="00F02B58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7F571B42" w14:textId="77777777" w:rsidR="00F02B58" w:rsidRPr="001721A8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proofErr w:type="spellStart"/>
      <w:r w:rsidRPr="001721A8">
        <w:rPr>
          <w:rFonts w:ascii="Arial Narrow" w:hAnsi="Arial Narrow"/>
        </w:rPr>
        <w:t>Биржалы</w:t>
      </w:r>
      <w:r w:rsidRPr="001721A8">
        <w:rPr>
          <w:rFonts w:ascii="Calibri" w:hAnsi="Calibri" w:cs="Calibri"/>
        </w:rPr>
        <w:t>қ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Calibri" w:hAnsi="Calibri" w:cs="Calibri"/>
        </w:rPr>
        <w:t>қ</w:t>
      </w:r>
      <w:r w:rsidRPr="001721A8">
        <w:rPr>
          <w:rFonts w:ascii="Arial Narrow" w:hAnsi="Arial Narrow" w:cs="Arial Narrow"/>
        </w:rPr>
        <w:t>амтамасыз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етуді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б</w:t>
      </w:r>
      <w:r w:rsidRPr="001721A8">
        <w:rPr>
          <w:rFonts w:ascii="Calibri" w:hAnsi="Calibri" w:cs="Calibri"/>
        </w:rPr>
        <w:t>ұғ</w:t>
      </w:r>
      <w:r w:rsidRPr="001721A8">
        <w:rPr>
          <w:rFonts w:ascii="Arial Narrow" w:hAnsi="Arial Narrow" w:cs="Arial Narrow"/>
        </w:rPr>
        <w:t>аттаудан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шы</w:t>
      </w:r>
      <w:r w:rsidRPr="001721A8">
        <w:rPr>
          <w:rFonts w:ascii="Calibri" w:hAnsi="Calibri" w:cs="Calibri"/>
        </w:rPr>
        <w:t>ғ</w:t>
      </w:r>
      <w:r w:rsidRPr="001721A8">
        <w:rPr>
          <w:rFonts w:ascii="Arial Narrow" w:hAnsi="Arial Narrow" w:cs="Arial Narrow"/>
        </w:rPr>
        <w:t>ару</w:t>
      </w:r>
      <w:proofErr w:type="spellEnd"/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мерзімдері</w:t>
      </w:r>
      <w:proofErr w:type="spellEnd"/>
      <w:r w:rsidRPr="001721A8">
        <w:rPr>
          <w:rFonts w:ascii="Arial Narrow" w:hAnsi="Arial Narrow"/>
        </w:rPr>
        <w:t xml:space="preserve"> </w:t>
      </w:r>
      <w:r w:rsidRPr="001721A8">
        <w:rPr>
          <w:rFonts w:ascii="Arial Narrow" w:hAnsi="Arial Narrow" w:cs="Arial Narrow"/>
        </w:rPr>
        <w:t>мен</w:t>
      </w:r>
      <w:r w:rsidRPr="001721A8">
        <w:rPr>
          <w:rFonts w:ascii="Arial Narrow" w:hAnsi="Arial Narrow"/>
        </w:rPr>
        <w:t xml:space="preserve"> </w:t>
      </w:r>
      <w:proofErr w:type="spellStart"/>
      <w:r w:rsidRPr="001721A8">
        <w:rPr>
          <w:rFonts w:ascii="Arial Narrow" w:hAnsi="Arial Narrow" w:cs="Arial Narrow"/>
        </w:rPr>
        <w:t>т</w:t>
      </w:r>
      <w:r w:rsidRPr="001721A8">
        <w:rPr>
          <w:rFonts w:ascii="Calibri" w:hAnsi="Calibri" w:cs="Calibri"/>
        </w:rPr>
        <w:t>ә</w:t>
      </w:r>
      <w:r w:rsidRPr="001721A8">
        <w:rPr>
          <w:rFonts w:ascii="Arial Narrow" w:hAnsi="Arial Narrow" w:cs="Arial Narrow"/>
        </w:rPr>
        <w:t>ртібі</w:t>
      </w:r>
      <w:proofErr w:type="spellEnd"/>
      <w:r w:rsidRPr="001721A8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F02B58" w:rsidRPr="001721A8" w14:paraId="4ACBC75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BA5F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721A8">
              <w:rPr>
                <w:rFonts w:ascii="Arial Narrow" w:hAnsi="Arial Narrow"/>
                <w:sz w:val="24"/>
                <w:szCs w:val="24"/>
              </w:rPr>
              <w:t xml:space="preserve">SCS + 1 16:00-ге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B10B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Сатып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алушыны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ү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ө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ә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не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құ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ұ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</w:p>
        </w:tc>
      </w:tr>
      <w:tr w:rsidR="00F02B58" w:rsidRPr="001721A8" w14:paraId="6FCE8CFA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28DC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1721A8">
              <w:rPr>
                <w:rFonts w:ascii="Arial Narrow" w:hAnsi="Arial Narrow"/>
                <w:sz w:val="24"/>
                <w:szCs w:val="24"/>
              </w:rPr>
              <w:lastRenderedPageBreak/>
              <w:t xml:space="preserve">BCS + 1 16: 00-ге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2CE2" w14:textId="77777777" w:rsidR="00F02B58" w:rsidRPr="001721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Клирингтік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/>
                <w:sz w:val="24"/>
                <w:szCs w:val="24"/>
              </w:rPr>
              <w:t>орталы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Calibri" w:hAnsi="Calibri" w:cs="Calibri"/>
                <w:sz w:val="24"/>
                <w:szCs w:val="24"/>
              </w:rPr>
              <w:t>қ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ә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ұғ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1721A8">
              <w:rPr>
                <w:rFonts w:ascii="Calibri" w:hAnsi="Calibri" w:cs="Calibri"/>
                <w:sz w:val="24"/>
                <w:szCs w:val="24"/>
              </w:rPr>
              <w:t>ғ</w:t>
            </w:r>
            <w:r w:rsidRPr="001721A8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721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1721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62033978" w14:textId="77777777" w:rsidR="00F02B58" w:rsidRPr="001721A8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Сатып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алушы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тауарды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жеткізгеннен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/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ө</w:t>
      </w:r>
      <w:r w:rsidRPr="001721A8">
        <w:rPr>
          <w:rFonts w:ascii="Arial Narrow" w:hAnsi="Arial Narrow" w:cs="Arial Narrow"/>
          <w:b w:val="0"/>
          <w:sz w:val="24"/>
          <w:szCs w:val="24"/>
        </w:rPr>
        <w:t>нелткеннен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Клирингтік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1721A8">
        <w:rPr>
          <w:rFonts w:ascii="Calibri" w:hAnsi="Calibri" w:cs="Calibri"/>
          <w:b w:val="0"/>
          <w:sz w:val="24"/>
          <w:szCs w:val="24"/>
        </w:rPr>
        <w:t>ққ</w:t>
      </w:r>
      <w:r w:rsidRPr="001721A8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b w:val="0"/>
          <w:sz w:val="24"/>
          <w:szCs w:val="24"/>
        </w:rPr>
        <w:t>хатты</w:t>
      </w: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ұ</w:t>
      </w:r>
      <w:r w:rsidRPr="001721A8">
        <w:rPr>
          <w:rFonts w:ascii="Arial Narrow" w:hAnsi="Arial Narrow" w:cs="Arial Narrow"/>
          <w:b w:val="0"/>
          <w:sz w:val="24"/>
          <w:szCs w:val="24"/>
        </w:rPr>
        <w:t>сынады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30C0AB1A" w14:textId="77777777" w:rsidR="00F02B58" w:rsidRPr="001721A8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ө</w:t>
      </w:r>
      <w:r w:rsidRPr="001721A8">
        <w:rPr>
          <w:rFonts w:ascii="Arial Narrow" w:hAnsi="Arial Narrow" w:cs="Arial Narrow"/>
          <w:b w:val="0"/>
          <w:sz w:val="24"/>
          <w:szCs w:val="24"/>
        </w:rPr>
        <w:t>нелту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фактісін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</w:t>
      </w:r>
      <w:r w:rsidRPr="001721A8">
        <w:rPr>
          <w:rFonts w:ascii="Calibri" w:hAnsi="Calibri" w:cs="Calibri"/>
          <w:b w:val="0"/>
          <w:sz w:val="24"/>
          <w:szCs w:val="24"/>
        </w:rPr>
        <w:t>ө</w:t>
      </w:r>
      <w:r w:rsidRPr="001721A8">
        <w:rPr>
          <w:rFonts w:ascii="Arial Narrow" w:hAnsi="Arial Narrow" w:cs="Arial Narrow"/>
          <w:b w:val="0"/>
          <w:sz w:val="24"/>
          <w:szCs w:val="24"/>
        </w:rPr>
        <w:t>рсете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отырып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барлы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1721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орындалуы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6A70DD9C" w14:textId="77777777" w:rsidR="00F02B58" w:rsidRPr="001721A8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биржалы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м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</w:t>
      </w:r>
      <w:r w:rsidRPr="001721A8">
        <w:rPr>
          <w:rFonts w:ascii="Calibri" w:hAnsi="Calibri" w:cs="Calibri"/>
          <w:b w:val="0"/>
          <w:sz w:val="24"/>
          <w:szCs w:val="24"/>
        </w:rPr>
        <w:t>ұғ</w:t>
      </w:r>
      <w:r w:rsidRPr="001721A8">
        <w:rPr>
          <w:rFonts w:ascii="Arial Narrow" w:hAnsi="Arial Narrow" w:cs="Arial Narrow"/>
          <w:b w:val="0"/>
          <w:sz w:val="24"/>
          <w:szCs w:val="24"/>
        </w:rPr>
        <w:t>аттаудан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шы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ару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06F2895C" w14:textId="77777777" w:rsidR="00F02B58" w:rsidRPr="001721A8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5.2.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ережелеріне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йкес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</w:t>
      </w:r>
      <w:r w:rsidRPr="001721A8">
        <w:rPr>
          <w:rFonts w:ascii="Calibri" w:hAnsi="Calibri" w:cs="Calibri"/>
          <w:b w:val="0"/>
          <w:sz w:val="24"/>
          <w:szCs w:val="24"/>
        </w:rPr>
        <w:t>ұғ</w:t>
      </w:r>
      <w:r w:rsidRPr="001721A8">
        <w:rPr>
          <w:rFonts w:ascii="Arial Narrow" w:hAnsi="Arial Narrow" w:cs="Arial Narrow"/>
          <w:b w:val="0"/>
          <w:sz w:val="24"/>
          <w:szCs w:val="24"/>
        </w:rPr>
        <w:t>аттан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шы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аруды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не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айтаруды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ү</w:t>
      </w:r>
      <w:r w:rsidRPr="001721A8">
        <w:rPr>
          <w:rFonts w:ascii="Arial Narrow" w:hAnsi="Arial Narrow" w:cs="Arial Narrow"/>
          <w:b w:val="0"/>
          <w:sz w:val="24"/>
          <w:szCs w:val="24"/>
        </w:rPr>
        <w:t>зеге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асырады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1721A8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ты</w:t>
      </w:r>
      <w:r w:rsidRPr="001721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1721A8">
        <w:rPr>
          <w:rFonts w:ascii="Calibri" w:hAnsi="Calibri" w:cs="Calibri"/>
          <w:b w:val="0"/>
          <w:sz w:val="24"/>
          <w:szCs w:val="24"/>
        </w:rPr>
        <w:t>ғ</w:t>
      </w:r>
      <w:r w:rsidRPr="001721A8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аражатты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аударуы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сатушы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b w:val="0"/>
          <w:sz w:val="24"/>
          <w:szCs w:val="24"/>
        </w:rPr>
        <w:t>мен</w:t>
      </w:r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сатып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алушыдан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ж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не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тарма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тарына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с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йкес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барлы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құ</w:t>
      </w:r>
      <w:r w:rsidRPr="001721A8">
        <w:rPr>
          <w:rFonts w:ascii="Arial Narrow" w:hAnsi="Arial Narrow" w:cs="Arial Narrow"/>
          <w:b w:val="0"/>
          <w:sz w:val="24"/>
          <w:szCs w:val="24"/>
        </w:rPr>
        <w:t>жаттарды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алуы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м</w:t>
      </w:r>
      <w:r w:rsidRPr="001721A8">
        <w:rPr>
          <w:rFonts w:ascii="Calibri" w:hAnsi="Calibri" w:cs="Calibri"/>
          <w:b w:val="0"/>
          <w:sz w:val="24"/>
          <w:szCs w:val="24"/>
        </w:rPr>
        <w:t>ә</w:t>
      </w:r>
      <w:r w:rsidRPr="001721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1721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 w:val="0"/>
          <w:sz w:val="24"/>
          <w:szCs w:val="24"/>
        </w:rPr>
        <w:t>қ</w:t>
      </w:r>
      <w:r w:rsidRPr="001721A8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 w:val="0"/>
          <w:sz w:val="24"/>
          <w:szCs w:val="24"/>
        </w:rPr>
        <w:t>босатады</w:t>
      </w:r>
      <w:proofErr w:type="spellEnd"/>
      <w:r w:rsidRPr="001721A8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218C402D" w14:textId="77777777" w:rsidR="00F02B58" w:rsidRPr="001721A8" w:rsidRDefault="00F02B58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1C86C934" w14:textId="77777777" w:rsidR="00F02B58" w:rsidRPr="001721A8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b/>
          <w:bCs/>
          <w:sz w:val="24"/>
          <w:szCs w:val="24"/>
        </w:rPr>
        <w:t>Ерекшелікке</w:t>
      </w:r>
      <w:proofErr w:type="spellEnd"/>
      <w:r w:rsidRPr="001721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/>
          <w:bCs/>
          <w:sz w:val="24"/>
          <w:szCs w:val="24"/>
        </w:rPr>
        <w:t>ө</w:t>
      </w:r>
      <w:r w:rsidRPr="001721A8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proofErr w:type="spellEnd"/>
      <w:r w:rsidRPr="001721A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1721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1721A8">
        <w:rPr>
          <w:rFonts w:ascii="Calibri" w:hAnsi="Calibri" w:cs="Calibri"/>
          <w:b/>
          <w:bCs/>
          <w:sz w:val="24"/>
          <w:szCs w:val="24"/>
        </w:rPr>
        <w:t>қ</w:t>
      </w:r>
      <w:r w:rsidRPr="001721A8">
        <w:rPr>
          <w:rFonts w:ascii="Arial Narrow" w:hAnsi="Arial Narrow" w:cs="Arial Narrow"/>
          <w:b/>
          <w:bCs/>
          <w:sz w:val="24"/>
          <w:szCs w:val="24"/>
        </w:rPr>
        <w:t>тырулар</w:t>
      </w:r>
      <w:proofErr w:type="spellEnd"/>
      <w:r w:rsidRPr="001721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/>
          <w:bCs/>
          <w:sz w:val="24"/>
          <w:szCs w:val="24"/>
        </w:rPr>
        <w:t>енгізу</w:t>
      </w:r>
      <w:proofErr w:type="spellEnd"/>
    </w:p>
    <w:p w14:paraId="79E194F9" w14:textId="77777777" w:rsidR="00F02B58" w:rsidRPr="001721A8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1721A8">
        <w:rPr>
          <w:rFonts w:ascii="Arial Narrow" w:hAnsi="Arial Narrow"/>
          <w:sz w:val="24"/>
          <w:szCs w:val="24"/>
        </w:rPr>
        <w:t xml:space="preserve">Биржа </w:t>
      </w:r>
      <w:proofErr w:type="spellStart"/>
      <w:r w:rsidRPr="001721A8">
        <w:rPr>
          <w:rFonts w:ascii="Arial Narrow" w:hAnsi="Arial Narrow"/>
          <w:sz w:val="24"/>
          <w:szCs w:val="24"/>
        </w:rPr>
        <w:t>Спецификацияны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жа</w:t>
      </w:r>
      <w:r w:rsidRPr="001721A8">
        <w:rPr>
          <w:rFonts w:ascii="Calibri" w:hAnsi="Calibri" w:cs="Calibri"/>
          <w:sz w:val="24"/>
          <w:szCs w:val="24"/>
        </w:rPr>
        <w:t>ң</w:t>
      </w:r>
      <w:r w:rsidRPr="001721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редакцияда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бекіту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ар</w:t>
      </w:r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ылы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о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згерістер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мен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толы</w:t>
      </w:r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тырулар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енгізуге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sz w:val="24"/>
          <w:szCs w:val="24"/>
        </w:rPr>
        <w:t>құқ</w:t>
      </w:r>
      <w:r w:rsidRPr="001721A8">
        <w:rPr>
          <w:rFonts w:ascii="Arial Narrow" w:hAnsi="Arial Narrow" w:cs="Arial Narrow"/>
          <w:sz w:val="24"/>
          <w:szCs w:val="24"/>
        </w:rPr>
        <w:t>ылы</w:t>
      </w:r>
      <w:proofErr w:type="spellEnd"/>
      <w:r w:rsidRPr="001721A8">
        <w:rPr>
          <w:rFonts w:ascii="Arial Narrow" w:hAnsi="Arial Narrow"/>
          <w:sz w:val="24"/>
          <w:szCs w:val="24"/>
        </w:rPr>
        <w:t>.</w:t>
      </w:r>
    </w:p>
    <w:p w14:paraId="5E1D006D" w14:textId="77777777" w:rsidR="00F02B58" w:rsidRPr="001721A8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Calibri" w:hAnsi="Calibri" w:cs="Calibri"/>
          <w:sz w:val="24"/>
          <w:szCs w:val="24"/>
        </w:rPr>
        <w:t>Ө</w:t>
      </w:r>
      <w:r w:rsidRPr="001721A8">
        <w:rPr>
          <w:rFonts w:ascii="Arial Narrow" w:hAnsi="Arial Narrow" w:cs="Arial Narrow"/>
          <w:sz w:val="24"/>
          <w:szCs w:val="24"/>
        </w:rPr>
        <w:t>згерістер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мен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толы</w:t>
      </w:r>
      <w:r w:rsidRPr="001721A8">
        <w:rPr>
          <w:rFonts w:ascii="Calibri" w:hAnsi="Calibri" w:cs="Calibri"/>
          <w:sz w:val="24"/>
          <w:szCs w:val="24"/>
        </w:rPr>
        <w:t>қ</w:t>
      </w:r>
      <w:r w:rsidRPr="001721A8">
        <w:rPr>
          <w:rFonts w:ascii="Arial Narrow" w:hAnsi="Arial Narrow" w:cs="Arial Narrow"/>
          <w:sz w:val="24"/>
          <w:szCs w:val="24"/>
        </w:rPr>
        <w:t>тырулар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енгізілген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спецификация</w:t>
      </w:r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Биржаны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интернет</w:t>
      </w:r>
      <w:r w:rsidRPr="001721A8">
        <w:rPr>
          <w:rFonts w:ascii="Arial Narrow" w:hAnsi="Arial Narrow"/>
          <w:sz w:val="24"/>
          <w:szCs w:val="24"/>
        </w:rPr>
        <w:t>-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ресурсында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жариялан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ннен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бастап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шіне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енеді</w:t>
      </w:r>
      <w:proofErr w:type="spellEnd"/>
      <w:r w:rsidRPr="001721A8">
        <w:rPr>
          <w:rFonts w:ascii="Arial Narrow" w:hAnsi="Arial Narrow"/>
          <w:sz w:val="24"/>
          <w:szCs w:val="24"/>
        </w:rPr>
        <w:t>.</w:t>
      </w:r>
    </w:p>
    <w:p w14:paraId="19A64C10" w14:textId="77777777" w:rsidR="00F02B58" w:rsidRPr="001721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1721A8">
        <w:rPr>
          <w:rFonts w:ascii="Arial Narrow" w:hAnsi="Arial Narrow"/>
          <w:sz w:val="24"/>
          <w:szCs w:val="24"/>
        </w:rPr>
        <w:t>Спецификацияны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/>
          <w:sz w:val="24"/>
          <w:szCs w:val="24"/>
        </w:rPr>
        <w:t>Биржаны</w:t>
      </w:r>
      <w:r w:rsidRPr="001721A8">
        <w:rPr>
          <w:rFonts w:ascii="Calibri" w:hAnsi="Calibri" w:cs="Calibri"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sz w:val="24"/>
          <w:szCs w:val="24"/>
        </w:rPr>
        <w:t>интернет</w:t>
      </w:r>
      <w:r w:rsidRPr="001721A8">
        <w:rPr>
          <w:rFonts w:ascii="Arial Narrow" w:hAnsi="Arial Narrow"/>
          <w:sz w:val="24"/>
          <w:szCs w:val="24"/>
        </w:rPr>
        <w:t>-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ресурсында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жариялау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бойынша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сауда</w:t>
      </w:r>
      <w:r w:rsidRPr="001721A8">
        <w:rPr>
          <w:rFonts w:ascii="Arial Narrow" w:hAnsi="Arial Narrow"/>
          <w:sz w:val="24"/>
          <w:szCs w:val="24"/>
        </w:rPr>
        <w:t>-</w:t>
      </w:r>
      <w:r w:rsidRPr="001721A8">
        <w:rPr>
          <w:rFonts w:ascii="Arial Narrow" w:hAnsi="Arial Narrow" w:cs="Arial Narrow"/>
          <w:sz w:val="24"/>
          <w:szCs w:val="24"/>
        </w:rPr>
        <w:t>сатты</w:t>
      </w:r>
      <w:r w:rsidRPr="001721A8">
        <w:rPr>
          <w:rFonts w:ascii="Calibri" w:hAnsi="Calibri" w:cs="Calibri"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бастал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ан</w:t>
      </w:r>
      <w:r w:rsidRPr="001721A8">
        <w:rPr>
          <w:rFonts w:ascii="Calibri" w:hAnsi="Calibri" w:cs="Calibri"/>
          <w:sz w:val="24"/>
          <w:szCs w:val="24"/>
        </w:rPr>
        <w:t>ғ</w:t>
      </w:r>
      <w:r w:rsidRPr="001721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дейін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кемінде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3 (</w:t>
      </w:r>
      <w:proofErr w:type="spellStart"/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ш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сауда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к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ні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б</w:t>
      </w:r>
      <w:r w:rsidRPr="001721A8">
        <w:rPr>
          <w:rFonts w:ascii="Calibri" w:hAnsi="Calibri" w:cs="Calibri"/>
          <w:sz w:val="24"/>
          <w:szCs w:val="24"/>
        </w:rPr>
        <w:t>ұ</w:t>
      </w:r>
      <w:r w:rsidRPr="001721A8">
        <w:rPr>
          <w:rFonts w:ascii="Arial Narrow" w:hAnsi="Arial Narrow" w:cs="Arial Narrow"/>
          <w:sz w:val="24"/>
          <w:szCs w:val="24"/>
        </w:rPr>
        <w:t>рын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ж</w:t>
      </w:r>
      <w:r w:rsidRPr="001721A8">
        <w:rPr>
          <w:rFonts w:ascii="Calibri" w:hAnsi="Calibri" w:cs="Calibri"/>
          <w:sz w:val="24"/>
          <w:szCs w:val="24"/>
        </w:rPr>
        <w:t>ү</w:t>
      </w:r>
      <w:r w:rsidRPr="001721A8">
        <w:rPr>
          <w:rFonts w:ascii="Arial Narrow" w:hAnsi="Arial Narrow" w:cs="Arial Narrow"/>
          <w:sz w:val="24"/>
          <w:szCs w:val="24"/>
        </w:rPr>
        <w:t>зеге</w:t>
      </w:r>
      <w:proofErr w:type="spellEnd"/>
      <w:r w:rsidRPr="001721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sz w:val="24"/>
          <w:szCs w:val="24"/>
        </w:rPr>
        <w:t>асырылады</w:t>
      </w:r>
      <w:proofErr w:type="spellEnd"/>
      <w:r w:rsidRPr="001721A8">
        <w:rPr>
          <w:rFonts w:ascii="Arial Narrow" w:hAnsi="Arial Narrow"/>
          <w:sz w:val="24"/>
          <w:szCs w:val="24"/>
        </w:rPr>
        <w:t>.</w:t>
      </w:r>
    </w:p>
    <w:p w14:paraId="1BC0BBF6" w14:textId="77777777" w:rsidR="00F02B58" w:rsidRPr="001721A8" w:rsidRDefault="00F02B58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4BF77E0B" w14:textId="77777777" w:rsidR="00F02B58" w:rsidRPr="001721A8" w:rsidRDefault="00000000">
      <w:pPr>
        <w:pStyle w:val="1200"/>
        <w:rPr>
          <w:rFonts w:ascii="Arial Narrow" w:hAnsi="Arial Narrow"/>
        </w:rPr>
      </w:pPr>
      <w:r w:rsidRPr="001721A8">
        <w:rPr>
          <w:rFonts w:ascii="Arial Narrow" w:hAnsi="Arial Narrow"/>
          <w:b/>
          <w:sz w:val="24"/>
          <w:szCs w:val="24"/>
        </w:rPr>
        <w:t xml:space="preserve">7. </w:t>
      </w:r>
      <w:r w:rsidRPr="001721A8">
        <w:rPr>
          <w:rFonts w:ascii="Arial Narrow" w:hAnsi="Arial Narrow"/>
          <w:b/>
          <w:sz w:val="24"/>
          <w:szCs w:val="24"/>
        </w:rPr>
        <w:tab/>
      </w:r>
      <w:proofErr w:type="spellStart"/>
      <w:r w:rsidRPr="001721A8">
        <w:rPr>
          <w:rFonts w:ascii="Calibri" w:hAnsi="Calibri" w:cs="Calibri"/>
          <w:b/>
          <w:sz w:val="24"/>
          <w:szCs w:val="24"/>
        </w:rPr>
        <w:t>Ө</w:t>
      </w:r>
      <w:r w:rsidRPr="001721A8">
        <w:rPr>
          <w:rFonts w:ascii="Arial Narrow" w:hAnsi="Arial Narrow" w:cs="Arial Narrow"/>
          <w:b/>
          <w:sz w:val="24"/>
          <w:szCs w:val="24"/>
        </w:rPr>
        <w:t>зге</w:t>
      </w:r>
      <w:proofErr w:type="spellEnd"/>
      <w:r w:rsidRPr="001721A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/>
          <w:sz w:val="24"/>
          <w:szCs w:val="24"/>
        </w:rPr>
        <w:t>шарттар</w:t>
      </w:r>
      <w:proofErr w:type="spellEnd"/>
    </w:p>
    <w:p w14:paraId="70AB563E" w14:textId="77777777" w:rsidR="00F02B58" w:rsidRPr="001721A8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1721A8">
        <w:rPr>
          <w:rFonts w:ascii="Arial Narrow" w:hAnsi="Arial Narrow"/>
          <w:bCs/>
          <w:sz w:val="24"/>
          <w:szCs w:val="24"/>
        </w:rPr>
        <w:t>7.1.</w:t>
      </w:r>
      <w:r w:rsidRPr="001721A8">
        <w:rPr>
          <w:rFonts w:ascii="Arial Narrow" w:hAnsi="Arial Narrow"/>
          <w:bCs/>
          <w:sz w:val="24"/>
          <w:szCs w:val="24"/>
        </w:rPr>
        <w:tab/>
      </w:r>
      <w:proofErr w:type="spellStart"/>
      <w:r w:rsidRPr="001721A8">
        <w:rPr>
          <w:rFonts w:ascii="Arial Narrow" w:hAnsi="Arial Narrow"/>
          <w:bCs/>
          <w:sz w:val="24"/>
          <w:szCs w:val="24"/>
        </w:rPr>
        <w:t>Биржалы</w:t>
      </w:r>
      <w:r w:rsidRPr="001721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1721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клиенттері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bCs/>
          <w:sz w:val="24"/>
          <w:szCs w:val="24"/>
        </w:rPr>
        <w:t>осы</w:t>
      </w:r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1721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сауда</w:t>
      </w:r>
      <w:r w:rsidRPr="001721A8">
        <w:rPr>
          <w:rFonts w:ascii="Arial Narrow" w:hAnsi="Arial Narrow"/>
          <w:bCs/>
          <w:sz w:val="24"/>
          <w:szCs w:val="24"/>
        </w:rPr>
        <w:t>-</w:t>
      </w:r>
      <w:r w:rsidRPr="001721A8">
        <w:rPr>
          <w:rFonts w:ascii="Arial Narrow" w:hAnsi="Arial Narrow" w:cs="Arial Narrow"/>
          <w:bCs/>
          <w:sz w:val="24"/>
          <w:szCs w:val="24"/>
        </w:rPr>
        <w:t>сатты</w:t>
      </w:r>
      <w:r w:rsidRPr="001721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Cs/>
          <w:sz w:val="24"/>
          <w:szCs w:val="24"/>
        </w:rPr>
        <w:t>құ</w:t>
      </w:r>
      <w:r w:rsidRPr="001721A8">
        <w:rPr>
          <w:rFonts w:ascii="Arial Narrow" w:hAnsi="Arial Narrow" w:cs="Arial Narrow"/>
          <w:bCs/>
          <w:sz w:val="24"/>
          <w:szCs w:val="24"/>
        </w:rPr>
        <w:t>ралы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биржалы</w:t>
      </w:r>
      <w:r w:rsidRPr="001721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м</w:t>
      </w:r>
      <w:r w:rsidRPr="001721A8">
        <w:rPr>
          <w:rFonts w:ascii="Calibri" w:hAnsi="Calibri" w:cs="Calibri"/>
          <w:bCs/>
          <w:sz w:val="24"/>
          <w:szCs w:val="24"/>
        </w:rPr>
        <w:t>ә</w:t>
      </w:r>
      <w:r w:rsidRPr="001721A8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жасасу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со</w:t>
      </w:r>
      <w:r w:rsidRPr="001721A8">
        <w:rPr>
          <w:rFonts w:ascii="Calibri" w:hAnsi="Calibri" w:cs="Calibri"/>
          <w:bCs/>
          <w:sz w:val="24"/>
          <w:szCs w:val="24"/>
        </w:rPr>
        <w:t>ңғ</w:t>
      </w:r>
      <w:r w:rsidRPr="001721A8">
        <w:rPr>
          <w:rFonts w:ascii="Arial Narrow" w:hAnsi="Arial Narrow" w:cs="Arial Narrow"/>
          <w:bCs/>
          <w:sz w:val="24"/>
          <w:szCs w:val="24"/>
        </w:rPr>
        <w:t>ысына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</w:t>
      </w:r>
      <w:r w:rsidRPr="001721A8">
        <w:rPr>
          <w:rFonts w:ascii="Calibri" w:hAnsi="Calibri" w:cs="Calibri"/>
          <w:bCs/>
          <w:sz w:val="24"/>
          <w:szCs w:val="24"/>
        </w:rPr>
        <w:t>ұ</w:t>
      </w:r>
      <w:r w:rsidRPr="001721A8">
        <w:rPr>
          <w:rFonts w:ascii="Arial Narrow" w:hAnsi="Arial Narrow" w:cs="Arial Narrow"/>
          <w:bCs/>
          <w:sz w:val="24"/>
          <w:szCs w:val="24"/>
        </w:rPr>
        <w:t>йры</w:t>
      </w:r>
      <w:r w:rsidRPr="001721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бере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отырып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оны</w:t>
      </w:r>
      <w:r w:rsidRPr="001721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барлы</w:t>
      </w:r>
      <w:r w:rsidRPr="001721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шарттарын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толы</w:t>
      </w:r>
      <w:r w:rsidRPr="001721A8">
        <w:rPr>
          <w:rFonts w:ascii="Calibri" w:hAnsi="Calibri" w:cs="Calibri"/>
          <w:bCs/>
          <w:sz w:val="24"/>
          <w:szCs w:val="24"/>
        </w:rPr>
        <w:t>ғ</w:t>
      </w:r>
      <w:r w:rsidRPr="001721A8">
        <w:rPr>
          <w:rFonts w:ascii="Arial Narrow" w:hAnsi="Arial Narrow" w:cs="Arial Narrow"/>
          <w:bCs/>
          <w:sz w:val="24"/>
          <w:szCs w:val="24"/>
        </w:rPr>
        <w:t>ымен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Cs/>
          <w:sz w:val="24"/>
          <w:szCs w:val="24"/>
        </w:rPr>
        <w:t>қ</w:t>
      </w:r>
      <w:r w:rsidRPr="001721A8">
        <w:rPr>
          <w:rFonts w:ascii="Arial Narrow" w:hAnsi="Arial Narrow" w:cs="Arial Narrow"/>
          <w:bCs/>
          <w:sz w:val="24"/>
          <w:szCs w:val="24"/>
        </w:rPr>
        <w:t>абылдайды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сонымен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Cs/>
          <w:sz w:val="24"/>
          <w:szCs w:val="24"/>
        </w:rPr>
        <w:t>қ</w:t>
      </w:r>
      <w:r w:rsidRPr="001721A8">
        <w:rPr>
          <w:rFonts w:ascii="Arial Narrow" w:hAnsi="Arial Narrow" w:cs="Arial Narrow"/>
          <w:bCs/>
          <w:sz w:val="24"/>
          <w:szCs w:val="24"/>
        </w:rPr>
        <w:t>атар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биржалы</w:t>
      </w:r>
      <w:r w:rsidRPr="001721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м</w:t>
      </w:r>
      <w:r w:rsidRPr="001721A8">
        <w:rPr>
          <w:rFonts w:ascii="Calibri" w:hAnsi="Calibri" w:cs="Calibri"/>
          <w:bCs/>
          <w:sz w:val="24"/>
          <w:szCs w:val="24"/>
        </w:rPr>
        <w:t>ә</w:t>
      </w:r>
      <w:r w:rsidRPr="001721A8">
        <w:rPr>
          <w:rFonts w:ascii="Arial Narrow" w:hAnsi="Arial Narrow" w:cs="Arial Narrow"/>
          <w:bCs/>
          <w:sz w:val="24"/>
          <w:szCs w:val="24"/>
        </w:rPr>
        <w:t>мілені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жасасу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фактісіне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олар</w:t>
      </w:r>
      <w:r w:rsidRPr="001721A8">
        <w:rPr>
          <w:rFonts w:ascii="Calibri" w:hAnsi="Calibri" w:cs="Calibri"/>
          <w:bCs/>
          <w:sz w:val="24"/>
          <w:szCs w:val="24"/>
        </w:rPr>
        <w:t>ғ</w:t>
      </w:r>
      <w:r w:rsidRPr="001721A8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Cs/>
          <w:sz w:val="24"/>
          <w:szCs w:val="24"/>
        </w:rPr>
        <w:t>қ</w:t>
      </w:r>
      <w:r w:rsidRPr="001721A8">
        <w:rPr>
          <w:rFonts w:ascii="Arial Narrow" w:hAnsi="Arial Narrow" w:cs="Arial Narrow"/>
          <w:bCs/>
          <w:sz w:val="24"/>
          <w:szCs w:val="24"/>
        </w:rPr>
        <w:t>олданылатын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r w:rsidRPr="001721A8">
        <w:rPr>
          <w:rFonts w:ascii="Arial Narrow" w:hAnsi="Arial Narrow" w:cs="Arial Narrow"/>
          <w:bCs/>
          <w:sz w:val="24"/>
          <w:szCs w:val="24"/>
        </w:rPr>
        <w:t>Сауда</w:t>
      </w:r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1721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, </w:t>
      </w:r>
      <w:r w:rsidRPr="001721A8">
        <w:rPr>
          <w:rFonts w:ascii="Arial Narrow" w:hAnsi="Arial Narrow" w:cs="Arial Narrow"/>
          <w:bCs/>
          <w:sz w:val="24"/>
          <w:szCs w:val="24"/>
        </w:rPr>
        <w:t>Клиринг</w:t>
      </w:r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1721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ж</w:t>
      </w:r>
      <w:r w:rsidRPr="001721A8">
        <w:rPr>
          <w:rFonts w:ascii="Calibri" w:hAnsi="Calibri" w:cs="Calibri"/>
          <w:bCs/>
          <w:sz w:val="24"/>
          <w:szCs w:val="24"/>
        </w:rPr>
        <w:t>ә</w:t>
      </w:r>
      <w:r w:rsidRPr="001721A8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Биржаны</w:t>
      </w:r>
      <w:r w:rsidRPr="001721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бас</w:t>
      </w:r>
      <w:r w:rsidRPr="001721A8">
        <w:rPr>
          <w:rFonts w:ascii="Calibri" w:hAnsi="Calibri" w:cs="Calibri"/>
          <w:bCs/>
          <w:sz w:val="24"/>
          <w:szCs w:val="24"/>
        </w:rPr>
        <w:t>қ</w:t>
      </w:r>
      <w:r w:rsidRPr="001721A8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ішкі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нормативтік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Calibri" w:hAnsi="Calibri" w:cs="Calibri"/>
          <w:bCs/>
          <w:sz w:val="24"/>
          <w:szCs w:val="24"/>
        </w:rPr>
        <w:t>құ</w:t>
      </w:r>
      <w:r w:rsidRPr="001721A8">
        <w:rPr>
          <w:rFonts w:ascii="Arial Narrow" w:hAnsi="Arial Narrow" w:cs="Arial Narrow"/>
          <w:bCs/>
          <w:sz w:val="24"/>
          <w:szCs w:val="24"/>
        </w:rPr>
        <w:t>жаттарыны</w:t>
      </w:r>
      <w:r w:rsidRPr="001721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барлы</w:t>
      </w:r>
      <w:r w:rsidRPr="001721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орындау</w:t>
      </w:r>
      <w:r w:rsidRPr="001721A8">
        <w:rPr>
          <w:rFonts w:ascii="Calibri" w:hAnsi="Calibri" w:cs="Calibri"/>
          <w:bCs/>
          <w:sz w:val="24"/>
          <w:szCs w:val="24"/>
        </w:rPr>
        <w:t>ғ</w:t>
      </w:r>
      <w:r w:rsidRPr="001721A8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оларды</w:t>
      </w:r>
      <w:r w:rsidRPr="001721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</w:t>
      </w:r>
      <w:r w:rsidRPr="001721A8">
        <w:rPr>
          <w:rFonts w:ascii="Calibri" w:hAnsi="Calibri" w:cs="Calibri"/>
          <w:bCs/>
          <w:sz w:val="24"/>
          <w:szCs w:val="24"/>
        </w:rPr>
        <w:t>ұ</w:t>
      </w:r>
      <w:r w:rsidRPr="001721A8">
        <w:rPr>
          <w:rFonts w:ascii="Arial Narrow" w:hAnsi="Arial Narrow" w:cs="Arial Narrow"/>
          <w:bCs/>
          <w:sz w:val="24"/>
          <w:szCs w:val="24"/>
        </w:rPr>
        <w:t>йры</w:t>
      </w:r>
      <w:r w:rsidRPr="001721A8">
        <w:rPr>
          <w:rFonts w:ascii="Calibri" w:hAnsi="Calibri" w:cs="Calibri"/>
          <w:bCs/>
          <w:sz w:val="24"/>
          <w:szCs w:val="24"/>
        </w:rPr>
        <w:t>қ</w:t>
      </w:r>
      <w:r w:rsidRPr="001721A8">
        <w:rPr>
          <w:rFonts w:ascii="Arial Narrow" w:hAnsi="Arial Narrow" w:cs="Arial Narrow"/>
          <w:bCs/>
          <w:sz w:val="24"/>
          <w:szCs w:val="24"/>
        </w:rPr>
        <w:t>тары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1721A8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1721A8">
        <w:rPr>
          <w:rFonts w:ascii="Arial Narrow" w:hAnsi="Arial Narrow"/>
          <w:bCs/>
          <w:sz w:val="24"/>
          <w:szCs w:val="24"/>
        </w:rPr>
        <w:t>.</w:t>
      </w:r>
    </w:p>
    <w:p w14:paraId="78187817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DC3F607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1C24522" w14:textId="77777777" w:rsidR="00F02B5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629ACDC" w14:textId="77777777" w:rsid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0256D19" w14:textId="77777777" w:rsid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946D509" w14:textId="77777777" w:rsid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8E650A3" w14:textId="77777777" w:rsid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7BD7219" w14:textId="77777777" w:rsid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9813D6F" w14:textId="77777777" w:rsid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B5F2F26" w14:textId="77777777" w:rsid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85FD5C0" w14:textId="77777777" w:rsid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AEA5283" w14:textId="77777777" w:rsid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59F4AEB" w14:textId="77777777" w:rsidR="001721A8" w:rsidRPr="001721A8" w:rsidRDefault="001721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4E2F3FB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5183EB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№-___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2E2AC47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39BF650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7E9414B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11EC63E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34C1C5F9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08D4C39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</w:t>
      </w:r>
      <w:proofErr w:type="gramEnd"/>
      <w:r>
        <w:rPr>
          <w:rFonts w:ascii="Arial Narrow" w:hAnsi="Arial Narrow"/>
        </w:rPr>
        <w:t xml:space="preserve">                             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656135E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бірлесе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жекеше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5D5EA16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12630A9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Келісімшартты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7C9A2DB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41D82CF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Егер осы </w:t>
      </w:r>
      <w:proofErr w:type="spellStart"/>
      <w:r>
        <w:rPr>
          <w:rFonts w:ascii="Arial Narrow" w:hAnsi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беріледі</w:t>
      </w:r>
      <w:proofErr w:type="spellEnd"/>
      <w:r>
        <w:rPr>
          <w:rFonts w:ascii="Arial Narrow" w:hAnsi="Arial Narrow"/>
        </w:rPr>
        <w:t>.</w:t>
      </w:r>
    </w:p>
    <w:p w14:paraId="1D4263E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16FED8F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2015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25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49D6BCAC" w14:textId="77777777" w:rsidR="001721A8" w:rsidRDefault="001721A8" w:rsidP="001721A8">
      <w:pPr>
        <w:ind w:firstLine="425"/>
      </w:pPr>
    </w:p>
    <w:p w14:paraId="4E10E1C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78B1B00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лицензияларды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кедендік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секілді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</w:t>
      </w:r>
      <w:proofErr w:type="spellEnd"/>
      <w:r>
        <w:rPr>
          <w:rFonts w:ascii="Arial Narrow" w:hAnsi="Arial Narrow"/>
        </w:rPr>
        <w:t>.</w:t>
      </w:r>
    </w:p>
    <w:p w14:paraId="53BC0E75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ескертілген</w:t>
      </w:r>
      <w:proofErr w:type="spellEnd"/>
      <w:r>
        <w:rPr>
          <w:rFonts w:ascii="Arial Narrow" w:hAnsi="Arial Narrow"/>
        </w:rPr>
        <w:t>.</w:t>
      </w:r>
    </w:p>
    <w:p w14:paraId="708384A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0084046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63AAD82F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2C34765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саны мен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73ABCE4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ерекшелігінде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211647C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2.3.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>.</w:t>
      </w:r>
    </w:p>
    <w:p w14:paraId="6ECB5A4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сертификатында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0A5250B9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12EF8C45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айырбастау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негізделеді</w:t>
      </w:r>
      <w:proofErr w:type="spellEnd"/>
      <w:r>
        <w:rPr>
          <w:rFonts w:ascii="Arial Narrow" w:hAnsi="Arial Narrow"/>
        </w:rPr>
        <w:t>.</w:t>
      </w:r>
    </w:p>
    <w:p w14:paraId="0AE4FC5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0DB1AE8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2 (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жібереді</w:t>
      </w:r>
      <w:proofErr w:type="spellEnd"/>
      <w:r>
        <w:rPr>
          <w:rFonts w:ascii="Arial Narrow" w:hAnsi="Arial Narrow"/>
        </w:rPr>
        <w:t>.</w:t>
      </w:r>
    </w:p>
    <w:p w14:paraId="74818D3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29127F5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5AB43A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жеткізгіште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шабарман</w:t>
      </w:r>
      <w:proofErr w:type="spellEnd"/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564E6555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proofErr w:type="spellEnd"/>
      <w:r>
        <w:rPr>
          <w:rFonts w:ascii="Arial Narrow" w:hAnsi="Arial Narrow"/>
        </w:rPr>
        <w:t xml:space="preserve">. </w:t>
      </w:r>
    </w:p>
    <w:p w14:paraId="189252A9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тізімінде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себебімен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4079DCA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proofErr w:type="spellEnd"/>
      <w:r>
        <w:rPr>
          <w:rFonts w:ascii="Arial Narrow" w:hAnsi="Arial Narrow"/>
        </w:rPr>
        <w:t>.</w:t>
      </w:r>
    </w:p>
    <w:p w14:paraId="1E12186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3.5.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>:</w:t>
      </w:r>
    </w:p>
    <w:p w14:paraId="373E1FC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6556B7C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4AD5A2B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00CF1FC5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;</w:t>
      </w:r>
    </w:p>
    <w:p w14:paraId="2502764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>.</w:t>
      </w:r>
    </w:p>
    <w:p w14:paraId="6A802DA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ресурстарында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тексеруге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5263426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44F85C50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06FA478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3.2. -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4A97A19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>.</w:t>
      </w:r>
    </w:p>
    <w:p w14:paraId="361E447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42356EA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резервуарлар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паркінде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16E4072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44F3BD0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сенімхат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>.</w:t>
      </w:r>
    </w:p>
    <w:p w14:paraId="55A8CA6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proofErr w:type="spellEnd"/>
      <w:r>
        <w:rPr>
          <w:rFonts w:ascii="Arial Narrow" w:hAnsi="Arial Narrow"/>
        </w:rPr>
        <w:t>.</w:t>
      </w:r>
    </w:p>
    <w:p w14:paraId="4768D49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1BB0672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</w:p>
    <w:p w14:paraId="5972ACF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тасымалдауды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тіркелуімен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жеделхат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1F618EF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жеткізілді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берілді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:</w:t>
      </w:r>
    </w:p>
    <w:p w14:paraId="7CB6656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7C5D322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пунктіндегі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.</w:t>
      </w:r>
    </w:p>
    <w:p w14:paraId="1E59E74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7A09371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вагон-</w:t>
      </w:r>
      <w:proofErr w:type="spellStart"/>
      <w:r>
        <w:rPr>
          <w:rFonts w:ascii="Arial Narrow" w:hAnsi="Arial Narrow"/>
        </w:rPr>
        <w:t>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4E92AFE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>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6C737FF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аударады</w:t>
      </w:r>
      <w:proofErr w:type="spellEnd"/>
      <w:r>
        <w:rPr>
          <w:rFonts w:ascii="Arial Narrow" w:hAnsi="Arial Narrow"/>
        </w:rPr>
        <w:t>.</w:t>
      </w:r>
    </w:p>
    <w:p w14:paraId="26003BE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7206265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70F9BE4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3804BE1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алынады</w:t>
      </w:r>
      <w:proofErr w:type="spellEnd"/>
      <w:r>
        <w:rPr>
          <w:rFonts w:ascii="Arial Narrow" w:hAnsi="Arial Narrow"/>
        </w:rPr>
        <w:t xml:space="preserve">. </w:t>
      </w:r>
    </w:p>
    <w:p w14:paraId="28FE848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2001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8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proofErr w:type="spellEnd"/>
      <w:r>
        <w:rPr>
          <w:rFonts w:ascii="Arial Narrow" w:hAnsi="Arial Narrow"/>
        </w:rPr>
        <w:t>.</w:t>
      </w:r>
    </w:p>
    <w:p w14:paraId="472E092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Пломбалары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пломбаларсыз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жетіспеуішілігі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кешіктірілмей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proofErr w:type="spellEnd"/>
      <w:r>
        <w:rPr>
          <w:rFonts w:ascii="Arial Narrow" w:hAnsi="Arial Narrow"/>
        </w:rPr>
        <w:t>.</w:t>
      </w:r>
    </w:p>
    <w:p w14:paraId="4C21F12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:</w:t>
      </w:r>
    </w:p>
    <w:p w14:paraId="4D2DA37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:</w:t>
      </w:r>
    </w:p>
    <w:p w14:paraId="6AE5B3F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беруші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тексеруден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объектісі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пайдаланылса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0,5%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.</w:t>
      </w:r>
    </w:p>
    <w:p w14:paraId="09362ED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б) </w:t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битумын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типіндегі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4-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температурасы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температурасына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</w:t>
      </w:r>
      <w:proofErr w:type="spellEnd"/>
      <w:r>
        <w:rPr>
          <w:rFonts w:ascii="Arial Narrow" w:hAnsi="Arial Narrow"/>
        </w:rPr>
        <w:t>;</w:t>
      </w:r>
    </w:p>
    <w:p w14:paraId="7EAF26B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стандартына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стандартында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proofErr w:type="spellEnd"/>
      <w:r>
        <w:rPr>
          <w:rFonts w:ascii="Arial Narrow" w:hAnsi="Arial Narrow"/>
        </w:rPr>
        <w:t xml:space="preserve">                                                     </w:t>
      </w:r>
      <w:proofErr w:type="spellStart"/>
      <w:r>
        <w:rPr>
          <w:rFonts w:ascii="Arial Narrow" w:hAnsi="Arial Narrow"/>
        </w:rPr>
        <w:t>ескермегендегі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;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206C76E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г) </w:t>
      </w:r>
      <w:proofErr w:type="spellStart"/>
      <w:r>
        <w:rPr>
          <w:rFonts w:ascii="Arial Narrow" w:hAnsi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шегеріледі</w:t>
      </w:r>
      <w:proofErr w:type="spellEnd"/>
      <w:r>
        <w:rPr>
          <w:rFonts w:ascii="Arial Narrow" w:hAnsi="Arial Narrow"/>
        </w:rPr>
        <w:t>.</w:t>
      </w:r>
    </w:p>
    <w:p w14:paraId="7C1A0F5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д)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>.</w:t>
      </w:r>
    </w:p>
    <w:p w14:paraId="0ECABEB8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13034B2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метрлік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>.</w:t>
      </w:r>
    </w:p>
    <w:p w14:paraId="0065B989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598B6501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53AEC5F5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валютасымен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сомасынан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топтамасы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ресімдейтін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</w:p>
    <w:p w14:paraId="72ED341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енгізілмеген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>.</w:t>
      </w:r>
    </w:p>
    <w:p w14:paraId="10F58D9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374584F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</w:t>
      </w:r>
      <w:proofErr w:type="spellStart"/>
      <w:r>
        <w:rPr>
          <w:rFonts w:ascii="Arial Narrow" w:hAnsi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0109D60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7164F1D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Шот :</w:t>
      </w:r>
      <w:proofErr w:type="gramEnd"/>
      <w:r>
        <w:rPr>
          <w:rFonts w:ascii="Arial Narrow" w:hAnsi="Arial Narrow"/>
        </w:rPr>
        <w:t xml:space="preserve"> KZ046010131000118505 </w:t>
      </w:r>
    </w:p>
    <w:p w14:paraId="489F4F8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22BBB64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Кбе</w:t>
      </w:r>
      <w:proofErr w:type="spellEnd"/>
      <w:r>
        <w:rPr>
          <w:rFonts w:ascii="Arial Narrow" w:hAnsi="Arial Narrow"/>
        </w:rPr>
        <w:t xml:space="preserve"> 17</w:t>
      </w:r>
    </w:p>
    <w:p w14:paraId="164D9F4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3AE38769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45CE983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21B2645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_ _ _ _ _ _ _ _ _ _ _ _ _ _ _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 xml:space="preserve">).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proofErr w:type="gramEnd"/>
      <w:r>
        <w:rPr>
          <w:rFonts w:ascii="Arial Narrow" w:hAnsi="Arial Narrow"/>
        </w:rPr>
        <w:t xml:space="preserve">____________.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___________. </w:t>
      </w:r>
      <w:proofErr w:type="spellStart"/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53C0998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жолдайды</w:t>
      </w:r>
      <w:proofErr w:type="spellEnd"/>
      <w:r>
        <w:rPr>
          <w:rFonts w:ascii="Arial Narrow" w:hAnsi="Arial Narrow"/>
        </w:rPr>
        <w:t xml:space="preserve">:  </w:t>
      </w:r>
    </w:p>
    <w:p w14:paraId="1ECE98C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;  </w:t>
      </w:r>
    </w:p>
    <w:p w14:paraId="76C8B24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.  </w:t>
      </w:r>
    </w:p>
    <w:p w14:paraId="0C6B7A4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тіркеледі</w:t>
      </w:r>
      <w:proofErr w:type="spellEnd"/>
      <w:r>
        <w:rPr>
          <w:rFonts w:ascii="Arial Narrow" w:hAnsi="Arial Narrow"/>
        </w:rPr>
        <w:t>.</w:t>
      </w:r>
    </w:p>
    <w:p w14:paraId="123DAED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>ілгенге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lastRenderedPageBreak/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6369FDF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Фактураны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7440067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:</w:t>
      </w:r>
    </w:p>
    <w:p w14:paraId="57446C4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;</w:t>
      </w:r>
    </w:p>
    <w:p w14:paraId="76FBAFF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Жеткізілімні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.</w:t>
      </w:r>
    </w:p>
    <w:p w14:paraId="309BA44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5DFAEFB8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7ECB463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575102F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зиян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59ECBCD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>.</w:t>
      </w:r>
    </w:p>
    <w:p w14:paraId="6A15538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</w:t>
      </w:r>
      <w:proofErr w:type="spellEnd"/>
      <w:r>
        <w:rPr>
          <w:rFonts w:ascii="Arial Narrow" w:hAnsi="Arial Narrow"/>
        </w:rPr>
        <w:t>.</w:t>
      </w:r>
    </w:p>
    <w:p w14:paraId="4F32509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58497B1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16039525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кесірінен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келіспей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сомалардан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227D6EF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proofErr w:type="gram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4117520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8.8.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36B37F69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1F2BABF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697043B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бухгалтерлік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2E2DDC3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2462353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кезімен</w:t>
      </w:r>
      <w:proofErr w:type="spellEnd"/>
      <w:r>
        <w:rPr>
          <w:rFonts w:ascii="Arial Narrow" w:hAnsi="Arial Narrow"/>
        </w:rPr>
        <w:t xml:space="preserve">),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6A1563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Трансферттік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тексерістері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бюджетке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5675CC9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0363DF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3BF49575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31168A1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тыйым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мойындайды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ресмилілікті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жекелеген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</w:p>
    <w:p w14:paraId="48BC5B6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термині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делдалдар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тиімділкке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шектелмеу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сапарлар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саяхаттарды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туыстарын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орналастыру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білдіреді</w:t>
      </w:r>
      <w:proofErr w:type="spellEnd"/>
      <w:r>
        <w:rPr>
          <w:rFonts w:ascii="Arial Narrow" w:hAnsi="Arial Narrow"/>
        </w:rPr>
        <w:t xml:space="preserve">. </w:t>
      </w:r>
    </w:p>
    <w:p w14:paraId="7D0AC64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кепілдік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>.</w:t>
      </w:r>
    </w:p>
    <w:p w14:paraId="2166299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иемдену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кемсіту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саласында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хабарлай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: </w:t>
      </w:r>
    </w:p>
    <w:p w14:paraId="6755CFD5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жедел</w:t>
      </w:r>
      <w:proofErr w:type="spellEnd"/>
      <w:r>
        <w:rPr>
          <w:rFonts w:ascii="Arial Narrow" w:hAnsi="Arial Narrow"/>
        </w:rPr>
        <w:t xml:space="preserve"> телефон </w:t>
      </w:r>
      <w:proofErr w:type="spellStart"/>
      <w:r>
        <w:rPr>
          <w:rFonts w:ascii="Arial Narrow" w:hAnsi="Arial Narrow"/>
        </w:rPr>
        <w:t>желісі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:</w:t>
      </w:r>
    </w:p>
    <w:p w14:paraId="6212F9A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258-12-32,</w:t>
      </w:r>
    </w:p>
    <w:p w14:paraId="0CFFEB9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258-12-33,</w:t>
      </w:r>
    </w:p>
    <w:p w14:paraId="50FCA4C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258-12-34,</w:t>
      </w:r>
    </w:p>
    <w:p w14:paraId="0749C88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258-12-35,</w:t>
      </w:r>
    </w:p>
    <w:p w14:paraId="349F786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</w:p>
    <w:p w14:paraId="64DBD81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>:</w:t>
      </w:r>
    </w:p>
    <w:p w14:paraId="60FD08A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6641A789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жасайтынын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>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7FC52DC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контрагенттермен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A7AF50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10.5.</w:t>
      </w:r>
      <w:r>
        <w:rPr>
          <w:rFonts w:ascii="Arial Narrow" w:hAnsi="Arial Narrow"/>
        </w:rPr>
        <w:tab/>
        <w:t xml:space="preserve"> 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тартылатынына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келісті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толтырады</w:t>
      </w:r>
      <w:proofErr w:type="spellEnd"/>
      <w:r>
        <w:rPr>
          <w:rFonts w:ascii="Arial Narrow" w:hAnsi="Arial Narrow"/>
        </w:rPr>
        <w:t>.</w:t>
      </w:r>
    </w:p>
    <w:p w14:paraId="6A17DCF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3086045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Еуразиялы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Регламентіне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жатады</w:t>
      </w:r>
      <w:proofErr w:type="spellEnd"/>
      <w:r>
        <w:rPr>
          <w:rFonts w:ascii="Arial Narrow" w:hAnsi="Arial Narrow"/>
        </w:rPr>
        <w:t xml:space="preserve">.  </w:t>
      </w:r>
    </w:p>
    <w:p w14:paraId="2061786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proofErr w:type="spellEnd"/>
      <w:r>
        <w:rPr>
          <w:rFonts w:ascii="Arial Narrow" w:hAnsi="Arial Narrow"/>
        </w:rPr>
        <w:t>.</w:t>
      </w:r>
    </w:p>
    <w:p w14:paraId="5655492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коллизиялы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сілтемесіз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реттеледі</w:t>
      </w:r>
      <w:proofErr w:type="spellEnd"/>
      <w:r>
        <w:rPr>
          <w:rFonts w:ascii="Arial Narrow" w:hAnsi="Arial Narrow"/>
        </w:rPr>
        <w:t>.</w:t>
      </w:r>
    </w:p>
    <w:p w14:paraId="20E55F4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1A84DA0C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75ADBB2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апаттар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proofErr w:type="spellEnd"/>
      <w:r>
        <w:rPr>
          <w:rFonts w:ascii="Arial Narrow" w:hAnsi="Arial Narrow"/>
        </w:rPr>
        <w:t>.</w:t>
      </w:r>
    </w:p>
    <w:p w14:paraId="24F0A06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proofErr w:type="spellEnd"/>
      <w:r>
        <w:rPr>
          <w:rFonts w:ascii="Arial Narrow" w:hAnsi="Arial Narrow"/>
        </w:rPr>
        <w:t xml:space="preserve"> 60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ешбірінде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3E45767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кедергі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7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беймезгіл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айырады</w:t>
      </w:r>
      <w:proofErr w:type="spellEnd"/>
      <w:r>
        <w:rPr>
          <w:rFonts w:ascii="Arial Narrow" w:hAnsi="Arial Narrow"/>
        </w:rPr>
        <w:t>.</w:t>
      </w:r>
    </w:p>
    <w:p w14:paraId="09DF7DA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5DE4BDF2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2B57C8E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31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61C40808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3875163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ауызша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>.</w:t>
      </w:r>
    </w:p>
    <w:p w14:paraId="7EE2FB3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факсимильді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64CD9EF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етпейді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салулары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3F5845F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келісімінсіз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>.</w:t>
      </w:r>
    </w:p>
    <w:p w14:paraId="3881059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48BFA10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A90A3F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(2)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жіберіледі</w:t>
      </w:r>
      <w:proofErr w:type="spellEnd"/>
      <w:r>
        <w:rPr>
          <w:rFonts w:ascii="Arial Narrow" w:hAnsi="Arial Narrow"/>
        </w:rPr>
        <w:t>.</w:t>
      </w:r>
    </w:p>
    <w:p w14:paraId="19EE22B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5FB6184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67CD2651" w14:textId="77777777" w:rsidR="001721A8" w:rsidRDefault="001721A8" w:rsidP="001721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4443CDD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783B7CF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1D36698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4B7BFAE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6E5517A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51785FA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11FAF76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63F2849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69D62C1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58672D6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09458C3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4C2175A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3AAC10D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760EDB4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32FEFE19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7B66CDA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31EDB32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06FEAD5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734BE79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41FFC28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0BD5891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19F8C9A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785C585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09B5F18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2400701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3FD8C8D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7A9ED46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3A48230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7C749DA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20D209C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4CD208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C65DF1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2B2B6AF7" w14:textId="77777777" w:rsidR="001721A8" w:rsidRDefault="001721A8" w:rsidP="001721A8">
      <w:pPr>
        <w:ind w:firstLine="425"/>
        <w:jc w:val="center"/>
      </w:pPr>
    </w:p>
    <w:p w14:paraId="3BB34CC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2026 </w:t>
      </w:r>
      <w:proofErr w:type="spellStart"/>
      <w:r>
        <w:rPr>
          <w:rFonts w:ascii="Arial Narrow" w:hAnsi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6894B62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2C1D8DF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04DB869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74C5E94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</w:t>
      </w:r>
    </w:p>
    <w:p w14:paraId="67930DA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0F7F96D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___________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2CC9668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proofErr w:type="spellStart"/>
      <w:r>
        <w:rPr>
          <w:rFonts w:ascii="Arial Narrow" w:hAnsi="Arial Narrow"/>
        </w:rPr>
        <w:t>Cатып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/>
        </w:rPr>
        <w:t>алдын</w:t>
      </w:r>
      <w:proofErr w:type="spellEnd"/>
      <w:r>
        <w:rPr>
          <w:rFonts w:ascii="Arial Narrow" w:hAnsi="Arial Narrow"/>
        </w:rPr>
        <w:t xml:space="preserve"> ала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,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457029E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мерзімдерде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7B0383D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50E5A68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FCA </w:t>
      </w:r>
      <w:proofErr w:type="spellStart"/>
      <w:r>
        <w:rPr>
          <w:rFonts w:ascii="Arial Narrow" w:hAnsi="Arial Narrow" w:cs="Arial Narrow"/>
        </w:rPr>
        <w:t>Тендык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proofErr w:type="spellStart"/>
      <w:r>
        <w:rPr>
          <w:rFonts w:ascii="Arial Narrow" w:hAnsi="Arial Narrow" w:cs="Arial Narrow"/>
        </w:rPr>
        <w:t>кейіннен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: </w:t>
      </w:r>
    </w:p>
    <w:p w14:paraId="153321C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ab/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>,</w:t>
      </w:r>
    </w:p>
    <w:p w14:paraId="65A4804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, </w:t>
      </w:r>
    </w:p>
    <w:p w14:paraId="72D8FBB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093DFEA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дейін</w:t>
      </w:r>
      <w:proofErr w:type="spellEnd"/>
      <w:r>
        <w:rPr>
          <w:rFonts w:ascii="Arial Narrow" w:hAnsi="Arial Narrow"/>
        </w:rPr>
        <w:tab/>
      </w:r>
    </w:p>
    <w:p w14:paraId="2A5F8F69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proofErr w:type="spellEnd"/>
      <w:r>
        <w:rPr>
          <w:rFonts w:ascii="Arial Narrow" w:hAnsi="Arial Narrow"/>
        </w:rPr>
        <w:t xml:space="preserve">. </w:t>
      </w:r>
    </w:p>
    <w:p w14:paraId="2F0D65D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</w:t>
      </w:r>
    </w:p>
    <w:p w14:paraId="3008D9E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proofErr w:type="spellEnd"/>
      <w:r>
        <w:rPr>
          <w:rFonts w:ascii="Arial Narrow" w:hAnsi="Arial Narrow"/>
        </w:rPr>
        <w:t xml:space="preserve">.  </w:t>
      </w:r>
    </w:p>
    <w:p w14:paraId="5E9B280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</w:p>
    <w:p w14:paraId="015AD96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1553F86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 xml:space="preserve">. </w:t>
      </w:r>
    </w:p>
    <w:p w14:paraId="516C432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415A2BE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3B539D4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11C49A0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3E551EE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6290995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60580C6D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2CE19FA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БСН _____________</w:t>
      </w:r>
    </w:p>
    <w:p w14:paraId="66B7367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1DB0664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13510B8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27345AC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1E8ADC6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50374FE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75008ED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3174534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8(___) ______, 8 __________ </w:t>
      </w:r>
    </w:p>
    <w:p w14:paraId="56AB92C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0F2B8B4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148BF818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58B9728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5D6AAB2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6034233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4B39174E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683FE8F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76DA5A6C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31CBCEA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72C2D7D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37DE6B4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6AC5800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35CE0142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3B13241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685D058F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 (___) ______, 8 __________ </w:t>
      </w:r>
    </w:p>
    <w:p w14:paraId="53AB326A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69B9E2D3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1B3F9C16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7253ACE4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0F1C89D0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Покупатель /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>:</w:t>
      </w:r>
    </w:p>
    <w:p w14:paraId="54DFA21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225A28A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</w:p>
    <w:p w14:paraId="77D6F991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0D311A87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FD3616B" w14:textId="77777777" w:rsidR="001721A8" w:rsidRDefault="001721A8" w:rsidP="001721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1B6BABA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A26438A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8F9FA66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907D8E0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D17B73B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1DD3290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DE9C03D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B80BCCE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4D7D9BE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7C91C9F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95BEE5B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6D3F6CB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CAFAC80" w14:textId="77777777" w:rsidR="00F02B58" w:rsidRPr="001721A8" w:rsidRDefault="00F02B58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7A7993C5" w14:textId="77777777" w:rsidR="00F02B58" w:rsidRPr="001721A8" w:rsidRDefault="00F02B5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526F4B7" w14:textId="77777777" w:rsidR="00F02B58" w:rsidRPr="001721A8" w:rsidRDefault="00F02B58">
      <w:pPr>
        <w:rPr>
          <w:rFonts w:ascii="Arial Narrow" w:hAnsi="Arial Narrow"/>
          <w:bCs/>
          <w:color w:val="000000"/>
        </w:rPr>
      </w:pPr>
    </w:p>
    <w:p w14:paraId="6286C59A" w14:textId="77777777" w:rsidR="00F02B58" w:rsidRPr="001721A8" w:rsidRDefault="00F02B58">
      <w:pPr>
        <w:rPr>
          <w:rFonts w:ascii="Arial Narrow" w:hAnsi="Arial Narrow"/>
        </w:rPr>
      </w:pPr>
    </w:p>
    <w:p w14:paraId="67579CD4" w14:textId="77777777" w:rsidR="00F02B58" w:rsidRPr="001721A8" w:rsidRDefault="00F02B58">
      <w:pPr>
        <w:rPr>
          <w:rFonts w:ascii="Arial Narrow" w:hAnsi="Arial Narrow"/>
        </w:rPr>
      </w:pPr>
    </w:p>
    <w:p w14:paraId="272862D5" w14:textId="77777777" w:rsidR="00F02B58" w:rsidRPr="001721A8" w:rsidRDefault="00F02B58">
      <w:pPr>
        <w:rPr>
          <w:rFonts w:ascii="Arial Narrow" w:hAnsi="Arial Narrow"/>
        </w:rPr>
      </w:pPr>
    </w:p>
    <w:p w14:paraId="53645BD8" w14:textId="77777777" w:rsidR="00F02B58" w:rsidRPr="001721A8" w:rsidRDefault="00F02B58">
      <w:pPr>
        <w:rPr>
          <w:rFonts w:ascii="Arial Narrow" w:hAnsi="Arial Narrow"/>
        </w:rPr>
      </w:pPr>
    </w:p>
    <w:p w14:paraId="4C245ED6" w14:textId="77777777" w:rsidR="00F02B58" w:rsidRPr="001721A8" w:rsidRDefault="00F02B58">
      <w:pPr>
        <w:rPr>
          <w:rFonts w:ascii="Arial Narrow" w:hAnsi="Arial Narrow"/>
        </w:rPr>
      </w:pPr>
    </w:p>
    <w:p w14:paraId="2A570AC4" w14:textId="77777777" w:rsidR="00F02B58" w:rsidRPr="001721A8" w:rsidRDefault="00F02B58">
      <w:pPr>
        <w:rPr>
          <w:rFonts w:ascii="Arial Narrow" w:hAnsi="Arial Narrow"/>
        </w:rPr>
      </w:pPr>
    </w:p>
    <w:p w14:paraId="6844BE91" w14:textId="77777777" w:rsidR="00F02B58" w:rsidRPr="001721A8" w:rsidRDefault="00F02B58">
      <w:pPr>
        <w:rPr>
          <w:rFonts w:ascii="Arial Narrow" w:hAnsi="Arial Narrow"/>
        </w:rPr>
      </w:pPr>
    </w:p>
    <w:p w14:paraId="304FB7D0" w14:textId="77777777" w:rsidR="00F02B58" w:rsidRPr="001721A8" w:rsidRDefault="00F02B58">
      <w:pPr>
        <w:rPr>
          <w:rFonts w:ascii="Arial Narrow" w:hAnsi="Arial Narrow"/>
        </w:rPr>
      </w:pPr>
    </w:p>
    <w:sectPr w:rsidR="00F02B58" w:rsidRPr="001721A8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06B4" w14:textId="77777777" w:rsidR="00BD098E" w:rsidRDefault="00BD098E">
      <w:r>
        <w:separator/>
      </w:r>
    </w:p>
  </w:endnote>
  <w:endnote w:type="continuationSeparator" w:id="0">
    <w:p w14:paraId="25E12314" w14:textId="77777777" w:rsidR="00BD098E" w:rsidRDefault="00BD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A81F" w14:textId="77777777" w:rsidR="00F02B58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12F224A0" wp14:editId="6E73D4DB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058961F8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24897B44" w14:textId="77777777" w:rsidR="00F02B58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94A968D" w14:textId="77777777" w:rsidR="00F02B58" w:rsidRDefault="00F02B58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46D9" w14:textId="77777777" w:rsidR="00BD098E" w:rsidRDefault="00BD098E">
      <w:r>
        <w:separator/>
      </w:r>
    </w:p>
  </w:footnote>
  <w:footnote w:type="continuationSeparator" w:id="0">
    <w:p w14:paraId="51CE56DF" w14:textId="77777777" w:rsidR="00BD098E" w:rsidRDefault="00BD0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857F88"/>
    <w:multiLevelType w:val="multilevel"/>
    <w:tmpl w:val="A8E60E6E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B06143"/>
    <w:multiLevelType w:val="multilevel"/>
    <w:tmpl w:val="022226F8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8" w15:restartNumberingAfterBreak="0">
    <w:nsid w:val="3B317C58"/>
    <w:multiLevelType w:val="multilevel"/>
    <w:tmpl w:val="A0626B5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5A942E64"/>
    <w:multiLevelType w:val="multilevel"/>
    <w:tmpl w:val="BA76F0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42378810">
    <w:abstractNumId w:val="8"/>
  </w:num>
  <w:num w:numId="2" w16cid:durableId="1498111629">
    <w:abstractNumId w:val="6"/>
  </w:num>
  <w:num w:numId="3" w16cid:durableId="2003897460">
    <w:abstractNumId w:val="7"/>
  </w:num>
  <w:num w:numId="4" w16cid:durableId="16933335">
    <w:abstractNumId w:val="9"/>
  </w:num>
  <w:num w:numId="5" w16cid:durableId="998188492">
    <w:abstractNumId w:val="9"/>
    <w:lvlOverride w:ilvl="0">
      <w:startOverride w:val="1"/>
    </w:lvlOverride>
    <w:lvlOverride w:ilvl="1">
      <w:startOverride w:val="1"/>
    </w:lvlOverride>
  </w:num>
  <w:num w:numId="6" w16cid:durableId="1456948270">
    <w:abstractNumId w:val="5"/>
    <w:lvlOverride w:ilvl="0"/>
  </w:num>
  <w:num w:numId="7" w16cid:durableId="1310405724">
    <w:abstractNumId w:val="4"/>
    <w:lvlOverride w:ilvl="0">
      <w:startOverride w:val="1"/>
    </w:lvlOverride>
  </w:num>
  <w:num w:numId="8" w16cid:durableId="1755123394">
    <w:abstractNumId w:val="3"/>
    <w:lvlOverride w:ilvl="0"/>
  </w:num>
  <w:num w:numId="9" w16cid:durableId="585966689">
    <w:abstractNumId w:val="2"/>
    <w:lvlOverride w:ilvl="0"/>
  </w:num>
  <w:num w:numId="10" w16cid:durableId="208804533">
    <w:abstractNumId w:val="1"/>
    <w:lvlOverride w:ilvl="0">
      <w:startOverride w:val="1"/>
    </w:lvlOverride>
  </w:num>
  <w:num w:numId="11" w16cid:durableId="18729537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58"/>
    <w:rsid w:val="001721A8"/>
    <w:rsid w:val="00280D9E"/>
    <w:rsid w:val="004F48DC"/>
    <w:rsid w:val="005D1467"/>
    <w:rsid w:val="008B4E94"/>
    <w:rsid w:val="00BD098E"/>
    <w:rsid w:val="00F0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8EC4"/>
  <w15:docId w15:val="{17D14F59-729A-445B-ABA3-9E454799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1721A8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1721A8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721A8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721A8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721A8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b w:val="0"/>
    </w:rPr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b/>
    </w:rPr>
  </w:style>
  <w:style w:type="character" w:customStyle="1" w:styleId="WW8Num33z1">
    <w:name w:val="WW8Num33z1"/>
    <w:qFormat/>
  </w:style>
  <w:style w:type="character" w:customStyle="1" w:styleId="WW8Num34z0">
    <w:name w:val="WW8Num34z0"/>
    <w:qFormat/>
    <w:rPr>
      <w:b w:val="0"/>
      <w:sz w:val="22"/>
      <w:szCs w:val="22"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sz w:val="22"/>
      <w:szCs w:val="22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8z0">
    <w:name w:val="WW8Num38z0"/>
    <w:qFormat/>
    <w:rPr>
      <w:color w:val="000000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b/>
      <w:sz w:val="22"/>
      <w:szCs w:val="22"/>
    </w:rPr>
  </w:style>
  <w:style w:type="character" w:customStyle="1" w:styleId="WW8Num44z0">
    <w:name w:val="WW8Num44z0"/>
    <w:qFormat/>
    <w:rPr>
      <w:sz w:val="22"/>
      <w:szCs w:val="22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  <w:rPr>
      <w:rFonts w:ascii="Symbol" w:hAnsi="Symbol" w:cs="Symbol"/>
    </w:rPr>
  </w:style>
  <w:style w:type="character" w:customStyle="1" w:styleId="WW8Num46z0">
    <w:name w:val="WW8Num46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character" w:customStyle="1" w:styleId="40">
    <w:name w:val="Заголовок 4 Знак"/>
    <w:basedOn w:val="a3"/>
    <w:link w:val="4"/>
    <w:uiPriority w:val="9"/>
    <w:semiHidden/>
    <w:rsid w:val="001721A8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1721A8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1721A8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1721A8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1721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1721A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1721A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1721A8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1721A8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1721A8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1721A8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1721A8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1721A8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1721A8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1721A8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1721A8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1721A8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1721A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1721A8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1721A8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1721A8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1721A8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1721A8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1721A8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1721A8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1721A8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1721A8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1721A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1721A8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1721A8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1721A8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1721A8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1721A8"/>
    <w:rPr>
      <w:b/>
      <w:bCs/>
      <w:smallCaps/>
      <w:spacing w:val="5"/>
    </w:rPr>
  </w:style>
  <w:style w:type="table" w:styleId="afffa">
    <w:name w:val="Table Grid"/>
    <w:basedOn w:val="a4"/>
    <w:uiPriority w:val="59"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1721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1721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7412</Words>
  <Characters>42255</Characters>
  <Application>Microsoft Office Word</Application>
  <DocSecurity>0</DocSecurity>
  <Lines>352</Lines>
  <Paragraphs>99</Paragraphs>
  <ScaleCrop>false</ScaleCrop>
  <Company/>
  <LinksUpToDate>false</LinksUpToDate>
  <CharactersWithSpaces>49568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3</cp:revision>
  <cp:lastPrinted>2013-07-17T15:21:00Z</cp:lastPrinted>
  <dcterms:created xsi:type="dcterms:W3CDTF">2026-04-10T09:04:00Z</dcterms:created>
  <dcterms:modified xsi:type="dcterms:W3CDTF">2026-04-13T07:25:00Z</dcterms:modified>
  <dc:language>en-US</dc:language>
</cp:coreProperties>
</file>