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A486" w14:textId="77777777" w:rsidR="000A3D0C" w:rsidRPr="00221815" w:rsidRDefault="000A3D0C">
      <w:pPr>
        <w:pStyle w:val="af8"/>
        <w:rPr>
          <w:rFonts w:ascii="Arial Narrow" w:hAnsi="Arial Narrow" w:cs="Times New Roman"/>
          <w:sz w:val="24"/>
        </w:rPr>
      </w:pPr>
    </w:p>
    <w:p w14:paraId="03FF653A" w14:textId="77777777" w:rsidR="000A3D0C" w:rsidRPr="00221815" w:rsidRDefault="00000000">
      <w:pPr>
        <w:pStyle w:val="af6"/>
        <w:spacing w:after="0"/>
        <w:ind w:left="5400" w:right="96"/>
        <w:rPr>
          <w:rFonts w:ascii="Arial Narrow" w:hAnsi="Arial Narrow"/>
          <w:b/>
          <w:bCs/>
        </w:rPr>
      </w:pPr>
      <w:r w:rsidRPr="00221815">
        <w:rPr>
          <w:rFonts w:ascii="Arial Narrow" w:hAnsi="Arial Narrow"/>
          <w:b/>
          <w:bCs/>
        </w:rPr>
        <w:t>БЕКІТІЛДІ</w:t>
      </w:r>
    </w:p>
    <w:p w14:paraId="77DB0C8D" w14:textId="77777777" w:rsidR="000A3D0C" w:rsidRPr="00221815" w:rsidRDefault="00000000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221815">
        <w:rPr>
          <w:rFonts w:ascii="Arial Narrow" w:hAnsi="Arial Narrow"/>
        </w:rPr>
        <w:t>Бас</w:t>
      </w:r>
      <w:r w:rsidRPr="00221815">
        <w:rPr>
          <w:rFonts w:ascii="Calibri" w:hAnsi="Calibri" w:cs="Calibri"/>
        </w:rPr>
        <w:t>қ</w:t>
      </w:r>
      <w:r w:rsidRPr="00221815">
        <w:rPr>
          <w:rFonts w:ascii="Arial Narrow" w:hAnsi="Arial Narrow" w:cs="Arial Narrow"/>
        </w:rPr>
        <w:t>арма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Arial Narrow" w:hAnsi="Arial Narrow" w:cs="Arial Narrow"/>
        </w:rPr>
        <w:t>Т</w:t>
      </w:r>
      <w:r w:rsidRPr="00221815">
        <w:rPr>
          <w:rFonts w:ascii="Calibri" w:hAnsi="Calibri" w:cs="Calibri"/>
        </w:rPr>
        <w:t>ө</w:t>
      </w:r>
      <w:r w:rsidRPr="00221815">
        <w:rPr>
          <w:rFonts w:ascii="Arial Narrow" w:hAnsi="Arial Narrow" w:cs="Arial Narrow"/>
        </w:rPr>
        <w:t>ра</w:t>
      </w:r>
      <w:r w:rsidRPr="00221815">
        <w:rPr>
          <w:rFonts w:ascii="Calibri" w:hAnsi="Calibri" w:cs="Calibri"/>
        </w:rPr>
        <w:t>ғ</w:t>
      </w:r>
      <w:r w:rsidRPr="00221815">
        <w:rPr>
          <w:rFonts w:ascii="Arial Narrow" w:hAnsi="Arial Narrow" w:cs="Arial Narrow"/>
        </w:rPr>
        <w:t>асыны</w:t>
      </w:r>
      <w:r w:rsidRPr="00221815">
        <w:rPr>
          <w:rFonts w:ascii="Calibri" w:hAnsi="Calibri" w:cs="Calibri"/>
        </w:rPr>
        <w:t>ң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Arial Narrow" w:hAnsi="Arial Narrow" w:cs="Arial Narrow"/>
        </w:rPr>
        <w:t>б</w:t>
      </w:r>
      <w:r w:rsidRPr="00221815">
        <w:rPr>
          <w:rFonts w:ascii="Calibri" w:hAnsi="Calibri" w:cs="Calibri"/>
        </w:rPr>
        <w:t>ұ</w:t>
      </w:r>
      <w:r w:rsidRPr="00221815">
        <w:rPr>
          <w:rFonts w:ascii="Arial Narrow" w:hAnsi="Arial Narrow" w:cs="Arial Narrow"/>
        </w:rPr>
        <w:t>йры</w:t>
      </w:r>
      <w:r w:rsidRPr="00221815">
        <w:rPr>
          <w:rFonts w:ascii="Calibri" w:hAnsi="Calibri" w:cs="Calibri"/>
        </w:rPr>
        <w:t>ғ</w:t>
      </w:r>
      <w:r w:rsidRPr="00221815">
        <w:rPr>
          <w:rFonts w:ascii="Arial Narrow" w:hAnsi="Arial Narrow" w:cs="Arial Narrow"/>
        </w:rPr>
        <w:t>ымен</w:t>
      </w:r>
      <w:r w:rsidRPr="00221815">
        <w:rPr>
          <w:rFonts w:ascii="Arial Narrow" w:hAnsi="Arial Narrow"/>
        </w:rPr>
        <w:t xml:space="preserve"> </w:t>
      </w:r>
    </w:p>
    <w:p w14:paraId="297D7D0D" w14:textId="77777777" w:rsidR="000A3D0C" w:rsidRPr="00221815" w:rsidRDefault="00000000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221815">
        <w:rPr>
          <w:rFonts w:ascii="Arial Narrow" w:hAnsi="Arial Narrow"/>
        </w:rPr>
        <w:t>"БНАЖ" тауар биржасы" А</w:t>
      </w:r>
      <w:r w:rsidRPr="00221815">
        <w:rPr>
          <w:rFonts w:ascii="Calibri" w:hAnsi="Calibri" w:cs="Calibri"/>
        </w:rPr>
        <w:t>Қ</w:t>
      </w:r>
      <w:r w:rsidRPr="00221815">
        <w:rPr>
          <w:rFonts w:ascii="Arial Narrow" w:hAnsi="Arial Narrow"/>
        </w:rPr>
        <w:t xml:space="preserve"> 2026 </w:t>
      </w:r>
      <w:r w:rsidRPr="00221815">
        <w:rPr>
          <w:rFonts w:ascii="Arial Narrow" w:hAnsi="Arial Narrow" w:cs="Arial Narrow"/>
        </w:rPr>
        <w:t>жыл</w:t>
      </w:r>
      <w:r w:rsidRPr="00221815">
        <w:rPr>
          <w:rFonts w:ascii="Calibri" w:hAnsi="Calibri" w:cs="Calibri"/>
        </w:rPr>
        <w:t>ғ</w:t>
      </w:r>
      <w:r w:rsidRPr="00221815">
        <w:rPr>
          <w:rFonts w:ascii="Arial Narrow" w:hAnsi="Arial Narrow" w:cs="Arial Narrow"/>
        </w:rPr>
        <w:t>ы</w:t>
      </w:r>
      <w:r w:rsidRPr="00221815">
        <w:rPr>
          <w:rFonts w:ascii="Arial Narrow" w:hAnsi="Arial Narrow"/>
        </w:rPr>
        <w:t xml:space="preserve"> "13" </w:t>
      </w:r>
      <w:r w:rsidRPr="00221815">
        <w:rPr>
          <w:rFonts w:ascii="Calibri" w:hAnsi="Calibri" w:cs="Calibri"/>
        </w:rPr>
        <w:t>қ</w:t>
      </w:r>
      <w:r w:rsidRPr="00221815">
        <w:rPr>
          <w:rFonts w:ascii="Arial Narrow" w:hAnsi="Arial Narrow" w:cs="Arial Narrow"/>
        </w:rPr>
        <w:t>а</w:t>
      </w:r>
      <w:r w:rsidRPr="00221815">
        <w:rPr>
          <w:rFonts w:ascii="Calibri" w:hAnsi="Calibri" w:cs="Calibri"/>
        </w:rPr>
        <w:t>ң</w:t>
      </w:r>
      <w:r w:rsidRPr="00221815">
        <w:rPr>
          <w:rFonts w:ascii="Arial Narrow" w:hAnsi="Arial Narrow" w:cs="Arial Narrow"/>
        </w:rPr>
        <w:t>тарда</w:t>
      </w:r>
      <w:r w:rsidRPr="00221815">
        <w:rPr>
          <w:rFonts w:ascii="Calibri" w:hAnsi="Calibri" w:cs="Calibri"/>
        </w:rPr>
        <w:t>ғ</w:t>
      </w:r>
      <w:r w:rsidRPr="00221815">
        <w:rPr>
          <w:rFonts w:ascii="Arial Narrow" w:hAnsi="Arial Narrow" w:cs="Arial Narrow"/>
        </w:rPr>
        <w:t>ы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Arial Narrow" w:hAnsi="Arial Narrow" w:cs="Arial Narrow"/>
        </w:rPr>
        <w:t>№</w:t>
      </w:r>
      <w:r w:rsidRPr="00221815">
        <w:rPr>
          <w:rFonts w:ascii="Arial Narrow" w:hAnsi="Arial Narrow"/>
        </w:rPr>
        <w:t xml:space="preserve"> 02, 2026 </w:t>
      </w:r>
      <w:r w:rsidRPr="00221815">
        <w:rPr>
          <w:rFonts w:ascii="Arial Narrow" w:hAnsi="Arial Narrow" w:cs="Arial Narrow"/>
        </w:rPr>
        <w:t>жыл</w:t>
      </w:r>
      <w:r w:rsidRPr="00221815">
        <w:rPr>
          <w:rFonts w:ascii="Calibri" w:hAnsi="Calibri" w:cs="Calibri"/>
        </w:rPr>
        <w:t>ғ</w:t>
      </w:r>
      <w:r w:rsidRPr="00221815">
        <w:rPr>
          <w:rFonts w:ascii="Arial Narrow" w:hAnsi="Arial Narrow" w:cs="Arial Narrow"/>
        </w:rPr>
        <w:t>ы</w:t>
      </w:r>
      <w:r w:rsidRPr="00221815">
        <w:rPr>
          <w:rFonts w:ascii="Arial Narrow" w:hAnsi="Arial Narrow"/>
        </w:rPr>
        <w:t xml:space="preserve"> "05" </w:t>
      </w:r>
      <w:r w:rsidRPr="00221815">
        <w:rPr>
          <w:rFonts w:ascii="Arial Narrow" w:hAnsi="Arial Narrow" w:cs="Arial Narrow"/>
        </w:rPr>
        <w:t>а</w:t>
      </w:r>
      <w:r w:rsidRPr="00221815">
        <w:rPr>
          <w:rFonts w:ascii="Calibri" w:hAnsi="Calibri" w:cs="Calibri"/>
        </w:rPr>
        <w:t>қ</w:t>
      </w:r>
      <w:r w:rsidRPr="00221815">
        <w:rPr>
          <w:rFonts w:ascii="Arial Narrow" w:hAnsi="Arial Narrow" w:cs="Arial Narrow"/>
        </w:rPr>
        <w:t>панда</w:t>
      </w:r>
      <w:r w:rsidRPr="00221815">
        <w:rPr>
          <w:rFonts w:ascii="Calibri" w:hAnsi="Calibri" w:cs="Calibri"/>
        </w:rPr>
        <w:t>ғ</w:t>
      </w:r>
      <w:r w:rsidRPr="00221815">
        <w:rPr>
          <w:rFonts w:ascii="Arial Narrow" w:hAnsi="Arial Narrow" w:cs="Arial Narrow"/>
        </w:rPr>
        <w:t>ы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Arial Narrow" w:hAnsi="Arial Narrow" w:cs="Arial Narrow"/>
        </w:rPr>
        <w:t>№</w:t>
      </w:r>
      <w:r w:rsidRPr="00221815">
        <w:rPr>
          <w:rFonts w:ascii="Arial Narrow" w:hAnsi="Arial Narrow"/>
        </w:rPr>
        <w:t xml:space="preserve"> 09)</w:t>
      </w:r>
    </w:p>
    <w:p w14:paraId="4E333111" w14:textId="77777777" w:rsidR="000A3D0C" w:rsidRPr="00221815" w:rsidRDefault="000A3D0C">
      <w:pPr>
        <w:pStyle w:val="af6"/>
        <w:tabs>
          <w:tab w:val="left" w:pos="4962"/>
          <w:tab w:val="right" w:pos="9258"/>
        </w:tabs>
        <w:spacing w:after="0"/>
        <w:ind w:left="5400" w:right="96"/>
        <w:rPr>
          <w:rFonts w:ascii="Arial Narrow" w:hAnsi="Arial Narrow"/>
        </w:rPr>
      </w:pPr>
    </w:p>
    <w:p w14:paraId="1CEE2EBF" w14:textId="77777777" w:rsidR="000A3D0C" w:rsidRPr="00221815" w:rsidRDefault="000A3D0C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7884197E" w14:textId="77777777" w:rsidR="000A3D0C" w:rsidRPr="00221815" w:rsidRDefault="00000000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221815">
        <w:rPr>
          <w:rFonts w:ascii="Arial Narrow" w:eastAsia="Arial Unicode MS" w:hAnsi="Arial Narrow"/>
          <w:b/>
          <w:bCs/>
          <w:sz w:val="24"/>
          <w:szCs w:val="24"/>
        </w:rPr>
        <w:t xml:space="preserve">ЕРЕКШЕЛІК </w:t>
      </w:r>
    </w:p>
    <w:p w14:paraId="7ED2FB3E" w14:textId="77777777" w:rsidR="000A3D0C" w:rsidRPr="00221815" w:rsidRDefault="000A3D0C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7EFD7F1E" w14:textId="77777777" w:rsidR="000A3D0C" w:rsidRPr="00221815" w:rsidRDefault="00000000">
      <w:pPr>
        <w:pStyle w:val="af9"/>
        <w:spacing w:before="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221815">
        <w:rPr>
          <w:rFonts w:ascii="Arial Narrow" w:eastAsia="Arial Unicode MS" w:hAnsi="Arial Narrow"/>
          <w:b/>
          <w:bCs/>
          <w:sz w:val="24"/>
          <w:szCs w:val="24"/>
        </w:rPr>
        <w:t xml:space="preserve">"ПКОП" ЖШС ДТ-З-K4 маркалы дизель отыны </w:t>
      </w:r>
    </w:p>
    <w:p w14:paraId="5E029D01" w14:textId="77777777" w:rsidR="000A3D0C" w:rsidRPr="00221815" w:rsidRDefault="00000000">
      <w:pPr>
        <w:pStyle w:val="af9"/>
        <w:spacing w:before="0" w:after="0"/>
        <w:jc w:val="center"/>
        <w:rPr>
          <w:rFonts w:ascii="Arial Narrow" w:hAnsi="Arial Narrow"/>
        </w:rPr>
      </w:pPr>
      <w:r w:rsidRPr="00221815">
        <w:rPr>
          <w:rFonts w:ascii="Arial Narrow" w:eastAsia="Arial Unicode MS" w:hAnsi="Arial Narrow"/>
          <w:b/>
          <w:bCs/>
          <w:sz w:val="24"/>
          <w:szCs w:val="24"/>
        </w:rPr>
        <w:t>Жеткізу шарттары: ИНКОТЕРМС-2020, EXW, "ПКОП" ЖШС аума</w:t>
      </w:r>
      <w:r w:rsidRPr="00221815">
        <w:rPr>
          <w:rFonts w:ascii="Calibri" w:eastAsia="Arial Unicode MS" w:hAnsi="Calibri" w:cs="Calibri"/>
          <w:b/>
          <w:bCs/>
          <w:sz w:val="24"/>
          <w:szCs w:val="24"/>
        </w:rPr>
        <w:t>ғ</w:t>
      </w:r>
      <w:r w:rsidRPr="00221815">
        <w:rPr>
          <w:rFonts w:ascii="Arial Narrow" w:eastAsia="Arial Unicode MS" w:hAnsi="Arial Narrow" w:cs="Arial Narrow"/>
          <w:b/>
          <w:bCs/>
          <w:sz w:val="24"/>
          <w:szCs w:val="24"/>
        </w:rPr>
        <w:t>ы</w:t>
      </w:r>
      <w:r w:rsidRPr="00221815">
        <w:rPr>
          <w:rFonts w:ascii="Arial Narrow" w:eastAsia="Arial Unicode MS" w:hAnsi="Arial Narrow"/>
          <w:b/>
          <w:bCs/>
          <w:sz w:val="24"/>
          <w:szCs w:val="24"/>
        </w:rPr>
        <w:t xml:space="preserve">", </w:t>
      </w:r>
      <w:r w:rsidRPr="00221815">
        <w:rPr>
          <w:rFonts w:ascii="Arial Narrow" w:eastAsia="Arial Unicode MS" w:hAnsi="Arial Narrow" w:cs="Arial Narrow"/>
          <w:b/>
          <w:bCs/>
          <w:sz w:val="24"/>
          <w:szCs w:val="24"/>
        </w:rPr>
        <w:t>темір</w:t>
      </w:r>
      <w:r w:rsidRPr="00221815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221815">
        <w:rPr>
          <w:rFonts w:ascii="Arial Narrow" w:eastAsia="Arial Unicode MS" w:hAnsi="Arial Narrow" w:cs="Arial Narrow"/>
          <w:b/>
          <w:bCs/>
          <w:sz w:val="24"/>
          <w:szCs w:val="24"/>
        </w:rPr>
        <w:t>жол</w:t>
      </w:r>
      <w:r w:rsidRPr="00221815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221815">
        <w:rPr>
          <w:rFonts w:ascii="Arial Narrow" w:eastAsia="Arial Unicode MS" w:hAnsi="Arial Narrow" w:cs="Arial Narrow"/>
          <w:b/>
          <w:bCs/>
          <w:sz w:val="24"/>
          <w:szCs w:val="24"/>
        </w:rPr>
        <w:t>к</w:t>
      </w:r>
      <w:r w:rsidRPr="00221815">
        <w:rPr>
          <w:rFonts w:ascii="Calibri" w:eastAsia="Arial Unicode MS" w:hAnsi="Calibri" w:cs="Calibri"/>
          <w:b/>
          <w:bCs/>
          <w:sz w:val="24"/>
          <w:szCs w:val="24"/>
        </w:rPr>
        <w:t>ө</w:t>
      </w:r>
      <w:r w:rsidRPr="00221815">
        <w:rPr>
          <w:rFonts w:ascii="Arial Narrow" w:eastAsia="Arial Unicode MS" w:hAnsi="Arial Narrow" w:cs="Arial Narrow"/>
          <w:b/>
          <w:bCs/>
          <w:sz w:val="24"/>
          <w:szCs w:val="24"/>
        </w:rPr>
        <w:t>лік</w:t>
      </w:r>
      <w:r w:rsidRPr="00221815">
        <w:rPr>
          <w:rFonts w:ascii="Arial Narrow" w:eastAsia="Arial Unicode MS" w:hAnsi="Arial Narrow"/>
          <w:b/>
          <w:bCs/>
          <w:sz w:val="24"/>
          <w:szCs w:val="24"/>
        </w:rPr>
        <w:t xml:space="preserve"> (</w:t>
      </w:r>
      <w:r w:rsidRPr="00221815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221815">
        <w:rPr>
          <w:rFonts w:ascii="Arial Narrow" w:eastAsia="Arial Unicode MS" w:hAnsi="Arial Narrow" w:cs="Arial Narrow"/>
          <w:b/>
          <w:bCs/>
          <w:sz w:val="24"/>
          <w:szCs w:val="24"/>
        </w:rPr>
        <w:t>осарлан</w:t>
      </w:r>
      <w:r w:rsidRPr="00221815">
        <w:rPr>
          <w:rFonts w:ascii="Calibri" w:eastAsia="Arial Unicode MS" w:hAnsi="Calibri" w:cs="Calibri"/>
          <w:b/>
          <w:bCs/>
          <w:sz w:val="24"/>
          <w:szCs w:val="24"/>
        </w:rPr>
        <w:t>ғ</w:t>
      </w:r>
      <w:r w:rsidRPr="00221815">
        <w:rPr>
          <w:rFonts w:ascii="Arial Narrow" w:eastAsia="Arial Unicode MS" w:hAnsi="Arial Narrow" w:cs="Arial Narrow"/>
          <w:b/>
          <w:bCs/>
          <w:sz w:val="24"/>
          <w:szCs w:val="24"/>
        </w:rPr>
        <w:t>ан</w:t>
      </w:r>
      <w:r w:rsidRPr="00221815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221815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221815">
        <w:rPr>
          <w:rFonts w:ascii="Arial Narrow" w:eastAsia="Arial Unicode MS" w:hAnsi="Arial Narrow" w:cs="Arial Narrow"/>
          <w:b/>
          <w:bCs/>
          <w:sz w:val="24"/>
          <w:szCs w:val="24"/>
        </w:rPr>
        <w:t>арсы</w:t>
      </w:r>
      <w:r w:rsidRPr="00221815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221815">
        <w:rPr>
          <w:rFonts w:ascii="Arial Narrow" w:eastAsia="Arial Unicode MS" w:hAnsi="Arial Narrow" w:cs="Arial Narrow"/>
          <w:b/>
          <w:bCs/>
          <w:sz w:val="24"/>
          <w:szCs w:val="24"/>
        </w:rPr>
        <w:t>аукцион</w:t>
      </w:r>
      <w:r w:rsidRPr="00221815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221815">
        <w:rPr>
          <w:rFonts w:ascii="Arial Narrow" w:eastAsia="Arial Unicode MS" w:hAnsi="Arial Narrow" w:cs="Arial Narrow"/>
          <w:b/>
          <w:bCs/>
          <w:sz w:val="24"/>
          <w:szCs w:val="24"/>
        </w:rPr>
        <w:t>режиміндегі</w:t>
      </w:r>
      <w:r w:rsidRPr="00221815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221815">
        <w:rPr>
          <w:rFonts w:ascii="Arial Narrow" w:eastAsia="Arial Unicode MS" w:hAnsi="Arial Narrow" w:cs="Arial Narrow"/>
          <w:b/>
          <w:bCs/>
          <w:sz w:val="24"/>
          <w:szCs w:val="24"/>
        </w:rPr>
        <w:t>биржалы</w:t>
      </w:r>
      <w:r w:rsidRPr="00221815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221815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221815">
        <w:rPr>
          <w:rFonts w:ascii="Arial Narrow" w:eastAsia="Arial Unicode MS" w:hAnsi="Arial Narrow" w:cs="Arial Narrow"/>
          <w:b/>
          <w:bCs/>
          <w:sz w:val="24"/>
          <w:szCs w:val="24"/>
        </w:rPr>
        <w:t>сауда</w:t>
      </w:r>
      <w:r w:rsidRPr="00221815">
        <w:rPr>
          <w:rFonts w:ascii="Arial Narrow" w:eastAsia="Arial Unicode MS" w:hAnsi="Arial Narrow"/>
          <w:b/>
          <w:bCs/>
          <w:sz w:val="24"/>
          <w:szCs w:val="24"/>
        </w:rPr>
        <w:t>-</w:t>
      </w:r>
      <w:r w:rsidRPr="00221815">
        <w:rPr>
          <w:rFonts w:ascii="Arial Narrow" w:eastAsia="Arial Unicode MS" w:hAnsi="Arial Narrow" w:cs="Arial Narrow"/>
          <w:b/>
          <w:bCs/>
          <w:sz w:val="24"/>
          <w:szCs w:val="24"/>
        </w:rPr>
        <w:t>сатты</w:t>
      </w:r>
      <w:r w:rsidRPr="00221815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221815">
        <w:rPr>
          <w:rFonts w:ascii="Arial Narrow" w:eastAsia="Arial Unicode MS" w:hAnsi="Arial Narrow" w:cs="Arial Narrow"/>
          <w:b/>
          <w:bCs/>
          <w:sz w:val="24"/>
          <w:szCs w:val="24"/>
        </w:rPr>
        <w:t>тар</w:t>
      </w:r>
      <w:r w:rsidRPr="00221815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221815">
        <w:rPr>
          <w:rFonts w:ascii="Calibri" w:eastAsia="Arial Unicode MS" w:hAnsi="Calibri" w:cs="Calibri"/>
          <w:b/>
          <w:bCs/>
          <w:sz w:val="24"/>
          <w:szCs w:val="24"/>
        </w:rPr>
        <w:t>ү</w:t>
      </w:r>
      <w:r w:rsidRPr="00221815">
        <w:rPr>
          <w:rFonts w:ascii="Arial Narrow" w:eastAsia="Arial Unicode MS" w:hAnsi="Arial Narrow" w:cs="Arial Narrow"/>
          <w:b/>
          <w:bCs/>
          <w:sz w:val="24"/>
          <w:szCs w:val="24"/>
        </w:rPr>
        <w:t>шін</w:t>
      </w:r>
      <w:r w:rsidRPr="00221815">
        <w:rPr>
          <w:rFonts w:ascii="Arial Narrow" w:eastAsia="Arial Unicode MS" w:hAnsi="Arial Narrow"/>
          <w:b/>
          <w:bCs/>
          <w:sz w:val="24"/>
          <w:szCs w:val="24"/>
        </w:rPr>
        <w:t>)</w:t>
      </w:r>
    </w:p>
    <w:p w14:paraId="254E19FD" w14:textId="77777777" w:rsidR="000A3D0C" w:rsidRPr="00221815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r w:rsidRPr="00221815">
        <w:rPr>
          <w:rFonts w:ascii="Arial Narrow" w:hAnsi="Arial Narrow"/>
        </w:rPr>
        <w:t>Терминдер мен аны</w:t>
      </w:r>
      <w:r w:rsidRPr="00221815">
        <w:rPr>
          <w:rFonts w:ascii="Calibri" w:hAnsi="Calibri" w:cs="Calibri"/>
        </w:rPr>
        <w:t>қ</w:t>
      </w:r>
      <w:r w:rsidRPr="00221815">
        <w:rPr>
          <w:rFonts w:ascii="Arial Narrow" w:hAnsi="Arial Narrow" w:cs="Arial Narrow"/>
        </w:rPr>
        <w:t>тамалар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235"/>
        <w:gridCol w:w="7080"/>
      </w:tblGrid>
      <w:tr w:rsidR="000A3D0C" w:rsidRPr="00221815" w14:paraId="70863708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C498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21815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Биржа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D237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</w:rPr>
              <w:t>"Еуразиялы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22181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ү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йесі</w:t>
            </w:r>
            <w:r w:rsidRPr="00221815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22181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биржасы</w:t>
            </w:r>
            <w:r w:rsidRPr="00221815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акционерлік</w:t>
            </w:r>
            <w:r w:rsidRPr="0022181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о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амы</w:t>
            </w:r>
            <w:r w:rsidRPr="00221815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0A3D0C" w:rsidRPr="00221815" w14:paraId="221B30CB" w14:textId="77777777">
        <w:trPr>
          <w:trHeight w:val="7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30CE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Ерекшелік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3544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>ДТ-З-K4 маркалы дизельді отын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арнал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осы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ерекшелік</w:t>
            </w:r>
          </w:p>
        </w:tc>
      </w:tr>
      <w:tr w:rsidR="000A3D0C" w:rsidRPr="00221815" w14:paraId="01DF74E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B357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22181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Клирингтік орталы</w:t>
            </w:r>
            <w:r w:rsidRPr="00221815">
              <w:rPr>
                <w:rFonts w:ascii="Calibri" w:hAnsi="Calibri" w:cs="Calibri"/>
                <w:b/>
                <w:bCs/>
                <w:sz w:val="24"/>
                <w:szCs w:val="24"/>
                <w:lang w:val="kk-KZ"/>
              </w:rPr>
              <w:t>қ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D10C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</w:rPr>
              <w:t>"БНАЖ клирингтік орталы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ы</w:t>
            </w:r>
            <w:r w:rsidRPr="00221815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ЖШС</w:t>
            </w:r>
          </w:p>
        </w:tc>
      </w:tr>
      <w:tr w:rsidR="000A3D0C" w:rsidRPr="00221815" w14:paraId="7193978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9172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Сауда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AB18" w14:textId="77777777" w:rsidR="000A3D0C" w:rsidRPr="00221815" w:rsidRDefault="00000000">
            <w:pPr>
              <w:pStyle w:val="afc"/>
              <w:spacing w:before="60" w:after="0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лтты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экономика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министріні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міндетін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ат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арушыны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2015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жыл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30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наурызда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№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280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йры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ымен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бекітілген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сауданы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0D2578AF" w14:textId="77777777" w:rsidR="000A3D0C" w:rsidRPr="00221815" w:rsidRDefault="00000000">
            <w:pPr>
              <w:pStyle w:val="afc"/>
              <w:spacing w:before="60" w:after="0"/>
              <w:rPr>
                <w:rFonts w:ascii="Arial Narrow" w:hAnsi="Arial Narrow"/>
                <w:lang w:val="kk-KZ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"БНАЖ" тауар биржасы" А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ны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Республикасыны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нары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ын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реттеу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саласында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у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кілетті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мемлекеттік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органы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бекіткен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сатты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зеге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асыру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ніндегі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регламенті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интернет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ресурста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орналастырыл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: www.ets.kz      </w:t>
            </w:r>
          </w:p>
        </w:tc>
      </w:tr>
      <w:tr w:rsidR="000A3D0C" w:rsidRPr="00221815" w14:paraId="67E25F5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1573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C826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 клирингтік орталы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"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ЖШС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425C3ECF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proofErr w:type="spellStart"/>
            <w:r w:rsidRPr="00221815">
              <w:rPr>
                <w:rFonts w:ascii="Arial Narrow" w:hAnsi="Arial Narrow" w:cs="Times New Roman"/>
                <w:sz w:val="24"/>
                <w:szCs w:val="24"/>
              </w:rPr>
              <w:t>орналастырыл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22181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221815">
              <w:rPr>
                <w:rFonts w:ascii="Calibri" w:hAnsi="Calibri" w:cs="Calibri"/>
                <w:sz w:val="24"/>
                <w:szCs w:val="24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аламтор</w:t>
            </w:r>
            <w:r w:rsidRPr="00221815">
              <w:rPr>
                <w:rFonts w:ascii="Arial Narrow" w:hAnsi="Arial Narrow" w:cs="Times New Roman"/>
                <w:sz w:val="24"/>
                <w:szCs w:val="24"/>
              </w:rPr>
              <w:t>-</w:t>
            </w:r>
            <w:proofErr w:type="gramStart"/>
            <w:r w:rsidRPr="00221815">
              <w:rPr>
                <w:rFonts w:ascii="Arial Narrow" w:hAnsi="Arial Narrow" w:cs="Arial Narrow"/>
                <w:sz w:val="24"/>
                <w:szCs w:val="24"/>
              </w:rPr>
              <w:t>ресурсе</w:t>
            </w:r>
            <w:r w:rsidRPr="00221815">
              <w:rPr>
                <w:rFonts w:ascii="Arial Narrow" w:hAnsi="Arial Narrow" w:cs="Times New Roman"/>
                <w:sz w:val="24"/>
                <w:szCs w:val="24"/>
              </w:rPr>
              <w:t>:www.ets.kz</w:t>
            </w:r>
            <w:proofErr w:type="spellEnd"/>
            <w:proofErr w:type="gramEnd"/>
            <w:r w:rsidRPr="00221815">
              <w:rPr>
                <w:rFonts w:ascii="Arial Narrow" w:hAnsi="Arial Narrow" w:cs="Times New Roman"/>
                <w:sz w:val="24"/>
                <w:szCs w:val="24"/>
              </w:rPr>
              <w:t xml:space="preserve">      </w:t>
            </w:r>
          </w:p>
        </w:tc>
      </w:tr>
      <w:tr w:rsidR="000A3D0C" w:rsidRPr="00221815" w14:paraId="011F357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8C21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ЕКІ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D409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</w:rPr>
              <w:t>биржалы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22181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режимі</w:t>
            </w:r>
            <w:r w:rsidRPr="00221815">
              <w:rPr>
                <w:rFonts w:ascii="Arial Narrow" w:hAnsi="Arial Narrow" w:cs="Times New Roman"/>
                <w:sz w:val="24"/>
                <w:szCs w:val="24"/>
              </w:rPr>
              <w:t xml:space="preserve"> - 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осарлан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22181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арсы</w:t>
            </w:r>
            <w:r w:rsidRPr="0022181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аукцион</w:t>
            </w:r>
          </w:p>
        </w:tc>
      </w:tr>
      <w:tr w:rsidR="000A3D0C" w:rsidRPr="00221815" w14:paraId="325C5630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C1B1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Жеткізу шарты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6443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>м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най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німдерін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алу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</w:t>
            </w:r>
          </w:p>
        </w:tc>
      </w:tr>
      <w:tr w:rsidR="000A3D0C" w:rsidRPr="00221815" w14:paraId="034C706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4AA1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22181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Тауар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B823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</w:rPr>
              <w:t>ДТ-З-K4 маркалы дизельді отын</w:t>
            </w:r>
            <w:r w:rsidRPr="00221815">
              <w:rPr>
                <w:rFonts w:ascii="Arial Narrow" w:hAnsi="Arial Narrow"/>
              </w:rPr>
              <w:t xml:space="preserve"> сапалы</w:t>
            </w:r>
            <w:r w:rsidRPr="00221815">
              <w:rPr>
                <w:rFonts w:ascii="Calibri" w:hAnsi="Calibri" w:cs="Calibri"/>
              </w:rPr>
              <w:t>қ</w:t>
            </w:r>
            <w:r w:rsidRPr="00221815">
              <w:rPr>
                <w:rFonts w:ascii="Arial Narrow" w:hAnsi="Arial Narrow"/>
              </w:rPr>
              <w:t xml:space="preserve"> </w:t>
            </w:r>
            <w:r w:rsidRPr="00221815">
              <w:rPr>
                <w:rFonts w:ascii="Arial Narrow" w:hAnsi="Arial Narrow" w:cs="Arial Narrow"/>
              </w:rPr>
              <w:t>сипаттамалар</w:t>
            </w:r>
            <w:r w:rsidRPr="00221815">
              <w:rPr>
                <w:rFonts w:ascii="Arial Narrow" w:hAnsi="Arial Narrow"/>
              </w:rPr>
              <w:t>:</w:t>
            </w:r>
          </w:p>
          <w:tbl>
            <w:tblPr>
              <w:tblW w:w="6691" w:type="dxa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3402"/>
            </w:tblGrid>
            <w:tr w:rsidR="000A3D0C" w:rsidRPr="00221815" w14:paraId="5A8DD774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3CEF2A6" w14:textId="77777777" w:rsidR="000A3D0C" w:rsidRPr="00221815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hAnsi="Arial Narrow"/>
                      <w:bCs/>
                    </w:rPr>
                  </w:pPr>
                  <w:r w:rsidRPr="00221815">
                    <w:rPr>
                      <w:rFonts w:ascii="Arial Narrow" w:hAnsi="Arial Narrow"/>
                      <w:bCs/>
                    </w:rPr>
                    <w:t>К</w:t>
                  </w:r>
                  <w:r w:rsidRPr="00221815">
                    <w:rPr>
                      <w:rFonts w:ascii="Calibri" w:hAnsi="Calibri" w:cs="Calibri"/>
                      <w:bCs/>
                    </w:rPr>
                    <w:t>ө</w:t>
                  </w:r>
                  <w:r w:rsidRPr="00221815">
                    <w:rPr>
                      <w:rFonts w:ascii="Arial Narrow" w:hAnsi="Arial Narrow" w:cs="Arial Narrow"/>
                      <w:bCs/>
                    </w:rPr>
                    <w:t>рсеткішті</w:t>
                  </w:r>
                  <w:r w:rsidRPr="00221815">
                    <w:rPr>
                      <w:rFonts w:ascii="Calibri" w:hAnsi="Calibri" w:cs="Calibri"/>
                      <w:bCs/>
                    </w:rPr>
                    <w:t>ң</w:t>
                  </w:r>
                  <w:r w:rsidRPr="00221815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bCs/>
                    </w:rPr>
                    <w:t>атауы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53FC5A2" w14:textId="77777777" w:rsidR="000A3D0C" w:rsidRPr="00221815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eastAsia="Arial" w:hAnsi="Arial Narrow"/>
                    </w:rPr>
                  </w:pPr>
                  <w:r w:rsidRPr="00221815">
                    <w:rPr>
                      <w:rFonts w:ascii="Arial Narrow" w:hAnsi="Arial Narrow"/>
                      <w:bCs/>
                    </w:rPr>
                    <w:t>Сипаттамасы ж</w:t>
                  </w:r>
                  <w:r w:rsidRPr="00221815">
                    <w:rPr>
                      <w:rFonts w:ascii="Calibri" w:hAnsi="Calibri" w:cs="Calibri"/>
                      <w:bCs/>
                    </w:rPr>
                    <w:t>ә</w:t>
                  </w:r>
                  <w:r w:rsidRPr="00221815">
                    <w:rPr>
                      <w:rFonts w:ascii="Arial Narrow" w:hAnsi="Arial Narrow" w:cs="Arial Narrow"/>
                      <w:bCs/>
                    </w:rPr>
                    <w:t>не</w:t>
                  </w:r>
                  <w:r w:rsidRPr="00221815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bCs/>
                    </w:rPr>
                    <w:t>нормасы</w:t>
                  </w:r>
                </w:p>
              </w:tc>
            </w:tr>
            <w:tr w:rsidR="000A3D0C" w:rsidRPr="00221815" w14:paraId="0CE4E241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8F63CC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Ты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ызды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ы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15 0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С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кг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м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F436BE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840</w:t>
                  </w:r>
                </w:p>
              </w:tc>
            </w:tr>
            <w:tr w:rsidR="000A3D0C" w:rsidRPr="00221815" w14:paraId="51D88060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C8992D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proofErr w:type="spellStart"/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Цетанды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proofErr w:type="spellEnd"/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саны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кем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A92AB8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51</w:t>
                  </w:r>
                </w:p>
              </w:tc>
            </w:tr>
            <w:tr w:rsidR="000A3D0C" w:rsidRPr="00221815" w14:paraId="719C8BEB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C1D12B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proofErr w:type="spellStart"/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Цетанды</w:t>
                  </w:r>
                  <w:proofErr w:type="spellEnd"/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индексі</w:t>
                  </w:r>
                  <w:proofErr w:type="spellEnd"/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кем </w:t>
                  </w:r>
                  <w:proofErr w:type="spellStart"/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емес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825250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51,8</w:t>
                  </w:r>
                </w:p>
              </w:tc>
            </w:tr>
            <w:tr w:rsidR="000A3D0C" w:rsidRPr="00221815" w14:paraId="3AF1E0C0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B0B3CE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Фракциялы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құ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рамы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:</w:t>
                  </w:r>
                </w:p>
                <w:p w14:paraId="1EEE9C03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180 0С дейін айдалады, %, арты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E3DF14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A3D0C" w:rsidRPr="00221815" w14:paraId="6B980CC6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480176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360 0С дейін айдалады, %, кем 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6CF24C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95-тен астам</w:t>
                  </w:r>
                </w:p>
              </w:tc>
            </w:tr>
            <w:tr w:rsidR="000A3D0C" w:rsidRPr="00221815" w14:paraId="20A71068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2EE67D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lastRenderedPageBreak/>
                    <w:t>95% дистилляциялан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ан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кезде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температурада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, 0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С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жо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ары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4D2C3D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341</w:t>
                  </w:r>
                </w:p>
              </w:tc>
            </w:tr>
            <w:tr w:rsidR="000A3D0C" w:rsidRPr="00221815" w14:paraId="316E9E03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2D1D27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Кинематикалы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т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ұ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т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ырлы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ы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40 0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С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мм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2/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с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кезінде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C443ED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2,40</w:t>
                  </w:r>
                </w:p>
              </w:tc>
            </w:tr>
            <w:tr w:rsidR="000A3D0C" w:rsidRPr="00221815" w14:paraId="3B4A6651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B0946E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Суды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салма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ты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мг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кг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арты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3B3AC5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90</w:t>
                  </w:r>
                </w:p>
              </w:tc>
            </w:tr>
            <w:tr w:rsidR="000A3D0C" w:rsidRPr="00221815" w14:paraId="17D454A0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440798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Жабы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тигельде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аны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талатын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т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ұ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тану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температурасы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, 0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С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жо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ары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E427B6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59</w:t>
                  </w:r>
                </w:p>
              </w:tc>
            </w:tr>
            <w:tr w:rsidR="000A3D0C" w:rsidRPr="00221815" w14:paraId="1545848C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BF39FE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Полициклді хош иісті к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мірсутектерді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массалы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астам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,%</w:t>
                  </w:r>
                  <w:proofErr w:type="gram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20A423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3,9</w:t>
                  </w:r>
                </w:p>
              </w:tc>
            </w:tr>
            <w:tr w:rsidR="000A3D0C" w:rsidRPr="00221815" w14:paraId="2F333E19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FA9A52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К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кіртті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салма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ты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мг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кг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арты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FEFCC0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>40,7</w:t>
                  </w:r>
                </w:p>
              </w:tc>
            </w:tr>
            <w:tr w:rsidR="000A3D0C" w:rsidRPr="00221815" w14:paraId="48DE436A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E211BB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ал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ан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сапалы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рсеткіштер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CF2C2C" w14:textId="77777777" w:rsidR="000A3D0C" w:rsidRPr="00221815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жеткізілетін 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ыс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ы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дизель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отыны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шін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ГОСТ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32511-2013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белгіленген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нормалар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221815">
                    <w:rPr>
                      <w:rFonts w:ascii="Arial Narrow" w:hAnsi="Arial Narrow" w:cs="Arial Narrow"/>
                      <w:sz w:val="24"/>
                      <w:szCs w:val="24"/>
                    </w:rPr>
                    <w:t>шегінде</w:t>
                  </w:r>
                  <w:r w:rsidRPr="00221815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DT-Z-K4</w:t>
                  </w:r>
                </w:p>
              </w:tc>
            </w:tr>
          </w:tbl>
          <w:p w14:paraId="11CD1287" w14:textId="77777777" w:rsidR="000A3D0C" w:rsidRPr="00221815" w:rsidRDefault="000A3D0C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A3D0C" w:rsidRPr="00221815" w14:paraId="18F7D2BA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E5F5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lastRenderedPageBreak/>
              <w:t>САД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B21C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(Clearing Agreement Accession Date) – </w:t>
            </w:r>
          </w:p>
          <w:p w14:paraId="5240BF4D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 мен сатып алушыны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осыл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лгілік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шартына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мілелер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бойынша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есеп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айырысулар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ызмет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рсету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>.</w:t>
            </w:r>
          </w:p>
        </w:tc>
      </w:tr>
      <w:tr w:rsidR="000A3D0C" w:rsidRPr="00221815" w14:paraId="1381122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F6AB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TD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FACD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(Trade Date) – </w:t>
            </w:r>
          </w:p>
          <w:p w14:paraId="102C6DE8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>биржалы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мілені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жасал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A3D0C" w:rsidRPr="00221815" w14:paraId="21A10718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51B1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CS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CB1D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(Contract Signing Date) – </w:t>
            </w:r>
          </w:p>
          <w:p w14:paraId="335A133E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тауар жеткізілімі шартына 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ол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ойыл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н</w:t>
            </w:r>
          </w:p>
        </w:tc>
      </w:tr>
      <w:tr w:rsidR="000A3D0C" w:rsidRPr="00221815" w14:paraId="38B10C9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E7D4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8E20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(Seller Submission to Clearing Center) – </w:t>
            </w:r>
          </w:p>
          <w:p w14:paraId="4CDC40DC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en-US"/>
              </w:rPr>
            </w:pPr>
            <w:proofErr w:type="spellStart"/>
            <w:r w:rsidRPr="00221815">
              <w:rPr>
                <w:rFonts w:ascii="Arial Narrow" w:hAnsi="Arial Narrow" w:cs="Times New Roman"/>
                <w:sz w:val="24"/>
                <w:szCs w:val="24"/>
              </w:rPr>
              <w:t>сатушыны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22181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1815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proofErr w:type="spellEnd"/>
            <w:r w:rsidRPr="0022181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1815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22181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1815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proofErr w:type="spellEnd"/>
            <w:r w:rsidRPr="0022181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1815">
              <w:rPr>
                <w:rFonts w:ascii="Arial Narrow" w:hAnsi="Arial Narrow" w:cs="Arial Narrow"/>
                <w:sz w:val="24"/>
                <w:szCs w:val="24"/>
              </w:rPr>
              <w:t>тараптан</w:t>
            </w:r>
            <w:proofErr w:type="spellEnd"/>
            <w:r w:rsidRPr="0022181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ол</w:t>
            </w:r>
            <w:proofErr w:type="spellEnd"/>
            <w:r w:rsidRPr="0022181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ойыл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22181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1815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proofErr w:type="spellEnd"/>
            <w:r w:rsidRPr="0022181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1815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proofErr w:type="spellEnd"/>
            <w:r w:rsidRPr="0022181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1815">
              <w:rPr>
                <w:rFonts w:ascii="Calibri" w:hAnsi="Calibri" w:cs="Calibri"/>
                <w:sz w:val="24"/>
                <w:szCs w:val="24"/>
              </w:rPr>
              <w:t>ұ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сын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22181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1815">
              <w:rPr>
                <w:rFonts w:ascii="Arial Narrow" w:hAnsi="Arial Narrow" w:cs="Arial Narrow"/>
                <w:sz w:val="24"/>
                <w:szCs w:val="24"/>
              </w:rPr>
              <w:t>к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ү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ні</w:t>
            </w:r>
            <w:proofErr w:type="spellEnd"/>
          </w:p>
        </w:tc>
      </w:tr>
      <w:tr w:rsidR="000A3D0C" w:rsidRPr="00221815" w14:paraId="3F8F3770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E06F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EB85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Date) – </w:t>
            </w:r>
          </w:p>
          <w:p w14:paraId="2BAA4E6B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алушыдан Клирингтік орталы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A3D0C" w:rsidRPr="00221815" w14:paraId="35248803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91FC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PN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69A3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Notification Date) – </w:t>
            </w:r>
          </w:p>
          <w:p w14:paraId="063833B6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ыны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алушыдан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скені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хабардар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еткен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0A3D0C" w:rsidRPr="00221815" w14:paraId="6211BC5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AC16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DD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AF65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(Delivery Date) – </w:t>
            </w:r>
          </w:p>
          <w:p w14:paraId="482582A5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жеткізу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>/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0A3D0C" w:rsidRPr="00221815" w14:paraId="2F44C201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8176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SCS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6662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Confirmation Submission Date) – </w:t>
            </w:r>
          </w:p>
          <w:p w14:paraId="24AD8144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орындау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леу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растайтын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жаттары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бар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0A3D0C" w:rsidRPr="00221815" w14:paraId="36D8C863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71F5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lastRenderedPageBreak/>
              <w:t>BCS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BCC9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>(Buyer Confirmation Submission Date) –</w:t>
            </w:r>
          </w:p>
          <w:p w14:paraId="7EA263BA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алушыны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орындау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тауарлар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леу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не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</w:p>
        </w:tc>
      </w:tr>
      <w:tr w:rsidR="000A3D0C" w:rsidRPr="00221815" w14:paraId="7C3019B3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5482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SP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D132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Payment Date) – </w:t>
            </w:r>
          </w:p>
          <w:p w14:paraId="1270606E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сатушы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ша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аражатын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аудар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0A3D0C" w:rsidRPr="00221815" w14:paraId="7A20A493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DBA4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BU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06E9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>(Bond Unlock Date) –</w:t>
            </w:r>
          </w:p>
          <w:p w14:paraId="0C56D471" w14:textId="77777777" w:rsidR="000A3D0C" w:rsidRPr="00221815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(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)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ұғ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аттаудан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шы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ар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221815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221815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221815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51569E14" w14:textId="77777777" w:rsidR="000A3D0C" w:rsidRPr="00221815" w:rsidRDefault="000A3D0C">
      <w:pPr>
        <w:pStyle w:val="afd"/>
        <w:ind w:left="0"/>
        <w:rPr>
          <w:rFonts w:ascii="Arial Narrow" w:hAnsi="Arial Narrow" w:cs="Times New Roman"/>
          <w:sz w:val="24"/>
          <w:szCs w:val="24"/>
          <w:lang w:val="kk-KZ"/>
        </w:rPr>
      </w:pPr>
    </w:p>
    <w:p w14:paraId="02FB36B7" w14:textId="77777777" w:rsidR="000A3D0C" w:rsidRPr="00221815" w:rsidRDefault="00000000">
      <w:pPr>
        <w:pStyle w:val="afd"/>
        <w:ind w:left="0"/>
        <w:rPr>
          <w:rFonts w:ascii="Arial Narrow" w:hAnsi="Arial Narrow"/>
          <w:lang w:val="kk-KZ"/>
        </w:rPr>
      </w:pPr>
      <w:r w:rsidRPr="00221815">
        <w:rPr>
          <w:rFonts w:ascii="Arial Narrow" w:hAnsi="Arial Narrow" w:cs="Times New Roman"/>
          <w:sz w:val="24"/>
          <w:szCs w:val="24"/>
          <w:lang w:val="kk-KZ"/>
        </w:rPr>
        <w:t>Осы Спецификацияда тікелей к</w:t>
      </w:r>
      <w:r w:rsidRPr="00221815">
        <w:rPr>
          <w:rFonts w:ascii="Calibri" w:hAnsi="Calibri" w:cs="Calibri"/>
          <w:sz w:val="24"/>
          <w:szCs w:val="24"/>
          <w:lang w:val="kk-KZ"/>
        </w:rPr>
        <w:t>ө</w:t>
      </w:r>
      <w:r w:rsidRPr="00221815">
        <w:rPr>
          <w:rFonts w:ascii="Arial Narrow" w:hAnsi="Arial Narrow" w:cs="Arial Narrow"/>
          <w:sz w:val="24"/>
          <w:szCs w:val="24"/>
          <w:lang w:val="kk-KZ"/>
        </w:rPr>
        <w:t>рсетілмеген</w:t>
      </w:r>
      <w:r w:rsidRPr="00221815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  <w:lang w:val="kk-KZ"/>
        </w:rPr>
        <w:t>терминдер</w:t>
      </w:r>
      <w:r w:rsidRPr="00221815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  <w:lang w:val="kk-KZ"/>
        </w:rPr>
        <w:t>Сауда</w:t>
      </w:r>
      <w:r w:rsidRPr="00221815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221815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221815">
        <w:rPr>
          <w:rFonts w:ascii="Arial Narrow" w:hAnsi="Arial Narrow" w:cs="Arial Narrow"/>
          <w:sz w:val="24"/>
          <w:szCs w:val="24"/>
          <w:lang w:val="kk-KZ"/>
        </w:rPr>
        <w:t>Клиринг</w:t>
      </w:r>
      <w:r w:rsidRPr="00221815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221815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221815">
        <w:rPr>
          <w:rFonts w:ascii="Calibri" w:hAnsi="Calibri" w:cs="Calibri"/>
          <w:sz w:val="24"/>
          <w:szCs w:val="24"/>
          <w:lang w:val="kk-KZ"/>
        </w:rPr>
        <w:t>Қ</w:t>
      </w:r>
      <w:r w:rsidRPr="00221815">
        <w:rPr>
          <w:rFonts w:ascii="Arial Narrow" w:hAnsi="Arial Narrow" w:cs="Arial Narrow"/>
          <w:sz w:val="24"/>
          <w:szCs w:val="24"/>
          <w:lang w:val="kk-KZ"/>
        </w:rPr>
        <w:t>аза</w:t>
      </w:r>
      <w:r w:rsidRPr="00221815">
        <w:rPr>
          <w:rFonts w:ascii="Calibri" w:hAnsi="Calibri" w:cs="Calibri"/>
          <w:sz w:val="24"/>
          <w:szCs w:val="24"/>
          <w:lang w:val="kk-KZ"/>
        </w:rPr>
        <w:t>қ</w:t>
      </w:r>
      <w:r w:rsidRPr="00221815">
        <w:rPr>
          <w:rFonts w:ascii="Arial Narrow" w:hAnsi="Arial Narrow" w:cs="Arial Narrow"/>
          <w:sz w:val="24"/>
          <w:szCs w:val="24"/>
          <w:lang w:val="kk-KZ"/>
        </w:rPr>
        <w:t>стан</w:t>
      </w:r>
      <w:r w:rsidRPr="00221815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  <w:lang w:val="kk-KZ"/>
        </w:rPr>
        <w:t>Республикасыны</w:t>
      </w:r>
      <w:r w:rsidRPr="00221815">
        <w:rPr>
          <w:rFonts w:ascii="Calibri" w:hAnsi="Calibri" w:cs="Calibri"/>
          <w:sz w:val="24"/>
          <w:szCs w:val="24"/>
          <w:lang w:val="kk-KZ"/>
        </w:rPr>
        <w:t>ң</w:t>
      </w:r>
      <w:r w:rsidRPr="00221815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  <w:lang w:val="kk-KZ"/>
        </w:rPr>
        <w:t>за</w:t>
      </w:r>
      <w:r w:rsidRPr="00221815">
        <w:rPr>
          <w:rFonts w:ascii="Calibri" w:hAnsi="Calibri" w:cs="Calibri"/>
          <w:sz w:val="24"/>
          <w:szCs w:val="24"/>
          <w:lang w:val="kk-KZ"/>
        </w:rPr>
        <w:t>ң</w:t>
      </w:r>
      <w:r w:rsidRPr="00221815">
        <w:rPr>
          <w:rFonts w:ascii="Arial Narrow" w:hAnsi="Arial Narrow" w:cs="Arial Narrow"/>
          <w:sz w:val="24"/>
          <w:szCs w:val="24"/>
          <w:lang w:val="kk-KZ"/>
        </w:rPr>
        <w:t>намасына</w:t>
      </w:r>
      <w:r w:rsidRPr="00221815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  <w:lang w:val="kk-KZ"/>
        </w:rPr>
        <w:t>с</w:t>
      </w:r>
      <w:r w:rsidRPr="00221815">
        <w:rPr>
          <w:rFonts w:ascii="Calibri" w:hAnsi="Calibri" w:cs="Calibri"/>
          <w:sz w:val="24"/>
          <w:szCs w:val="24"/>
          <w:lang w:val="kk-KZ"/>
        </w:rPr>
        <w:t>ә</w:t>
      </w:r>
      <w:r w:rsidRPr="00221815">
        <w:rPr>
          <w:rFonts w:ascii="Arial Narrow" w:hAnsi="Arial Narrow" w:cs="Arial Narrow"/>
          <w:sz w:val="24"/>
          <w:szCs w:val="24"/>
          <w:lang w:val="kk-KZ"/>
        </w:rPr>
        <w:t>йкес</w:t>
      </w:r>
      <w:r w:rsidRPr="00221815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  <w:lang w:val="kk-KZ"/>
        </w:rPr>
        <w:t>т</w:t>
      </w:r>
      <w:r w:rsidRPr="00221815">
        <w:rPr>
          <w:rFonts w:ascii="Calibri" w:hAnsi="Calibri" w:cs="Calibri"/>
          <w:sz w:val="24"/>
          <w:szCs w:val="24"/>
          <w:lang w:val="kk-KZ"/>
        </w:rPr>
        <w:t>ү</w:t>
      </w:r>
      <w:r w:rsidRPr="00221815">
        <w:rPr>
          <w:rFonts w:ascii="Arial Narrow" w:hAnsi="Arial Narrow" w:cs="Arial Narrow"/>
          <w:sz w:val="24"/>
          <w:szCs w:val="24"/>
          <w:lang w:val="kk-KZ"/>
        </w:rPr>
        <w:t>сініледі</w:t>
      </w:r>
      <w:r w:rsidRPr="00221815">
        <w:rPr>
          <w:rFonts w:ascii="Arial Narrow" w:hAnsi="Arial Narrow" w:cs="Times New Roman"/>
          <w:sz w:val="24"/>
          <w:szCs w:val="24"/>
          <w:lang w:val="kk-KZ"/>
        </w:rPr>
        <w:t>.</w:t>
      </w:r>
    </w:p>
    <w:p w14:paraId="7A6ECEF6" w14:textId="77777777" w:rsidR="000A3D0C" w:rsidRPr="00221815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proofErr w:type="spellStart"/>
      <w:r w:rsidRPr="00221815">
        <w:rPr>
          <w:rFonts w:ascii="Arial Narrow" w:hAnsi="Arial Narrow"/>
          <w:b/>
          <w:sz w:val="24"/>
          <w:szCs w:val="24"/>
        </w:rPr>
        <w:t>Жалпы</w:t>
      </w:r>
      <w:proofErr w:type="spellEnd"/>
      <w:r w:rsidRPr="00221815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221815">
        <w:rPr>
          <w:rFonts w:ascii="Arial Narrow" w:hAnsi="Arial Narrow"/>
          <w:b/>
          <w:sz w:val="24"/>
          <w:szCs w:val="24"/>
        </w:rPr>
        <w:t>ережелер</w:t>
      </w:r>
      <w:proofErr w:type="spellEnd"/>
    </w:p>
    <w:p w14:paraId="0806B453" w14:textId="77777777" w:rsidR="000A3D0C" w:rsidRPr="0022181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221815">
        <w:rPr>
          <w:rFonts w:ascii="Arial Narrow" w:hAnsi="Arial Narrow"/>
          <w:sz w:val="24"/>
          <w:szCs w:val="24"/>
        </w:rPr>
        <w:t xml:space="preserve">Сауда </w:t>
      </w:r>
      <w:r w:rsidRPr="00221815">
        <w:rPr>
          <w:rFonts w:ascii="Calibri" w:hAnsi="Calibri" w:cs="Calibri"/>
          <w:sz w:val="24"/>
          <w:szCs w:val="24"/>
        </w:rPr>
        <w:t>құ</w:t>
      </w:r>
      <w:r w:rsidRPr="00221815">
        <w:rPr>
          <w:rFonts w:ascii="Arial Narrow" w:hAnsi="Arial Narrow" w:cs="Arial Narrow"/>
          <w:sz w:val="24"/>
          <w:szCs w:val="24"/>
        </w:rPr>
        <w:t>ралыны</w:t>
      </w:r>
      <w:r w:rsidRPr="00221815">
        <w:rPr>
          <w:rFonts w:ascii="Calibri" w:hAnsi="Calibri" w:cs="Calibri"/>
          <w:sz w:val="24"/>
          <w:szCs w:val="24"/>
        </w:rPr>
        <w:t>ң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коды</w:t>
      </w:r>
      <w:r w:rsidRPr="00221815">
        <w:rPr>
          <w:rFonts w:ascii="Arial Narrow" w:hAnsi="Arial Narrow"/>
          <w:sz w:val="24"/>
          <w:szCs w:val="24"/>
        </w:rPr>
        <w:t xml:space="preserve">: ______ </w:t>
      </w:r>
      <w:r w:rsidRPr="00221815">
        <w:rPr>
          <w:rFonts w:ascii="Arial Narrow" w:hAnsi="Arial Narrow" w:cs="Arial Narrow"/>
          <w:sz w:val="24"/>
          <w:szCs w:val="24"/>
        </w:rPr>
        <w:t>–</w:t>
      </w:r>
      <w:r w:rsidRPr="00221815">
        <w:rPr>
          <w:rFonts w:ascii="Arial Narrow" w:hAnsi="Arial Narrow"/>
          <w:sz w:val="24"/>
          <w:szCs w:val="24"/>
        </w:rPr>
        <w:t xml:space="preserve"> "</w:t>
      </w:r>
      <w:r w:rsidRPr="00221815">
        <w:rPr>
          <w:rFonts w:ascii="Arial Narrow" w:hAnsi="Arial Narrow" w:cs="Arial Narrow"/>
          <w:sz w:val="24"/>
          <w:szCs w:val="24"/>
        </w:rPr>
        <w:t>ПКОП</w:t>
      </w:r>
      <w:r w:rsidRPr="00221815">
        <w:rPr>
          <w:rFonts w:ascii="Arial Narrow" w:hAnsi="Arial Narrow"/>
          <w:sz w:val="24"/>
          <w:szCs w:val="24"/>
        </w:rPr>
        <w:t xml:space="preserve">" </w:t>
      </w:r>
      <w:r w:rsidRPr="00221815">
        <w:rPr>
          <w:rFonts w:ascii="Arial Narrow" w:hAnsi="Arial Narrow" w:cs="Arial Narrow"/>
          <w:sz w:val="24"/>
          <w:szCs w:val="24"/>
        </w:rPr>
        <w:t>ЖШС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ДТ</w:t>
      </w:r>
      <w:r w:rsidRPr="00221815">
        <w:rPr>
          <w:rFonts w:ascii="Arial Narrow" w:hAnsi="Arial Narrow"/>
          <w:sz w:val="24"/>
          <w:szCs w:val="24"/>
        </w:rPr>
        <w:t>-</w:t>
      </w:r>
      <w:r w:rsidRPr="00221815">
        <w:rPr>
          <w:rFonts w:ascii="Arial Narrow" w:hAnsi="Arial Narrow" w:cs="Arial Narrow"/>
          <w:sz w:val="24"/>
          <w:szCs w:val="24"/>
        </w:rPr>
        <w:t>З</w:t>
      </w:r>
      <w:r w:rsidRPr="00221815">
        <w:rPr>
          <w:rFonts w:ascii="Arial Narrow" w:hAnsi="Arial Narrow"/>
          <w:sz w:val="24"/>
          <w:szCs w:val="24"/>
        </w:rPr>
        <w:t>-</w:t>
      </w:r>
      <w:r w:rsidRPr="00221815">
        <w:rPr>
          <w:rFonts w:ascii="Arial Narrow" w:hAnsi="Arial Narrow" w:cs="Arial Narrow"/>
          <w:sz w:val="24"/>
          <w:szCs w:val="24"/>
        </w:rPr>
        <w:t>К</w:t>
      </w:r>
      <w:r w:rsidRPr="00221815">
        <w:rPr>
          <w:rFonts w:ascii="Arial Narrow" w:hAnsi="Arial Narrow"/>
          <w:sz w:val="24"/>
          <w:szCs w:val="24"/>
        </w:rPr>
        <w:t xml:space="preserve">4 </w:t>
      </w:r>
      <w:r w:rsidRPr="00221815">
        <w:rPr>
          <w:rFonts w:ascii="Arial Narrow" w:hAnsi="Arial Narrow" w:cs="Arial Narrow"/>
          <w:sz w:val="24"/>
          <w:szCs w:val="24"/>
        </w:rPr>
        <w:t>маркалы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дизельді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отын</w:t>
      </w:r>
      <w:r w:rsidRPr="00221815">
        <w:rPr>
          <w:rFonts w:ascii="Arial Narrow" w:hAnsi="Arial Narrow"/>
          <w:sz w:val="24"/>
          <w:szCs w:val="24"/>
        </w:rPr>
        <w:t>;</w:t>
      </w:r>
    </w:p>
    <w:p w14:paraId="04408F6D" w14:textId="77777777" w:rsidR="000A3D0C" w:rsidRPr="0022181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221815">
        <w:rPr>
          <w:rFonts w:ascii="Arial Narrow" w:hAnsi="Arial Narrow"/>
          <w:sz w:val="24"/>
          <w:szCs w:val="24"/>
        </w:rPr>
        <w:t>Саудалы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лот</w:t>
      </w:r>
      <w:r w:rsidRPr="00221815">
        <w:rPr>
          <w:rFonts w:ascii="Arial Narrow" w:hAnsi="Arial Narrow"/>
          <w:sz w:val="24"/>
          <w:szCs w:val="24"/>
        </w:rPr>
        <w:t xml:space="preserve"> - 65 </w:t>
      </w:r>
      <w:r w:rsidRPr="00221815">
        <w:rPr>
          <w:rFonts w:ascii="Arial Narrow" w:hAnsi="Arial Narrow" w:cs="Arial Narrow"/>
          <w:sz w:val="24"/>
          <w:szCs w:val="24"/>
        </w:rPr>
        <w:t>метрикалы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тонна</w:t>
      </w:r>
      <w:r w:rsidRPr="00221815">
        <w:rPr>
          <w:rFonts w:ascii="Arial Narrow" w:hAnsi="Arial Narrow"/>
          <w:sz w:val="24"/>
          <w:szCs w:val="24"/>
        </w:rPr>
        <w:t>;</w:t>
      </w:r>
    </w:p>
    <w:p w14:paraId="3BCAEFB6" w14:textId="77777777" w:rsidR="000A3D0C" w:rsidRPr="0022181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221815">
        <w:rPr>
          <w:rFonts w:ascii="Arial Narrow" w:hAnsi="Arial Narrow"/>
          <w:sz w:val="24"/>
          <w:szCs w:val="24"/>
        </w:rPr>
        <w:t>Тауарды</w:t>
      </w:r>
      <w:r w:rsidRPr="00221815">
        <w:rPr>
          <w:rFonts w:ascii="Calibri" w:hAnsi="Calibri" w:cs="Calibri"/>
          <w:sz w:val="24"/>
          <w:szCs w:val="24"/>
        </w:rPr>
        <w:t>ң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ба</w:t>
      </w:r>
      <w:r w:rsidRPr="00221815">
        <w:rPr>
          <w:rFonts w:ascii="Calibri" w:hAnsi="Calibri" w:cs="Calibri"/>
          <w:sz w:val="24"/>
          <w:szCs w:val="24"/>
        </w:rPr>
        <w:t>ғ</w:t>
      </w:r>
      <w:r w:rsidRPr="00221815">
        <w:rPr>
          <w:rFonts w:ascii="Arial Narrow" w:hAnsi="Arial Narrow" w:cs="Arial Narrow"/>
          <w:sz w:val="24"/>
          <w:szCs w:val="24"/>
        </w:rPr>
        <w:t>асы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Calibri" w:hAnsi="Calibri" w:cs="Calibri"/>
          <w:sz w:val="24"/>
          <w:szCs w:val="24"/>
        </w:rPr>
        <w:t>ҚҚ</w:t>
      </w:r>
      <w:r w:rsidRPr="00221815">
        <w:rPr>
          <w:rFonts w:ascii="Arial Narrow" w:hAnsi="Arial Narrow" w:cs="Arial Narrow"/>
          <w:sz w:val="24"/>
          <w:szCs w:val="24"/>
        </w:rPr>
        <w:t>С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есебімен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те</w:t>
      </w:r>
      <w:r w:rsidRPr="00221815">
        <w:rPr>
          <w:rFonts w:ascii="Calibri" w:hAnsi="Calibri" w:cs="Calibri"/>
          <w:sz w:val="24"/>
          <w:szCs w:val="24"/>
        </w:rPr>
        <w:t>ң</w:t>
      </w:r>
      <w:r w:rsidRPr="00221815">
        <w:rPr>
          <w:rFonts w:ascii="Arial Narrow" w:hAnsi="Arial Narrow" w:cs="Arial Narrow"/>
          <w:sz w:val="24"/>
          <w:szCs w:val="24"/>
        </w:rPr>
        <w:t>гемен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к</w:t>
      </w:r>
      <w:r w:rsidRPr="00221815">
        <w:rPr>
          <w:rFonts w:ascii="Calibri" w:hAnsi="Calibri" w:cs="Calibri"/>
          <w:sz w:val="24"/>
          <w:szCs w:val="24"/>
        </w:rPr>
        <w:t>ө</w:t>
      </w:r>
      <w:r w:rsidRPr="00221815">
        <w:rPr>
          <w:rFonts w:ascii="Arial Narrow" w:hAnsi="Arial Narrow" w:cs="Arial Narrow"/>
          <w:sz w:val="24"/>
          <w:szCs w:val="24"/>
        </w:rPr>
        <w:t>рсетіледі</w:t>
      </w:r>
      <w:r w:rsidRPr="00221815">
        <w:rPr>
          <w:rFonts w:ascii="Arial Narrow" w:hAnsi="Arial Narrow"/>
          <w:sz w:val="24"/>
          <w:szCs w:val="24"/>
        </w:rPr>
        <w:t>;</w:t>
      </w:r>
    </w:p>
    <w:p w14:paraId="735AEBE9" w14:textId="77777777" w:rsidR="000A3D0C" w:rsidRPr="0022181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221815">
        <w:rPr>
          <w:rFonts w:ascii="Arial Narrow" w:hAnsi="Arial Narrow"/>
          <w:sz w:val="24"/>
          <w:szCs w:val="24"/>
        </w:rPr>
        <w:t>Жеткізу шарттары – ИНКОТЕРМС-2020, EXW, "ПКОП" ЖШС аума</w:t>
      </w:r>
      <w:r w:rsidRPr="00221815">
        <w:rPr>
          <w:rFonts w:ascii="Calibri" w:hAnsi="Calibri" w:cs="Calibri"/>
          <w:sz w:val="24"/>
          <w:szCs w:val="24"/>
        </w:rPr>
        <w:t>ғ</w:t>
      </w:r>
      <w:r w:rsidRPr="00221815">
        <w:rPr>
          <w:rFonts w:ascii="Arial Narrow" w:hAnsi="Arial Narrow" w:cs="Arial Narrow"/>
          <w:sz w:val="24"/>
          <w:szCs w:val="24"/>
        </w:rPr>
        <w:t>ы</w:t>
      </w:r>
      <w:r w:rsidRPr="00221815">
        <w:rPr>
          <w:rFonts w:ascii="Arial Narrow" w:hAnsi="Arial Narrow"/>
          <w:sz w:val="24"/>
          <w:szCs w:val="24"/>
        </w:rPr>
        <w:t xml:space="preserve">, </w:t>
      </w:r>
      <w:r w:rsidRPr="00221815">
        <w:rPr>
          <w:rFonts w:ascii="Arial Narrow" w:hAnsi="Arial Narrow" w:cs="Arial Narrow"/>
          <w:sz w:val="24"/>
          <w:szCs w:val="24"/>
        </w:rPr>
        <w:t>т</w:t>
      </w:r>
      <w:r w:rsidRPr="00221815">
        <w:rPr>
          <w:rFonts w:ascii="Calibri" w:hAnsi="Calibri" w:cs="Calibri"/>
          <w:sz w:val="24"/>
          <w:szCs w:val="24"/>
        </w:rPr>
        <w:t>ү</w:t>
      </w:r>
      <w:r w:rsidRPr="00221815">
        <w:rPr>
          <w:rFonts w:ascii="Arial Narrow" w:hAnsi="Arial Narrow" w:cs="Arial Narrow"/>
          <w:sz w:val="24"/>
          <w:szCs w:val="24"/>
        </w:rPr>
        <w:t>рі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к</w:t>
      </w:r>
      <w:r w:rsidRPr="00221815">
        <w:rPr>
          <w:rFonts w:ascii="Calibri" w:hAnsi="Calibri" w:cs="Calibri"/>
          <w:sz w:val="24"/>
          <w:szCs w:val="24"/>
        </w:rPr>
        <w:t>ө</w:t>
      </w:r>
      <w:r w:rsidRPr="00221815">
        <w:rPr>
          <w:rFonts w:ascii="Arial Narrow" w:hAnsi="Arial Narrow" w:cs="Arial Narrow"/>
          <w:sz w:val="24"/>
          <w:szCs w:val="24"/>
        </w:rPr>
        <w:t>лік</w:t>
      </w:r>
      <w:r w:rsidRPr="00221815">
        <w:rPr>
          <w:rFonts w:ascii="Arial Narrow" w:hAnsi="Arial Narrow"/>
          <w:sz w:val="24"/>
          <w:szCs w:val="24"/>
        </w:rPr>
        <w:t xml:space="preserve">: </w:t>
      </w:r>
      <w:r w:rsidRPr="00221815">
        <w:rPr>
          <w:rFonts w:ascii="Arial Narrow" w:hAnsi="Arial Narrow" w:cs="Arial Narrow"/>
          <w:sz w:val="24"/>
          <w:szCs w:val="24"/>
        </w:rPr>
        <w:t>теміржол</w:t>
      </w:r>
      <w:r w:rsidRPr="00221815">
        <w:rPr>
          <w:rFonts w:ascii="Arial Narrow" w:hAnsi="Arial Narrow"/>
          <w:sz w:val="24"/>
          <w:szCs w:val="24"/>
        </w:rPr>
        <w:t>;</w:t>
      </w:r>
    </w:p>
    <w:p w14:paraId="02193ED6" w14:textId="77777777" w:rsidR="000A3D0C" w:rsidRPr="0022181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221815">
        <w:rPr>
          <w:rFonts w:ascii="Arial Narrow" w:hAnsi="Arial Narrow"/>
          <w:sz w:val="24"/>
          <w:szCs w:val="24"/>
        </w:rPr>
        <w:t>Тауарды т</w:t>
      </w:r>
      <w:r w:rsidRPr="00221815">
        <w:rPr>
          <w:rFonts w:ascii="Calibri" w:hAnsi="Calibri" w:cs="Calibri"/>
          <w:sz w:val="24"/>
          <w:szCs w:val="24"/>
        </w:rPr>
        <w:t>ө</w:t>
      </w:r>
      <w:r w:rsidRPr="00221815">
        <w:rPr>
          <w:rFonts w:ascii="Arial Narrow" w:hAnsi="Arial Narrow" w:cs="Arial Narrow"/>
          <w:sz w:val="24"/>
          <w:szCs w:val="24"/>
        </w:rPr>
        <w:t>леу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Ерекшелікті</w:t>
      </w:r>
      <w:r w:rsidRPr="00221815">
        <w:rPr>
          <w:rFonts w:ascii="Calibri" w:hAnsi="Calibri" w:cs="Calibri"/>
          <w:sz w:val="24"/>
          <w:szCs w:val="24"/>
        </w:rPr>
        <w:t>ң</w:t>
      </w:r>
      <w:r w:rsidRPr="00221815">
        <w:rPr>
          <w:rFonts w:ascii="Arial Narrow" w:hAnsi="Arial Narrow"/>
          <w:sz w:val="24"/>
          <w:szCs w:val="24"/>
        </w:rPr>
        <w:t xml:space="preserve"> 4-</w:t>
      </w:r>
      <w:r w:rsidRPr="00221815">
        <w:rPr>
          <w:rFonts w:ascii="Arial Narrow" w:hAnsi="Arial Narrow" w:cs="Arial Narrow"/>
          <w:sz w:val="24"/>
          <w:szCs w:val="24"/>
        </w:rPr>
        <w:t>тарма</w:t>
      </w:r>
      <w:r w:rsidRPr="00221815">
        <w:rPr>
          <w:rFonts w:ascii="Calibri" w:hAnsi="Calibri" w:cs="Calibri"/>
          <w:sz w:val="24"/>
          <w:szCs w:val="24"/>
        </w:rPr>
        <w:t>ғ</w:t>
      </w:r>
      <w:r w:rsidRPr="00221815">
        <w:rPr>
          <w:rFonts w:ascii="Arial Narrow" w:hAnsi="Arial Narrow" w:cs="Arial Narrow"/>
          <w:sz w:val="24"/>
          <w:szCs w:val="24"/>
        </w:rPr>
        <w:t>ында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к</w:t>
      </w:r>
      <w:r w:rsidRPr="00221815">
        <w:rPr>
          <w:rFonts w:ascii="Calibri" w:hAnsi="Calibri" w:cs="Calibri"/>
          <w:sz w:val="24"/>
          <w:szCs w:val="24"/>
        </w:rPr>
        <w:t>ө</w:t>
      </w:r>
      <w:r w:rsidRPr="00221815">
        <w:rPr>
          <w:rFonts w:ascii="Arial Narrow" w:hAnsi="Arial Narrow" w:cs="Arial Narrow"/>
          <w:sz w:val="24"/>
          <w:szCs w:val="24"/>
        </w:rPr>
        <w:t>рсетілген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мерзімде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Клирингтік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орталы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 w:cs="Arial Narrow"/>
          <w:sz w:val="24"/>
          <w:szCs w:val="24"/>
        </w:rPr>
        <w:t>ты</w:t>
      </w:r>
      <w:r w:rsidRPr="00221815">
        <w:rPr>
          <w:rFonts w:ascii="Calibri" w:hAnsi="Calibri" w:cs="Calibri"/>
          <w:sz w:val="24"/>
          <w:szCs w:val="24"/>
        </w:rPr>
        <w:t>ң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банктік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шотына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м</w:t>
      </w:r>
      <w:r w:rsidRPr="00221815">
        <w:rPr>
          <w:rFonts w:ascii="Calibri" w:hAnsi="Calibri" w:cs="Calibri"/>
          <w:sz w:val="24"/>
          <w:szCs w:val="24"/>
        </w:rPr>
        <w:t>ә</w:t>
      </w:r>
      <w:r w:rsidRPr="00221815">
        <w:rPr>
          <w:rFonts w:ascii="Arial Narrow" w:hAnsi="Arial Narrow" w:cs="Arial Narrow"/>
          <w:sz w:val="24"/>
          <w:szCs w:val="24"/>
        </w:rPr>
        <w:t>міле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сомасыны</w:t>
      </w:r>
      <w:r w:rsidRPr="00221815">
        <w:rPr>
          <w:rFonts w:ascii="Calibri" w:hAnsi="Calibri" w:cs="Calibri"/>
          <w:sz w:val="24"/>
          <w:szCs w:val="24"/>
        </w:rPr>
        <w:t>ң</w:t>
      </w:r>
      <w:r w:rsidRPr="00221815">
        <w:rPr>
          <w:rFonts w:ascii="Arial Narrow" w:hAnsi="Arial Narrow"/>
          <w:sz w:val="24"/>
          <w:szCs w:val="24"/>
        </w:rPr>
        <w:t xml:space="preserve"> 100% </w:t>
      </w:r>
      <w:r w:rsidRPr="00221815">
        <w:rPr>
          <w:rFonts w:ascii="Arial Narrow" w:hAnsi="Arial Narrow" w:cs="Arial Narrow"/>
          <w:sz w:val="24"/>
          <w:szCs w:val="24"/>
        </w:rPr>
        <w:t>алдын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ала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т</w:t>
      </w:r>
      <w:r w:rsidRPr="00221815">
        <w:rPr>
          <w:rFonts w:ascii="Calibri" w:hAnsi="Calibri" w:cs="Calibri"/>
          <w:sz w:val="24"/>
          <w:szCs w:val="24"/>
        </w:rPr>
        <w:t>ө</w:t>
      </w:r>
      <w:r w:rsidRPr="00221815">
        <w:rPr>
          <w:rFonts w:ascii="Arial Narrow" w:hAnsi="Arial Narrow" w:cs="Arial Narrow"/>
          <w:sz w:val="24"/>
          <w:szCs w:val="24"/>
        </w:rPr>
        <w:t>лемі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м</w:t>
      </w:r>
      <w:r w:rsidRPr="00221815">
        <w:rPr>
          <w:rFonts w:ascii="Calibri" w:hAnsi="Calibri" w:cs="Calibri"/>
          <w:sz w:val="24"/>
          <w:szCs w:val="24"/>
        </w:rPr>
        <w:t>ө</w:t>
      </w:r>
      <w:r w:rsidRPr="00221815">
        <w:rPr>
          <w:rFonts w:ascii="Arial Narrow" w:hAnsi="Arial Narrow" w:cs="Arial Narrow"/>
          <w:sz w:val="24"/>
          <w:szCs w:val="24"/>
        </w:rPr>
        <w:t>лшерінде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ж</w:t>
      </w:r>
      <w:r w:rsidRPr="00221815">
        <w:rPr>
          <w:rFonts w:ascii="Calibri" w:hAnsi="Calibri" w:cs="Calibri"/>
          <w:sz w:val="24"/>
          <w:szCs w:val="24"/>
        </w:rPr>
        <w:t>ү</w:t>
      </w:r>
      <w:r w:rsidRPr="00221815">
        <w:rPr>
          <w:rFonts w:ascii="Arial Narrow" w:hAnsi="Arial Narrow" w:cs="Arial Narrow"/>
          <w:sz w:val="24"/>
          <w:szCs w:val="24"/>
        </w:rPr>
        <w:t>зеге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асырылады</w:t>
      </w:r>
      <w:r w:rsidRPr="00221815">
        <w:rPr>
          <w:rFonts w:ascii="Arial Narrow" w:hAnsi="Arial Narrow"/>
          <w:sz w:val="24"/>
          <w:szCs w:val="24"/>
        </w:rPr>
        <w:t>;</w:t>
      </w:r>
    </w:p>
    <w:p w14:paraId="1D8C4E84" w14:textId="77777777" w:rsidR="000A3D0C" w:rsidRPr="0022181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bookmarkStart w:id="0" w:name="_Hlk219129094"/>
      <w:bookmarkEnd w:id="0"/>
      <w:r w:rsidRPr="00221815">
        <w:rPr>
          <w:rFonts w:ascii="Arial Narrow" w:hAnsi="Arial Narrow"/>
          <w:sz w:val="24"/>
          <w:szCs w:val="24"/>
        </w:rPr>
        <w:t>Тауарды жеткізу ж</w:t>
      </w:r>
      <w:r w:rsidRPr="00221815">
        <w:rPr>
          <w:rFonts w:ascii="Calibri" w:hAnsi="Calibri" w:cs="Calibri"/>
          <w:sz w:val="24"/>
          <w:szCs w:val="24"/>
        </w:rPr>
        <w:t>ә</w:t>
      </w:r>
      <w:r w:rsidRPr="00221815">
        <w:rPr>
          <w:rFonts w:ascii="Arial Narrow" w:hAnsi="Arial Narrow" w:cs="Arial Narrow"/>
          <w:sz w:val="24"/>
          <w:szCs w:val="24"/>
        </w:rPr>
        <w:t>не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т</w:t>
      </w:r>
      <w:r w:rsidRPr="00221815">
        <w:rPr>
          <w:rFonts w:ascii="Calibri" w:hAnsi="Calibri" w:cs="Calibri"/>
          <w:sz w:val="24"/>
          <w:szCs w:val="24"/>
        </w:rPr>
        <w:t>ө</w:t>
      </w:r>
      <w:r w:rsidRPr="00221815">
        <w:rPr>
          <w:rFonts w:ascii="Arial Narrow" w:hAnsi="Arial Narrow" w:cs="Arial Narrow"/>
          <w:sz w:val="24"/>
          <w:szCs w:val="24"/>
        </w:rPr>
        <w:t>леу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Ерекшелікті</w:t>
      </w:r>
      <w:r w:rsidRPr="00221815">
        <w:rPr>
          <w:rFonts w:ascii="Calibri" w:hAnsi="Calibri" w:cs="Calibri"/>
          <w:sz w:val="24"/>
          <w:szCs w:val="24"/>
        </w:rPr>
        <w:t>ң</w:t>
      </w:r>
      <w:r w:rsidRPr="00221815">
        <w:rPr>
          <w:rFonts w:ascii="Arial Narrow" w:hAnsi="Arial Narrow"/>
          <w:sz w:val="24"/>
          <w:szCs w:val="24"/>
        </w:rPr>
        <w:t xml:space="preserve"> 4-</w:t>
      </w:r>
      <w:r w:rsidRPr="00221815">
        <w:rPr>
          <w:rFonts w:ascii="Arial Narrow" w:hAnsi="Arial Narrow" w:cs="Arial Narrow"/>
          <w:sz w:val="24"/>
          <w:szCs w:val="24"/>
        </w:rPr>
        <w:t>тарма</w:t>
      </w:r>
      <w:r w:rsidRPr="00221815">
        <w:rPr>
          <w:rFonts w:ascii="Calibri" w:hAnsi="Calibri" w:cs="Calibri"/>
          <w:sz w:val="24"/>
          <w:szCs w:val="24"/>
        </w:rPr>
        <w:t>ғ</w:t>
      </w:r>
      <w:r w:rsidRPr="00221815">
        <w:rPr>
          <w:rFonts w:ascii="Arial Narrow" w:hAnsi="Arial Narrow" w:cs="Arial Narrow"/>
          <w:sz w:val="24"/>
          <w:szCs w:val="24"/>
        </w:rPr>
        <w:t>ында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к</w:t>
      </w:r>
      <w:r w:rsidRPr="00221815">
        <w:rPr>
          <w:rFonts w:ascii="Calibri" w:hAnsi="Calibri" w:cs="Calibri"/>
          <w:sz w:val="24"/>
          <w:szCs w:val="24"/>
        </w:rPr>
        <w:t>ө</w:t>
      </w:r>
      <w:r w:rsidRPr="00221815">
        <w:rPr>
          <w:rFonts w:ascii="Arial Narrow" w:hAnsi="Arial Narrow" w:cs="Arial Narrow"/>
          <w:sz w:val="24"/>
          <w:szCs w:val="24"/>
        </w:rPr>
        <w:t>рсетілген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мерзімде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ж</w:t>
      </w:r>
      <w:r w:rsidRPr="00221815">
        <w:rPr>
          <w:rFonts w:ascii="Calibri" w:hAnsi="Calibri" w:cs="Calibri"/>
          <w:sz w:val="24"/>
          <w:szCs w:val="24"/>
        </w:rPr>
        <w:t>ү</w:t>
      </w:r>
      <w:r w:rsidRPr="00221815">
        <w:rPr>
          <w:rFonts w:ascii="Arial Narrow" w:hAnsi="Arial Narrow" w:cs="Arial Narrow"/>
          <w:sz w:val="24"/>
          <w:szCs w:val="24"/>
        </w:rPr>
        <w:t>зеге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асырылады</w:t>
      </w:r>
      <w:r w:rsidRPr="00221815">
        <w:rPr>
          <w:rFonts w:ascii="Arial Narrow" w:hAnsi="Arial Narrow"/>
          <w:sz w:val="24"/>
          <w:szCs w:val="24"/>
        </w:rPr>
        <w:t>;</w:t>
      </w:r>
    </w:p>
    <w:p w14:paraId="2AACEF54" w14:textId="77777777" w:rsidR="000A3D0C" w:rsidRPr="0022181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221815">
        <w:rPr>
          <w:rFonts w:ascii="Arial Narrow" w:hAnsi="Arial Narrow"/>
          <w:sz w:val="24"/>
          <w:szCs w:val="24"/>
        </w:rPr>
        <w:t>Биржалы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 w:cs="Arial Narrow"/>
          <w:sz w:val="24"/>
          <w:szCs w:val="24"/>
        </w:rPr>
        <w:t>амтамасыз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етуді</w:t>
      </w:r>
      <w:r w:rsidRPr="00221815">
        <w:rPr>
          <w:rFonts w:ascii="Calibri" w:hAnsi="Calibri" w:cs="Calibri"/>
          <w:sz w:val="24"/>
          <w:szCs w:val="24"/>
        </w:rPr>
        <w:t>ң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м</w:t>
      </w:r>
      <w:r w:rsidRPr="00221815">
        <w:rPr>
          <w:rFonts w:ascii="Calibri" w:hAnsi="Calibri" w:cs="Calibri"/>
          <w:sz w:val="24"/>
          <w:szCs w:val="24"/>
        </w:rPr>
        <w:t>ө</w:t>
      </w:r>
      <w:r w:rsidRPr="00221815">
        <w:rPr>
          <w:rFonts w:ascii="Arial Narrow" w:hAnsi="Arial Narrow" w:cs="Arial Narrow"/>
          <w:sz w:val="24"/>
          <w:szCs w:val="24"/>
        </w:rPr>
        <w:t>лшері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–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м</w:t>
      </w:r>
      <w:r w:rsidRPr="00221815">
        <w:rPr>
          <w:rFonts w:ascii="Calibri" w:hAnsi="Calibri" w:cs="Calibri"/>
          <w:sz w:val="24"/>
          <w:szCs w:val="24"/>
        </w:rPr>
        <w:t>ә</w:t>
      </w:r>
      <w:r w:rsidRPr="00221815">
        <w:rPr>
          <w:rFonts w:ascii="Arial Narrow" w:hAnsi="Arial Narrow" w:cs="Arial Narrow"/>
          <w:sz w:val="24"/>
          <w:szCs w:val="24"/>
        </w:rPr>
        <w:t>мілені</w:t>
      </w:r>
      <w:r w:rsidRPr="00221815">
        <w:rPr>
          <w:rFonts w:ascii="Calibri" w:hAnsi="Calibri" w:cs="Calibri"/>
          <w:sz w:val="24"/>
          <w:szCs w:val="24"/>
        </w:rPr>
        <w:t>ң</w:t>
      </w:r>
      <w:r w:rsidRPr="00221815">
        <w:rPr>
          <w:rFonts w:ascii="Arial Narrow" w:hAnsi="Arial Narrow"/>
          <w:sz w:val="24"/>
          <w:szCs w:val="24"/>
        </w:rPr>
        <w:t xml:space="preserve"> (</w:t>
      </w:r>
      <w:r w:rsidRPr="00221815">
        <w:rPr>
          <w:rFonts w:ascii="Calibri" w:hAnsi="Calibri" w:cs="Calibri"/>
          <w:sz w:val="24"/>
          <w:szCs w:val="24"/>
        </w:rPr>
        <w:t>ө</w:t>
      </w:r>
      <w:r w:rsidRPr="00221815">
        <w:rPr>
          <w:rFonts w:ascii="Arial Narrow" w:hAnsi="Arial Narrow" w:cs="Arial Narrow"/>
          <w:sz w:val="24"/>
          <w:szCs w:val="24"/>
        </w:rPr>
        <w:t>тінімні</w:t>
      </w:r>
      <w:r w:rsidRPr="00221815">
        <w:rPr>
          <w:rFonts w:ascii="Calibri" w:hAnsi="Calibri" w:cs="Calibri"/>
          <w:sz w:val="24"/>
          <w:szCs w:val="24"/>
        </w:rPr>
        <w:t>ң</w:t>
      </w:r>
      <w:r w:rsidRPr="00221815">
        <w:rPr>
          <w:rFonts w:ascii="Arial Narrow" w:hAnsi="Arial Narrow"/>
          <w:sz w:val="24"/>
          <w:szCs w:val="24"/>
        </w:rPr>
        <w:t xml:space="preserve">) </w:t>
      </w:r>
      <w:r w:rsidRPr="00221815">
        <w:rPr>
          <w:rFonts w:ascii="Arial Narrow" w:hAnsi="Arial Narrow" w:cs="Arial Narrow"/>
          <w:sz w:val="24"/>
          <w:szCs w:val="24"/>
        </w:rPr>
        <w:t>болжамды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сомасынан</w:t>
      </w:r>
      <w:r w:rsidRPr="00221815">
        <w:rPr>
          <w:rFonts w:ascii="Arial Narrow" w:hAnsi="Arial Narrow"/>
          <w:sz w:val="24"/>
          <w:szCs w:val="24"/>
        </w:rPr>
        <w:t xml:space="preserve"> 1 % (</w:t>
      </w:r>
      <w:r w:rsidRPr="00221815">
        <w:rPr>
          <w:rFonts w:ascii="Arial Narrow" w:hAnsi="Arial Narrow" w:cs="Arial Narrow"/>
          <w:sz w:val="24"/>
          <w:szCs w:val="24"/>
        </w:rPr>
        <w:t>бір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пайыз</w:t>
      </w:r>
      <w:r w:rsidRPr="00221815">
        <w:rPr>
          <w:rFonts w:ascii="Arial Narrow" w:hAnsi="Arial Narrow"/>
          <w:sz w:val="24"/>
          <w:szCs w:val="24"/>
        </w:rPr>
        <w:t>);</w:t>
      </w:r>
    </w:p>
    <w:p w14:paraId="47663E09" w14:textId="77777777" w:rsidR="000A3D0C" w:rsidRPr="0022181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221815">
        <w:rPr>
          <w:rFonts w:ascii="Arial Narrow" w:hAnsi="Arial Narrow"/>
          <w:sz w:val="24"/>
          <w:szCs w:val="24"/>
        </w:rPr>
        <w:t>Тауарды жеткізу кезінде жол берілетін т</w:t>
      </w:r>
      <w:r w:rsidRPr="00221815">
        <w:rPr>
          <w:rFonts w:ascii="Calibri" w:hAnsi="Calibri" w:cs="Calibri"/>
          <w:sz w:val="24"/>
          <w:szCs w:val="24"/>
        </w:rPr>
        <w:t>ө</w:t>
      </w:r>
      <w:r w:rsidRPr="00221815">
        <w:rPr>
          <w:rFonts w:ascii="Arial Narrow" w:hAnsi="Arial Narrow" w:cs="Arial Narrow"/>
          <w:sz w:val="24"/>
          <w:szCs w:val="24"/>
        </w:rPr>
        <w:t>зімділік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–</w:t>
      </w:r>
      <w:r w:rsidRPr="00221815">
        <w:rPr>
          <w:rFonts w:ascii="Arial Narrow" w:hAnsi="Arial Narrow"/>
          <w:sz w:val="24"/>
          <w:szCs w:val="24"/>
        </w:rPr>
        <w:t xml:space="preserve"> +/- 15 </w:t>
      </w:r>
      <w:r w:rsidRPr="00221815">
        <w:rPr>
          <w:rFonts w:ascii="Arial Narrow" w:hAnsi="Arial Narrow" w:cs="Arial Narrow"/>
          <w:sz w:val="24"/>
          <w:szCs w:val="24"/>
        </w:rPr>
        <w:t>сауда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лотына</w:t>
      </w:r>
      <w:r w:rsidRPr="00221815">
        <w:rPr>
          <w:rFonts w:ascii="Arial Narrow" w:hAnsi="Arial Narrow"/>
          <w:sz w:val="24"/>
          <w:szCs w:val="24"/>
        </w:rPr>
        <w:t xml:space="preserve"> (</w:t>
      </w:r>
      <w:r w:rsidRPr="00221815">
        <w:rPr>
          <w:rFonts w:ascii="Arial Narrow" w:hAnsi="Arial Narrow" w:cs="Arial Narrow"/>
          <w:sz w:val="24"/>
          <w:szCs w:val="24"/>
        </w:rPr>
        <w:t>он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бес</w:t>
      </w:r>
      <w:r w:rsidRPr="00221815">
        <w:rPr>
          <w:rFonts w:ascii="Arial Narrow" w:hAnsi="Arial Narrow"/>
          <w:sz w:val="24"/>
          <w:szCs w:val="24"/>
        </w:rPr>
        <w:t xml:space="preserve">) </w:t>
      </w:r>
      <w:r w:rsidRPr="00221815">
        <w:rPr>
          <w:rFonts w:ascii="Arial Narrow" w:hAnsi="Arial Narrow" w:cs="Arial Narrow"/>
          <w:sz w:val="24"/>
          <w:szCs w:val="24"/>
        </w:rPr>
        <w:t>метрикалы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тонна</w:t>
      </w:r>
      <w:r w:rsidRPr="00221815">
        <w:rPr>
          <w:rFonts w:ascii="Arial Narrow" w:hAnsi="Arial Narrow"/>
          <w:sz w:val="24"/>
          <w:szCs w:val="24"/>
        </w:rPr>
        <w:t>;</w:t>
      </w:r>
    </w:p>
    <w:p w14:paraId="3866B4EA" w14:textId="77777777" w:rsidR="000A3D0C" w:rsidRPr="0022181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221815">
        <w:rPr>
          <w:rFonts w:ascii="Arial Narrow" w:hAnsi="Arial Narrow"/>
          <w:sz w:val="24"/>
          <w:szCs w:val="24"/>
        </w:rPr>
        <w:t>ІАД режимінде жасал</w:t>
      </w:r>
      <w:r w:rsidRPr="00221815">
        <w:rPr>
          <w:rFonts w:ascii="Calibri" w:hAnsi="Calibri" w:cs="Calibri"/>
          <w:sz w:val="24"/>
          <w:szCs w:val="24"/>
        </w:rPr>
        <w:t>ғ</w:t>
      </w:r>
      <w:r w:rsidRPr="00221815">
        <w:rPr>
          <w:rFonts w:ascii="Arial Narrow" w:hAnsi="Arial Narrow" w:cs="Arial Narrow"/>
          <w:sz w:val="24"/>
          <w:szCs w:val="24"/>
        </w:rPr>
        <w:t>ан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Тауарлармен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биржалы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м</w:t>
      </w:r>
      <w:r w:rsidRPr="00221815">
        <w:rPr>
          <w:rFonts w:ascii="Calibri" w:hAnsi="Calibri" w:cs="Calibri"/>
          <w:sz w:val="24"/>
          <w:szCs w:val="24"/>
        </w:rPr>
        <w:t>ә</w:t>
      </w:r>
      <w:r w:rsidRPr="00221815">
        <w:rPr>
          <w:rFonts w:ascii="Arial Narrow" w:hAnsi="Arial Narrow" w:cs="Arial Narrow"/>
          <w:sz w:val="24"/>
          <w:szCs w:val="24"/>
        </w:rPr>
        <w:t>міле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осы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Спецификацияны</w:t>
      </w:r>
      <w:r w:rsidRPr="00221815">
        <w:rPr>
          <w:rFonts w:ascii="Calibri" w:hAnsi="Calibri" w:cs="Calibri"/>
          <w:sz w:val="24"/>
          <w:szCs w:val="24"/>
        </w:rPr>
        <w:t>ң</w:t>
      </w:r>
      <w:r w:rsidRPr="00221815">
        <w:rPr>
          <w:rFonts w:ascii="Arial Narrow" w:hAnsi="Arial Narrow"/>
          <w:sz w:val="24"/>
          <w:szCs w:val="24"/>
        </w:rPr>
        <w:t xml:space="preserve"> No1 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 w:cs="Arial Narrow"/>
          <w:sz w:val="24"/>
          <w:szCs w:val="24"/>
        </w:rPr>
        <w:t>осымшасы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болып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табылатын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м</w:t>
      </w:r>
      <w:r w:rsidRPr="00221815">
        <w:rPr>
          <w:rFonts w:ascii="Calibri" w:hAnsi="Calibri" w:cs="Calibri"/>
          <w:sz w:val="24"/>
          <w:szCs w:val="24"/>
        </w:rPr>
        <w:t>ұ</w:t>
      </w:r>
      <w:r w:rsidRPr="00221815">
        <w:rPr>
          <w:rFonts w:ascii="Arial Narrow" w:hAnsi="Arial Narrow" w:cs="Arial Narrow"/>
          <w:sz w:val="24"/>
          <w:szCs w:val="24"/>
        </w:rPr>
        <w:t>най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Calibri" w:hAnsi="Calibri" w:cs="Calibri"/>
          <w:sz w:val="24"/>
          <w:szCs w:val="24"/>
        </w:rPr>
        <w:t>ө</w:t>
      </w:r>
      <w:r w:rsidRPr="00221815">
        <w:rPr>
          <w:rFonts w:ascii="Arial Narrow" w:hAnsi="Arial Narrow" w:cs="Arial Narrow"/>
          <w:sz w:val="24"/>
          <w:szCs w:val="24"/>
        </w:rPr>
        <w:t>німдерін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сатып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алу</w:t>
      </w:r>
      <w:r w:rsidRPr="00221815">
        <w:rPr>
          <w:rFonts w:ascii="Arial Narrow" w:hAnsi="Arial Narrow"/>
          <w:sz w:val="24"/>
          <w:szCs w:val="24"/>
        </w:rPr>
        <w:t>-</w:t>
      </w:r>
      <w:r w:rsidRPr="00221815">
        <w:rPr>
          <w:rFonts w:ascii="Arial Narrow" w:hAnsi="Arial Narrow" w:cs="Arial Narrow"/>
          <w:sz w:val="24"/>
          <w:szCs w:val="24"/>
        </w:rPr>
        <w:t>сату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шартыны</w:t>
      </w:r>
      <w:r w:rsidRPr="00221815">
        <w:rPr>
          <w:rFonts w:ascii="Calibri" w:hAnsi="Calibri" w:cs="Calibri"/>
          <w:sz w:val="24"/>
          <w:szCs w:val="24"/>
        </w:rPr>
        <w:t>ң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негіздемелік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нысанына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с</w:t>
      </w:r>
      <w:r w:rsidRPr="00221815">
        <w:rPr>
          <w:rFonts w:ascii="Calibri" w:hAnsi="Calibri" w:cs="Calibri"/>
          <w:sz w:val="24"/>
          <w:szCs w:val="24"/>
        </w:rPr>
        <w:t>ә</w:t>
      </w:r>
      <w:r w:rsidRPr="00221815">
        <w:rPr>
          <w:rFonts w:ascii="Arial Narrow" w:hAnsi="Arial Narrow" w:cs="Arial Narrow"/>
          <w:sz w:val="24"/>
          <w:szCs w:val="24"/>
        </w:rPr>
        <w:t>йкес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ресімделуі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тиіс</w:t>
      </w:r>
      <w:r w:rsidRPr="00221815">
        <w:rPr>
          <w:rFonts w:ascii="Arial Narrow" w:hAnsi="Arial Narrow"/>
          <w:sz w:val="24"/>
          <w:szCs w:val="24"/>
        </w:rPr>
        <w:t xml:space="preserve">. </w:t>
      </w:r>
      <w:r w:rsidRPr="00221815">
        <w:rPr>
          <w:rFonts w:ascii="Arial Narrow" w:hAnsi="Arial Narrow" w:cs="Arial Narrow"/>
          <w:sz w:val="24"/>
          <w:szCs w:val="24"/>
        </w:rPr>
        <w:t>Шартты</w:t>
      </w:r>
      <w:r w:rsidRPr="00221815">
        <w:rPr>
          <w:rFonts w:ascii="Calibri" w:hAnsi="Calibri" w:cs="Calibri"/>
          <w:sz w:val="24"/>
          <w:szCs w:val="24"/>
        </w:rPr>
        <w:t>ң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б</w:t>
      </w:r>
      <w:r w:rsidRPr="00221815">
        <w:rPr>
          <w:rFonts w:ascii="Calibri" w:hAnsi="Calibri" w:cs="Calibri"/>
          <w:sz w:val="24"/>
          <w:szCs w:val="24"/>
        </w:rPr>
        <w:t>ұ</w:t>
      </w:r>
      <w:r w:rsidRPr="00221815">
        <w:rPr>
          <w:rFonts w:ascii="Arial Narrow" w:hAnsi="Arial Narrow" w:cs="Arial Narrow"/>
          <w:sz w:val="24"/>
          <w:szCs w:val="24"/>
        </w:rPr>
        <w:t>л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нысаны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тауарларды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жеткізуді</w:t>
      </w:r>
      <w:r w:rsidRPr="00221815">
        <w:rPr>
          <w:rFonts w:ascii="Calibri" w:hAnsi="Calibri" w:cs="Calibri"/>
          <w:sz w:val="24"/>
          <w:szCs w:val="24"/>
        </w:rPr>
        <w:t>ң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негізгі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шарттарын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 w:cs="Arial Narrow"/>
          <w:sz w:val="24"/>
          <w:szCs w:val="24"/>
        </w:rPr>
        <w:t>амтиды</w:t>
      </w:r>
      <w:r w:rsidRPr="00221815">
        <w:rPr>
          <w:rFonts w:ascii="Arial Narrow" w:hAnsi="Arial Narrow"/>
          <w:sz w:val="24"/>
          <w:szCs w:val="24"/>
        </w:rPr>
        <w:t xml:space="preserve">, </w:t>
      </w:r>
      <w:r w:rsidRPr="00221815">
        <w:rPr>
          <w:rFonts w:ascii="Arial Narrow" w:hAnsi="Arial Narrow" w:cs="Arial Narrow"/>
          <w:sz w:val="24"/>
          <w:szCs w:val="24"/>
        </w:rPr>
        <w:t>оларды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 w:cs="Arial Narrow"/>
          <w:sz w:val="24"/>
          <w:szCs w:val="24"/>
        </w:rPr>
        <w:t>ажет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бол</w:t>
      </w:r>
      <w:r w:rsidRPr="00221815">
        <w:rPr>
          <w:rFonts w:ascii="Calibri" w:hAnsi="Calibri" w:cs="Calibri"/>
          <w:sz w:val="24"/>
          <w:szCs w:val="24"/>
        </w:rPr>
        <w:t>ғ</w:t>
      </w:r>
      <w:r w:rsidRPr="00221815">
        <w:rPr>
          <w:rFonts w:ascii="Arial Narrow" w:hAnsi="Arial Narrow" w:cs="Arial Narrow"/>
          <w:sz w:val="24"/>
          <w:szCs w:val="24"/>
        </w:rPr>
        <w:t>ан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жа</w:t>
      </w:r>
      <w:r w:rsidRPr="00221815">
        <w:rPr>
          <w:rFonts w:ascii="Calibri" w:hAnsi="Calibri" w:cs="Calibri"/>
          <w:sz w:val="24"/>
          <w:szCs w:val="24"/>
        </w:rPr>
        <w:t>ғ</w:t>
      </w:r>
      <w:r w:rsidRPr="00221815">
        <w:rPr>
          <w:rFonts w:ascii="Arial Narrow" w:hAnsi="Arial Narrow" w:cs="Arial Narrow"/>
          <w:sz w:val="24"/>
          <w:szCs w:val="24"/>
        </w:rPr>
        <w:t>дайда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тараптар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толы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 w:cs="Arial Narrow"/>
          <w:sz w:val="24"/>
          <w:szCs w:val="24"/>
        </w:rPr>
        <w:t>тыра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алады</w:t>
      </w:r>
      <w:r w:rsidRPr="00221815">
        <w:rPr>
          <w:rFonts w:ascii="Arial Narrow" w:hAnsi="Arial Narrow"/>
          <w:sz w:val="24"/>
          <w:szCs w:val="24"/>
        </w:rPr>
        <w:t xml:space="preserve">. 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 w:cs="Arial Narrow"/>
          <w:sz w:val="24"/>
          <w:szCs w:val="24"/>
        </w:rPr>
        <w:t>орытынды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шартта</w:t>
      </w:r>
      <w:r w:rsidRPr="00221815">
        <w:rPr>
          <w:rFonts w:ascii="Arial Narrow" w:hAnsi="Arial Narrow"/>
          <w:sz w:val="24"/>
          <w:szCs w:val="24"/>
        </w:rPr>
        <w:t xml:space="preserve">, </w:t>
      </w:r>
      <w:r w:rsidRPr="00221815">
        <w:rPr>
          <w:rFonts w:ascii="Arial Narrow" w:hAnsi="Arial Narrow" w:cs="Arial Narrow"/>
          <w:sz w:val="24"/>
          <w:szCs w:val="24"/>
        </w:rPr>
        <w:t>тараптар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 w:cs="Arial Narrow"/>
          <w:sz w:val="24"/>
          <w:szCs w:val="24"/>
        </w:rPr>
        <w:t>ол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 w:cs="Arial Narrow"/>
          <w:sz w:val="24"/>
          <w:szCs w:val="24"/>
        </w:rPr>
        <w:t>оятын</w:t>
      </w:r>
      <w:r w:rsidRPr="00221815">
        <w:rPr>
          <w:rFonts w:ascii="Arial Narrow" w:hAnsi="Arial Narrow"/>
          <w:sz w:val="24"/>
          <w:szCs w:val="24"/>
        </w:rPr>
        <w:t>.</w:t>
      </w:r>
    </w:p>
    <w:p w14:paraId="57374016" w14:textId="77777777" w:rsidR="000A3D0C" w:rsidRPr="0022181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221815">
        <w:rPr>
          <w:rFonts w:ascii="Arial Narrow" w:hAnsi="Arial Narrow"/>
          <w:sz w:val="24"/>
          <w:szCs w:val="24"/>
        </w:rPr>
        <w:t>Осы Ерекшелік тиісті биржалы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м</w:t>
      </w:r>
      <w:r w:rsidRPr="00221815">
        <w:rPr>
          <w:rFonts w:ascii="Calibri" w:hAnsi="Calibri" w:cs="Calibri"/>
          <w:sz w:val="24"/>
          <w:szCs w:val="24"/>
        </w:rPr>
        <w:t>ә</w:t>
      </w:r>
      <w:r w:rsidRPr="00221815">
        <w:rPr>
          <w:rFonts w:ascii="Arial Narrow" w:hAnsi="Arial Narrow" w:cs="Arial Narrow"/>
          <w:sz w:val="24"/>
          <w:szCs w:val="24"/>
        </w:rPr>
        <w:t>міле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негізінде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жасалатын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тауар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жеткізілімі</w:t>
      </w:r>
      <w:r w:rsidRPr="00221815">
        <w:rPr>
          <w:rFonts w:ascii="Arial Narrow" w:hAnsi="Arial Narrow"/>
          <w:sz w:val="24"/>
          <w:szCs w:val="24"/>
        </w:rPr>
        <w:t xml:space="preserve"> (</w:t>
      </w:r>
      <w:r w:rsidRPr="00221815">
        <w:rPr>
          <w:rFonts w:ascii="Arial Narrow" w:hAnsi="Arial Narrow" w:cs="Arial Narrow"/>
          <w:sz w:val="24"/>
          <w:szCs w:val="24"/>
        </w:rPr>
        <w:t>сатып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алу</w:t>
      </w:r>
      <w:r w:rsidRPr="00221815">
        <w:rPr>
          <w:rFonts w:ascii="Arial Narrow" w:hAnsi="Arial Narrow"/>
          <w:sz w:val="24"/>
          <w:szCs w:val="24"/>
        </w:rPr>
        <w:t>-</w:t>
      </w:r>
      <w:r w:rsidRPr="00221815">
        <w:rPr>
          <w:rFonts w:ascii="Arial Narrow" w:hAnsi="Arial Narrow" w:cs="Arial Narrow"/>
          <w:sz w:val="24"/>
          <w:szCs w:val="24"/>
        </w:rPr>
        <w:t>сату</w:t>
      </w:r>
      <w:r w:rsidRPr="00221815">
        <w:rPr>
          <w:rFonts w:ascii="Arial Narrow" w:hAnsi="Arial Narrow"/>
          <w:sz w:val="24"/>
          <w:szCs w:val="24"/>
        </w:rPr>
        <w:t xml:space="preserve">) </w:t>
      </w:r>
      <w:r w:rsidRPr="00221815">
        <w:rPr>
          <w:rFonts w:ascii="Arial Narrow" w:hAnsi="Arial Narrow" w:cs="Arial Narrow"/>
          <w:sz w:val="24"/>
          <w:szCs w:val="24"/>
        </w:rPr>
        <w:t>шартыны</w:t>
      </w:r>
      <w:r w:rsidRPr="00221815">
        <w:rPr>
          <w:rFonts w:ascii="Calibri" w:hAnsi="Calibri" w:cs="Calibri"/>
          <w:sz w:val="24"/>
          <w:szCs w:val="24"/>
        </w:rPr>
        <w:t>ң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ажырамас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 w:cs="Arial Narrow"/>
          <w:sz w:val="24"/>
          <w:szCs w:val="24"/>
        </w:rPr>
        <w:t>осымшасы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болып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табылады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ж</w:t>
      </w:r>
      <w:r w:rsidRPr="00221815">
        <w:rPr>
          <w:rFonts w:ascii="Calibri" w:hAnsi="Calibri" w:cs="Calibri"/>
          <w:sz w:val="24"/>
          <w:szCs w:val="24"/>
        </w:rPr>
        <w:t>ә</w:t>
      </w:r>
      <w:r w:rsidRPr="00221815">
        <w:rPr>
          <w:rFonts w:ascii="Arial Narrow" w:hAnsi="Arial Narrow" w:cs="Arial Narrow"/>
          <w:sz w:val="24"/>
          <w:szCs w:val="24"/>
        </w:rPr>
        <w:t>не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Тараптарды</w:t>
      </w:r>
      <w:r w:rsidRPr="00221815">
        <w:rPr>
          <w:rFonts w:ascii="Calibri" w:hAnsi="Calibri" w:cs="Calibri"/>
          <w:sz w:val="24"/>
          <w:szCs w:val="24"/>
        </w:rPr>
        <w:t>ң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осындай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шартты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орындау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кезінде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міндетті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т</w:t>
      </w:r>
      <w:r w:rsidRPr="00221815">
        <w:rPr>
          <w:rFonts w:ascii="Calibri" w:hAnsi="Calibri" w:cs="Calibri"/>
          <w:sz w:val="24"/>
          <w:szCs w:val="24"/>
        </w:rPr>
        <w:t>ү</w:t>
      </w:r>
      <w:r w:rsidRPr="00221815">
        <w:rPr>
          <w:rFonts w:ascii="Arial Narrow" w:hAnsi="Arial Narrow" w:cs="Arial Narrow"/>
          <w:sz w:val="24"/>
          <w:szCs w:val="24"/>
        </w:rPr>
        <w:t>рде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 w:cs="Arial Narrow"/>
          <w:sz w:val="24"/>
          <w:szCs w:val="24"/>
        </w:rPr>
        <w:t>олдануына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жатады</w:t>
      </w:r>
      <w:r w:rsidRPr="00221815">
        <w:rPr>
          <w:rFonts w:ascii="Arial Narrow" w:hAnsi="Arial Narrow"/>
          <w:sz w:val="24"/>
          <w:szCs w:val="24"/>
        </w:rPr>
        <w:t>.</w:t>
      </w:r>
    </w:p>
    <w:p w14:paraId="7DA265FA" w14:textId="77777777" w:rsidR="000A3D0C" w:rsidRPr="00221815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1" w:name="_Ref349647362"/>
      <w:r w:rsidRPr="00221815">
        <w:rPr>
          <w:rFonts w:ascii="Arial Narrow" w:hAnsi="Arial Narrow"/>
        </w:rPr>
        <w:t>Биржалы</w:t>
      </w:r>
      <w:r w:rsidRPr="00221815">
        <w:rPr>
          <w:rFonts w:ascii="Calibri" w:hAnsi="Calibri" w:cs="Calibri"/>
        </w:rPr>
        <w:t>қ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Arial Narrow" w:hAnsi="Arial Narrow" w:cs="Arial Narrow"/>
        </w:rPr>
        <w:t>м</w:t>
      </w:r>
      <w:r w:rsidRPr="00221815">
        <w:rPr>
          <w:rFonts w:ascii="Calibri" w:hAnsi="Calibri" w:cs="Calibri"/>
        </w:rPr>
        <w:t>ә</w:t>
      </w:r>
      <w:r w:rsidRPr="00221815">
        <w:rPr>
          <w:rFonts w:ascii="Arial Narrow" w:hAnsi="Arial Narrow" w:cs="Arial Narrow"/>
        </w:rPr>
        <w:t>міле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Arial Narrow" w:hAnsi="Arial Narrow" w:cs="Arial Narrow"/>
        </w:rPr>
        <w:t>бойынша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Arial Narrow" w:hAnsi="Arial Narrow" w:cs="Arial Narrow"/>
        </w:rPr>
        <w:t>шарттар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Arial Narrow" w:hAnsi="Arial Narrow" w:cs="Arial Narrow"/>
        </w:rPr>
        <w:t>жасасу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Arial Narrow" w:hAnsi="Arial Narrow" w:cs="Arial Narrow"/>
        </w:rPr>
        <w:t>мерзімдері</w:t>
      </w:r>
      <w:bookmarkEnd w:id="1"/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0A3D0C" w:rsidRPr="00221815" w14:paraId="1B0F412B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2DCA" w14:textId="77777777" w:rsidR="000A3D0C" w:rsidRPr="0022181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221815">
              <w:rPr>
                <w:rFonts w:ascii="Arial Narrow" w:hAnsi="Arial Narrow"/>
                <w:sz w:val="24"/>
                <w:szCs w:val="24"/>
              </w:rPr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95E4" w14:textId="77777777" w:rsidR="000A3D0C" w:rsidRPr="0022181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221815">
              <w:rPr>
                <w:rFonts w:ascii="Arial Narrow" w:hAnsi="Arial Narrow"/>
                <w:sz w:val="24"/>
                <w:szCs w:val="24"/>
              </w:rPr>
              <w:t>Сатушы мен сатып алушыны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ң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Клиринг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ыны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ң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ү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лгілік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осылуы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ө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тінішті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ұ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221815">
              <w:rPr>
                <w:rFonts w:ascii="Arial Narrow" w:hAnsi="Arial Narrow"/>
                <w:sz w:val="24"/>
                <w:szCs w:val="24"/>
              </w:rPr>
              <w:br/>
            </w:r>
            <w:r w:rsidRPr="00221815">
              <w:rPr>
                <w:rFonts w:ascii="Arial Narrow" w:eastAsia="Arial Unicode MS" w:hAnsi="Arial Narrow"/>
                <w:bCs/>
                <w:sz w:val="24"/>
                <w:szCs w:val="24"/>
              </w:rPr>
              <w:t>биржалы</w:t>
            </w:r>
            <w:r w:rsidRPr="00221815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221815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221815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</w:t>
            </w:r>
            <w:r w:rsidRPr="00221815">
              <w:rPr>
                <w:rFonts w:ascii="Calibri" w:eastAsia="Arial Unicode MS" w:hAnsi="Calibri" w:cs="Calibri"/>
                <w:bCs/>
                <w:sz w:val="24"/>
                <w:szCs w:val="24"/>
              </w:rPr>
              <w:t>ә</w:t>
            </w:r>
            <w:r w:rsidRPr="00221815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мілелер</w:t>
            </w:r>
            <w:r w:rsidRPr="00221815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221815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бойынша</w:t>
            </w:r>
            <w:r w:rsidRPr="00221815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221815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есеп</w:t>
            </w:r>
            <w:r w:rsidRPr="00221815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221815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айырысулар</w:t>
            </w:r>
            <w:r w:rsidRPr="00221815">
              <w:rPr>
                <w:rFonts w:ascii="Calibri" w:eastAsia="Arial Unicode MS" w:hAnsi="Calibri" w:cs="Calibri"/>
                <w:bCs/>
                <w:sz w:val="24"/>
                <w:szCs w:val="24"/>
              </w:rPr>
              <w:t>ғ</w:t>
            </w:r>
            <w:r w:rsidRPr="00221815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</w:t>
            </w:r>
            <w:r w:rsidRPr="00221815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221815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клирингтік</w:t>
            </w:r>
            <w:r w:rsidRPr="00221815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221815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221815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ызмет</w:t>
            </w:r>
            <w:r w:rsidRPr="00221815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221815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</w:t>
            </w:r>
            <w:r w:rsidRPr="00221815">
              <w:rPr>
                <w:rFonts w:ascii="Calibri" w:eastAsia="Arial Unicode MS" w:hAnsi="Calibri" w:cs="Calibri"/>
                <w:bCs/>
                <w:sz w:val="24"/>
                <w:szCs w:val="24"/>
              </w:rPr>
              <w:t>ө</w:t>
            </w:r>
            <w:r w:rsidRPr="00221815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рсету</w:t>
            </w:r>
            <w:r w:rsidRPr="00221815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221815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туралы</w:t>
            </w:r>
          </w:p>
        </w:tc>
      </w:tr>
      <w:tr w:rsidR="000A3D0C" w:rsidRPr="00221815" w14:paraId="7D3E8A5A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D355" w14:textId="77777777" w:rsidR="000A3D0C" w:rsidRPr="0022181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221815">
              <w:rPr>
                <w:rFonts w:ascii="Arial Narrow" w:hAnsi="Arial Narrow"/>
                <w:sz w:val="24"/>
                <w:szCs w:val="24"/>
              </w:rPr>
              <w:lastRenderedPageBreak/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2D02" w14:textId="77777777" w:rsidR="000A3D0C" w:rsidRPr="00221815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221815">
              <w:rPr>
                <w:rFonts w:ascii="Arial Narrow" w:hAnsi="Arial Narrow"/>
                <w:sz w:val="24"/>
                <w:szCs w:val="24"/>
              </w:rPr>
              <w:t>Биржалы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ә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міле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негізінде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жасалатын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ә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221815">
              <w:rPr>
                <w:rFonts w:ascii="Arial Narrow" w:hAnsi="Arial Narrow"/>
                <w:sz w:val="24"/>
                <w:szCs w:val="24"/>
              </w:rPr>
              <w:t>/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немесе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еткізу шартына 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келісімге</w:t>
            </w:r>
            <w:r w:rsidRPr="00221815">
              <w:rPr>
                <w:rFonts w:ascii="Arial Narrow" w:hAnsi="Arial Narrow"/>
                <w:sz w:val="24"/>
                <w:szCs w:val="24"/>
              </w:rPr>
              <w:t>/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ою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221815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0A3D0C" w:rsidRPr="00221815" w14:paraId="6784DE5F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9CB9" w14:textId="77777777" w:rsidR="000A3D0C" w:rsidRPr="0022181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221815">
              <w:rPr>
                <w:rFonts w:ascii="Arial Narrow" w:hAnsi="Arial Narrow"/>
                <w:sz w:val="24"/>
                <w:szCs w:val="24"/>
              </w:rPr>
              <w:t xml:space="preserve">CS + 3 16:00-ге дейін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5320" w14:textId="77777777" w:rsidR="000A3D0C" w:rsidRPr="0022181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221815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ң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тарап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ой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ұ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221815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6F53C3FE" w14:textId="77777777" w:rsidR="000A3D0C" w:rsidRPr="0022181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221815">
        <w:rPr>
          <w:rFonts w:ascii="Arial Narrow" w:hAnsi="Arial Narrow"/>
          <w:sz w:val="24"/>
          <w:szCs w:val="24"/>
        </w:rPr>
        <w:t>Тараптар биржалы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м</w:t>
      </w:r>
      <w:r w:rsidRPr="00221815">
        <w:rPr>
          <w:rFonts w:ascii="Calibri" w:hAnsi="Calibri" w:cs="Calibri"/>
          <w:sz w:val="24"/>
          <w:szCs w:val="24"/>
        </w:rPr>
        <w:t>ә</w:t>
      </w:r>
      <w:r w:rsidRPr="00221815">
        <w:rPr>
          <w:rFonts w:ascii="Arial Narrow" w:hAnsi="Arial Narrow" w:cs="Arial Narrow"/>
          <w:sz w:val="24"/>
          <w:szCs w:val="24"/>
        </w:rPr>
        <w:t>міле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жасал</w:t>
      </w:r>
      <w:r w:rsidRPr="00221815">
        <w:rPr>
          <w:rFonts w:ascii="Calibri" w:hAnsi="Calibri" w:cs="Calibri"/>
          <w:sz w:val="24"/>
          <w:szCs w:val="24"/>
        </w:rPr>
        <w:t>ғ</w:t>
      </w:r>
      <w:r w:rsidRPr="00221815">
        <w:rPr>
          <w:rFonts w:ascii="Arial Narrow" w:hAnsi="Arial Narrow" w:cs="Arial Narrow"/>
          <w:sz w:val="24"/>
          <w:szCs w:val="24"/>
        </w:rPr>
        <w:t>ан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к</w:t>
      </w:r>
      <w:r w:rsidRPr="00221815">
        <w:rPr>
          <w:rFonts w:ascii="Calibri" w:hAnsi="Calibri" w:cs="Calibri"/>
          <w:sz w:val="24"/>
          <w:szCs w:val="24"/>
        </w:rPr>
        <w:t>ү</w:t>
      </w:r>
      <w:r w:rsidRPr="00221815">
        <w:rPr>
          <w:rFonts w:ascii="Arial Narrow" w:hAnsi="Arial Narrow" w:cs="Arial Narrow"/>
          <w:sz w:val="24"/>
          <w:szCs w:val="24"/>
        </w:rPr>
        <w:t>ннен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бастап</w:t>
      </w:r>
      <w:r w:rsidRPr="00221815">
        <w:rPr>
          <w:rFonts w:ascii="Arial Narrow" w:hAnsi="Arial Narrow"/>
          <w:sz w:val="24"/>
          <w:szCs w:val="24"/>
        </w:rPr>
        <w:t xml:space="preserve"> 3 </w:t>
      </w:r>
      <w:r w:rsidRPr="00221815">
        <w:rPr>
          <w:rFonts w:ascii="Arial Narrow" w:hAnsi="Arial Narrow" w:cs="Arial Narrow"/>
          <w:sz w:val="24"/>
          <w:szCs w:val="24"/>
        </w:rPr>
        <w:t>ж</w:t>
      </w:r>
      <w:r w:rsidRPr="00221815">
        <w:rPr>
          <w:rFonts w:ascii="Calibri" w:hAnsi="Calibri" w:cs="Calibri"/>
          <w:sz w:val="24"/>
          <w:szCs w:val="24"/>
        </w:rPr>
        <w:t>ұ</w:t>
      </w:r>
      <w:r w:rsidRPr="00221815">
        <w:rPr>
          <w:rFonts w:ascii="Arial Narrow" w:hAnsi="Arial Narrow" w:cs="Arial Narrow"/>
          <w:sz w:val="24"/>
          <w:szCs w:val="24"/>
        </w:rPr>
        <w:t>мыс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к</w:t>
      </w:r>
      <w:r w:rsidRPr="00221815">
        <w:rPr>
          <w:rFonts w:ascii="Calibri" w:hAnsi="Calibri" w:cs="Calibri"/>
          <w:sz w:val="24"/>
          <w:szCs w:val="24"/>
        </w:rPr>
        <w:t>ү</w:t>
      </w:r>
      <w:r w:rsidRPr="00221815">
        <w:rPr>
          <w:rFonts w:ascii="Arial Narrow" w:hAnsi="Arial Narrow" w:cs="Arial Narrow"/>
          <w:sz w:val="24"/>
          <w:szCs w:val="24"/>
        </w:rPr>
        <w:t>нінен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кешіктірмей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Клиринг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орталы</w:t>
      </w:r>
      <w:r w:rsidRPr="00221815">
        <w:rPr>
          <w:rFonts w:ascii="Calibri" w:hAnsi="Calibri" w:cs="Calibri"/>
          <w:sz w:val="24"/>
          <w:szCs w:val="24"/>
        </w:rPr>
        <w:t>ғ</w:t>
      </w:r>
      <w:r w:rsidRPr="00221815">
        <w:rPr>
          <w:rFonts w:ascii="Arial Narrow" w:hAnsi="Arial Narrow" w:cs="Arial Narrow"/>
          <w:sz w:val="24"/>
          <w:szCs w:val="24"/>
        </w:rPr>
        <w:t>ына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Calibri" w:hAnsi="Calibri" w:cs="Calibri"/>
          <w:sz w:val="24"/>
          <w:szCs w:val="24"/>
        </w:rPr>
        <w:t>ү</w:t>
      </w:r>
      <w:r w:rsidRPr="00221815">
        <w:rPr>
          <w:rFonts w:ascii="Arial Narrow" w:hAnsi="Arial Narrow" w:cs="Arial Narrow"/>
          <w:sz w:val="24"/>
          <w:szCs w:val="24"/>
        </w:rPr>
        <w:t>лгілік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шарт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 w:cs="Arial Narrow"/>
          <w:sz w:val="24"/>
          <w:szCs w:val="24"/>
        </w:rPr>
        <w:t>а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 w:cs="Arial Narrow"/>
          <w:sz w:val="24"/>
          <w:szCs w:val="24"/>
        </w:rPr>
        <w:t>осылу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туралы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 w:cs="Arial Narrow"/>
          <w:sz w:val="24"/>
          <w:szCs w:val="24"/>
        </w:rPr>
        <w:t>ол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 w:cs="Arial Narrow"/>
          <w:sz w:val="24"/>
          <w:szCs w:val="24"/>
        </w:rPr>
        <w:t>ойыл</w:t>
      </w:r>
      <w:r w:rsidRPr="00221815">
        <w:rPr>
          <w:rFonts w:ascii="Calibri" w:hAnsi="Calibri" w:cs="Calibri"/>
          <w:sz w:val="24"/>
          <w:szCs w:val="24"/>
        </w:rPr>
        <w:t>ғ</w:t>
      </w:r>
      <w:r w:rsidRPr="00221815">
        <w:rPr>
          <w:rFonts w:ascii="Arial Narrow" w:hAnsi="Arial Narrow" w:cs="Arial Narrow"/>
          <w:sz w:val="24"/>
          <w:szCs w:val="24"/>
        </w:rPr>
        <w:t>ан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Calibri" w:hAnsi="Calibri" w:cs="Calibri"/>
          <w:sz w:val="24"/>
          <w:szCs w:val="24"/>
        </w:rPr>
        <w:t>ө</w:t>
      </w:r>
      <w:r w:rsidRPr="00221815">
        <w:rPr>
          <w:rFonts w:ascii="Arial Narrow" w:hAnsi="Arial Narrow" w:cs="Arial Narrow"/>
          <w:sz w:val="24"/>
          <w:szCs w:val="24"/>
        </w:rPr>
        <w:t>тінішті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жібереді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eastAsia="Arial Unicode MS" w:hAnsi="Arial Narrow"/>
          <w:bCs/>
          <w:sz w:val="24"/>
          <w:szCs w:val="24"/>
        </w:rPr>
        <w:t>биржалы</w:t>
      </w:r>
      <w:r w:rsidRPr="00221815">
        <w:rPr>
          <w:rFonts w:ascii="Calibri" w:eastAsia="Arial Unicode MS" w:hAnsi="Calibri" w:cs="Calibri"/>
          <w:bCs/>
          <w:sz w:val="24"/>
          <w:szCs w:val="24"/>
        </w:rPr>
        <w:t>қ</w:t>
      </w:r>
      <w:r w:rsidRPr="00221815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221815">
        <w:rPr>
          <w:rFonts w:ascii="Arial Narrow" w:eastAsia="Arial Unicode MS" w:hAnsi="Arial Narrow" w:cs="Arial Narrow"/>
          <w:bCs/>
          <w:sz w:val="24"/>
          <w:szCs w:val="24"/>
        </w:rPr>
        <w:t>м</w:t>
      </w:r>
      <w:r w:rsidRPr="00221815">
        <w:rPr>
          <w:rFonts w:ascii="Calibri" w:eastAsia="Arial Unicode MS" w:hAnsi="Calibri" w:cs="Calibri"/>
          <w:bCs/>
          <w:sz w:val="24"/>
          <w:szCs w:val="24"/>
        </w:rPr>
        <w:t>ә</w:t>
      </w:r>
      <w:r w:rsidRPr="00221815">
        <w:rPr>
          <w:rFonts w:ascii="Arial Narrow" w:eastAsia="Arial Unicode MS" w:hAnsi="Arial Narrow" w:cs="Arial Narrow"/>
          <w:bCs/>
          <w:sz w:val="24"/>
          <w:szCs w:val="24"/>
        </w:rPr>
        <w:t>мілелер</w:t>
      </w:r>
      <w:r w:rsidRPr="00221815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221815">
        <w:rPr>
          <w:rFonts w:ascii="Arial Narrow" w:eastAsia="Arial Unicode MS" w:hAnsi="Arial Narrow" w:cs="Arial Narrow"/>
          <w:bCs/>
          <w:sz w:val="24"/>
          <w:szCs w:val="24"/>
        </w:rPr>
        <w:t>бойынша</w:t>
      </w:r>
      <w:r w:rsidRPr="00221815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221815">
        <w:rPr>
          <w:rFonts w:ascii="Arial Narrow" w:eastAsia="Arial Unicode MS" w:hAnsi="Arial Narrow" w:cs="Arial Narrow"/>
          <w:bCs/>
          <w:sz w:val="24"/>
          <w:szCs w:val="24"/>
        </w:rPr>
        <w:t>есеп</w:t>
      </w:r>
      <w:r w:rsidRPr="00221815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221815">
        <w:rPr>
          <w:rFonts w:ascii="Arial Narrow" w:eastAsia="Arial Unicode MS" w:hAnsi="Arial Narrow" w:cs="Arial Narrow"/>
          <w:bCs/>
          <w:sz w:val="24"/>
          <w:szCs w:val="24"/>
        </w:rPr>
        <w:t>айырысулар</w:t>
      </w:r>
      <w:r w:rsidRPr="00221815">
        <w:rPr>
          <w:rFonts w:ascii="Calibri" w:eastAsia="Arial Unicode MS" w:hAnsi="Calibri" w:cs="Calibri"/>
          <w:bCs/>
          <w:sz w:val="24"/>
          <w:szCs w:val="24"/>
        </w:rPr>
        <w:t>ғ</w:t>
      </w:r>
      <w:r w:rsidRPr="00221815">
        <w:rPr>
          <w:rFonts w:ascii="Arial Narrow" w:eastAsia="Arial Unicode MS" w:hAnsi="Arial Narrow" w:cs="Arial Narrow"/>
          <w:bCs/>
          <w:sz w:val="24"/>
          <w:szCs w:val="24"/>
        </w:rPr>
        <w:t>а</w:t>
      </w:r>
      <w:r w:rsidRPr="00221815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221815">
        <w:rPr>
          <w:rFonts w:ascii="Arial Narrow" w:eastAsia="Arial Unicode MS" w:hAnsi="Arial Narrow" w:cs="Arial Narrow"/>
          <w:bCs/>
          <w:sz w:val="24"/>
          <w:szCs w:val="24"/>
        </w:rPr>
        <w:t>клирингтік</w:t>
      </w:r>
      <w:r w:rsidRPr="00221815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221815">
        <w:rPr>
          <w:rFonts w:ascii="Calibri" w:eastAsia="Arial Unicode MS" w:hAnsi="Calibri" w:cs="Calibri"/>
          <w:bCs/>
          <w:sz w:val="24"/>
          <w:szCs w:val="24"/>
        </w:rPr>
        <w:t>қ</w:t>
      </w:r>
      <w:r w:rsidRPr="00221815">
        <w:rPr>
          <w:rFonts w:ascii="Arial Narrow" w:eastAsia="Arial Unicode MS" w:hAnsi="Arial Narrow" w:cs="Arial Narrow"/>
          <w:bCs/>
          <w:sz w:val="24"/>
          <w:szCs w:val="24"/>
        </w:rPr>
        <w:t>ызмет</w:t>
      </w:r>
      <w:r w:rsidRPr="00221815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221815">
        <w:rPr>
          <w:rFonts w:ascii="Arial Narrow" w:eastAsia="Arial Unicode MS" w:hAnsi="Arial Narrow" w:cs="Arial Narrow"/>
          <w:bCs/>
          <w:sz w:val="24"/>
          <w:szCs w:val="24"/>
        </w:rPr>
        <w:t>к</w:t>
      </w:r>
      <w:r w:rsidRPr="00221815">
        <w:rPr>
          <w:rFonts w:ascii="Calibri" w:eastAsia="Arial Unicode MS" w:hAnsi="Calibri" w:cs="Calibri"/>
          <w:bCs/>
          <w:sz w:val="24"/>
          <w:szCs w:val="24"/>
        </w:rPr>
        <w:t>ө</w:t>
      </w:r>
      <w:r w:rsidRPr="00221815">
        <w:rPr>
          <w:rFonts w:ascii="Arial Narrow" w:eastAsia="Arial Unicode MS" w:hAnsi="Arial Narrow" w:cs="Arial Narrow"/>
          <w:bCs/>
          <w:sz w:val="24"/>
          <w:szCs w:val="24"/>
        </w:rPr>
        <w:t>рсету</w:t>
      </w:r>
      <w:r w:rsidRPr="00221815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221815">
        <w:rPr>
          <w:rFonts w:ascii="Arial Narrow" w:eastAsia="Arial Unicode MS" w:hAnsi="Arial Narrow" w:cs="Arial Narrow"/>
          <w:bCs/>
          <w:sz w:val="24"/>
          <w:szCs w:val="24"/>
        </w:rPr>
        <w:t>туралы</w:t>
      </w:r>
      <w:r w:rsidRPr="00221815">
        <w:rPr>
          <w:rFonts w:ascii="Arial Narrow" w:hAnsi="Arial Narrow"/>
          <w:sz w:val="24"/>
          <w:szCs w:val="24"/>
        </w:rPr>
        <w:t xml:space="preserve">;  </w:t>
      </w:r>
    </w:p>
    <w:p w14:paraId="7B92CD2C" w14:textId="77777777" w:rsidR="000A3D0C" w:rsidRPr="0022181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221815">
        <w:rPr>
          <w:rFonts w:ascii="Arial Narrow" w:hAnsi="Arial Narrow"/>
          <w:sz w:val="24"/>
          <w:szCs w:val="24"/>
        </w:rPr>
        <w:t>Тараптар биржалы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м</w:t>
      </w:r>
      <w:r w:rsidRPr="00221815">
        <w:rPr>
          <w:rFonts w:ascii="Calibri" w:hAnsi="Calibri" w:cs="Calibri"/>
          <w:sz w:val="24"/>
          <w:szCs w:val="24"/>
        </w:rPr>
        <w:t>ә</w:t>
      </w:r>
      <w:r w:rsidRPr="00221815">
        <w:rPr>
          <w:rFonts w:ascii="Arial Narrow" w:hAnsi="Arial Narrow" w:cs="Arial Narrow"/>
          <w:sz w:val="24"/>
          <w:szCs w:val="24"/>
        </w:rPr>
        <w:t>міле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жасал</w:t>
      </w:r>
      <w:r w:rsidRPr="00221815">
        <w:rPr>
          <w:rFonts w:ascii="Calibri" w:hAnsi="Calibri" w:cs="Calibri"/>
          <w:sz w:val="24"/>
          <w:szCs w:val="24"/>
        </w:rPr>
        <w:t>ғ</w:t>
      </w:r>
      <w:r w:rsidRPr="00221815">
        <w:rPr>
          <w:rFonts w:ascii="Arial Narrow" w:hAnsi="Arial Narrow" w:cs="Arial Narrow"/>
          <w:sz w:val="24"/>
          <w:szCs w:val="24"/>
        </w:rPr>
        <w:t>ан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к</w:t>
      </w:r>
      <w:r w:rsidRPr="00221815">
        <w:rPr>
          <w:rFonts w:ascii="Calibri" w:hAnsi="Calibri" w:cs="Calibri"/>
          <w:sz w:val="24"/>
          <w:szCs w:val="24"/>
        </w:rPr>
        <w:t>ү</w:t>
      </w:r>
      <w:r w:rsidRPr="00221815">
        <w:rPr>
          <w:rFonts w:ascii="Arial Narrow" w:hAnsi="Arial Narrow" w:cs="Arial Narrow"/>
          <w:sz w:val="24"/>
          <w:szCs w:val="24"/>
        </w:rPr>
        <w:t>ннен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бастап</w:t>
      </w:r>
      <w:r w:rsidRPr="00221815">
        <w:rPr>
          <w:rFonts w:ascii="Arial Narrow" w:hAnsi="Arial Narrow"/>
          <w:sz w:val="24"/>
          <w:szCs w:val="24"/>
        </w:rPr>
        <w:t xml:space="preserve"> 3 </w:t>
      </w:r>
      <w:r w:rsidRPr="00221815">
        <w:rPr>
          <w:rFonts w:ascii="Arial Narrow" w:hAnsi="Arial Narrow" w:cs="Arial Narrow"/>
          <w:sz w:val="24"/>
          <w:szCs w:val="24"/>
        </w:rPr>
        <w:t>ж</w:t>
      </w:r>
      <w:r w:rsidRPr="00221815">
        <w:rPr>
          <w:rFonts w:ascii="Calibri" w:hAnsi="Calibri" w:cs="Calibri"/>
          <w:sz w:val="24"/>
          <w:szCs w:val="24"/>
        </w:rPr>
        <w:t>ұ</w:t>
      </w:r>
      <w:r w:rsidRPr="00221815">
        <w:rPr>
          <w:rFonts w:ascii="Arial Narrow" w:hAnsi="Arial Narrow" w:cs="Arial Narrow"/>
          <w:sz w:val="24"/>
          <w:szCs w:val="24"/>
        </w:rPr>
        <w:t>мыс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к</w:t>
      </w:r>
      <w:r w:rsidRPr="00221815">
        <w:rPr>
          <w:rFonts w:ascii="Calibri" w:hAnsi="Calibri" w:cs="Calibri"/>
          <w:sz w:val="24"/>
          <w:szCs w:val="24"/>
        </w:rPr>
        <w:t>ү</w:t>
      </w:r>
      <w:r w:rsidRPr="00221815">
        <w:rPr>
          <w:rFonts w:ascii="Arial Narrow" w:hAnsi="Arial Narrow" w:cs="Arial Narrow"/>
          <w:sz w:val="24"/>
          <w:szCs w:val="24"/>
        </w:rPr>
        <w:t>нінен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кешіктірмей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тауарды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жеткізу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шартына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ж</w:t>
      </w:r>
      <w:r w:rsidRPr="00221815">
        <w:rPr>
          <w:rFonts w:ascii="Calibri" w:hAnsi="Calibri" w:cs="Calibri"/>
          <w:sz w:val="24"/>
          <w:szCs w:val="24"/>
        </w:rPr>
        <w:t>ә</w:t>
      </w:r>
      <w:r w:rsidRPr="00221815">
        <w:rPr>
          <w:rFonts w:ascii="Arial Narrow" w:hAnsi="Arial Narrow" w:cs="Arial Narrow"/>
          <w:sz w:val="24"/>
          <w:szCs w:val="24"/>
        </w:rPr>
        <w:t>не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ж</w:t>
      </w:r>
      <w:r w:rsidRPr="00221815">
        <w:rPr>
          <w:rFonts w:ascii="Calibri" w:hAnsi="Calibri" w:cs="Calibri"/>
          <w:sz w:val="24"/>
          <w:szCs w:val="24"/>
        </w:rPr>
        <w:t>ә</w:t>
      </w:r>
      <w:r w:rsidRPr="00221815">
        <w:rPr>
          <w:rFonts w:ascii="Arial Narrow" w:hAnsi="Arial Narrow" w:cs="Arial Narrow"/>
          <w:sz w:val="24"/>
          <w:szCs w:val="24"/>
        </w:rPr>
        <w:t>не</w:t>
      </w:r>
      <w:r w:rsidRPr="00221815">
        <w:rPr>
          <w:rFonts w:ascii="Arial Narrow" w:hAnsi="Arial Narrow"/>
          <w:sz w:val="24"/>
          <w:szCs w:val="24"/>
        </w:rPr>
        <w:t>/</w:t>
      </w:r>
      <w:r w:rsidRPr="00221815">
        <w:rPr>
          <w:rFonts w:ascii="Arial Narrow" w:hAnsi="Arial Narrow" w:cs="Arial Narrow"/>
          <w:sz w:val="24"/>
          <w:szCs w:val="24"/>
        </w:rPr>
        <w:t>немесе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тауарды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жеткізу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шартына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 w:cs="Arial Narrow"/>
          <w:sz w:val="24"/>
          <w:szCs w:val="24"/>
        </w:rPr>
        <w:t>осымша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келісімге</w:t>
      </w:r>
      <w:r w:rsidRPr="00221815">
        <w:rPr>
          <w:rFonts w:ascii="Arial Narrow" w:hAnsi="Arial Narrow"/>
          <w:sz w:val="24"/>
          <w:szCs w:val="24"/>
        </w:rPr>
        <w:t>/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 w:cs="Arial Narrow"/>
          <w:sz w:val="24"/>
          <w:szCs w:val="24"/>
        </w:rPr>
        <w:t>осымша</w:t>
      </w:r>
      <w:r w:rsidRPr="00221815">
        <w:rPr>
          <w:rFonts w:ascii="Calibri" w:hAnsi="Calibri" w:cs="Calibri"/>
          <w:sz w:val="24"/>
          <w:szCs w:val="24"/>
        </w:rPr>
        <w:t>ғ</w:t>
      </w:r>
      <w:r w:rsidRPr="00221815">
        <w:rPr>
          <w:rFonts w:ascii="Arial Narrow" w:hAnsi="Arial Narrow" w:cs="Arial Narrow"/>
          <w:sz w:val="24"/>
          <w:szCs w:val="24"/>
        </w:rPr>
        <w:t>а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 w:cs="Arial Narrow"/>
          <w:sz w:val="24"/>
          <w:szCs w:val="24"/>
        </w:rPr>
        <w:t>ол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 w:cs="Arial Narrow"/>
          <w:sz w:val="24"/>
          <w:szCs w:val="24"/>
        </w:rPr>
        <w:t>ояды</w:t>
      </w:r>
      <w:r w:rsidRPr="00221815">
        <w:rPr>
          <w:rFonts w:ascii="Arial Narrow" w:hAnsi="Arial Narrow"/>
          <w:sz w:val="24"/>
          <w:szCs w:val="24"/>
        </w:rPr>
        <w:t>;</w:t>
      </w:r>
    </w:p>
    <w:p w14:paraId="49D61263" w14:textId="77777777" w:rsidR="000A3D0C" w:rsidRPr="0022181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221815">
        <w:rPr>
          <w:rFonts w:ascii="Arial Narrow" w:hAnsi="Arial Narrow"/>
          <w:sz w:val="24"/>
          <w:szCs w:val="24"/>
        </w:rPr>
        <w:t xml:space="preserve">Сатушы тауарды жеткізу шартына тараптар 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 w:cs="Arial Narrow"/>
          <w:sz w:val="24"/>
          <w:szCs w:val="24"/>
        </w:rPr>
        <w:t>ол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 w:cs="Arial Narrow"/>
          <w:sz w:val="24"/>
          <w:szCs w:val="24"/>
        </w:rPr>
        <w:t>ой</w:t>
      </w:r>
      <w:r w:rsidRPr="00221815">
        <w:rPr>
          <w:rFonts w:ascii="Calibri" w:hAnsi="Calibri" w:cs="Calibri"/>
          <w:sz w:val="24"/>
          <w:szCs w:val="24"/>
        </w:rPr>
        <w:t>ғ</w:t>
      </w:r>
      <w:r w:rsidRPr="00221815">
        <w:rPr>
          <w:rFonts w:ascii="Arial Narrow" w:hAnsi="Arial Narrow" w:cs="Arial Narrow"/>
          <w:sz w:val="24"/>
          <w:szCs w:val="24"/>
        </w:rPr>
        <w:t>аннан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кейін</w:t>
      </w:r>
      <w:r w:rsidRPr="00221815">
        <w:rPr>
          <w:rFonts w:ascii="Arial Narrow" w:hAnsi="Arial Narrow"/>
          <w:sz w:val="24"/>
          <w:szCs w:val="24"/>
        </w:rPr>
        <w:t xml:space="preserve"> 3 </w:t>
      </w:r>
      <w:r w:rsidRPr="00221815">
        <w:rPr>
          <w:rFonts w:ascii="Arial Narrow" w:hAnsi="Arial Narrow" w:cs="Arial Narrow"/>
          <w:sz w:val="24"/>
          <w:szCs w:val="24"/>
        </w:rPr>
        <w:t>ж</w:t>
      </w:r>
      <w:r w:rsidRPr="00221815">
        <w:rPr>
          <w:rFonts w:ascii="Calibri" w:hAnsi="Calibri" w:cs="Calibri"/>
          <w:sz w:val="24"/>
          <w:szCs w:val="24"/>
        </w:rPr>
        <w:t>ұ</w:t>
      </w:r>
      <w:r w:rsidRPr="00221815">
        <w:rPr>
          <w:rFonts w:ascii="Arial Narrow" w:hAnsi="Arial Narrow" w:cs="Arial Narrow"/>
          <w:sz w:val="24"/>
          <w:szCs w:val="24"/>
        </w:rPr>
        <w:t>мыс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к</w:t>
      </w:r>
      <w:r w:rsidRPr="00221815">
        <w:rPr>
          <w:rFonts w:ascii="Calibri" w:hAnsi="Calibri" w:cs="Calibri"/>
          <w:sz w:val="24"/>
          <w:szCs w:val="24"/>
        </w:rPr>
        <w:t>ү</w:t>
      </w:r>
      <w:r w:rsidRPr="00221815">
        <w:rPr>
          <w:rFonts w:ascii="Arial Narrow" w:hAnsi="Arial Narrow" w:cs="Arial Narrow"/>
          <w:sz w:val="24"/>
          <w:szCs w:val="24"/>
        </w:rPr>
        <w:t>нінен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кешіктірмей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шартты</w:t>
      </w:r>
      <w:r w:rsidRPr="00221815">
        <w:rPr>
          <w:rFonts w:ascii="Calibri" w:hAnsi="Calibri" w:cs="Calibri"/>
          <w:sz w:val="24"/>
          <w:szCs w:val="24"/>
        </w:rPr>
        <w:t>ң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сканерленген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к</w:t>
      </w:r>
      <w:r w:rsidRPr="00221815">
        <w:rPr>
          <w:rFonts w:ascii="Calibri" w:hAnsi="Calibri" w:cs="Calibri"/>
          <w:sz w:val="24"/>
          <w:szCs w:val="24"/>
        </w:rPr>
        <w:t>ө</w:t>
      </w:r>
      <w:r w:rsidRPr="00221815">
        <w:rPr>
          <w:rFonts w:ascii="Arial Narrow" w:hAnsi="Arial Narrow" w:cs="Arial Narrow"/>
          <w:sz w:val="24"/>
          <w:szCs w:val="24"/>
        </w:rPr>
        <w:t>шірмесін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клирингтік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орталы</w:t>
      </w:r>
      <w:r w:rsidRPr="00221815">
        <w:rPr>
          <w:rFonts w:ascii="Calibri" w:hAnsi="Calibri" w:cs="Calibri"/>
          <w:sz w:val="24"/>
          <w:szCs w:val="24"/>
        </w:rPr>
        <w:t>ққ</w:t>
      </w:r>
      <w:r w:rsidRPr="00221815">
        <w:rPr>
          <w:rFonts w:ascii="Arial Narrow" w:hAnsi="Arial Narrow" w:cs="Arial Narrow"/>
          <w:sz w:val="24"/>
          <w:szCs w:val="24"/>
        </w:rPr>
        <w:t>а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жібереді</w:t>
      </w:r>
      <w:r w:rsidRPr="00221815">
        <w:rPr>
          <w:rFonts w:ascii="Arial Narrow" w:hAnsi="Arial Narrow"/>
          <w:sz w:val="24"/>
          <w:szCs w:val="24"/>
        </w:rPr>
        <w:t>.</w:t>
      </w:r>
    </w:p>
    <w:p w14:paraId="348C2E1E" w14:textId="77777777" w:rsidR="000A3D0C" w:rsidRPr="00221815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2" w:name="_Hlk218860551"/>
      <w:bookmarkEnd w:id="2"/>
      <w:r w:rsidRPr="00221815">
        <w:rPr>
          <w:rFonts w:ascii="Arial Narrow" w:hAnsi="Arial Narrow"/>
        </w:rPr>
        <w:t>Биржалы</w:t>
      </w:r>
      <w:r w:rsidRPr="00221815">
        <w:rPr>
          <w:rFonts w:ascii="Calibri" w:hAnsi="Calibri" w:cs="Calibri"/>
        </w:rPr>
        <w:t>қ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Arial Narrow" w:hAnsi="Arial Narrow" w:cs="Arial Narrow"/>
        </w:rPr>
        <w:t>м</w:t>
      </w:r>
      <w:r w:rsidRPr="00221815">
        <w:rPr>
          <w:rFonts w:ascii="Calibri" w:hAnsi="Calibri" w:cs="Calibri"/>
        </w:rPr>
        <w:t>ә</w:t>
      </w:r>
      <w:r w:rsidRPr="00221815">
        <w:rPr>
          <w:rFonts w:ascii="Arial Narrow" w:hAnsi="Arial Narrow" w:cs="Arial Narrow"/>
        </w:rPr>
        <w:t>міле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Arial Narrow" w:hAnsi="Arial Narrow" w:cs="Arial Narrow"/>
        </w:rPr>
        <w:t>бойынша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Arial Narrow" w:hAnsi="Arial Narrow" w:cs="Arial Narrow"/>
        </w:rPr>
        <w:t>тауарды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Arial Narrow" w:hAnsi="Arial Narrow" w:cs="Arial Narrow"/>
        </w:rPr>
        <w:t>т</w:t>
      </w:r>
      <w:r w:rsidRPr="00221815">
        <w:rPr>
          <w:rFonts w:ascii="Calibri" w:hAnsi="Calibri" w:cs="Calibri"/>
        </w:rPr>
        <w:t>ө</w:t>
      </w:r>
      <w:r w:rsidRPr="00221815">
        <w:rPr>
          <w:rFonts w:ascii="Arial Narrow" w:hAnsi="Arial Narrow" w:cs="Arial Narrow"/>
        </w:rPr>
        <w:t>леу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Arial Narrow" w:hAnsi="Arial Narrow" w:cs="Arial Narrow"/>
        </w:rPr>
        <w:t>ж</w:t>
      </w:r>
      <w:r w:rsidRPr="00221815">
        <w:rPr>
          <w:rFonts w:ascii="Calibri" w:hAnsi="Calibri" w:cs="Calibri"/>
        </w:rPr>
        <w:t>ә</w:t>
      </w:r>
      <w:r w:rsidRPr="00221815">
        <w:rPr>
          <w:rFonts w:ascii="Arial Narrow" w:hAnsi="Arial Narrow" w:cs="Arial Narrow"/>
        </w:rPr>
        <w:t>не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Arial Narrow" w:hAnsi="Arial Narrow" w:cs="Arial Narrow"/>
        </w:rPr>
        <w:t>жеткізу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Arial Narrow" w:hAnsi="Arial Narrow" w:cs="Arial Narrow"/>
        </w:rPr>
        <w:t>мерзімдері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Arial Narrow" w:hAnsi="Arial Narrow" w:cs="Arial Narrow"/>
        </w:rPr>
        <w:t>мен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Arial Narrow" w:hAnsi="Arial Narrow" w:cs="Arial Narrow"/>
        </w:rPr>
        <w:t>т</w:t>
      </w:r>
      <w:r w:rsidRPr="00221815">
        <w:rPr>
          <w:rFonts w:ascii="Calibri" w:hAnsi="Calibri" w:cs="Calibri"/>
        </w:rPr>
        <w:t>ә</w:t>
      </w:r>
      <w:r w:rsidRPr="00221815">
        <w:rPr>
          <w:rFonts w:ascii="Arial Narrow" w:hAnsi="Arial Narrow" w:cs="Arial Narrow"/>
        </w:rPr>
        <w:t>ртібі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518"/>
        <w:gridCol w:w="6797"/>
      </w:tblGrid>
      <w:tr w:rsidR="000A3D0C" w:rsidRPr="00221815" w14:paraId="345C6CFF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F9B0" w14:textId="77777777" w:rsidR="000A3D0C" w:rsidRPr="00221815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221815">
              <w:rPr>
                <w:rFonts w:ascii="Arial Narrow" w:hAnsi="Arial Narrow"/>
                <w:sz w:val="24"/>
                <w:szCs w:val="24"/>
              </w:rPr>
              <w:t>СЅ + 4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7EAD" w14:textId="77777777" w:rsidR="000A3D0C" w:rsidRPr="0022181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221815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ң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ү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100%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алдын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ала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ө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ретінде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ң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банктік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шотына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0A3D0C" w:rsidRPr="00221815" w14:paraId="0B157373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2FD1" w14:textId="77777777" w:rsidR="000A3D0C" w:rsidRPr="0022181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221815">
              <w:rPr>
                <w:rFonts w:ascii="Arial Narrow" w:hAnsi="Arial Narrow"/>
                <w:sz w:val="24"/>
                <w:szCs w:val="24"/>
              </w:rPr>
              <w:t>КК + 1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3775" w14:textId="77777777" w:rsidR="000A3D0C" w:rsidRPr="0022181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221815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ң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сатушы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аражатын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мерзімдері</w:t>
            </w:r>
          </w:p>
        </w:tc>
      </w:tr>
      <w:tr w:rsidR="000A3D0C" w:rsidRPr="00221815" w14:paraId="778A0DEA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C4A3" w14:textId="77777777" w:rsidR="000A3D0C" w:rsidRPr="00221815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221815">
              <w:rPr>
                <w:rFonts w:ascii="Arial Narrow" w:hAnsi="Arial Narrow"/>
                <w:sz w:val="24"/>
                <w:szCs w:val="24"/>
              </w:rPr>
              <w:t xml:space="preserve">SP + 30 16:00-ге дейін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9474" w14:textId="77777777" w:rsidR="000A3D0C" w:rsidRPr="0022181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221815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ң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221815">
              <w:rPr>
                <w:rFonts w:ascii="Arial Narrow" w:hAnsi="Arial Narrow"/>
                <w:sz w:val="24"/>
                <w:szCs w:val="24"/>
              </w:rPr>
              <w:t>/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ө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0A3D0C" w:rsidRPr="00221815" w14:paraId="212E9938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B9CE" w14:textId="77777777" w:rsidR="000A3D0C" w:rsidRPr="0022181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221815">
              <w:rPr>
                <w:rFonts w:ascii="Arial Narrow" w:hAnsi="Arial Narrow"/>
                <w:sz w:val="24"/>
                <w:szCs w:val="24"/>
              </w:rPr>
              <w:t>DD + 5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C79D" w14:textId="77777777" w:rsidR="000A3D0C" w:rsidRPr="00221815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221815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ң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Сатып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алушы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ө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ң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орындалуы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ң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құ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растайтын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құ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жаттары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бар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ұ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</w:tbl>
    <w:p w14:paraId="13B8C241" w14:textId="77777777" w:rsidR="000A3D0C" w:rsidRPr="00221815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Сатып алушы жеткізу шартына 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Arial Narrow"/>
          <w:b w:val="0"/>
          <w:sz w:val="24"/>
          <w:szCs w:val="24"/>
        </w:rPr>
        <w:t>ол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Arial Narrow"/>
          <w:b w:val="0"/>
          <w:sz w:val="24"/>
          <w:szCs w:val="24"/>
        </w:rPr>
        <w:t>ойыл</w:t>
      </w:r>
      <w:r w:rsidRPr="00221815">
        <w:rPr>
          <w:rFonts w:ascii="Calibri" w:hAnsi="Calibri" w:cs="Calibri"/>
          <w:b w:val="0"/>
          <w:sz w:val="24"/>
          <w:szCs w:val="24"/>
        </w:rPr>
        <w:t>ғ</w:t>
      </w:r>
      <w:r w:rsidRPr="00221815">
        <w:rPr>
          <w:rFonts w:ascii="Arial Narrow" w:hAnsi="Arial Narrow" w:cs="Arial Narrow"/>
          <w:b w:val="0"/>
          <w:sz w:val="24"/>
          <w:szCs w:val="24"/>
        </w:rPr>
        <w:t>ан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к</w:t>
      </w:r>
      <w:r w:rsidRPr="00221815">
        <w:rPr>
          <w:rFonts w:ascii="Calibri" w:hAnsi="Calibri" w:cs="Calibri"/>
          <w:b w:val="0"/>
          <w:sz w:val="24"/>
          <w:szCs w:val="24"/>
        </w:rPr>
        <w:t>ү</w:t>
      </w:r>
      <w:r w:rsidRPr="00221815">
        <w:rPr>
          <w:rFonts w:ascii="Arial Narrow" w:hAnsi="Arial Narrow" w:cs="Arial Narrow"/>
          <w:b w:val="0"/>
          <w:sz w:val="24"/>
          <w:szCs w:val="24"/>
        </w:rPr>
        <w:t>ннен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кейін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4 </w:t>
      </w:r>
      <w:r w:rsidRPr="00221815">
        <w:rPr>
          <w:rFonts w:ascii="Arial Narrow" w:hAnsi="Arial Narrow" w:cs="Arial Narrow"/>
          <w:b w:val="0"/>
          <w:sz w:val="24"/>
          <w:szCs w:val="24"/>
        </w:rPr>
        <w:t>ж</w:t>
      </w:r>
      <w:r w:rsidRPr="00221815">
        <w:rPr>
          <w:rFonts w:ascii="Calibri" w:hAnsi="Calibri" w:cs="Calibri"/>
          <w:b w:val="0"/>
          <w:sz w:val="24"/>
          <w:szCs w:val="24"/>
        </w:rPr>
        <w:t>ұ</w:t>
      </w:r>
      <w:r w:rsidRPr="00221815">
        <w:rPr>
          <w:rFonts w:ascii="Arial Narrow" w:hAnsi="Arial Narrow" w:cs="Arial Narrow"/>
          <w:b w:val="0"/>
          <w:sz w:val="24"/>
          <w:szCs w:val="24"/>
        </w:rPr>
        <w:t>мыс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к</w:t>
      </w:r>
      <w:r w:rsidRPr="00221815">
        <w:rPr>
          <w:rFonts w:ascii="Calibri" w:hAnsi="Calibri" w:cs="Calibri"/>
          <w:b w:val="0"/>
          <w:sz w:val="24"/>
          <w:szCs w:val="24"/>
        </w:rPr>
        <w:t>ү</w:t>
      </w:r>
      <w:r w:rsidRPr="00221815">
        <w:rPr>
          <w:rFonts w:ascii="Arial Narrow" w:hAnsi="Arial Narrow" w:cs="Arial Narrow"/>
          <w:b w:val="0"/>
          <w:sz w:val="24"/>
          <w:szCs w:val="24"/>
        </w:rPr>
        <w:t>нінен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м</w:t>
      </w:r>
      <w:r w:rsidRPr="00221815">
        <w:rPr>
          <w:rFonts w:ascii="Calibri" w:hAnsi="Calibri" w:cs="Calibri"/>
          <w:b w:val="0"/>
          <w:sz w:val="24"/>
          <w:szCs w:val="24"/>
        </w:rPr>
        <w:t>ә</w:t>
      </w:r>
      <w:r w:rsidRPr="00221815">
        <w:rPr>
          <w:rFonts w:ascii="Arial Narrow" w:hAnsi="Arial Narrow" w:cs="Arial Narrow"/>
          <w:b w:val="0"/>
          <w:sz w:val="24"/>
          <w:szCs w:val="24"/>
        </w:rPr>
        <w:t>міле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221815">
        <w:rPr>
          <w:rFonts w:ascii="Calibri" w:hAnsi="Calibri" w:cs="Calibri"/>
          <w:b w:val="0"/>
          <w:sz w:val="24"/>
          <w:szCs w:val="24"/>
        </w:rPr>
        <w:t>ң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100% </w:t>
      </w:r>
      <w:r w:rsidRPr="00221815">
        <w:rPr>
          <w:rFonts w:ascii="Arial Narrow" w:hAnsi="Arial Narrow" w:cs="Arial Narrow"/>
          <w:b w:val="0"/>
          <w:sz w:val="24"/>
          <w:szCs w:val="24"/>
        </w:rPr>
        <w:t>м</w:t>
      </w:r>
      <w:r w:rsidRPr="00221815">
        <w:rPr>
          <w:rFonts w:ascii="Calibri" w:hAnsi="Calibri" w:cs="Calibri"/>
          <w:b w:val="0"/>
          <w:sz w:val="24"/>
          <w:szCs w:val="24"/>
        </w:rPr>
        <w:t>ө</w:t>
      </w:r>
      <w:r w:rsidRPr="00221815">
        <w:rPr>
          <w:rFonts w:ascii="Arial Narrow" w:hAnsi="Arial Narrow" w:cs="Arial Narrow"/>
          <w:b w:val="0"/>
          <w:sz w:val="24"/>
          <w:szCs w:val="24"/>
        </w:rPr>
        <w:t>лшеріндегі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соманы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221815">
        <w:rPr>
          <w:rFonts w:ascii="Calibri" w:hAnsi="Calibri" w:cs="Calibri"/>
          <w:b w:val="0"/>
          <w:sz w:val="24"/>
          <w:szCs w:val="24"/>
        </w:rPr>
        <w:t>ғ</w:t>
      </w:r>
      <w:r w:rsidRPr="00221815">
        <w:rPr>
          <w:rFonts w:ascii="Arial Narrow" w:hAnsi="Arial Narrow" w:cs="Arial Narrow"/>
          <w:b w:val="0"/>
          <w:sz w:val="24"/>
          <w:szCs w:val="24"/>
        </w:rPr>
        <w:t>ыны</w:t>
      </w:r>
      <w:r w:rsidRPr="00221815">
        <w:rPr>
          <w:rFonts w:ascii="Calibri" w:hAnsi="Calibri" w:cs="Calibri"/>
          <w:b w:val="0"/>
          <w:sz w:val="24"/>
          <w:szCs w:val="24"/>
        </w:rPr>
        <w:t>ң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банктік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221815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3200E0FA" w14:textId="77777777" w:rsidR="000A3D0C" w:rsidRPr="00221815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221815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м</w:t>
      </w:r>
      <w:r w:rsidRPr="00221815">
        <w:rPr>
          <w:rFonts w:ascii="Calibri" w:hAnsi="Calibri" w:cs="Calibri"/>
          <w:b w:val="0"/>
          <w:sz w:val="24"/>
          <w:szCs w:val="24"/>
        </w:rPr>
        <w:t>ә</w:t>
      </w:r>
      <w:r w:rsidRPr="00221815">
        <w:rPr>
          <w:rFonts w:ascii="Arial Narrow" w:hAnsi="Arial Narrow" w:cs="Arial Narrow"/>
          <w:b w:val="0"/>
          <w:sz w:val="24"/>
          <w:szCs w:val="24"/>
        </w:rPr>
        <w:t>міле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221815">
        <w:rPr>
          <w:rFonts w:ascii="Calibri" w:hAnsi="Calibri" w:cs="Calibri"/>
          <w:b w:val="0"/>
          <w:sz w:val="24"/>
          <w:szCs w:val="24"/>
        </w:rPr>
        <w:t>ң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100% -</w:t>
      </w:r>
      <w:r w:rsidRPr="00221815">
        <w:rPr>
          <w:rFonts w:ascii="Arial Narrow" w:hAnsi="Arial Narrow" w:cs="Arial Narrow"/>
          <w:b w:val="0"/>
          <w:sz w:val="24"/>
          <w:szCs w:val="24"/>
        </w:rPr>
        <w:t>ын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ал</w:t>
      </w:r>
      <w:r w:rsidRPr="00221815">
        <w:rPr>
          <w:rFonts w:ascii="Calibri" w:hAnsi="Calibri" w:cs="Calibri"/>
          <w:b w:val="0"/>
          <w:sz w:val="24"/>
          <w:szCs w:val="24"/>
        </w:rPr>
        <w:t>ғ</w:t>
      </w:r>
      <w:r w:rsidRPr="00221815">
        <w:rPr>
          <w:rFonts w:ascii="Arial Narrow" w:hAnsi="Arial Narrow" w:cs="Arial Narrow"/>
          <w:b w:val="0"/>
          <w:sz w:val="24"/>
          <w:szCs w:val="24"/>
        </w:rPr>
        <w:t>ан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к</w:t>
      </w:r>
      <w:r w:rsidRPr="00221815">
        <w:rPr>
          <w:rFonts w:ascii="Calibri" w:hAnsi="Calibri" w:cs="Calibri"/>
          <w:b w:val="0"/>
          <w:sz w:val="24"/>
          <w:szCs w:val="24"/>
        </w:rPr>
        <w:t>ү</w:t>
      </w:r>
      <w:r w:rsidRPr="00221815">
        <w:rPr>
          <w:rFonts w:ascii="Arial Narrow" w:hAnsi="Arial Narrow" w:cs="Arial Narrow"/>
          <w:b w:val="0"/>
          <w:sz w:val="24"/>
          <w:szCs w:val="24"/>
        </w:rPr>
        <w:t>ннен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1 </w:t>
      </w:r>
      <w:r w:rsidRPr="00221815">
        <w:rPr>
          <w:rFonts w:ascii="Arial Narrow" w:hAnsi="Arial Narrow" w:cs="Arial Narrow"/>
          <w:b w:val="0"/>
          <w:sz w:val="24"/>
          <w:szCs w:val="24"/>
        </w:rPr>
        <w:t>ж</w:t>
      </w:r>
      <w:r w:rsidRPr="00221815">
        <w:rPr>
          <w:rFonts w:ascii="Calibri" w:hAnsi="Calibri" w:cs="Calibri"/>
          <w:b w:val="0"/>
          <w:sz w:val="24"/>
          <w:szCs w:val="24"/>
        </w:rPr>
        <w:t>ұ</w:t>
      </w:r>
      <w:r w:rsidRPr="00221815">
        <w:rPr>
          <w:rFonts w:ascii="Arial Narrow" w:hAnsi="Arial Narrow" w:cs="Arial Narrow"/>
          <w:b w:val="0"/>
          <w:sz w:val="24"/>
          <w:szCs w:val="24"/>
        </w:rPr>
        <w:t>мыс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к</w:t>
      </w:r>
      <w:r w:rsidRPr="00221815">
        <w:rPr>
          <w:rFonts w:ascii="Calibri" w:hAnsi="Calibri" w:cs="Calibri"/>
          <w:b w:val="0"/>
          <w:sz w:val="24"/>
          <w:szCs w:val="24"/>
        </w:rPr>
        <w:t>ү</w:t>
      </w:r>
      <w:r w:rsidRPr="00221815">
        <w:rPr>
          <w:rFonts w:ascii="Arial Narrow" w:hAnsi="Arial Narrow" w:cs="Arial Narrow"/>
          <w:b w:val="0"/>
          <w:sz w:val="24"/>
          <w:szCs w:val="24"/>
        </w:rPr>
        <w:t>нінен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екі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тарап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Arial Narrow"/>
          <w:b w:val="0"/>
          <w:sz w:val="24"/>
          <w:szCs w:val="24"/>
        </w:rPr>
        <w:t>ол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Arial Narrow"/>
          <w:b w:val="0"/>
          <w:sz w:val="24"/>
          <w:szCs w:val="24"/>
        </w:rPr>
        <w:t>ой</w:t>
      </w:r>
      <w:r w:rsidRPr="00221815">
        <w:rPr>
          <w:rFonts w:ascii="Calibri" w:hAnsi="Calibri" w:cs="Calibri"/>
          <w:b w:val="0"/>
          <w:sz w:val="24"/>
          <w:szCs w:val="24"/>
        </w:rPr>
        <w:t>ғ</w:t>
      </w:r>
      <w:r w:rsidRPr="00221815">
        <w:rPr>
          <w:rFonts w:ascii="Arial Narrow" w:hAnsi="Arial Narrow" w:cs="Arial Narrow"/>
          <w:b w:val="0"/>
          <w:sz w:val="24"/>
          <w:szCs w:val="24"/>
        </w:rPr>
        <w:t>ан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жеткізілім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шарты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негізінде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тауар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сомасын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сатушыны</w:t>
      </w:r>
      <w:r w:rsidRPr="00221815">
        <w:rPr>
          <w:rFonts w:ascii="Calibri" w:hAnsi="Calibri" w:cs="Calibri"/>
          <w:b w:val="0"/>
          <w:sz w:val="24"/>
          <w:szCs w:val="24"/>
        </w:rPr>
        <w:t>ң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221815">
        <w:rPr>
          <w:rFonts w:ascii="Arial Narrow" w:hAnsi="Arial Narrow" w:cs="Times New Roman"/>
          <w:b w:val="0"/>
          <w:sz w:val="24"/>
          <w:szCs w:val="24"/>
        </w:rPr>
        <w:t>.;</w:t>
      </w:r>
    </w:p>
    <w:p w14:paraId="66C3947C" w14:textId="77777777" w:rsidR="000A3D0C" w:rsidRPr="00221815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221815">
        <w:rPr>
          <w:rFonts w:ascii="Arial Narrow" w:hAnsi="Arial Narrow" w:cs="Times New Roman"/>
          <w:b w:val="0"/>
          <w:sz w:val="24"/>
          <w:szCs w:val="24"/>
        </w:rPr>
        <w:t>Сатушы Клирингтік орталы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а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Arial Narrow"/>
          <w:b w:val="0"/>
          <w:sz w:val="24"/>
          <w:szCs w:val="24"/>
        </w:rPr>
        <w:t>ша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Arial Narrow"/>
          <w:b w:val="0"/>
          <w:sz w:val="24"/>
          <w:szCs w:val="24"/>
        </w:rPr>
        <w:t>аражатын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аудар</w:t>
      </w:r>
      <w:r w:rsidRPr="00221815">
        <w:rPr>
          <w:rFonts w:ascii="Calibri" w:hAnsi="Calibri" w:cs="Calibri"/>
          <w:b w:val="0"/>
          <w:sz w:val="24"/>
          <w:szCs w:val="24"/>
        </w:rPr>
        <w:t>ғ</w:t>
      </w:r>
      <w:r w:rsidRPr="00221815">
        <w:rPr>
          <w:rFonts w:ascii="Arial Narrow" w:hAnsi="Arial Narrow" w:cs="Arial Narrow"/>
          <w:b w:val="0"/>
          <w:sz w:val="24"/>
          <w:szCs w:val="24"/>
        </w:rPr>
        <w:t>ан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к</w:t>
      </w:r>
      <w:r w:rsidRPr="00221815">
        <w:rPr>
          <w:rFonts w:ascii="Calibri" w:hAnsi="Calibri" w:cs="Calibri"/>
          <w:b w:val="0"/>
          <w:sz w:val="24"/>
          <w:szCs w:val="24"/>
        </w:rPr>
        <w:t>ү</w:t>
      </w:r>
      <w:r w:rsidRPr="00221815">
        <w:rPr>
          <w:rFonts w:ascii="Arial Narrow" w:hAnsi="Arial Narrow" w:cs="Arial Narrow"/>
          <w:b w:val="0"/>
          <w:sz w:val="24"/>
          <w:szCs w:val="24"/>
        </w:rPr>
        <w:t>ннен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к</w:t>
      </w:r>
      <w:r w:rsidRPr="00221815">
        <w:rPr>
          <w:rFonts w:ascii="Calibri" w:hAnsi="Calibri" w:cs="Calibri"/>
          <w:b w:val="0"/>
          <w:sz w:val="24"/>
          <w:szCs w:val="24"/>
        </w:rPr>
        <w:t>ү</w:t>
      </w:r>
      <w:r w:rsidRPr="00221815">
        <w:rPr>
          <w:rFonts w:ascii="Arial Narrow" w:hAnsi="Arial Narrow" w:cs="Arial Narrow"/>
          <w:b w:val="0"/>
          <w:sz w:val="24"/>
          <w:szCs w:val="24"/>
        </w:rPr>
        <w:t>нтізбелік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30 </w:t>
      </w:r>
      <w:r w:rsidRPr="00221815">
        <w:rPr>
          <w:rFonts w:ascii="Arial Narrow" w:hAnsi="Arial Narrow" w:cs="Arial Narrow"/>
          <w:b w:val="0"/>
          <w:sz w:val="24"/>
          <w:szCs w:val="24"/>
        </w:rPr>
        <w:t>к</w:t>
      </w:r>
      <w:r w:rsidRPr="00221815">
        <w:rPr>
          <w:rFonts w:ascii="Calibri" w:hAnsi="Calibri" w:cs="Calibri"/>
          <w:b w:val="0"/>
          <w:sz w:val="24"/>
          <w:szCs w:val="24"/>
        </w:rPr>
        <w:t>ү</w:t>
      </w:r>
      <w:r w:rsidRPr="00221815">
        <w:rPr>
          <w:rFonts w:ascii="Arial Narrow" w:hAnsi="Arial Narrow" w:cs="Arial Narrow"/>
          <w:b w:val="0"/>
          <w:sz w:val="24"/>
          <w:szCs w:val="24"/>
        </w:rPr>
        <w:t>ннен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тауарды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Спецификация</w:t>
      </w:r>
      <w:r w:rsidRPr="00221815">
        <w:rPr>
          <w:rFonts w:ascii="Calibri" w:hAnsi="Calibri" w:cs="Calibri"/>
          <w:b w:val="0"/>
          <w:sz w:val="24"/>
          <w:szCs w:val="24"/>
        </w:rPr>
        <w:t>ғ</w:t>
      </w:r>
      <w:r w:rsidRPr="00221815">
        <w:rPr>
          <w:rFonts w:ascii="Arial Narrow" w:hAnsi="Arial Narrow" w:cs="Arial Narrow"/>
          <w:b w:val="0"/>
          <w:sz w:val="24"/>
          <w:szCs w:val="24"/>
        </w:rPr>
        <w:t>а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с</w:t>
      </w:r>
      <w:r w:rsidRPr="00221815">
        <w:rPr>
          <w:rFonts w:ascii="Calibri" w:hAnsi="Calibri" w:cs="Calibri"/>
          <w:b w:val="0"/>
          <w:sz w:val="24"/>
          <w:szCs w:val="24"/>
        </w:rPr>
        <w:t>ә</w:t>
      </w:r>
      <w:r w:rsidRPr="00221815">
        <w:rPr>
          <w:rFonts w:ascii="Arial Narrow" w:hAnsi="Arial Narrow" w:cs="Arial Narrow"/>
          <w:b w:val="0"/>
          <w:sz w:val="24"/>
          <w:szCs w:val="24"/>
        </w:rPr>
        <w:t>йкес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ж</w:t>
      </w:r>
      <w:r w:rsidRPr="00221815">
        <w:rPr>
          <w:rFonts w:ascii="Calibri" w:hAnsi="Calibri" w:cs="Calibri"/>
          <w:b w:val="0"/>
          <w:sz w:val="24"/>
          <w:szCs w:val="24"/>
        </w:rPr>
        <w:t>ә</w:t>
      </w:r>
      <w:r w:rsidRPr="00221815">
        <w:rPr>
          <w:rFonts w:ascii="Arial Narrow" w:hAnsi="Arial Narrow" w:cs="Arial Narrow"/>
          <w:b w:val="0"/>
          <w:sz w:val="24"/>
          <w:szCs w:val="24"/>
        </w:rPr>
        <w:t>не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оны</w:t>
      </w:r>
      <w:r w:rsidRPr="00221815">
        <w:rPr>
          <w:rFonts w:ascii="Calibri" w:hAnsi="Calibri" w:cs="Calibri"/>
          <w:b w:val="0"/>
          <w:sz w:val="24"/>
          <w:szCs w:val="24"/>
        </w:rPr>
        <w:t>ң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талаптары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ж</w:t>
      </w:r>
      <w:r w:rsidRPr="00221815">
        <w:rPr>
          <w:rFonts w:ascii="Calibri" w:hAnsi="Calibri" w:cs="Calibri"/>
          <w:b w:val="0"/>
          <w:sz w:val="24"/>
          <w:szCs w:val="24"/>
        </w:rPr>
        <w:t>ө</w:t>
      </w:r>
      <w:r w:rsidRPr="00221815">
        <w:rPr>
          <w:rFonts w:ascii="Arial Narrow" w:hAnsi="Arial Narrow" w:cs="Arial Narrow"/>
          <w:b w:val="0"/>
          <w:sz w:val="24"/>
          <w:szCs w:val="24"/>
        </w:rPr>
        <w:t>нелтеді</w:t>
      </w:r>
      <w:r w:rsidRPr="00221815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782445B1" w14:textId="77777777" w:rsidR="000A3D0C" w:rsidRPr="00221815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221815">
        <w:rPr>
          <w:rFonts w:ascii="Arial Narrow" w:hAnsi="Arial Narrow" w:cs="Times New Roman"/>
          <w:b w:val="0"/>
          <w:sz w:val="24"/>
          <w:szCs w:val="24"/>
        </w:rPr>
        <w:t>Сатушы тауарды жеткізгеннен/ж</w:t>
      </w:r>
      <w:r w:rsidRPr="00221815">
        <w:rPr>
          <w:rFonts w:ascii="Calibri" w:hAnsi="Calibri" w:cs="Calibri"/>
          <w:b w:val="0"/>
          <w:sz w:val="24"/>
          <w:szCs w:val="24"/>
        </w:rPr>
        <w:t>ө</w:t>
      </w:r>
      <w:r w:rsidRPr="00221815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кейін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5 </w:t>
      </w:r>
      <w:r w:rsidRPr="00221815">
        <w:rPr>
          <w:rFonts w:ascii="Arial Narrow" w:hAnsi="Arial Narrow" w:cs="Arial Narrow"/>
          <w:b w:val="0"/>
          <w:sz w:val="24"/>
          <w:szCs w:val="24"/>
        </w:rPr>
        <w:t>ж</w:t>
      </w:r>
      <w:r w:rsidRPr="00221815">
        <w:rPr>
          <w:rFonts w:ascii="Calibri" w:hAnsi="Calibri" w:cs="Calibri"/>
          <w:b w:val="0"/>
          <w:sz w:val="24"/>
          <w:szCs w:val="24"/>
        </w:rPr>
        <w:t>ұ</w:t>
      </w:r>
      <w:r w:rsidRPr="00221815">
        <w:rPr>
          <w:rFonts w:ascii="Arial Narrow" w:hAnsi="Arial Narrow" w:cs="Arial Narrow"/>
          <w:b w:val="0"/>
          <w:sz w:val="24"/>
          <w:szCs w:val="24"/>
        </w:rPr>
        <w:t>мыс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к</w:t>
      </w:r>
      <w:r w:rsidRPr="00221815">
        <w:rPr>
          <w:rFonts w:ascii="Calibri" w:hAnsi="Calibri" w:cs="Calibri"/>
          <w:b w:val="0"/>
          <w:sz w:val="24"/>
          <w:szCs w:val="24"/>
        </w:rPr>
        <w:t>ү</w:t>
      </w:r>
      <w:r w:rsidRPr="00221815">
        <w:rPr>
          <w:rFonts w:ascii="Arial Narrow" w:hAnsi="Arial Narrow" w:cs="Arial Narrow"/>
          <w:b w:val="0"/>
          <w:sz w:val="24"/>
          <w:szCs w:val="24"/>
        </w:rPr>
        <w:t>нінен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221815">
        <w:rPr>
          <w:rFonts w:ascii="Calibri" w:hAnsi="Calibri" w:cs="Calibri"/>
          <w:b w:val="0"/>
          <w:sz w:val="24"/>
          <w:szCs w:val="24"/>
        </w:rPr>
        <w:t>ғ</w:t>
      </w:r>
      <w:r w:rsidRPr="00221815">
        <w:rPr>
          <w:rFonts w:ascii="Arial Narrow" w:hAnsi="Arial Narrow" w:cs="Arial Narrow"/>
          <w:b w:val="0"/>
          <w:sz w:val="24"/>
          <w:szCs w:val="24"/>
        </w:rPr>
        <w:t>ына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хат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Calibri" w:hAnsi="Calibri" w:cs="Calibri"/>
          <w:b w:val="0"/>
          <w:sz w:val="24"/>
          <w:szCs w:val="24"/>
        </w:rPr>
        <w:t>ұ</w:t>
      </w:r>
      <w:r w:rsidRPr="00221815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221815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22927FAE" w14:textId="77777777" w:rsidR="000A3D0C" w:rsidRPr="00221815" w:rsidRDefault="00000000">
      <w:pPr>
        <w:pStyle w:val="a1"/>
        <w:numPr>
          <w:ilvl w:val="0"/>
          <w:numId w:val="0"/>
        </w:numPr>
        <w:spacing w:before="0" w:after="0"/>
        <w:ind w:firstLine="851"/>
        <w:rPr>
          <w:rFonts w:ascii="Arial Narrow" w:hAnsi="Arial Narrow" w:cs="Times New Roman"/>
          <w:b w:val="0"/>
          <w:sz w:val="24"/>
          <w:szCs w:val="24"/>
        </w:rPr>
      </w:pPr>
      <w:r w:rsidRPr="00221815">
        <w:rPr>
          <w:rFonts w:ascii="Arial Narrow" w:hAnsi="Arial Narrow" w:cs="Times New Roman"/>
          <w:b w:val="0"/>
          <w:sz w:val="24"/>
          <w:szCs w:val="24"/>
        </w:rPr>
        <w:t>- ж</w:t>
      </w:r>
      <w:r w:rsidRPr="00221815">
        <w:rPr>
          <w:rFonts w:ascii="Calibri" w:hAnsi="Calibri" w:cs="Calibri"/>
          <w:b w:val="0"/>
          <w:sz w:val="24"/>
          <w:szCs w:val="24"/>
        </w:rPr>
        <w:t>ө</w:t>
      </w:r>
      <w:r w:rsidRPr="00221815">
        <w:rPr>
          <w:rFonts w:ascii="Arial Narrow" w:hAnsi="Arial Narrow" w:cs="Arial Narrow"/>
          <w:b w:val="0"/>
          <w:sz w:val="24"/>
          <w:szCs w:val="24"/>
        </w:rPr>
        <w:t>нелту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к</w:t>
      </w:r>
      <w:r w:rsidRPr="00221815">
        <w:rPr>
          <w:rFonts w:ascii="Calibri" w:hAnsi="Calibri" w:cs="Calibri"/>
          <w:b w:val="0"/>
          <w:sz w:val="24"/>
          <w:szCs w:val="24"/>
        </w:rPr>
        <w:t>ө</w:t>
      </w:r>
      <w:r w:rsidRPr="00221815">
        <w:rPr>
          <w:rFonts w:ascii="Arial Narrow" w:hAnsi="Arial Narrow" w:cs="Arial Narrow"/>
          <w:b w:val="0"/>
          <w:sz w:val="24"/>
          <w:szCs w:val="24"/>
        </w:rPr>
        <w:t>рсете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221815">
        <w:rPr>
          <w:rFonts w:ascii="Arial Narrow" w:hAnsi="Arial Narrow" w:cs="Arial Narrow"/>
          <w:b w:val="0"/>
          <w:sz w:val="24"/>
          <w:szCs w:val="24"/>
        </w:rPr>
        <w:t>барлы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221815">
        <w:rPr>
          <w:rFonts w:ascii="Calibri" w:hAnsi="Calibri" w:cs="Calibri"/>
          <w:b w:val="0"/>
          <w:sz w:val="24"/>
          <w:szCs w:val="24"/>
        </w:rPr>
        <w:t>ң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; </w:t>
      </w:r>
    </w:p>
    <w:p w14:paraId="6938EABC" w14:textId="77777777" w:rsidR="000A3D0C" w:rsidRPr="00221815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221815">
        <w:rPr>
          <w:rFonts w:ascii="Arial Narrow" w:hAnsi="Arial Narrow" w:cs="Times New Roman"/>
          <w:b w:val="0"/>
          <w:sz w:val="24"/>
          <w:szCs w:val="24"/>
        </w:rPr>
        <w:t>- биржалы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м</w:t>
      </w:r>
      <w:r w:rsidRPr="00221815">
        <w:rPr>
          <w:rFonts w:ascii="Calibri" w:hAnsi="Calibri" w:cs="Calibri"/>
          <w:b w:val="0"/>
          <w:sz w:val="24"/>
          <w:szCs w:val="24"/>
        </w:rPr>
        <w:t>ә</w:t>
      </w:r>
      <w:r w:rsidRPr="00221815">
        <w:rPr>
          <w:rFonts w:ascii="Arial Narrow" w:hAnsi="Arial Narrow" w:cs="Arial Narrow"/>
          <w:b w:val="0"/>
          <w:sz w:val="24"/>
          <w:szCs w:val="24"/>
        </w:rPr>
        <w:t>міле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етуді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б</w:t>
      </w:r>
      <w:r w:rsidRPr="00221815">
        <w:rPr>
          <w:rFonts w:ascii="Calibri" w:hAnsi="Calibri" w:cs="Calibri"/>
          <w:b w:val="0"/>
          <w:sz w:val="24"/>
          <w:szCs w:val="24"/>
        </w:rPr>
        <w:t>ұғ</w:t>
      </w:r>
      <w:r w:rsidRPr="00221815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шы</w:t>
      </w:r>
      <w:r w:rsidRPr="00221815">
        <w:rPr>
          <w:rFonts w:ascii="Calibri" w:hAnsi="Calibri" w:cs="Calibri"/>
          <w:b w:val="0"/>
          <w:sz w:val="24"/>
          <w:szCs w:val="24"/>
        </w:rPr>
        <w:t>ғ</w:t>
      </w:r>
      <w:r w:rsidRPr="00221815">
        <w:rPr>
          <w:rFonts w:ascii="Arial Narrow" w:hAnsi="Arial Narrow" w:cs="Arial Narrow"/>
          <w:b w:val="0"/>
          <w:sz w:val="24"/>
          <w:szCs w:val="24"/>
        </w:rPr>
        <w:t>ару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221815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479214CC" w14:textId="77777777" w:rsidR="000A3D0C" w:rsidRPr="00221815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/>
        </w:rPr>
      </w:pPr>
      <w:r w:rsidRPr="00221815">
        <w:rPr>
          <w:rFonts w:ascii="Arial Narrow" w:hAnsi="Arial Narrow" w:cs="Times New Roman"/>
          <w:b w:val="0"/>
          <w:sz w:val="24"/>
          <w:szCs w:val="24"/>
        </w:rPr>
        <w:t>тауарды жеткізу/ж</w:t>
      </w:r>
      <w:r w:rsidRPr="00221815">
        <w:rPr>
          <w:rFonts w:ascii="Calibri" w:hAnsi="Calibri" w:cs="Calibri"/>
          <w:b w:val="0"/>
          <w:sz w:val="24"/>
          <w:szCs w:val="24"/>
        </w:rPr>
        <w:t>ө</w:t>
      </w:r>
      <w:r w:rsidRPr="00221815">
        <w:rPr>
          <w:rFonts w:ascii="Arial Narrow" w:hAnsi="Arial Narrow" w:cs="Arial Narrow"/>
          <w:b w:val="0"/>
          <w:sz w:val="24"/>
          <w:szCs w:val="24"/>
        </w:rPr>
        <w:t>нелту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барлы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растайтын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Calibri" w:hAnsi="Calibri" w:cs="Calibri"/>
          <w:b w:val="0"/>
          <w:sz w:val="24"/>
          <w:szCs w:val="24"/>
        </w:rPr>
        <w:t>құ</w:t>
      </w:r>
      <w:r w:rsidRPr="00221815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Arial Narrow"/>
          <w:b w:val="0"/>
          <w:sz w:val="24"/>
          <w:szCs w:val="24"/>
        </w:rPr>
        <w:t>оса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бере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221815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4A34C288" w14:textId="77777777" w:rsidR="000A3D0C" w:rsidRPr="00221815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(сатушы тарапынан 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Arial Narrow"/>
          <w:b w:val="0"/>
          <w:sz w:val="24"/>
          <w:szCs w:val="24"/>
        </w:rPr>
        <w:t>ол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Arial Narrow"/>
          <w:b w:val="0"/>
          <w:sz w:val="24"/>
          <w:szCs w:val="24"/>
        </w:rPr>
        <w:t>ойыл</w:t>
      </w:r>
      <w:r w:rsidRPr="00221815">
        <w:rPr>
          <w:rFonts w:ascii="Calibri" w:hAnsi="Calibri" w:cs="Calibri"/>
          <w:b w:val="0"/>
          <w:sz w:val="24"/>
          <w:szCs w:val="24"/>
        </w:rPr>
        <w:t>ғ</w:t>
      </w:r>
      <w:r w:rsidRPr="00221815">
        <w:rPr>
          <w:rFonts w:ascii="Arial Narrow" w:hAnsi="Arial Narrow" w:cs="Arial Narrow"/>
          <w:b w:val="0"/>
          <w:sz w:val="24"/>
          <w:szCs w:val="24"/>
        </w:rPr>
        <w:t>ан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тауар</w:t>
      </w:r>
      <w:r w:rsidRPr="00221815">
        <w:rPr>
          <w:rFonts w:ascii="Calibri" w:hAnsi="Calibri" w:cs="Calibri"/>
          <w:b w:val="0"/>
          <w:sz w:val="24"/>
          <w:szCs w:val="24"/>
        </w:rPr>
        <w:t>ғ</w:t>
      </w:r>
      <w:r w:rsidRPr="00221815">
        <w:rPr>
          <w:rFonts w:ascii="Arial Narrow" w:hAnsi="Arial Narrow" w:cs="Arial Narrow"/>
          <w:b w:val="0"/>
          <w:sz w:val="24"/>
          <w:szCs w:val="24"/>
        </w:rPr>
        <w:t>а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ілеспе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ж</w:t>
      </w:r>
      <w:r w:rsidRPr="00221815">
        <w:rPr>
          <w:rFonts w:ascii="Calibri" w:hAnsi="Calibri" w:cs="Calibri"/>
          <w:b w:val="0"/>
          <w:sz w:val="24"/>
          <w:szCs w:val="24"/>
        </w:rPr>
        <w:t>ү</w:t>
      </w:r>
      <w:r w:rsidRPr="00221815">
        <w:rPr>
          <w:rFonts w:ascii="Arial Narrow" w:hAnsi="Arial Narrow" w:cs="Arial Narrow"/>
          <w:b w:val="0"/>
          <w:sz w:val="24"/>
          <w:szCs w:val="24"/>
        </w:rPr>
        <w:t>к</w:t>
      </w:r>
      <w:r w:rsidRPr="00221815">
        <w:rPr>
          <w:rFonts w:ascii="Calibri" w:hAnsi="Calibri" w:cs="Calibri"/>
          <w:b w:val="0"/>
          <w:sz w:val="24"/>
          <w:szCs w:val="24"/>
        </w:rPr>
        <w:t>құ</w:t>
      </w:r>
      <w:r w:rsidRPr="00221815">
        <w:rPr>
          <w:rFonts w:ascii="Arial Narrow" w:hAnsi="Arial Narrow" w:cs="Arial Narrow"/>
          <w:b w:val="0"/>
          <w:sz w:val="24"/>
          <w:szCs w:val="24"/>
        </w:rPr>
        <w:t>жат</w:t>
      </w:r>
      <w:r w:rsidRPr="00221815">
        <w:rPr>
          <w:rFonts w:ascii="Arial Narrow" w:hAnsi="Arial Narrow" w:cs="Times New Roman"/>
          <w:b w:val="0"/>
          <w:sz w:val="24"/>
          <w:szCs w:val="24"/>
        </w:rPr>
        <w:t>).</w:t>
      </w:r>
    </w:p>
    <w:p w14:paraId="6517AEE0" w14:textId="77777777" w:rsidR="000A3D0C" w:rsidRPr="00221815" w:rsidRDefault="000A3D0C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589CAE8D" w14:textId="77777777" w:rsidR="000A3D0C" w:rsidRPr="00221815" w:rsidRDefault="00000000">
      <w:pPr>
        <w:pStyle w:val="1200"/>
        <w:numPr>
          <w:ilvl w:val="0"/>
          <w:numId w:val="4"/>
        </w:numPr>
        <w:rPr>
          <w:rFonts w:ascii="Arial Narrow" w:hAnsi="Arial Narrow"/>
          <w:b/>
          <w:bCs/>
          <w:sz w:val="24"/>
          <w:szCs w:val="24"/>
        </w:rPr>
      </w:pPr>
      <w:r w:rsidRPr="00221815">
        <w:rPr>
          <w:rFonts w:ascii="Arial Narrow" w:hAnsi="Arial Narrow"/>
        </w:rPr>
        <w:t>Биржалы</w:t>
      </w:r>
      <w:r w:rsidRPr="00221815">
        <w:rPr>
          <w:rFonts w:ascii="Calibri" w:hAnsi="Calibri" w:cs="Calibri"/>
        </w:rPr>
        <w:t>қ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Calibri" w:hAnsi="Calibri" w:cs="Calibri"/>
        </w:rPr>
        <w:t>қ</w:t>
      </w:r>
      <w:r w:rsidRPr="00221815">
        <w:rPr>
          <w:rFonts w:ascii="Arial Narrow" w:hAnsi="Arial Narrow" w:cs="Arial Narrow"/>
        </w:rPr>
        <w:t>амтамасыз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Arial Narrow" w:hAnsi="Arial Narrow" w:cs="Arial Narrow"/>
        </w:rPr>
        <w:t>етуді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Arial Narrow" w:hAnsi="Arial Narrow" w:cs="Arial Narrow"/>
        </w:rPr>
        <w:t>б</w:t>
      </w:r>
      <w:r w:rsidRPr="00221815">
        <w:rPr>
          <w:rFonts w:ascii="Calibri" w:hAnsi="Calibri" w:cs="Calibri"/>
        </w:rPr>
        <w:t>ұғ</w:t>
      </w:r>
      <w:r w:rsidRPr="00221815">
        <w:rPr>
          <w:rFonts w:ascii="Arial Narrow" w:hAnsi="Arial Narrow" w:cs="Arial Narrow"/>
        </w:rPr>
        <w:t>аттаудан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Arial Narrow" w:hAnsi="Arial Narrow" w:cs="Arial Narrow"/>
        </w:rPr>
        <w:t>шы</w:t>
      </w:r>
      <w:r w:rsidRPr="00221815">
        <w:rPr>
          <w:rFonts w:ascii="Calibri" w:hAnsi="Calibri" w:cs="Calibri"/>
        </w:rPr>
        <w:t>ғ</w:t>
      </w:r>
      <w:r w:rsidRPr="00221815">
        <w:rPr>
          <w:rFonts w:ascii="Arial Narrow" w:hAnsi="Arial Narrow" w:cs="Arial Narrow"/>
        </w:rPr>
        <w:t>ару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Arial Narrow" w:hAnsi="Arial Narrow" w:cs="Arial Narrow"/>
        </w:rPr>
        <w:t>мерзімдері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Arial Narrow" w:hAnsi="Arial Narrow" w:cs="Arial Narrow"/>
        </w:rPr>
        <w:t>мен</w:t>
      </w:r>
      <w:r w:rsidRPr="00221815">
        <w:rPr>
          <w:rFonts w:ascii="Arial Narrow" w:hAnsi="Arial Narrow"/>
        </w:rPr>
        <w:t xml:space="preserve"> </w:t>
      </w:r>
      <w:r w:rsidRPr="00221815">
        <w:rPr>
          <w:rFonts w:ascii="Arial Narrow" w:hAnsi="Arial Narrow" w:cs="Arial Narrow"/>
        </w:rPr>
        <w:t>т</w:t>
      </w:r>
      <w:r w:rsidRPr="00221815">
        <w:rPr>
          <w:rFonts w:ascii="Calibri" w:hAnsi="Calibri" w:cs="Calibri"/>
        </w:rPr>
        <w:t>ә</w:t>
      </w:r>
      <w:r w:rsidRPr="00221815">
        <w:rPr>
          <w:rFonts w:ascii="Arial Narrow" w:hAnsi="Arial Narrow" w:cs="Arial Narrow"/>
        </w:rPr>
        <w:t>ртібі</w:t>
      </w:r>
      <w:r w:rsidRPr="00221815">
        <w:rPr>
          <w:rFonts w:ascii="Arial Narrow" w:hAnsi="Arial Narrow"/>
        </w:rPr>
        <w:t xml:space="preserve"> 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7654"/>
      </w:tblGrid>
      <w:tr w:rsidR="000A3D0C" w:rsidRPr="00221815" w14:paraId="2E941DC5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35A3" w14:textId="77777777" w:rsidR="000A3D0C" w:rsidRPr="0022181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221815">
              <w:rPr>
                <w:rFonts w:ascii="Arial Narrow" w:hAnsi="Arial Narrow"/>
                <w:sz w:val="24"/>
                <w:szCs w:val="24"/>
              </w:rPr>
              <w:t>SCS + 1 16:00-ге дейін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5C99" w14:textId="77777777" w:rsidR="000A3D0C" w:rsidRPr="0022181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221815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ң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ң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орындал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аны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ү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ө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ә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ң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құ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ұ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0A3D0C" w:rsidRPr="00221815" w14:paraId="401C121D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CD49" w14:textId="77777777" w:rsidR="000A3D0C" w:rsidRPr="0022181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221815">
              <w:rPr>
                <w:rFonts w:ascii="Arial Narrow" w:hAnsi="Arial Narrow"/>
                <w:sz w:val="24"/>
                <w:szCs w:val="24"/>
              </w:rPr>
              <w:lastRenderedPageBreak/>
              <w:t xml:space="preserve">BCS + 1 16: 00-ге дейін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1E45" w14:textId="77777777" w:rsidR="000A3D0C" w:rsidRPr="00221815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221815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ң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қ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ә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мілеге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б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ұғ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аттан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шы</w:t>
            </w:r>
            <w:r w:rsidRPr="00221815">
              <w:rPr>
                <w:rFonts w:ascii="Calibri" w:hAnsi="Calibri" w:cs="Calibri"/>
                <w:sz w:val="24"/>
                <w:szCs w:val="24"/>
              </w:rPr>
              <w:t>ғ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ару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21815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22181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0FEFB33C" w14:textId="77777777" w:rsidR="000A3D0C" w:rsidRPr="00221815" w:rsidRDefault="00000000">
      <w:pPr>
        <w:pStyle w:val="a1"/>
        <w:numPr>
          <w:ilvl w:val="1"/>
          <w:numId w:val="4"/>
        </w:numPr>
        <w:tabs>
          <w:tab w:val="left" w:pos="709"/>
        </w:tabs>
        <w:spacing w:before="0" w:after="0"/>
        <w:ind w:left="284" w:firstLine="0"/>
        <w:rPr>
          <w:rFonts w:ascii="Arial Narrow" w:hAnsi="Arial Narrow" w:cs="Times New Roman"/>
          <w:b w:val="0"/>
          <w:sz w:val="24"/>
          <w:szCs w:val="24"/>
        </w:rPr>
      </w:pPr>
      <w:r w:rsidRPr="00221815">
        <w:rPr>
          <w:rFonts w:ascii="Arial Narrow" w:hAnsi="Arial Narrow" w:cs="Times New Roman"/>
          <w:b w:val="0"/>
          <w:sz w:val="24"/>
          <w:szCs w:val="24"/>
        </w:rPr>
        <w:t>Сатып алушы тауарды жеткізгеннен/ж</w:t>
      </w:r>
      <w:r w:rsidRPr="00221815">
        <w:rPr>
          <w:rFonts w:ascii="Calibri" w:hAnsi="Calibri" w:cs="Calibri"/>
          <w:b w:val="0"/>
          <w:sz w:val="24"/>
          <w:szCs w:val="24"/>
        </w:rPr>
        <w:t>ө</w:t>
      </w:r>
      <w:r w:rsidRPr="00221815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кейін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Клирингтік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221815">
        <w:rPr>
          <w:rFonts w:ascii="Calibri" w:hAnsi="Calibri" w:cs="Calibri"/>
          <w:b w:val="0"/>
          <w:sz w:val="24"/>
          <w:szCs w:val="24"/>
        </w:rPr>
        <w:t>ққ</w:t>
      </w:r>
      <w:r w:rsidRPr="00221815">
        <w:rPr>
          <w:rFonts w:ascii="Arial Narrow" w:hAnsi="Arial Narrow" w:cs="Arial Narrow"/>
          <w:b w:val="0"/>
          <w:sz w:val="24"/>
          <w:szCs w:val="24"/>
        </w:rPr>
        <w:t>а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хатты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Calibri" w:hAnsi="Calibri" w:cs="Calibri"/>
          <w:b w:val="0"/>
          <w:sz w:val="24"/>
          <w:szCs w:val="24"/>
        </w:rPr>
        <w:t>ұ</w:t>
      </w:r>
      <w:r w:rsidRPr="00221815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221815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79BBD052" w14:textId="77777777" w:rsidR="000A3D0C" w:rsidRPr="00221815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221815">
        <w:rPr>
          <w:rFonts w:ascii="Arial Narrow" w:hAnsi="Arial Narrow" w:cs="Times New Roman"/>
          <w:b w:val="0"/>
          <w:sz w:val="24"/>
          <w:szCs w:val="24"/>
        </w:rPr>
        <w:t>- ж</w:t>
      </w:r>
      <w:r w:rsidRPr="00221815">
        <w:rPr>
          <w:rFonts w:ascii="Calibri" w:hAnsi="Calibri" w:cs="Calibri"/>
          <w:b w:val="0"/>
          <w:sz w:val="24"/>
          <w:szCs w:val="24"/>
        </w:rPr>
        <w:t>ө</w:t>
      </w:r>
      <w:r w:rsidRPr="00221815">
        <w:rPr>
          <w:rFonts w:ascii="Arial Narrow" w:hAnsi="Arial Narrow" w:cs="Arial Narrow"/>
          <w:b w:val="0"/>
          <w:sz w:val="24"/>
          <w:szCs w:val="24"/>
        </w:rPr>
        <w:t>нелту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к</w:t>
      </w:r>
      <w:r w:rsidRPr="00221815">
        <w:rPr>
          <w:rFonts w:ascii="Calibri" w:hAnsi="Calibri" w:cs="Calibri"/>
          <w:b w:val="0"/>
          <w:sz w:val="24"/>
          <w:szCs w:val="24"/>
        </w:rPr>
        <w:t>ө</w:t>
      </w:r>
      <w:r w:rsidRPr="00221815">
        <w:rPr>
          <w:rFonts w:ascii="Arial Narrow" w:hAnsi="Arial Narrow" w:cs="Arial Narrow"/>
          <w:b w:val="0"/>
          <w:sz w:val="24"/>
          <w:szCs w:val="24"/>
        </w:rPr>
        <w:t>рсете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221815">
        <w:rPr>
          <w:rFonts w:ascii="Arial Narrow" w:hAnsi="Arial Narrow" w:cs="Arial Narrow"/>
          <w:b w:val="0"/>
          <w:sz w:val="24"/>
          <w:szCs w:val="24"/>
        </w:rPr>
        <w:t>барлы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221815">
        <w:rPr>
          <w:rFonts w:ascii="Calibri" w:hAnsi="Calibri" w:cs="Calibri"/>
          <w:b w:val="0"/>
          <w:sz w:val="24"/>
          <w:szCs w:val="24"/>
        </w:rPr>
        <w:t>ң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, </w:t>
      </w:r>
    </w:p>
    <w:p w14:paraId="3533DD97" w14:textId="77777777" w:rsidR="000A3D0C" w:rsidRPr="00221815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221815">
        <w:rPr>
          <w:rFonts w:ascii="Arial Narrow" w:hAnsi="Arial Narrow" w:cs="Times New Roman"/>
          <w:b w:val="0"/>
          <w:sz w:val="24"/>
          <w:szCs w:val="24"/>
        </w:rPr>
        <w:t>- биржалы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м</w:t>
      </w:r>
      <w:r w:rsidRPr="00221815">
        <w:rPr>
          <w:rFonts w:ascii="Calibri" w:hAnsi="Calibri" w:cs="Calibri"/>
          <w:b w:val="0"/>
          <w:sz w:val="24"/>
          <w:szCs w:val="24"/>
        </w:rPr>
        <w:t>ә</w:t>
      </w:r>
      <w:r w:rsidRPr="00221815">
        <w:rPr>
          <w:rFonts w:ascii="Arial Narrow" w:hAnsi="Arial Narrow" w:cs="Arial Narrow"/>
          <w:b w:val="0"/>
          <w:sz w:val="24"/>
          <w:szCs w:val="24"/>
        </w:rPr>
        <w:t>міле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етуді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б</w:t>
      </w:r>
      <w:r w:rsidRPr="00221815">
        <w:rPr>
          <w:rFonts w:ascii="Calibri" w:hAnsi="Calibri" w:cs="Calibri"/>
          <w:b w:val="0"/>
          <w:sz w:val="24"/>
          <w:szCs w:val="24"/>
        </w:rPr>
        <w:t>ұғ</w:t>
      </w:r>
      <w:r w:rsidRPr="00221815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шы</w:t>
      </w:r>
      <w:r w:rsidRPr="00221815">
        <w:rPr>
          <w:rFonts w:ascii="Calibri" w:hAnsi="Calibri" w:cs="Calibri"/>
          <w:b w:val="0"/>
          <w:sz w:val="24"/>
          <w:szCs w:val="24"/>
        </w:rPr>
        <w:t>ғ</w:t>
      </w:r>
      <w:r w:rsidRPr="00221815">
        <w:rPr>
          <w:rFonts w:ascii="Arial Narrow" w:hAnsi="Arial Narrow" w:cs="Arial Narrow"/>
          <w:b w:val="0"/>
          <w:sz w:val="24"/>
          <w:szCs w:val="24"/>
        </w:rPr>
        <w:t>ару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221815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21C8B0D1" w14:textId="77777777" w:rsidR="000A3D0C" w:rsidRPr="00221815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/>
        </w:rPr>
      </w:pPr>
      <w:r w:rsidRPr="00221815">
        <w:rPr>
          <w:rFonts w:ascii="Arial Narrow" w:hAnsi="Arial Narrow" w:cs="Times New Roman"/>
          <w:b w:val="0"/>
          <w:sz w:val="24"/>
          <w:szCs w:val="24"/>
        </w:rPr>
        <w:t>5.2. Клирингтік орталы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ережелеріне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с</w:t>
      </w:r>
      <w:r w:rsidRPr="00221815">
        <w:rPr>
          <w:rFonts w:ascii="Calibri" w:hAnsi="Calibri" w:cs="Calibri"/>
          <w:b w:val="0"/>
          <w:sz w:val="24"/>
          <w:szCs w:val="24"/>
        </w:rPr>
        <w:t>ә</w:t>
      </w:r>
      <w:r w:rsidRPr="00221815">
        <w:rPr>
          <w:rFonts w:ascii="Arial Narrow" w:hAnsi="Arial Narrow" w:cs="Arial Narrow"/>
          <w:b w:val="0"/>
          <w:sz w:val="24"/>
          <w:szCs w:val="24"/>
        </w:rPr>
        <w:t>йкес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етуді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б</w:t>
      </w:r>
      <w:r w:rsidRPr="00221815">
        <w:rPr>
          <w:rFonts w:ascii="Calibri" w:hAnsi="Calibri" w:cs="Calibri"/>
          <w:b w:val="0"/>
          <w:sz w:val="24"/>
          <w:szCs w:val="24"/>
        </w:rPr>
        <w:t>ұғ</w:t>
      </w:r>
      <w:r w:rsidRPr="00221815">
        <w:rPr>
          <w:rFonts w:ascii="Arial Narrow" w:hAnsi="Arial Narrow" w:cs="Arial Narrow"/>
          <w:b w:val="0"/>
          <w:sz w:val="24"/>
          <w:szCs w:val="24"/>
        </w:rPr>
        <w:t>аттан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шы</w:t>
      </w:r>
      <w:r w:rsidRPr="00221815">
        <w:rPr>
          <w:rFonts w:ascii="Calibri" w:hAnsi="Calibri" w:cs="Calibri"/>
          <w:b w:val="0"/>
          <w:sz w:val="24"/>
          <w:szCs w:val="24"/>
        </w:rPr>
        <w:t>ғ</w:t>
      </w:r>
      <w:r w:rsidRPr="00221815">
        <w:rPr>
          <w:rFonts w:ascii="Arial Narrow" w:hAnsi="Arial Narrow" w:cs="Arial Narrow"/>
          <w:b w:val="0"/>
          <w:sz w:val="24"/>
          <w:szCs w:val="24"/>
        </w:rPr>
        <w:t>аруды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ж</w:t>
      </w:r>
      <w:r w:rsidRPr="00221815">
        <w:rPr>
          <w:rFonts w:ascii="Calibri" w:hAnsi="Calibri" w:cs="Calibri"/>
          <w:b w:val="0"/>
          <w:sz w:val="24"/>
          <w:szCs w:val="24"/>
        </w:rPr>
        <w:t>ә</w:t>
      </w:r>
      <w:r w:rsidRPr="00221815">
        <w:rPr>
          <w:rFonts w:ascii="Arial Narrow" w:hAnsi="Arial Narrow" w:cs="Arial Narrow"/>
          <w:b w:val="0"/>
          <w:sz w:val="24"/>
          <w:szCs w:val="24"/>
        </w:rPr>
        <w:t>не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Arial Narrow"/>
          <w:b w:val="0"/>
          <w:sz w:val="24"/>
          <w:szCs w:val="24"/>
        </w:rPr>
        <w:t>айтаруды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ж</w:t>
      </w:r>
      <w:r w:rsidRPr="00221815">
        <w:rPr>
          <w:rFonts w:ascii="Calibri" w:hAnsi="Calibri" w:cs="Calibri"/>
          <w:b w:val="0"/>
          <w:sz w:val="24"/>
          <w:szCs w:val="24"/>
        </w:rPr>
        <w:t>ү</w:t>
      </w:r>
      <w:r w:rsidRPr="00221815">
        <w:rPr>
          <w:rFonts w:ascii="Arial Narrow" w:hAnsi="Arial Narrow" w:cs="Arial Narrow"/>
          <w:b w:val="0"/>
          <w:sz w:val="24"/>
          <w:szCs w:val="24"/>
        </w:rPr>
        <w:t>зеге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асырады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221815">
        <w:rPr>
          <w:rFonts w:ascii="Arial Narrow" w:hAnsi="Arial Narrow" w:cs="Arial Narrow"/>
          <w:b w:val="0"/>
          <w:sz w:val="24"/>
          <w:szCs w:val="24"/>
        </w:rPr>
        <w:t>кейін</w:t>
      </w:r>
      <w:r w:rsidRPr="00221815">
        <w:rPr>
          <w:rFonts w:ascii="Arial Narrow" w:hAnsi="Arial Narrow" w:cs="Times New Roman"/>
          <w:sz w:val="24"/>
          <w:szCs w:val="24"/>
        </w:rPr>
        <w:t xml:space="preserve"> </w:t>
      </w:r>
      <w:r w:rsidRPr="00221815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Arial Narrow"/>
          <w:b w:val="0"/>
          <w:sz w:val="24"/>
          <w:szCs w:val="24"/>
        </w:rPr>
        <w:t>ты</w:t>
      </w:r>
      <w:r w:rsidRPr="00221815">
        <w:rPr>
          <w:rFonts w:ascii="Calibri" w:hAnsi="Calibri" w:cs="Calibri"/>
          <w:b w:val="0"/>
          <w:sz w:val="24"/>
          <w:szCs w:val="24"/>
        </w:rPr>
        <w:t>ң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221815">
        <w:rPr>
          <w:rFonts w:ascii="Calibri" w:hAnsi="Calibri" w:cs="Calibri"/>
          <w:b w:val="0"/>
          <w:sz w:val="24"/>
          <w:szCs w:val="24"/>
        </w:rPr>
        <w:t>ғ</w:t>
      </w:r>
      <w:r w:rsidRPr="00221815">
        <w:rPr>
          <w:rFonts w:ascii="Arial Narrow" w:hAnsi="Arial Narrow" w:cs="Arial Narrow"/>
          <w:b w:val="0"/>
          <w:sz w:val="24"/>
          <w:szCs w:val="24"/>
        </w:rPr>
        <w:t>а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Arial Narrow"/>
          <w:b w:val="0"/>
          <w:sz w:val="24"/>
          <w:szCs w:val="24"/>
        </w:rPr>
        <w:t>аражатты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аударуы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221815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мен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сатып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алушыдан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4.4 </w:t>
      </w:r>
      <w:r w:rsidRPr="00221815">
        <w:rPr>
          <w:rFonts w:ascii="Arial Narrow" w:hAnsi="Arial Narrow" w:cs="Arial Narrow"/>
          <w:b w:val="0"/>
          <w:sz w:val="24"/>
          <w:szCs w:val="24"/>
        </w:rPr>
        <w:t>ж</w:t>
      </w:r>
      <w:r w:rsidRPr="00221815">
        <w:rPr>
          <w:rFonts w:ascii="Calibri" w:hAnsi="Calibri" w:cs="Calibri"/>
          <w:b w:val="0"/>
          <w:sz w:val="24"/>
          <w:szCs w:val="24"/>
        </w:rPr>
        <w:t>ә</w:t>
      </w:r>
      <w:r w:rsidRPr="00221815">
        <w:rPr>
          <w:rFonts w:ascii="Arial Narrow" w:hAnsi="Arial Narrow" w:cs="Arial Narrow"/>
          <w:b w:val="0"/>
          <w:sz w:val="24"/>
          <w:szCs w:val="24"/>
        </w:rPr>
        <w:t>не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5.1 </w:t>
      </w:r>
      <w:r w:rsidRPr="00221815">
        <w:rPr>
          <w:rFonts w:ascii="Arial Narrow" w:hAnsi="Arial Narrow" w:cs="Arial Narrow"/>
          <w:b w:val="0"/>
          <w:sz w:val="24"/>
          <w:szCs w:val="24"/>
        </w:rPr>
        <w:t>тарма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Arial Narrow"/>
          <w:b w:val="0"/>
          <w:sz w:val="24"/>
          <w:szCs w:val="24"/>
        </w:rPr>
        <w:t>тарына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с</w:t>
      </w:r>
      <w:r w:rsidRPr="00221815">
        <w:rPr>
          <w:rFonts w:ascii="Calibri" w:hAnsi="Calibri" w:cs="Calibri"/>
          <w:b w:val="0"/>
          <w:sz w:val="24"/>
          <w:szCs w:val="24"/>
        </w:rPr>
        <w:t>ә</w:t>
      </w:r>
      <w:r w:rsidRPr="00221815">
        <w:rPr>
          <w:rFonts w:ascii="Arial Narrow" w:hAnsi="Arial Narrow" w:cs="Arial Narrow"/>
          <w:b w:val="0"/>
          <w:sz w:val="24"/>
          <w:szCs w:val="24"/>
        </w:rPr>
        <w:t>йкес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барлы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Calibri" w:hAnsi="Calibri" w:cs="Calibri"/>
          <w:b w:val="0"/>
          <w:sz w:val="24"/>
          <w:szCs w:val="24"/>
        </w:rPr>
        <w:t>құ</w:t>
      </w:r>
      <w:r w:rsidRPr="00221815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алуы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м</w:t>
      </w:r>
      <w:r w:rsidRPr="00221815">
        <w:rPr>
          <w:rFonts w:ascii="Calibri" w:hAnsi="Calibri" w:cs="Calibri"/>
          <w:b w:val="0"/>
          <w:sz w:val="24"/>
          <w:szCs w:val="24"/>
        </w:rPr>
        <w:t>ә</w:t>
      </w:r>
      <w:r w:rsidRPr="00221815">
        <w:rPr>
          <w:rFonts w:ascii="Arial Narrow" w:hAnsi="Arial Narrow" w:cs="Arial Narrow"/>
          <w:b w:val="0"/>
          <w:sz w:val="24"/>
          <w:szCs w:val="24"/>
        </w:rPr>
        <w:t>міле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Calibri" w:hAnsi="Calibri" w:cs="Calibri"/>
          <w:b w:val="0"/>
          <w:sz w:val="24"/>
          <w:szCs w:val="24"/>
        </w:rPr>
        <w:t>қ</w:t>
      </w:r>
      <w:r w:rsidRPr="00221815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етуді</w:t>
      </w:r>
      <w:r w:rsidRPr="00221815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 w:val="0"/>
          <w:sz w:val="24"/>
          <w:szCs w:val="24"/>
        </w:rPr>
        <w:t>босатады</w:t>
      </w:r>
      <w:r w:rsidRPr="00221815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2B33F5ED" w14:textId="77777777" w:rsidR="000A3D0C" w:rsidRPr="00221815" w:rsidRDefault="000A3D0C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036E6130" w14:textId="77777777" w:rsidR="000A3D0C" w:rsidRPr="00221815" w:rsidRDefault="00000000">
      <w:pPr>
        <w:pStyle w:val="1200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221815">
        <w:rPr>
          <w:rFonts w:ascii="Arial Narrow" w:hAnsi="Arial Narrow"/>
          <w:b/>
          <w:bCs/>
          <w:sz w:val="24"/>
          <w:szCs w:val="24"/>
        </w:rPr>
        <w:t xml:space="preserve">Ерекшелікке </w:t>
      </w:r>
      <w:r w:rsidRPr="00221815">
        <w:rPr>
          <w:rFonts w:ascii="Calibri" w:hAnsi="Calibri" w:cs="Calibri"/>
          <w:b/>
          <w:bCs/>
          <w:sz w:val="24"/>
          <w:szCs w:val="24"/>
        </w:rPr>
        <w:t>ө</w:t>
      </w:r>
      <w:r w:rsidRPr="00221815">
        <w:rPr>
          <w:rFonts w:ascii="Arial Narrow" w:hAnsi="Arial Narrow" w:cs="Arial Narrow"/>
          <w:b/>
          <w:bCs/>
          <w:sz w:val="24"/>
          <w:szCs w:val="24"/>
        </w:rPr>
        <w:t>згерістер</w:t>
      </w:r>
      <w:r w:rsidRPr="00221815">
        <w:rPr>
          <w:rFonts w:ascii="Arial Narrow" w:hAnsi="Arial Narrow"/>
          <w:b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/>
          <w:bCs/>
          <w:sz w:val="24"/>
          <w:szCs w:val="24"/>
        </w:rPr>
        <w:t>мен</w:t>
      </w:r>
      <w:r w:rsidRPr="00221815">
        <w:rPr>
          <w:rFonts w:ascii="Arial Narrow" w:hAnsi="Arial Narrow"/>
          <w:b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/>
          <w:bCs/>
          <w:sz w:val="24"/>
          <w:szCs w:val="24"/>
        </w:rPr>
        <w:t>толы</w:t>
      </w:r>
      <w:r w:rsidRPr="00221815">
        <w:rPr>
          <w:rFonts w:ascii="Calibri" w:hAnsi="Calibri" w:cs="Calibri"/>
          <w:b/>
          <w:bCs/>
          <w:sz w:val="24"/>
          <w:szCs w:val="24"/>
        </w:rPr>
        <w:t>қ</w:t>
      </w:r>
      <w:r w:rsidRPr="00221815">
        <w:rPr>
          <w:rFonts w:ascii="Arial Narrow" w:hAnsi="Arial Narrow" w:cs="Arial Narrow"/>
          <w:b/>
          <w:bCs/>
          <w:sz w:val="24"/>
          <w:szCs w:val="24"/>
        </w:rPr>
        <w:t>тырулар</w:t>
      </w:r>
      <w:r w:rsidRPr="00221815">
        <w:rPr>
          <w:rFonts w:ascii="Arial Narrow" w:hAnsi="Arial Narrow"/>
          <w:b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/>
          <w:bCs/>
          <w:sz w:val="24"/>
          <w:szCs w:val="24"/>
        </w:rPr>
        <w:t>енгізу</w:t>
      </w:r>
    </w:p>
    <w:p w14:paraId="3C932AFB" w14:textId="77777777" w:rsidR="000A3D0C" w:rsidRPr="00221815" w:rsidRDefault="00000000">
      <w:pPr>
        <w:pStyle w:val="1200"/>
        <w:numPr>
          <w:ilvl w:val="1"/>
          <w:numId w:val="5"/>
        </w:numPr>
        <w:suppressAutoHyphens w:val="0"/>
        <w:rPr>
          <w:rFonts w:ascii="Arial Narrow" w:hAnsi="Arial Narrow"/>
          <w:sz w:val="24"/>
          <w:szCs w:val="24"/>
        </w:rPr>
      </w:pPr>
      <w:r w:rsidRPr="00221815">
        <w:rPr>
          <w:rFonts w:ascii="Arial Narrow" w:hAnsi="Arial Narrow"/>
          <w:sz w:val="24"/>
          <w:szCs w:val="24"/>
        </w:rPr>
        <w:t>Биржа Спецификацияны жа</w:t>
      </w:r>
      <w:r w:rsidRPr="00221815">
        <w:rPr>
          <w:rFonts w:ascii="Calibri" w:hAnsi="Calibri" w:cs="Calibri"/>
          <w:sz w:val="24"/>
          <w:szCs w:val="24"/>
        </w:rPr>
        <w:t>ң</w:t>
      </w:r>
      <w:r w:rsidRPr="00221815">
        <w:rPr>
          <w:rFonts w:ascii="Arial Narrow" w:hAnsi="Arial Narrow" w:cs="Arial Narrow"/>
          <w:sz w:val="24"/>
          <w:szCs w:val="24"/>
        </w:rPr>
        <w:t>а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редакцияда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бекіту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ар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 w:cs="Arial Narrow"/>
          <w:sz w:val="24"/>
          <w:szCs w:val="24"/>
        </w:rPr>
        <w:t>ылы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о</w:t>
      </w:r>
      <w:r w:rsidRPr="00221815">
        <w:rPr>
          <w:rFonts w:ascii="Calibri" w:hAnsi="Calibri" w:cs="Calibri"/>
          <w:sz w:val="24"/>
          <w:szCs w:val="24"/>
        </w:rPr>
        <w:t>ғ</w:t>
      </w:r>
      <w:r w:rsidRPr="00221815">
        <w:rPr>
          <w:rFonts w:ascii="Arial Narrow" w:hAnsi="Arial Narrow" w:cs="Arial Narrow"/>
          <w:sz w:val="24"/>
          <w:szCs w:val="24"/>
        </w:rPr>
        <w:t>ан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Calibri" w:hAnsi="Calibri" w:cs="Calibri"/>
          <w:sz w:val="24"/>
          <w:szCs w:val="24"/>
        </w:rPr>
        <w:t>ө</w:t>
      </w:r>
      <w:r w:rsidRPr="00221815">
        <w:rPr>
          <w:rFonts w:ascii="Arial Narrow" w:hAnsi="Arial Narrow" w:cs="Arial Narrow"/>
          <w:sz w:val="24"/>
          <w:szCs w:val="24"/>
        </w:rPr>
        <w:t>згерістер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мен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толы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 w:cs="Arial Narrow"/>
          <w:sz w:val="24"/>
          <w:szCs w:val="24"/>
        </w:rPr>
        <w:t>тырулар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енгізуге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Calibri" w:hAnsi="Calibri" w:cs="Calibri"/>
          <w:sz w:val="24"/>
          <w:szCs w:val="24"/>
        </w:rPr>
        <w:t>құқ</w:t>
      </w:r>
      <w:r w:rsidRPr="00221815">
        <w:rPr>
          <w:rFonts w:ascii="Arial Narrow" w:hAnsi="Arial Narrow" w:cs="Arial Narrow"/>
          <w:sz w:val="24"/>
          <w:szCs w:val="24"/>
        </w:rPr>
        <w:t>ылы</w:t>
      </w:r>
      <w:r w:rsidRPr="00221815">
        <w:rPr>
          <w:rFonts w:ascii="Arial Narrow" w:hAnsi="Arial Narrow"/>
          <w:sz w:val="24"/>
          <w:szCs w:val="24"/>
        </w:rPr>
        <w:t>.</w:t>
      </w:r>
    </w:p>
    <w:p w14:paraId="74E4B007" w14:textId="77777777" w:rsidR="000A3D0C" w:rsidRPr="00221815" w:rsidRDefault="00000000">
      <w:pPr>
        <w:pStyle w:val="1200"/>
        <w:numPr>
          <w:ilvl w:val="1"/>
          <w:numId w:val="4"/>
        </w:numPr>
        <w:suppressAutoHyphens w:val="0"/>
        <w:rPr>
          <w:rFonts w:ascii="Arial Narrow" w:hAnsi="Arial Narrow"/>
          <w:sz w:val="24"/>
          <w:szCs w:val="24"/>
        </w:rPr>
      </w:pPr>
      <w:r w:rsidRPr="00221815">
        <w:rPr>
          <w:rFonts w:ascii="Calibri" w:hAnsi="Calibri" w:cs="Calibri"/>
          <w:sz w:val="24"/>
          <w:szCs w:val="24"/>
        </w:rPr>
        <w:t>Ө</w:t>
      </w:r>
      <w:r w:rsidRPr="00221815">
        <w:rPr>
          <w:rFonts w:ascii="Arial Narrow" w:hAnsi="Arial Narrow" w:cs="Arial Narrow"/>
          <w:sz w:val="24"/>
          <w:szCs w:val="24"/>
        </w:rPr>
        <w:t>згерістер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мен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толы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 w:cs="Arial Narrow"/>
          <w:sz w:val="24"/>
          <w:szCs w:val="24"/>
        </w:rPr>
        <w:t>тырулар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енгізілген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спецификация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Биржаны</w:t>
      </w:r>
      <w:r w:rsidRPr="00221815">
        <w:rPr>
          <w:rFonts w:ascii="Calibri" w:hAnsi="Calibri" w:cs="Calibri"/>
          <w:sz w:val="24"/>
          <w:szCs w:val="24"/>
        </w:rPr>
        <w:t>ң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интернет</w:t>
      </w:r>
      <w:r w:rsidRPr="00221815">
        <w:rPr>
          <w:rFonts w:ascii="Arial Narrow" w:hAnsi="Arial Narrow"/>
          <w:sz w:val="24"/>
          <w:szCs w:val="24"/>
        </w:rPr>
        <w:t>-</w:t>
      </w:r>
      <w:r w:rsidRPr="00221815">
        <w:rPr>
          <w:rFonts w:ascii="Arial Narrow" w:hAnsi="Arial Narrow" w:cs="Arial Narrow"/>
          <w:sz w:val="24"/>
          <w:szCs w:val="24"/>
        </w:rPr>
        <w:t>ресурсында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жариялан</w:t>
      </w:r>
      <w:r w:rsidRPr="00221815">
        <w:rPr>
          <w:rFonts w:ascii="Calibri" w:hAnsi="Calibri" w:cs="Calibri"/>
          <w:sz w:val="24"/>
          <w:szCs w:val="24"/>
        </w:rPr>
        <w:t>ғ</w:t>
      </w:r>
      <w:r w:rsidRPr="00221815">
        <w:rPr>
          <w:rFonts w:ascii="Arial Narrow" w:hAnsi="Arial Narrow" w:cs="Arial Narrow"/>
          <w:sz w:val="24"/>
          <w:szCs w:val="24"/>
        </w:rPr>
        <w:t>ан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к</w:t>
      </w:r>
      <w:r w:rsidRPr="00221815">
        <w:rPr>
          <w:rFonts w:ascii="Calibri" w:hAnsi="Calibri" w:cs="Calibri"/>
          <w:sz w:val="24"/>
          <w:szCs w:val="24"/>
        </w:rPr>
        <w:t>ү</w:t>
      </w:r>
      <w:r w:rsidRPr="00221815">
        <w:rPr>
          <w:rFonts w:ascii="Arial Narrow" w:hAnsi="Arial Narrow" w:cs="Arial Narrow"/>
          <w:sz w:val="24"/>
          <w:szCs w:val="24"/>
        </w:rPr>
        <w:t>ннен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бастап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к</w:t>
      </w:r>
      <w:r w:rsidRPr="00221815">
        <w:rPr>
          <w:rFonts w:ascii="Calibri" w:hAnsi="Calibri" w:cs="Calibri"/>
          <w:sz w:val="24"/>
          <w:szCs w:val="24"/>
        </w:rPr>
        <w:t>ү</w:t>
      </w:r>
      <w:r w:rsidRPr="00221815">
        <w:rPr>
          <w:rFonts w:ascii="Arial Narrow" w:hAnsi="Arial Narrow" w:cs="Arial Narrow"/>
          <w:sz w:val="24"/>
          <w:szCs w:val="24"/>
        </w:rPr>
        <w:t>шіне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енеді</w:t>
      </w:r>
      <w:r w:rsidRPr="00221815">
        <w:rPr>
          <w:rFonts w:ascii="Arial Narrow" w:hAnsi="Arial Narrow"/>
          <w:sz w:val="24"/>
          <w:szCs w:val="24"/>
        </w:rPr>
        <w:t>.</w:t>
      </w:r>
    </w:p>
    <w:p w14:paraId="0441FC60" w14:textId="77777777" w:rsidR="000A3D0C" w:rsidRPr="00221815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221815">
        <w:rPr>
          <w:rFonts w:ascii="Arial Narrow" w:hAnsi="Arial Narrow"/>
          <w:sz w:val="24"/>
          <w:szCs w:val="24"/>
        </w:rPr>
        <w:t>Спецификацияны Биржаны</w:t>
      </w:r>
      <w:r w:rsidRPr="00221815">
        <w:rPr>
          <w:rFonts w:ascii="Calibri" w:hAnsi="Calibri" w:cs="Calibri"/>
          <w:sz w:val="24"/>
          <w:szCs w:val="24"/>
        </w:rPr>
        <w:t>ң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интернет</w:t>
      </w:r>
      <w:r w:rsidRPr="00221815">
        <w:rPr>
          <w:rFonts w:ascii="Arial Narrow" w:hAnsi="Arial Narrow"/>
          <w:sz w:val="24"/>
          <w:szCs w:val="24"/>
        </w:rPr>
        <w:t>-</w:t>
      </w:r>
      <w:r w:rsidRPr="00221815">
        <w:rPr>
          <w:rFonts w:ascii="Arial Narrow" w:hAnsi="Arial Narrow" w:cs="Arial Narrow"/>
          <w:sz w:val="24"/>
          <w:szCs w:val="24"/>
        </w:rPr>
        <w:t>ресурсында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жариялау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ол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бойынша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сауда</w:t>
      </w:r>
      <w:r w:rsidRPr="00221815">
        <w:rPr>
          <w:rFonts w:ascii="Arial Narrow" w:hAnsi="Arial Narrow"/>
          <w:sz w:val="24"/>
          <w:szCs w:val="24"/>
        </w:rPr>
        <w:t>-</w:t>
      </w:r>
      <w:r w:rsidRPr="00221815">
        <w:rPr>
          <w:rFonts w:ascii="Arial Narrow" w:hAnsi="Arial Narrow" w:cs="Arial Narrow"/>
          <w:sz w:val="24"/>
          <w:szCs w:val="24"/>
        </w:rPr>
        <w:t>сатты</w:t>
      </w:r>
      <w:r w:rsidRPr="00221815">
        <w:rPr>
          <w:rFonts w:ascii="Calibri" w:hAnsi="Calibri" w:cs="Calibri"/>
          <w:sz w:val="24"/>
          <w:szCs w:val="24"/>
        </w:rPr>
        <w:t>қ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бастал</w:t>
      </w:r>
      <w:r w:rsidRPr="00221815">
        <w:rPr>
          <w:rFonts w:ascii="Calibri" w:hAnsi="Calibri" w:cs="Calibri"/>
          <w:sz w:val="24"/>
          <w:szCs w:val="24"/>
        </w:rPr>
        <w:t>ғ</w:t>
      </w:r>
      <w:r w:rsidRPr="00221815">
        <w:rPr>
          <w:rFonts w:ascii="Arial Narrow" w:hAnsi="Arial Narrow" w:cs="Arial Narrow"/>
          <w:sz w:val="24"/>
          <w:szCs w:val="24"/>
        </w:rPr>
        <w:t>ан</w:t>
      </w:r>
      <w:r w:rsidRPr="00221815">
        <w:rPr>
          <w:rFonts w:ascii="Calibri" w:hAnsi="Calibri" w:cs="Calibri"/>
          <w:sz w:val="24"/>
          <w:szCs w:val="24"/>
        </w:rPr>
        <w:t>ғ</w:t>
      </w:r>
      <w:r w:rsidRPr="00221815">
        <w:rPr>
          <w:rFonts w:ascii="Arial Narrow" w:hAnsi="Arial Narrow" w:cs="Arial Narrow"/>
          <w:sz w:val="24"/>
          <w:szCs w:val="24"/>
        </w:rPr>
        <w:t>а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дейін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кемінде</w:t>
      </w:r>
      <w:r w:rsidRPr="00221815">
        <w:rPr>
          <w:rFonts w:ascii="Arial Narrow" w:hAnsi="Arial Narrow"/>
          <w:sz w:val="24"/>
          <w:szCs w:val="24"/>
        </w:rPr>
        <w:t xml:space="preserve"> 3 (</w:t>
      </w:r>
      <w:r w:rsidRPr="00221815">
        <w:rPr>
          <w:rFonts w:ascii="Calibri" w:hAnsi="Calibri" w:cs="Calibri"/>
          <w:sz w:val="24"/>
          <w:szCs w:val="24"/>
        </w:rPr>
        <w:t>ү</w:t>
      </w:r>
      <w:r w:rsidRPr="00221815">
        <w:rPr>
          <w:rFonts w:ascii="Arial Narrow" w:hAnsi="Arial Narrow" w:cs="Arial Narrow"/>
          <w:sz w:val="24"/>
          <w:szCs w:val="24"/>
        </w:rPr>
        <w:t>ш</w:t>
      </w:r>
      <w:r w:rsidRPr="00221815">
        <w:rPr>
          <w:rFonts w:ascii="Arial Narrow" w:hAnsi="Arial Narrow"/>
          <w:sz w:val="24"/>
          <w:szCs w:val="24"/>
        </w:rPr>
        <w:t xml:space="preserve">) </w:t>
      </w:r>
      <w:r w:rsidRPr="00221815">
        <w:rPr>
          <w:rFonts w:ascii="Arial Narrow" w:hAnsi="Arial Narrow" w:cs="Arial Narrow"/>
          <w:sz w:val="24"/>
          <w:szCs w:val="24"/>
        </w:rPr>
        <w:t>сауда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к</w:t>
      </w:r>
      <w:r w:rsidRPr="00221815">
        <w:rPr>
          <w:rFonts w:ascii="Calibri" w:hAnsi="Calibri" w:cs="Calibri"/>
          <w:sz w:val="24"/>
          <w:szCs w:val="24"/>
        </w:rPr>
        <w:t>ү</w:t>
      </w:r>
      <w:r w:rsidRPr="00221815">
        <w:rPr>
          <w:rFonts w:ascii="Arial Narrow" w:hAnsi="Arial Narrow" w:cs="Arial Narrow"/>
          <w:sz w:val="24"/>
          <w:szCs w:val="24"/>
        </w:rPr>
        <w:t>ні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б</w:t>
      </w:r>
      <w:r w:rsidRPr="00221815">
        <w:rPr>
          <w:rFonts w:ascii="Calibri" w:hAnsi="Calibri" w:cs="Calibri"/>
          <w:sz w:val="24"/>
          <w:szCs w:val="24"/>
        </w:rPr>
        <w:t>ұ</w:t>
      </w:r>
      <w:r w:rsidRPr="00221815">
        <w:rPr>
          <w:rFonts w:ascii="Arial Narrow" w:hAnsi="Arial Narrow" w:cs="Arial Narrow"/>
          <w:sz w:val="24"/>
          <w:szCs w:val="24"/>
        </w:rPr>
        <w:t>рын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ж</w:t>
      </w:r>
      <w:r w:rsidRPr="00221815">
        <w:rPr>
          <w:rFonts w:ascii="Calibri" w:hAnsi="Calibri" w:cs="Calibri"/>
          <w:sz w:val="24"/>
          <w:szCs w:val="24"/>
        </w:rPr>
        <w:t>ү</w:t>
      </w:r>
      <w:r w:rsidRPr="00221815">
        <w:rPr>
          <w:rFonts w:ascii="Arial Narrow" w:hAnsi="Arial Narrow" w:cs="Arial Narrow"/>
          <w:sz w:val="24"/>
          <w:szCs w:val="24"/>
        </w:rPr>
        <w:t>зеге</w:t>
      </w:r>
      <w:r w:rsidRPr="00221815">
        <w:rPr>
          <w:rFonts w:ascii="Arial Narrow" w:hAnsi="Arial Narrow"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sz w:val="24"/>
          <w:szCs w:val="24"/>
        </w:rPr>
        <w:t>асырылады</w:t>
      </w:r>
      <w:r w:rsidRPr="00221815">
        <w:rPr>
          <w:rFonts w:ascii="Arial Narrow" w:hAnsi="Arial Narrow"/>
          <w:sz w:val="24"/>
          <w:szCs w:val="24"/>
        </w:rPr>
        <w:t>.</w:t>
      </w:r>
    </w:p>
    <w:p w14:paraId="727B9DDA" w14:textId="77777777" w:rsidR="000A3D0C" w:rsidRPr="00221815" w:rsidRDefault="000A3D0C">
      <w:pPr>
        <w:pStyle w:val="1200"/>
        <w:ind w:left="851"/>
        <w:rPr>
          <w:rFonts w:ascii="Arial Narrow" w:hAnsi="Arial Narrow"/>
          <w:sz w:val="24"/>
          <w:szCs w:val="24"/>
        </w:rPr>
      </w:pPr>
    </w:p>
    <w:p w14:paraId="0B63B021" w14:textId="77777777" w:rsidR="000A3D0C" w:rsidRPr="00221815" w:rsidRDefault="00000000">
      <w:pPr>
        <w:pStyle w:val="1200"/>
        <w:rPr>
          <w:rFonts w:ascii="Arial Narrow" w:hAnsi="Arial Narrow"/>
        </w:rPr>
      </w:pPr>
      <w:r w:rsidRPr="00221815">
        <w:rPr>
          <w:rFonts w:ascii="Arial Narrow" w:hAnsi="Arial Narrow"/>
          <w:b/>
          <w:sz w:val="24"/>
          <w:szCs w:val="24"/>
        </w:rPr>
        <w:t xml:space="preserve">7. </w:t>
      </w:r>
      <w:r w:rsidRPr="00221815">
        <w:rPr>
          <w:rFonts w:ascii="Arial Narrow" w:hAnsi="Arial Narrow"/>
          <w:b/>
          <w:sz w:val="24"/>
          <w:szCs w:val="24"/>
        </w:rPr>
        <w:tab/>
      </w:r>
      <w:r w:rsidRPr="00221815">
        <w:rPr>
          <w:rFonts w:ascii="Calibri" w:hAnsi="Calibri" w:cs="Calibri"/>
          <w:b/>
          <w:sz w:val="24"/>
          <w:szCs w:val="24"/>
        </w:rPr>
        <w:t>Ө</w:t>
      </w:r>
      <w:r w:rsidRPr="00221815">
        <w:rPr>
          <w:rFonts w:ascii="Arial Narrow" w:hAnsi="Arial Narrow" w:cs="Arial Narrow"/>
          <w:b/>
          <w:sz w:val="24"/>
          <w:szCs w:val="24"/>
        </w:rPr>
        <w:t>зге</w:t>
      </w:r>
      <w:r w:rsidRPr="00221815">
        <w:rPr>
          <w:rFonts w:ascii="Arial Narrow" w:hAnsi="Arial Narrow"/>
          <w:b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/>
          <w:sz w:val="24"/>
          <w:szCs w:val="24"/>
        </w:rPr>
        <w:t>шарттар</w:t>
      </w:r>
    </w:p>
    <w:p w14:paraId="0A68A640" w14:textId="77777777" w:rsidR="000A3D0C" w:rsidRPr="00221815" w:rsidRDefault="00000000">
      <w:pPr>
        <w:pStyle w:val="1200"/>
        <w:suppressAutoHyphens w:val="0"/>
        <w:ind w:left="824" w:hanging="540"/>
        <w:rPr>
          <w:rFonts w:ascii="Arial Narrow" w:hAnsi="Arial Narrow"/>
          <w:sz w:val="24"/>
          <w:szCs w:val="24"/>
        </w:rPr>
      </w:pPr>
      <w:r w:rsidRPr="00221815">
        <w:rPr>
          <w:rFonts w:ascii="Arial Narrow" w:hAnsi="Arial Narrow"/>
          <w:bCs/>
          <w:sz w:val="24"/>
          <w:szCs w:val="24"/>
        </w:rPr>
        <w:t>7.1.</w:t>
      </w:r>
      <w:r w:rsidRPr="00221815">
        <w:rPr>
          <w:rFonts w:ascii="Arial Narrow" w:hAnsi="Arial Narrow"/>
          <w:bCs/>
          <w:sz w:val="24"/>
          <w:szCs w:val="24"/>
        </w:rPr>
        <w:tab/>
        <w:t>Биржалы</w:t>
      </w:r>
      <w:r w:rsidRPr="00221815">
        <w:rPr>
          <w:rFonts w:ascii="Calibri" w:hAnsi="Calibri" w:cs="Calibri"/>
          <w:bCs/>
          <w:sz w:val="24"/>
          <w:szCs w:val="24"/>
        </w:rPr>
        <w:t>қ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брокерлерді</w:t>
      </w:r>
      <w:r w:rsidRPr="00221815">
        <w:rPr>
          <w:rFonts w:ascii="Calibri" w:hAnsi="Calibri" w:cs="Calibri"/>
          <w:bCs/>
          <w:sz w:val="24"/>
          <w:szCs w:val="24"/>
        </w:rPr>
        <w:t>ң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клиенттері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осы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Спецификацияны</w:t>
      </w:r>
      <w:r w:rsidRPr="00221815">
        <w:rPr>
          <w:rFonts w:ascii="Calibri" w:hAnsi="Calibri" w:cs="Calibri"/>
          <w:bCs/>
          <w:sz w:val="24"/>
          <w:szCs w:val="24"/>
        </w:rPr>
        <w:t>ң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сауда</w:t>
      </w:r>
      <w:r w:rsidRPr="00221815">
        <w:rPr>
          <w:rFonts w:ascii="Arial Narrow" w:hAnsi="Arial Narrow"/>
          <w:bCs/>
          <w:sz w:val="24"/>
          <w:szCs w:val="24"/>
        </w:rPr>
        <w:t>-</w:t>
      </w:r>
      <w:r w:rsidRPr="00221815">
        <w:rPr>
          <w:rFonts w:ascii="Arial Narrow" w:hAnsi="Arial Narrow" w:cs="Arial Narrow"/>
          <w:bCs/>
          <w:sz w:val="24"/>
          <w:szCs w:val="24"/>
        </w:rPr>
        <w:t>сатты</w:t>
      </w:r>
      <w:r w:rsidRPr="00221815">
        <w:rPr>
          <w:rFonts w:ascii="Calibri" w:hAnsi="Calibri" w:cs="Calibri"/>
          <w:bCs/>
          <w:sz w:val="24"/>
          <w:szCs w:val="24"/>
        </w:rPr>
        <w:t>қ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Calibri" w:hAnsi="Calibri" w:cs="Calibri"/>
          <w:bCs/>
          <w:sz w:val="24"/>
          <w:szCs w:val="24"/>
        </w:rPr>
        <w:t>құ</w:t>
      </w:r>
      <w:r w:rsidRPr="00221815">
        <w:rPr>
          <w:rFonts w:ascii="Arial Narrow" w:hAnsi="Arial Narrow" w:cs="Arial Narrow"/>
          <w:bCs/>
          <w:sz w:val="24"/>
          <w:szCs w:val="24"/>
        </w:rPr>
        <w:t>ралы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бойынша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биржалы</w:t>
      </w:r>
      <w:r w:rsidRPr="00221815">
        <w:rPr>
          <w:rFonts w:ascii="Calibri" w:hAnsi="Calibri" w:cs="Calibri"/>
          <w:bCs/>
          <w:sz w:val="24"/>
          <w:szCs w:val="24"/>
        </w:rPr>
        <w:t>қ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м</w:t>
      </w:r>
      <w:r w:rsidRPr="00221815">
        <w:rPr>
          <w:rFonts w:ascii="Calibri" w:hAnsi="Calibri" w:cs="Calibri"/>
          <w:bCs/>
          <w:sz w:val="24"/>
          <w:szCs w:val="24"/>
        </w:rPr>
        <w:t>ә</w:t>
      </w:r>
      <w:r w:rsidRPr="00221815">
        <w:rPr>
          <w:rFonts w:ascii="Arial Narrow" w:hAnsi="Arial Narrow" w:cs="Arial Narrow"/>
          <w:bCs/>
          <w:sz w:val="24"/>
          <w:szCs w:val="24"/>
        </w:rPr>
        <w:t>міле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жасасу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туралы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со</w:t>
      </w:r>
      <w:r w:rsidRPr="00221815">
        <w:rPr>
          <w:rFonts w:ascii="Calibri" w:hAnsi="Calibri" w:cs="Calibri"/>
          <w:bCs/>
          <w:sz w:val="24"/>
          <w:szCs w:val="24"/>
        </w:rPr>
        <w:t>ңғ</w:t>
      </w:r>
      <w:r w:rsidRPr="00221815">
        <w:rPr>
          <w:rFonts w:ascii="Arial Narrow" w:hAnsi="Arial Narrow" w:cs="Arial Narrow"/>
          <w:bCs/>
          <w:sz w:val="24"/>
          <w:szCs w:val="24"/>
        </w:rPr>
        <w:t>ысына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б</w:t>
      </w:r>
      <w:r w:rsidRPr="00221815">
        <w:rPr>
          <w:rFonts w:ascii="Calibri" w:hAnsi="Calibri" w:cs="Calibri"/>
          <w:bCs/>
          <w:sz w:val="24"/>
          <w:szCs w:val="24"/>
        </w:rPr>
        <w:t>ұ</w:t>
      </w:r>
      <w:r w:rsidRPr="00221815">
        <w:rPr>
          <w:rFonts w:ascii="Arial Narrow" w:hAnsi="Arial Narrow" w:cs="Arial Narrow"/>
          <w:bCs/>
          <w:sz w:val="24"/>
          <w:szCs w:val="24"/>
        </w:rPr>
        <w:t>йры</w:t>
      </w:r>
      <w:r w:rsidRPr="00221815">
        <w:rPr>
          <w:rFonts w:ascii="Calibri" w:hAnsi="Calibri" w:cs="Calibri"/>
          <w:bCs/>
          <w:sz w:val="24"/>
          <w:szCs w:val="24"/>
        </w:rPr>
        <w:t>қ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бере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отырып</w:t>
      </w:r>
      <w:r w:rsidRPr="00221815">
        <w:rPr>
          <w:rFonts w:ascii="Arial Narrow" w:hAnsi="Arial Narrow"/>
          <w:bCs/>
          <w:sz w:val="24"/>
          <w:szCs w:val="24"/>
        </w:rPr>
        <w:t xml:space="preserve">, </w:t>
      </w:r>
      <w:r w:rsidRPr="00221815">
        <w:rPr>
          <w:rFonts w:ascii="Arial Narrow" w:hAnsi="Arial Narrow" w:cs="Arial Narrow"/>
          <w:bCs/>
          <w:sz w:val="24"/>
          <w:szCs w:val="24"/>
        </w:rPr>
        <w:t>оны</w:t>
      </w:r>
      <w:r w:rsidRPr="00221815">
        <w:rPr>
          <w:rFonts w:ascii="Calibri" w:hAnsi="Calibri" w:cs="Calibri"/>
          <w:bCs/>
          <w:sz w:val="24"/>
          <w:szCs w:val="24"/>
        </w:rPr>
        <w:t>ң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барлы</w:t>
      </w:r>
      <w:r w:rsidRPr="00221815">
        <w:rPr>
          <w:rFonts w:ascii="Calibri" w:hAnsi="Calibri" w:cs="Calibri"/>
          <w:bCs/>
          <w:sz w:val="24"/>
          <w:szCs w:val="24"/>
        </w:rPr>
        <w:t>қ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шарттарын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толы</w:t>
      </w:r>
      <w:r w:rsidRPr="00221815">
        <w:rPr>
          <w:rFonts w:ascii="Calibri" w:hAnsi="Calibri" w:cs="Calibri"/>
          <w:bCs/>
          <w:sz w:val="24"/>
          <w:szCs w:val="24"/>
        </w:rPr>
        <w:t>ғ</w:t>
      </w:r>
      <w:r w:rsidRPr="00221815">
        <w:rPr>
          <w:rFonts w:ascii="Arial Narrow" w:hAnsi="Arial Narrow" w:cs="Arial Narrow"/>
          <w:bCs/>
          <w:sz w:val="24"/>
          <w:szCs w:val="24"/>
        </w:rPr>
        <w:t>ымен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Calibri" w:hAnsi="Calibri" w:cs="Calibri"/>
          <w:bCs/>
          <w:sz w:val="24"/>
          <w:szCs w:val="24"/>
        </w:rPr>
        <w:t>қ</w:t>
      </w:r>
      <w:r w:rsidRPr="00221815">
        <w:rPr>
          <w:rFonts w:ascii="Arial Narrow" w:hAnsi="Arial Narrow" w:cs="Arial Narrow"/>
          <w:bCs/>
          <w:sz w:val="24"/>
          <w:szCs w:val="24"/>
        </w:rPr>
        <w:t>абылдайды</w:t>
      </w:r>
      <w:r w:rsidRPr="00221815">
        <w:rPr>
          <w:rFonts w:ascii="Arial Narrow" w:hAnsi="Arial Narrow"/>
          <w:bCs/>
          <w:sz w:val="24"/>
          <w:szCs w:val="24"/>
        </w:rPr>
        <w:t xml:space="preserve">, </w:t>
      </w:r>
      <w:r w:rsidRPr="00221815">
        <w:rPr>
          <w:rFonts w:ascii="Arial Narrow" w:hAnsi="Arial Narrow" w:cs="Arial Narrow"/>
          <w:bCs/>
          <w:sz w:val="24"/>
          <w:szCs w:val="24"/>
        </w:rPr>
        <w:t>сонымен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Calibri" w:hAnsi="Calibri" w:cs="Calibri"/>
          <w:bCs/>
          <w:sz w:val="24"/>
          <w:szCs w:val="24"/>
        </w:rPr>
        <w:t>қ</w:t>
      </w:r>
      <w:r w:rsidRPr="00221815">
        <w:rPr>
          <w:rFonts w:ascii="Arial Narrow" w:hAnsi="Arial Narrow" w:cs="Arial Narrow"/>
          <w:bCs/>
          <w:sz w:val="24"/>
          <w:szCs w:val="24"/>
        </w:rPr>
        <w:t>атар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биржалы</w:t>
      </w:r>
      <w:r w:rsidRPr="00221815">
        <w:rPr>
          <w:rFonts w:ascii="Calibri" w:hAnsi="Calibri" w:cs="Calibri"/>
          <w:bCs/>
          <w:sz w:val="24"/>
          <w:szCs w:val="24"/>
        </w:rPr>
        <w:t>қ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м</w:t>
      </w:r>
      <w:r w:rsidRPr="00221815">
        <w:rPr>
          <w:rFonts w:ascii="Calibri" w:hAnsi="Calibri" w:cs="Calibri"/>
          <w:bCs/>
          <w:sz w:val="24"/>
          <w:szCs w:val="24"/>
        </w:rPr>
        <w:t>ә</w:t>
      </w:r>
      <w:r w:rsidRPr="00221815">
        <w:rPr>
          <w:rFonts w:ascii="Arial Narrow" w:hAnsi="Arial Narrow" w:cs="Arial Narrow"/>
          <w:bCs/>
          <w:sz w:val="24"/>
          <w:szCs w:val="24"/>
        </w:rPr>
        <w:t>мілені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жасасу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фактісіне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байланысты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олар</w:t>
      </w:r>
      <w:r w:rsidRPr="00221815">
        <w:rPr>
          <w:rFonts w:ascii="Calibri" w:hAnsi="Calibri" w:cs="Calibri"/>
          <w:bCs/>
          <w:sz w:val="24"/>
          <w:szCs w:val="24"/>
        </w:rPr>
        <w:t>ғ</w:t>
      </w:r>
      <w:r w:rsidRPr="00221815">
        <w:rPr>
          <w:rFonts w:ascii="Arial Narrow" w:hAnsi="Arial Narrow" w:cs="Arial Narrow"/>
          <w:bCs/>
          <w:sz w:val="24"/>
          <w:szCs w:val="24"/>
        </w:rPr>
        <w:t>а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Calibri" w:hAnsi="Calibri" w:cs="Calibri"/>
          <w:bCs/>
          <w:sz w:val="24"/>
          <w:szCs w:val="24"/>
        </w:rPr>
        <w:t>қ</w:t>
      </w:r>
      <w:r w:rsidRPr="00221815">
        <w:rPr>
          <w:rFonts w:ascii="Arial Narrow" w:hAnsi="Arial Narrow" w:cs="Arial Narrow"/>
          <w:bCs/>
          <w:sz w:val="24"/>
          <w:szCs w:val="24"/>
        </w:rPr>
        <w:t>олданылатын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Сауда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221815">
        <w:rPr>
          <w:rFonts w:ascii="Calibri" w:hAnsi="Calibri" w:cs="Calibri"/>
          <w:bCs/>
          <w:sz w:val="24"/>
          <w:szCs w:val="24"/>
        </w:rPr>
        <w:t>ң</w:t>
      </w:r>
      <w:r w:rsidRPr="00221815">
        <w:rPr>
          <w:rFonts w:ascii="Arial Narrow" w:hAnsi="Arial Narrow"/>
          <w:bCs/>
          <w:sz w:val="24"/>
          <w:szCs w:val="24"/>
        </w:rPr>
        <w:t xml:space="preserve">, </w:t>
      </w:r>
      <w:r w:rsidRPr="00221815">
        <w:rPr>
          <w:rFonts w:ascii="Arial Narrow" w:hAnsi="Arial Narrow" w:cs="Arial Narrow"/>
          <w:bCs/>
          <w:sz w:val="24"/>
          <w:szCs w:val="24"/>
        </w:rPr>
        <w:t>Клиринг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221815">
        <w:rPr>
          <w:rFonts w:ascii="Calibri" w:hAnsi="Calibri" w:cs="Calibri"/>
          <w:bCs/>
          <w:sz w:val="24"/>
          <w:szCs w:val="24"/>
        </w:rPr>
        <w:t>ң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ж</w:t>
      </w:r>
      <w:r w:rsidRPr="00221815">
        <w:rPr>
          <w:rFonts w:ascii="Calibri" w:hAnsi="Calibri" w:cs="Calibri"/>
          <w:bCs/>
          <w:sz w:val="24"/>
          <w:szCs w:val="24"/>
        </w:rPr>
        <w:t>ә</w:t>
      </w:r>
      <w:r w:rsidRPr="00221815">
        <w:rPr>
          <w:rFonts w:ascii="Arial Narrow" w:hAnsi="Arial Narrow" w:cs="Arial Narrow"/>
          <w:bCs/>
          <w:sz w:val="24"/>
          <w:szCs w:val="24"/>
        </w:rPr>
        <w:t>не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Биржаны</w:t>
      </w:r>
      <w:r w:rsidRPr="00221815">
        <w:rPr>
          <w:rFonts w:ascii="Calibri" w:hAnsi="Calibri" w:cs="Calibri"/>
          <w:bCs/>
          <w:sz w:val="24"/>
          <w:szCs w:val="24"/>
        </w:rPr>
        <w:t>ң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бас</w:t>
      </w:r>
      <w:r w:rsidRPr="00221815">
        <w:rPr>
          <w:rFonts w:ascii="Calibri" w:hAnsi="Calibri" w:cs="Calibri"/>
          <w:bCs/>
          <w:sz w:val="24"/>
          <w:szCs w:val="24"/>
        </w:rPr>
        <w:t>қ</w:t>
      </w:r>
      <w:r w:rsidRPr="00221815">
        <w:rPr>
          <w:rFonts w:ascii="Arial Narrow" w:hAnsi="Arial Narrow" w:cs="Arial Narrow"/>
          <w:bCs/>
          <w:sz w:val="24"/>
          <w:szCs w:val="24"/>
        </w:rPr>
        <w:t>а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ішкі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нормативтік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Calibri" w:hAnsi="Calibri" w:cs="Calibri"/>
          <w:bCs/>
          <w:sz w:val="24"/>
          <w:szCs w:val="24"/>
        </w:rPr>
        <w:t>құ</w:t>
      </w:r>
      <w:r w:rsidRPr="00221815">
        <w:rPr>
          <w:rFonts w:ascii="Arial Narrow" w:hAnsi="Arial Narrow" w:cs="Arial Narrow"/>
          <w:bCs/>
          <w:sz w:val="24"/>
          <w:szCs w:val="24"/>
        </w:rPr>
        <w:t>жаттарыны</w:t>
      </w:r>
      <w:r w:rsidRPr="00221815">
        <w:rPr>
          <w:rFonts w:ascii="Calibri" w:hAnsi="Calibri" w:cs="Calibri"/>
          <w:bCs/>
          <w:sz w:val="24"/>
          <w:szCs w:val="24"/>
        </w:rPr>
        <w:t>ң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барлы</w:t>
      </w:r>
      <w:r w:rsidRPr="00221815">
        <w:rPr>
          <w:rFonts w:ascii="Calibri" w:hAnsi="Calibri" w:cs="Calibri"/>
          <w:bCs/>
          <w:sz w:val="24"/>
          <w:szCs w:val="24"/>
        </w:rPr>
        <w:t>қ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талаптарын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орындау</w:t>
      </w:r>
      <w:r w:rsidRPr="00221815">
        <w:rPr>
          <w:rFonts w:ascii="Calibri" w:hAnsi="Calibri" w:cs="Calibri"/>
          <w:bCs/>
          <w:sz w:val="24"/>
          <w:szCs w:val="24"/>
        </w:rPr>
        <w:t>ғ</w:t>
      </w:r>
      <w:r w:rsidRPr="00221815">
        <w:rPr>
          <w:rFonts w:ascii="Arial Narrow" w:hAnsi="Arial Narrow" w:cs="Arial Narrow"/>
          <w:bCs/>
          <w:sz w:val="24"/>
          <w:szCs w:val="24"/>
        </w:rPr>
        <w:t>а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міндеттенеді</w:t>
      </w:r>
      <w:r w:rsidRPr="00221815">
        <w:rPr>
          <w:rFonts w:ascii="Arial Narrow" w:hAnsi="Arial Narrow"/>
          <w:bCs/>
          <w:sz w:val="24"/>
          <w:szCs w:val="24"/>
        </w:rPr>
        <w:t xml:space="preserve">. </w:t>
      </w:r>
      <w:r w:rsidRPr="00221815">
        <w:rPr>
          <w:rFonts w:ascii="Arial Narrow" w:hAnsi="Arial Narrow" w:cs="Arial Narrow"/>
          <w:bCs/>
          <w:sz w:val="24"/>
          <w:szCs w:val="24"/>
        </w:rPr>
        <w:t>оларды</w:t>
      </w:r>
      <w:r w:rsidRPr="00221815">
        <w:rPr>
          <w:rFonts w:ascii="Calibri" w:hAnsi="Calibri" w:cs="Calibri"/>
          <w:bCs/>
          <w:sz w:val="24"/>
          <w:szCs w:val="24"/>
        </w:rPr>
        <w:t>ң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б</w:t>
      </w:r>
      <w:r w:rsidRPr="00221815">
        <w:rPr>
          <w:rFonts w:ascii="Calibri" w:hAnsi="Calibri" w:cs="Calibri"/>
          <w:bCs/>
          <w:sz w:val="24"/>
          <w:szCs w:val="24"/>
        </w:rPr>
        <w:t>ұ</w:t>
      </w:r>
      <w:r w:rsidRPr="00221815">
        <w:rPr>
          <w:rFonts w:ascii="Arial Narrow" w:hAnsi="Arial Narrow" w:cs="Arial Narrow"/>
          <w:bCs/>
          <w:sz w:val="24"/>
          <w:szCs w:val="24"/>
        </w:rPr>
        <w:t>йры</w:t>
      </w:r>
      <w:r w:rsidRPr="00221815">
        <w:rPr>
          <w:rFonts w:ascii="Calibri" w:hAnsi="Calibri" w:cs="Calibri"/>
          <w:bCs/>
          <w:sz w:val="24"/>
          <w:szCs w:val="24"/>
        </w:rPr>
        <w:t>қ</w:t>
      </w:r>
      <w:r w:rsidRPr="00221815">
        <w:rPr>
          <w:rFonts w:ascii="Arial Narrow" w:hAnsi="Arial Narrow" w:cs="Arial Narrow"/>
          <w:bCs/>
          <w:sz w:val="24"/>
          <w:szCs w:val="24"/>
        </w:rPr>
        <w:t>тары</w:t>
      </w:r>
      <w:r w:rsidRPr="00221815">
        <w:rPr>
          <w:rFonts w:ascii="Arial Narrow" w:hAnsi="Arial Narrow"/>
          <w:bCs/>
          <w:sz w:val="24"/>
          <w:szCs w:val="24"/>
        </w:rPr>
        <w:t xml:space="preserve"> </w:t>
      </w:r>
      <w:r w:rsidRPr="00221815">
        <w:rPr>
          <w:rFonts w:ascii="Arial Narrow" w:hAnsi="Arial Narrow" w:cs="Arial Narrow"/>
          <w:bCs/>
          <w:sz w:val="24"/>
          <w:szCs w:val="24"/>
        </w:rPr>
        <w:t>бойынша</w:t>
      </w:r>
      <w:r w:rsidRPr="00221815">
        <w:rPr>
          <w:rFonts w:ascii="Arial Narrow" w:hAnsi="Arial Narrow"/>
          <w:bCs/>
          <w:sz w:val="24"/>
          <w:szCs w:val="24"/>
        </w:rPr>
        <w:t>.</w:t>
      </w:r>
    </w:p>
    <w:p w14:paraId="6BBEAAEE" w14:textId="77777777" w:rsidR="000A3D0C" w:rsidRPr="00221815" w:rsidRDefault="000A3D0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CB069D2" w14:textId="77777777" w:rsidR="000A3D0C" w:rsidRPr="00221815" w:rsidRDefault="000A3D0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6D84C6B" w14:textId="77777777" w:rsidR="000A3D0C" w:rsidRPr="00221815" w:rsidRDefault="000A3D0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2F88861" w14:textId="77777777" w:rsidR="000A3D0C" w:rsidRDefault="000A3D0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40EB272D" w14:textId="77777777" w:rsidR="00221815" w:rsidRDefault="0022181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06E13D9B" w14:textId="77777777" w:rsidR="00221815" w:rsidRDefault="0022181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7FA4160F" w14:textId="77777777" w:rsidR="00221815" w:rsidRDefault="0022181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79C0D9F7" w14:textId="77777777" w:rsidR="00221815" w:rsidRDefault="0022181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47A6C392" w14:textId="77777777" w:rsidR="00221815" w:rsidRDefault="0022181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79F545ED" w14:textId="77777777" w:rsidR="00221815" w:rsidRDefault="0022181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7F2244BC" w14:textId="77777777" w:rsidR="00221815" w:rsidRDefault="0022181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6EBE4B6C" w14:textId="77777777" w:rsidR="00221815" w:rsidRDefault="0022181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2BA55C9C" w14:textId="77777777" w:rsidR="00221815" w:rsidRPr="00221815" w:rsidRDefault="00221815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6394AD1B" w14:textId="77777777" w:rsidR="000A3D0C" w:rsidRPr="00221815" w:rsidRDefault="000A3D0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3E2500C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№-___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</w:p>
    <w:p w14:paraId="4C25CC61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ШАРТЫ </w:t>
      </w:r>
    </w:p>
    <w:p w14:paraId="611E7C61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69967897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г. Алматы                                           __________ 2026 ж.</w:t>
      </w:r>
    </w:p>
    <w:p w14:paraId="4C9D3383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45CE0FB1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0D3CD0BF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_______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  </w:t>
      </w:r>
      <w:proofErr w:type="gramEnd"/>
      <w:r>
        <w:rPr>
          <w:rFonts w:ascii="Arial Narrow" w:hAnsi="Arial Narrow"/>
        </w:rPr>
        <w:t xml:space="preserve">                             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</w:p>
    <w:p w14:paraId="7120E1E3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аталатын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ФИО</w:t>
      </w:r>
      <w:r>
        <w:rPr>
          <w:rFonts w:ascii="Arial Narrow" w:hAnsi="Arial Narrow"/>
        </w:rPr>
        <w:t xml:space="preserve">_______ </w:t>
      </w:r>
      <w:proofErr w:type="spellStart"/>
      <w:r>
        <w:rPr>
          <w:rFonts w:ascii="Arial Narrow" w:hAnsi="Arial Narrow" w:cs="Arial Narrow"/>
        </w:rPr>
        <w:t>мырза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бірлесе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жекеше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жасады</w:t>
      </w:r>
      <w:proofErr w:type="spellEnd"/>
      <w:r>
        <w:rPr>
          <w:rFonts w:ascii="Arial Narrow" w:hAnsi="Arial Narrow"/>
        </w:rPr>
        <w:t>:</w:t>
      </w:r>
    </w:p>
    <w:p w14:paraId="1586ABA4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6A7374E3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Келісімшартты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бекіткенін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жататынын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«ЕТС»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>.</w:t>
      </w:r>
    </w:p>
    <w:p w14:paraId="6A581F26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51AFEA37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Егер осы </w:t>
      </w:r>
      <w:proofErr w:type="spellStart"/>
      <w:r>
        <w:rPr>
          <w:rFonts w:ascii="Arial Narrow" w:hAnsi="Arial Narrow"/>
        </w:rPr>
        <w:t>Келісімшартты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басымды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беріледі</w:t>
      </w:r>
      <w:proofErr w:type="spellEnd"/>
      <w:r>
        <w:rPr>
          <w:rFonts w:ascii="Arial Narrow" w:hAnsi="Arial Narrow"/>
        </w:rPr>
        <w:t>.</w:t>
      </w:r>
    </w:p>
    <w:p w14:paraId="64B93205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2FC0D531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389-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экономика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министріні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2015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25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арашада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729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йры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</w:t>
      </w:r>
      <w:r>
        <w:rPr>
          <w:rFonts w:ascii="Arial Narrow" w:hAnsi="Arial Narrow"/>
        </w:rPr>
        <w:t>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>.</w:t>
      </w:r>
    </w:p>
    <w:p w14:paraId="13BF7772" w14:textId="77777777" w:rsidR="00221815" w:rsidRDefault="00221815" w:rsidP="00221815">
      <w:pPr>
        <w:ind w:firstLine="425"/>
      </w:pPr>
    </w:p>
    <w:p w14:paraId="3355FE32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1.1.1.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</w:t>
      </w:r>
    </w:p>
    <w:p w14:paraId="05059D55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тынушылар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ажеттіліктері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Экспортты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лицензияларды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кедендік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секілді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 </w:t>
      </w:r>
      <w:proofErr w:type="spellStart"/>
      <w:r>
        <w:rPr>
          <w:rFonts w:ascii="Arial Narrow" w:hAnsi="Arial Narrow" w:cs="Arial Narrow"/>
        </w:rPr>
        <w:t>ережелері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Arial Narrow" w:hAnsi="Arial Narrow"/>
        </w:rPr>
        <w:t>ылмайды</w:t>
      </w:r>
      <w:proofErr w:type="spellEnd"/>
      <w:r>
        <w:rPr>
          <w:rFonts w:ascii="Arial Narrow" w:hAnsi="Arial Narrow"/>
        </w:rPr>
        <w:t>.</w:t>
      </w:r>
    </w:p>
    <w:p w14:paraId="43717F33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шарты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мілсіне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ескертілген</w:t>
      </w:r>
      <w:proofErr w:type="spellEnd"/>
      <w:r>
        <w:rPr>
          <w:rFonts w:ascii="Arial Narrow" w:hAnsi="Arial Narrow"/>
        </w:rPr>
        <w:t>.</w:t>
      </w:r>
    </w:p>
    <w:p w14:paraId="74299FA4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1.3.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«Атырау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АНПЗ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>.</w:t>
      </w:r>
    </w:p>
    <w:p w14:paraId="7BDE47CB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19752245" w14:textId="77777777" w:rsidR="00221815" w:rsidRDefault="00221815" w:rsidP="00221815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2. ТАУАР САНЫ МЕН САПАСЫ</w:t>
      </w:r>
    </w:p>
    <w:p w14:paraId="3DB07DB8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жеткізетін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</w:t>
      </w:r>
      <w:proofErr w:type="spellEnd"/>
      <w:r>
        <w:rPr>
          <w:rFonts w:ascii="Arial Narrow" w:hAnsi="Arial Narrow"/>
        </w:rPr>
        <w:t xml:space="preserve"> саны мен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белгіленеді</w:t>
      </w:r>
      <w:proofErr w:type="spellEnd"/>
      <w:r>
        <w:rPr>
          <w:rFonts w:ascii="Arial Narrow" w:hAnsi="Arial Narrow"/>
        </w:rPr>
        <w:t>.</w:t>
      </w:r>
    </w:p>
    <w:p w14:paraId="36D3CEB7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ерекшелігінде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толерансты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шегінде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толерансын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атысуынсыз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>.</w:t>
      </w:r>
    </w:p>
    <w:p w14:paraId="76AE1845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2.3.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нормалар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алыптасу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алушыдан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кем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1 (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proofErr w:type="spellEnd"/>
      <w:r>
        <w:rPr>
          <w:rFonts w:ascii="Arial Narrow" w:hAnsi="Arial Narrow"/>
        </w:rPr>
        <w:t>.</w:t>
      </w:r>
    </w:p>
    <w:p w14:paraId="0FE60E73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сертификатында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терге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ТШ</w:t>
      </w:r>
      <w:r>
        <w:rPr>
          <w:rFonts w:ascii="Arial Narrow" w:hAnsi="Arial Narrow"/>
        </w:rPr>
        <w:t>-</w:t>
      </w:r>
      <w:proofErr w:type="spellStart"/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07C4FD2A" w14:textId="77777777" w:rsidR="00221815" w:rsidRDefault="00221815" w:rsidP="00221815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3.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2B30EE41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3.1.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беріндегі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айырбастау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операциялары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есептерге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есептерге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негізделеді</w:t>
      </w:r>
      <w:proofErr w:type="spellEnd"/>
      <w:r>
        <w:rPr>
          <w:rFonts w:ascii="Arial Narrow" w:hAnsi="Arial Narrow"/>
        </w:rPr>
        <w:t>.</w:t>
      </w:r>
    </w:p>
    <w:p w14:paraId="0F30FDB8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1 (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жіберетініне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>.</w:t>
      </w:r>
    </w:p>
    <w:p w14:paraId="658247F8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сауда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идалары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/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2 (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жібереді</w:t>
      </w:r>
      <w:proofErr w:type="spellEnd"/>
      <w:r>
        <w:rPr>
          <w:rFonts w:ascii="Arial Narrow" w:hAnsi="Arial Narrow"/>
        </w:rPr>
        <w:t>.</w:t>
      </w:r>
    </w:p>
    <w:p w14:paraId="520FE3E9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>.</w:t>
      </w:r>
    </w:p>
    <w:p w14:paraId="46A75449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сондай-а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жария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1C594AEA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жеткізгіште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шабарман</w:t>
      </w:r>
      <w:proofErr w:type="spellEnd"/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курьер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жіберетінін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289BB70B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/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нысанын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даласады</w:t>
      </w:r>
      <w:proofErr w:type="spellEnd"/>
      <w:r>
        <w:rPr>
          <w:rFonts w:ascii="Arial Narrow" w:hAnsi="Arial Narrow"/>
        </w:rPr>
        <w:t xml:space="preserve">. </w:t>
      </w:r>
    </w:p>
    <w:p w14:paraId="78C9F822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ілеспе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«ТІЖ»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ресурсы</w:t>
      </w:r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сімдейді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тізімінде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себебімен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мезгілсі</w:t>
      </w:r>
      <w:r>
        <w:rPr>
          <w:rFonts w:ascii="Arial Narrow" w:hAnsi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жеткізілуі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жиналуын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айыбыны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болдырмау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себептер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айыбын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proofErr w:type="spellEnd"/>
      <w:r>
        <w:rPr>
          <w:rFonts w:ascii="Arial Narrow" w:hAnsi="Arial Narrow"/>
        </w:rPr>
        <w:t>.</w:t>
      </w:r>
    </w:p>
    <w:p w14:paraId="77413A11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3.4.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айырысу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асады</w:t>
      </w:r>
      <w:proofErr w:type="spellEnd"/>
      <w:r>
        <w:rPr>
          <w:rFonts w:ascii="Arial Narrow" w:hAnsi="Arial Narrow"/>
        </w:rPr>
        <w:t>.</w:t>
      </w:r>
    </w:p>
    <w:p w14:paraId="1C5D98FC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3.5.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proofErr w:type="spellEnd"/>
      <w:r>
        <w:rPr>
          <w:rFonts w:ascii="Arial Narrow" w:hAnsi="Arial Narrow"/>
        </w:rPr>
        <w:t>:</w:t>
      </w:r>
    </w:p>
    <w:p w14:paraId="4DC2CA4C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44D79BC7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спесе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1E7FF6CA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c.</w:t>
      </w:r>
      <w:r>
        <w:rPr>
          <w:rFonts w:ascii="Arial Narrow" w:hAnsi="Arial Narrow"/>
        </w:rPr>
        <w:tab/>
        <w:t xml:space="preserve">    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2E2B6087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d.</w:t>
      </w:r>
      <w:r>
        <w:rPr>
          <w:rFonts w:ascii="Arial Narrow" w:hAnsi="Arial Narrow"/>
        </w:rPr>
        <w:tab/>
        <w:t xml:space="preserve">     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бермеуі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>;</w:t>
      </w:r>
    </w:p>
    <w:p w14:paraId="5122D6E9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e.</w:t>
      </w:r>
      <w:r>
        <w:rPr>
          <w:rFonts w:ascii="Arial Narrow" w:hAnsi="Arial Narrow"/>
        </w:rPr>
        <w:tab/>
        <w:t xml:space="preserve">     </w:t>
      </w:r>
      <w:proofErr w:type="spellStart"/>
      <w:r>
        <w:rPr>
          <w:rFonts w:ascii="Arial Narrow" w:hAnsi="Arial Narrow"/>
        </w:rPr>
        <w:t>Шартпен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ескерілген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>.</w:t>
      </w:r>
    </w:p>
    <w:p w14:paraId="409B8781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3.6.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отырып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ресурстарында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тексеруге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24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йкессіздігін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жойып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29AA380E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023542E9" w14:textId="77777777" w:rsidR="00221815" w:rsidRDefault="00221815" w:rsidP="00221815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4.ТАУАРДЫ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5054A59B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3.2. -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шалай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аражатты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скені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>.</w:t>
      </w:r>
    </w:p>
    <w:p w14:paraId="5A6217A8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талаптары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тиісінше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растау</w:t>
      </w:r>
      <w:proofErr w:type="spellEnd"/>
      <w:r>
        <w:rPr>
          <w:rFonts w:ascii="Arial Narrow" w:hAnsi="Arial Narrow"/>
        </w:rPr>
        <w:t>.</w:t>
      </w:r>
    </w:p>
    <w:p w14:paraId="00326B8A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йкестікпен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proofErr w:type="spellEnd"/>
      <w:r>
        <w:rPr>
          <w:rFonts w:ascii="Arial Narrow" w:hAnsi="Arial Narrow"/>
        </w:rPr>
        <w:t>.</w:t>
      </w:r>
    </w:p>
    <w:p w14:paraId="29544901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резервуарлар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паркінде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жиналуын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болдырмау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уліктік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кестелерін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станбау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>.</w:t>
      </w:r>
    </w:p>
    <w:p w14:paraId="218163DD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талмайтынымен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жалпы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нелтілмейтінімен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.</w:t>
      </w:r>
    </w:p>
    <w:p w14:paraId="7BE0D57F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сенімхат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техникасы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туі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базасыны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танысып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шектеулер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>.</w:t>
      </w:r>
    </w:p>
    <w:p w14:paraId="7B6B5C86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4.5.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актісіне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олданылса</w:t>
      </w:r>
      <w:proofErr w:type="spellEnd"/>
      <w:r>
        <w:rPr>
          <w:rFonts w:ascii="Arial Narrow" w:hAnsi="Arial Narrow"/>
        </w:rPr>
        <w:t>.</w:t>
      </w:r>
    </w:p>
    <w:p w14:paraId="60C97664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арамастан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меншік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238-</w:t>
      </w:r>
      <w:r>
        <w:rPr>
          <w:rFonts w:ascii="Arial Narrow" w:hAnsi="Arial Narrow" w:cs="Arial Narrow"/>
        </w:rPr>
        <w:t>бабыны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>).</w:t>
      </w:r>
    </w:p>
    <w:p w14:paraId="2BCFC1F5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алдырады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</w:p>
    <w:p w14:paraId="5C508F7F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тасымалдауды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тіркелуімен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операторыны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тарифін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теміржол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тарифтерін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жеделхат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отырып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199DDD85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4.6.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жеткізілді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берілді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есептелетінімен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:</w:t>
      </w:r>
    </w:p>
    <w:p w14:paraId="5847FDBF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a)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5CDE7EB2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b)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магистральды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желісіні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пунктіндегі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>.</w:t>
      </w:r>
    </w:p>
    <w:p w14:paraId="5EAF6B99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4.7.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лінуі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ілеспе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>.</w:t>
      </w:r>
    </w:p>
    <w:p w14:paraId="0ABFACDE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4.8.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вагон-</w:t>
      </w:r>
      <w:proofErr w:type="spellStart"/>
      <w:r>
        <w:rPr>
          <w:rFonts w:ascii="Arial Narrow" w:hAnsi="Arial Narrow"/>
        </w:rPr>
        <w:t>цистерналар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Бумен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Жуу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буландыру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дайындау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бетімен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шешіп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 (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нысанында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жарамдылы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бермейді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калибрлеу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калибрлеу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кестесі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765783C8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4.9.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техникалы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тиесілі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</w:t>
      </w:r>
      <w:r>
        <w:rPr>
          <w:rFonts w:ascii="Arial Narrow" w:hAnsi="Arial Narrow"/>
        </w:rPr>
        <w:t>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.</w:t>
      </w:r>
    </w:p>
    <w:p w14:paraId="16678645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4.10.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4 (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банктік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аударады</w:t>
      </w:r>
      <w:proofErr w:type="spellEnd"/>
      <w:r>
        <w:rPr>
          <w:rFonts w:ascii="Arial Narrow" w:hAnsi="Arial Narrow"/>
        </w:rPr>
        <w:t>.</w:t>
      </w:r>
    </w:p>
    <w:p w14:paraId="1C96CD3A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бетінше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санына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</w:t>
      </w:r>
      <w:r>
        <w:rPr>
          <w:rFonts w:ascii="Arial Narrow" w:hAnsi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уелсіз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йымдастырылуын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функцияларды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орындайды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4.10-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proofErr w:type="spellEnd"/>
      <w:r>
        <w:rPr>
          <w:rFonts w:ascii="Arial Narrow" w:hAnsi="Arial Narrow"/>
        </w:rPr>
        <w:t>.</w:t>
      </w:r>
    </w:p>
    <w:p w14:paraId="604BDA79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</w:t>
      </w:r>
      <w:r>
        <w:rPr>
          <w:rFonts w:ascii="Arial Narrow" w:hAnsi="Arial Narrow"/>
        </w:rPr>
        <w:tab/>
        <w:t xml:space="preserve">ТАУАРДЫ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59093AD5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5.1.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>.</w:t>
      </w:r>
    </w:p>
    <w:p w14:paraId="5222E647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5.2.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есебіне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алынады</w:t>
      </w:r>
      <w:proofErr w:type="spellEnd"/>
      <w:r>
        <w:rPr>
          <w:rFonts w:ascii="Arial Narrow" w:hAnsi="Arial Narrow"/>
        </w:rPr>
        <w:t xml:space="preserve">. </w:t>
      </w:r>
    </w:p>
    <w:p w14:paraId="1FE91706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</w:t>
      </w:r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2001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8 </w:t>
      </w:r>
      <w:proofErr w:type="spellStart"/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266-II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г</w:t>
      </w:r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36-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. 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ктеледі</w:t>
      </w:r>
      <w:proofErr w:type="spellEnd"/>
      <w:r>
        <w:rPr>
          <w:rFonts w:ascii="Arial Narrow" w:hAnsi="Arial Narrow"/>
        </w:rPr>
        <w:t>.</w:t>
      </w:r>
    </w:p>
    <w:p w14:paraId="4C2503DE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Пломбалары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цистерналарда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пломбаларсыз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пломбаларды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жетіспеуішілігі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фактілер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тапсыру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фактісі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кешіктірілмей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абылдамайды</w:t>
      </w:r>
      <w:proofErr w:type="spellEnd"/>
      <w:r>
        <w:rPr>
          <w:rFonts w:ascii="Arial Narrow" w:hAnsi="Arial Narrow"/>
        </w:rPr>
        <w:t>.</w:t>
      </w:r>
    </w:p>
    <w:p w14:paraId="43122873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>:</w:t>
      </w:r>
    </w:p>
    <w:p w14:paraId="2AA6A496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proofErr w:type="spellEnd"/>
      <w:r>
        <w:rPr>
          <w:rFonts w:ascii="Arial Narrow" w:hAnsi="Arial Narrow"/>
        </w:rPr>
        <w:t>:</w:t>
      </w:r>
    </w:p>
    <w:p w14:paraId="5604DC0B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а)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Тапсырыс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беруші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статикалы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тексеруден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тпеген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сыйымдылы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объектісі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пайдаланылса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proofErr w:type="spellEnd"/>
      <w:r>
        <w:rPr>
          <w:rFonts w:ascii="Arial Narrow" w:hAnsi="Arial Narrow"/>
        </w:rPr>
        <w:t xml:space="preserve"> 0,5%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proofErr w:type="spellEnd"/>
      <w:r>
        <w:rPr>
          <w:rFonts w:ascii="Arial Narrow" w:hAnsi="Arial Narrow"/>
        </w:rPr>
        <w:t>.</w:t>
      </w:r>
    </w:p>
    <w:p w14:paraId="137A6BC3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б) </w:t>
      </w:r>
      <w:proofErr w:type="spellStart"/>
      <w:r>
        <w:rPr>
          <w:rFonts w:ascii="Arial Narrow" w:hAnsi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абылдаушысына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битумын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бункер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типіндегі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4-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массасын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+15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 (+20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температурасы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шамасын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температурасына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</w:t>
      </w:r>
      <w:r>
        <w:rPr>
          <w:rFonts w:ascii="Arial Narrow" w:hAnsi="Arial Narrow"/>
        </w:rPr>
        <w:t>анылады</w:t>
      </w:r>
      <w:proofErr w:type="spellEnd"/>
      <w:r>
        <w:rPr>
          <w:rFonts w:ascii="Arial Narrow" w:hAnsi="Arial Narrow"/>
        </w:rPr>
        <w:t>;</w:t>
      </w:r>
    </w:p>
    <w:p w14:paraId="5A84E28B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в)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3553-2020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стандартына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нормасы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шамаларыны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жиынты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стандартында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арастырыл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массаны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массаны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</w:t>
      </w:r>
      <w:proofErr w:type="spellEnd"/>
      <w:r>
        <w:rPr>
          <w:rFonts w:ascii="Arial Narrow" w:hAnsi="Arial Narrow"/>
        </w:rPr>
        <w:t xml:space="preserve">                                                     </w:t>
      </w:r>
      <w:proofErr w:type="spellStart"/>
      <w:r>
        <w:rPr>
          <w:rFonts w:ascii="Arial Narrow" w:hAnsi="Arial Narrow"/>
        </w:rPr>
        <w:t>ескермегендегі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жетіспеушілік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сомасын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жайында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отырады</w:t>
      </w:r>
      <w:proofErr w:type="spellEnd"/>
      <w:r>
        <w:rPr>
          <w:rFonts w:ascii="Arial Narrow" w:hAnsi="Arial Narrow"/>
        </w:rPr>
        <w:t xml:space="preserve">;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кіл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ескеріледі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>).</w:t>
      </w:r>
    </w:p>
    <w:p w14:paraId="36F3CC02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г) </w:t>
      </w:r>
      <w:proofErr w:type="spellStart"/>
      <w:r>
        <w:rPr>
          <w:rFonts w:ascii="Arial Narrow" w:hAnsi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межелі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есептеледі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межелі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шегеріледі</w:t>
      </w:r>
      <w:proofErr w:type="spellEnd"/>
      <w:r>
        <w:rPr>
          <w:rFonts w:ascii="Arial Narrow" w:hAnsi="Arial Narrow"/>
        </w:rPr>
        <w:t>.</w:t>
      </w:r>
    </w:p>
    <w:p w14:paraId="41E63694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д)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есептеледі</w:t>
      </w:r>
      <w:proofErr w:type="spellEnd"/>
      <w:r>
        <w:rPr>
          <w:rFonts w:ascii="Arial Narrow" w:hAnsi="Arial Narrow"/>
        </w:rPr>
        <w:t>.</w:t>
      </w:r>
    </w:p>
    <w:p w14:paraId="37C89B0A" w14:textId="77777777" w:rsidR="00221815" w:rsidRDefault="00221815" w:rsidP="00221815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6.</w:t>
      </w:r>
      <w:r>
        <w:rPr>
          <w:rFonts w:ascii="Arial Narrow" w:hAnsi="Arial Narrow"/>
        </w:rPr>
        <w:tab/>
        <w:t>ТАУАР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</w:p>
    <w:p w14:paraId="25F0AF38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алынуымен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метрлік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тоннасыны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proofErr w:type="spellEnd"/>
      <w:r>
        <w:rPr>
          <w:rFonts w:ascii="Arial Narrow" w:hAnsi="Arial Narrow"/>
        </w:rPr>
        <w:t>.</w:t>
      </w:r>
    </w:p>
    <w:p w14:paraId="1D7EAFFE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белгіленеді</w:t>
      </w:r>
      <w:proofErr w:type="spellEnd"/>
      <w:r>
        <w:rPr>
          <w:rFonts w:ascii="Arial Narrow" w:hAnsi="Arial Narrow"/>
        </w:rPr>
        <w:t>.</w:t>
      </w:r>
    </w:p>
    <w:p w14:paraId="2032630A" w14:textId="77777777" w:rsidR="00221815" w:rsidRDefault="00221815" w:rsidP="00221815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7.</w:t>
      </w:r>
      <w:r>
        <w:rPr>
          <w:rFonts w:ascii="Arial Narrow" w:hAnsi="Arial Narrow"/>
        </w:rPr>
        <w:tab/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</w:p>
    <w:p w14:paraId="480E4036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валютасымен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—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гемен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банктік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сомасынан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топтамасы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ресімдейтін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4 (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</w:p>
    <w:p w14:paraId="65C23FB1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енгізілмеген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стеме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лейді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згертпесе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>.</w:t>
      </w:r>
    </w:p>
    <w:p w14:paraId="68124E9A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банктік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деректемелері</w:t>
      </w:r>
      <w:proofErr w:type="spellEnd"/>
      <w:r>
        <w:rPr>
          <w:rFonts w:ascii="Arial Narrow" w:hAnsi="Arial Narrow"/>
        </w:rPr>
        <w:t>:</w:t>
      </w:r>
    </w:p>
    <w:p w14:paraId="215E59F7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ЖШС «</w:t>
      </w:r>
      <w:proofErr w:type="spellStart"/>
      <w:r>
        <w:rPr>
          <w:rFonts w:ascii="Arial Narrow" w:hAnsi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орталы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ЕТЖ»</w:t>
      </w:r>
      <w:r>
        <w:rPr>
          <w:rFonts w:ascii="Arial Narrow" w:hAnsi="Arial Narrow"/>
        </w:rPr>
        <w:t>.</w:t>
      </w:r>
    </w:p>
    <w:p w14:paraId="3BAE2169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БИН 090840000906,</w:t>
      </w:r>
    </w:p>
    <w:p w14:paraId="22449A54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Шот :</w:t>
      </w:r>
      <w:proofErr w:type="gramEnd"/>
      <w:r>
        <w:rPr>
          <w:rFonts w:ascii="Arial Narrow" w:hAnsi="Arial Narrow"/>
        </w:rPr>
        <w:t xml:space="preserve"> KZ046010131000118505 </w:t>
      </w:r>
    </w:p>
    <w:p w14:paraId="3CE1528C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БИК: HSBKKZKX, </w:t>
      </w:r>
    </w:p>
    <w:p w14:paraId="2B288A05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Кбе</w:t>
      </w:r>
      <w:proofErr w:type="spellEnd"/>
      <w:r>
        <w:rPr>
          <w:rFonts w:ascii="Arial Narrow" w:hAnsi="Arial Narrow"/>
        </w:rPr>
        <w:t xml:space="preserve"> 17</w:t>
      </w:r>
    </w:p>
    <w:p w14:paraId="4D43AE65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КНП: 710</w:t>
      </w:r>
    </w:p>
    <w:p w14:paraId="38862498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Банкі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>.</w:t>
      </w:r>
    </w:p>
    <w:p w14:paraId="0D36B523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>
        <w:rPr>
          <w:rFonts w:ascii="Arial Narrow" w:hAnsi="Arial Narrow"/>
        </w:rPr>
        <w:t xml:space="preserve">: </w:t>
      </w:r>
    </w:p>
    <w:p w14:paraId="06CFB1FF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"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лемге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агентке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_ _ _ _ _ _ _ _ _ _ _ _ _ _ _ (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proofErr w:type="spellEnd"/>
      <w:r>
        <w:rPr>
          <w:rFonts w:ascii="Arial Narrow" w:hAnsi="Arial Narrow"/>
        </w:rPr>
        <w:t xml:space="preserve">).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proofErr w:type="spellEnd"/>
      <w:r>
        <w:rPr>
          <w:rFonts w:ascii="Arial Narrow" w:hAnsi="Arial Narrow"/>
        </w:rPr>
        <w:t>)</w:t>
      </w:r>
      <w:r>
        <w:rPr>
          <w:rFonts w:ascii="Arial Narrow" w:hAnsi="Arial Narrow" w:cs="Arial Narrow"/>
        </w:rPr>
        <w:t>№</w:t>
      </w:r>
      <w:proofErr w:type="gramEnd"/>
      <w:r>
        <w:rPr>
          <w:rFonts w:ascii="Arial Narrow" w:hAnsi="Arial Narrow"/>
        </w:rPr>
        <w:t xml:space="preserve">____________.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- _______ (_______)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proofErr w:type="spellEnd"/>
      <w:r>
        <w:rPr>
          <w:rFonts w:ascii="Arial Narrow" w:hAnsi="Arial Narrow"/>
        </w:rPr>
        <w:t xml:space="preserve">___________. </w:t>
      </w:r>
      <w:proofErr w:type="spellStart"/>
      <w:r>
        <w:rPr>
          <w:rFonts w:ascii="Arial Narrow" w:hAnsi="Arial Narrow" w:cs="Arial Narrow"/>
        </w:rPr>
        <w:t>Брокерді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Коды</w:t>
      </w:r>
      <w:r>
        <w:rPr>
          <w:rFonts w:ascii="Arial Narrow" w:hAnsi="Arial Narrow"/>
        </w:rPr>
        <w:t>______.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>.</w:t>
      </w:r>
    </w:p>
    <w:p w14:paraId="68EC328A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партиясы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кейінгі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КО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мазм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жолдайды</w:t>
      </w:r>
      <w:proofErr w:type="spellEnd"/>
      <w:r>
        <w:rPr>
          <w:rFonts w:ascii="Arial Narrow" w:hAnsi="Arial Narrow"/>
        </w:rPr>
        <w:t xml:space="preserve">:  </w:t>
      </w:r>
    </w:p>
    <w:p w14:paraId="485BCD18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;  </w:t>
      </w:r>
    </w:p>
    <w:p w14:paraId="04D80051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босату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proofErr w:type="spellEnd"/>
      <w:r>
        <w:rPr>
          <w:rFonts w:ascii="Arial Narrow" w:hAnsi="Arial Narrow"/>
        </w:rPr>
        <w:t xml:space="preserve">.  </w:t>
      </w:r>
    </w:p>
    <w:p w14:paraId="6D90DACC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Хат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тіркеледі</w:t>
      </w:r>
      <w:proofErr w:type="spellEnd"/>
      <w:r>
        <w:rPr>
          <w:rFonts w:ascii="Arial Narrow" w:hAnsi="Arial Narrow"/>
        </w:rPr>
        <w:t>.</w:t>
      </w:r>
    </w:p>
    <w:p w14:paraId="6926A6DD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актісін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жасайды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арыздар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</w:t>
      </w:r>
      <w:r>
        <w:rPr>
          <w:rFonts w:ascii="Arial Narrow" w:hAnsi="Arial Narrow"/>
        </w:rPr>
        <w:t>ілгенге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арамастан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берешекті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>.</w:t>
      </w:r>
    </w:p>
    <w:p w14:paraId="0ADC55B6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Фактураны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жауапкершілігіне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еместігі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айталан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.</w:t>
      </w:r>
    </w:p>
    <w:p w14:paraId="41D0F066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7.5.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>:</w:t>
      </w:r>
    </w:p>
    <w:p w14:paraId="07A34543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proofErr w:type="spellStart"/>
      <w:r>
        <w:rPr>
          <w:rFonts w:ascii="Arial Narrow" w:hAnsi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актісі</w:t>
      </w:r>
      <w:proofErr w:type="spellEnd"/>
      <w:r>
        <w:rPr>
          <w:rFonts w:ascii="Arial Narrow" w:hAnsi="Arial Narrow"/>
        </w:rPr>
        <w:t>;</w:t>
      </w:r>
    </w:p>
    <w:p w14:paraId="1DA4C467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proofErr w:type="spellStart"/>
      <w:r>
        <w:rPr>
          <w:rFonts w:ascii="Arial Narrow" w:hAnsi="Arial Narrow"/>
        </w:rPr>
        <w:t>Жеткізілімні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алыбында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актісі</w:t>
      </w:r>
      <w:proofErr w:type="spellEnd"/>
      <w:r>
        <w:rPr>
          <w:rFonts w:ascii="Arial Narrow" w:hAnsi="Arial Narrow"/>
        </w:rPr>
        <w:t>.</w:t>
      </w:r>
    </w:p>
    <w:p w14:paraId="550F6B93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4B9EBD2B" w14:textId="77777777" w:rsidR="00221815" w:rsidRDefault="00221815" w:rsidP="00221815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8.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23CC0180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ескерілген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proofErr w:type="spellEnd"/>
      <w:r>
        <w:rPr>
          <w:rFonts w:ascii="Arial Narrow" w:hAnsi="Arial Narrow"/>
        </w:rPr>
        <w:t>.</w:t>
      </w:r>
    </w:p>
    <w:p w14:paraId="64624E09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8.6-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зиян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>.</w:t>
      </w:r>
    </w:p>
    <w:p w14:paraId="2A589480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кездейсо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жойылу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меншік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4.6.-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proofErr w:type="spellEnd"/>
      <w:r>
        <w:rPr>
          <w:rFonts w:ascii="Arial Narrow" w:hAnsi="Arial Narrow"/>
        </w:rPr>
        <w:t>.</w:t>
      </w:r>
    </w:p>
    <w:p w14:paraId="2345B530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8.4.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босаты</w:t>
      </w:r>
      <w:r>
        <w:rPr>
          <w:rFonts w:ascii="Arial Narrow" w:hAnsi="Arial Narrow"/>
        </w:rPr>
        <w:t>лады</w:t>
      </w:r>
      <w:proofErr w:type="spellEnd"/>
      <w:r>
        <w:rPr>
          <w:rFonts w:ascii="Arial Narrow" w:hAnsi="Arial Narrow"/>
        </w:rPr>
        <w:t>.</w:t>
      </w:r>
    </w:p>
    <w:p w14:paraId="4444BF3D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8.5.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ленбеген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.</w:t>
      </w:r>
    </w:p>
    <w:p w14:paraId="1C6967F8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12C662A6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8.6.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ілеспе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кесірінен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24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міндеттенетінін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йлестірді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сімделгеннен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келіспей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/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палшараларды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тиесілі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сомалардан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.</w:t>
      </w:r>
    </w:p>
    <w:p w14:paraId="5FC32DB4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8.7.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proofErr w:type="gram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айыбын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атына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proofErr w:type="spellEnd"/>
      <w:r>
        <w:rPr>
          <w:rFonts w:ascii="Arial Narrow" w:hAnsi="Arial Narrow"/>
        </w:rPr>
        <w:t>.</w:t>
      </w:r>
    </w:p>
    <w:p w14:paraId="5DBD4375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8.8.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абылдаудан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40D1BD04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8.9.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.</w:t>
      </w:r>
    </w:p>
    <w:p w14:paraId="494D104E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8.10.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Тіркеу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деректері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>.</w:t>
      </w:r>
    </w:p>
    <w:p w14:paraId="2C774F9D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7.5-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бухгалтерлік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7835F440" w14:textId="77777777" w:rsidR="00221815" w:rsidRDefault="00221815" w:rsidP="00221815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ТРАНСФЕРТТІК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48E8409F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9.1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мониторингін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тексерістер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барысында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операциялармен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тікелей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кейінгі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кезімен</w:t>
      </w:r>
      <w:proofErr w:type="spellEnd"/>
      <w:r>
        <w:rPr>
          <w:rFonts w:ascii="Arial Narrow" w:hAnsi="Arial Narrow"/>
        </w:rPr>
        <w:t xml:space="preserve">),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мониторингін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тексерістер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шыра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1103F9E4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9.2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Трансферттік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тексерістері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бюджетке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лайы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60966968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9.3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9.1.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9.2.-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0556A2DC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67B290DC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</w:t>
      </w:r>
      <w:r>
        <w:rPr>
          <w:rFonts w:ascii="Arial Narrow" w:hAnsi="Arial Narrow"/>
        </w:rPr>
        <w:tab/>
        <w:t>СЫБАЙЛАС 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</w:p>
    <w:p w14:paraId="486C37F1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тікелей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тыйым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здейтін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лдем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збеушілік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саясаты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мойындайды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ресмилілікті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айлату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жекелеген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тезірек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шешілуін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зірленген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саясатты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</w:p>
    <w:p w14:paraId="7AAAE13A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Осы </w:t>
      </w:r>
      <w:proofErr w:type="spellStart"/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термині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кімдік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функцияларды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делдалдар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игіліктер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ызметтік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сеніп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тапсырыл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кілеттіктерін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</w:t>
      </w:r>
      <w:r>
        <w:rPr>
          <w:rFonts w:ascii="Arial Narrow" w:hAnsi="Arial Narrow"/>
        </w:rPr>
        <w:t>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игіліктер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ілдіктер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тиімділкке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шектелмеу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жайды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пайдалану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жылжымалы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жылжымайтын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ліктер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сапарлар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саяхаттарды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отбасылы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шараларды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туыстарын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орналастыру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білдіреді</w:t>
      </w:r>
      <w:proofErr w:type="spellEnd"/>
      <w:r>
        <w:rPr>
          <w:rFonts w:ascii="Arial Narrow" w:hAnsi="Arial Narrow"/>
        </w:rPr>
        <w:t xml:space="preserve">. </w:t>
      </w:r>
    </w:p>
    <w:p w14:paraId="088F759F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10.2.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сот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тікелей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сыйлы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]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орындамау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кірістерді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ылуына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жасамау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кепілдік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береді</w:t>
      </w:r>
      <w:proofErr w:type="spellEnd"/>
      <w:r>
        <w:rPr>
          <w:rFonts w:ascii="Arial Narrow" w:hAnsi="Arial Narrow"/>
        </w:rPr>
        <w:t>.</w:t>
      </w:r>
    </w:p>
    <w:p w14:paraId="029FF882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дікті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теріс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алая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ателік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иемдену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рмалап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кемсіту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удалау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саласында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зылыстар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хабарлай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: </w:t>
      </w:r>
    </w:p>
    <w:p w14:paraId="4E0D38FD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жедел</w:t>
      </w:r>
      <w:proofErr w:type="spellEnd"/>
      <w:r>
        <w:rPr>
          <w:rFonts w:ascii="Arial Narrow" w:hAnsi="Arial Narrow"/>
        </w:rPr>
        <w:t xml:space="preserve"> телефон </w:t>
      </w:r>
      <w:proofErr w:type="spellStart"/>
      <w:r>
        <w:rPr>
          <w:rFonts w:ascii="Arial Narrow" w:hAnsi="Arial Narrow"/>
        </w:rPr>
        <w:t>желісі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:</w:t>
      </w:r>
    </w:p>
    <w:p w14:paraId="6C5030BB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258-12-32,</w:t>
      </w:r>
    </w:p>
    <w:p w14:paraId="5B6A5936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258-12-33,</w:t>
      </w:r>
    </w:p>
    <w:p w14:paraId="19ED6062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ылшын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258-12-34,</w:t>
      </w:r>
    </w:p>
    <w:p w14:paraId="42975B6E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258-12-35,</w:t>
      </w:r>
    </w:p>
    <w:p w14:paraId="439B5DE8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</w:p>
    <w:p w14:paraId="3A6E6A0B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электронды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>:</w:t>
      </w:r>
    </w:p>
    <w:p w14:paraId="38E6FCE4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complaint.hotline@petrokazakhstan.com.</w:t>
      </w:r>
    </w:p>
    <w:p w14:paraId="108088F4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Осы </w:t>
      </w:r>
      <w:proofErr w:type="spellStart"/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хабарламада</w:t>
      </w:r>
      <w:proofErr w:type="spellEnd"/>
      <w:r>
        <w:rPr>
          <w:rFonts w:ascii="Arial Narrow" w:hAnsi="Arial Narrow"/>
        </w:rPr>
        <w:t xml:space="preserve"> [</w:t>
      </w:r>
      <w:proofErr w:type="spellStart"/>
      <w:r>
        <w:rPr>
          <w:rFonts w:ascii="Arial Narrow" w:hAnsi="Arial Narrow" w:cs="Arial Narrow"/>
        </w:rPr>
        <w:t>Компанияны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]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[</w:t>
      </w:r>
      <w:proofErr w:type="spellStart"/>
      <w:r>
        <w:rPr>
          <w:rFonts w:ascii="Arial Narrow" w:hAnsi="Arial Narrow" w:cs="Arial Narrow"/>
        </w:rPr>
        <w:t>Контрагентті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]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дайындап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жасайтынын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сенімді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болжау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мамандандырыл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кірістерді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</w:t>
      </w:r>
      <w:r>
        <w:rPr>
          <w:rFonts w:ascii="Arial Narrow" w:hAnsi="Arial Narrow"/>
        </w:rPr>
        <w:t>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фактілерге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сілтеме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материалдарды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>.</w:t>
      </w:r>
    </w:p>
    <w:p w14:paraId="2E12AF1D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тартылуы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контрагенттермен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арым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атынас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азайту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біріне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иелігіндегі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лелдемелерді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материалдарды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уекелдеріні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Arial Narrow" w:hAnsi="Arial Narrow"/>
        </w:rPr>
        <w:t>ксерулер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1DD4C766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10.5.</w:t>
      </w:r>
      <w:r>
        <w:rPr>
          <w:rFonts w:ascii="Arial Narrow" w:hAnsi="Arial Narrow"/>
        </w:rPr>
        <w:tab/>
        <w:t xml:space="preserve"> Осы </w:t>
      </w:r>
      <w:proofErr w:type="spellStart"/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ліміні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жалпы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5%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тартылатынына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бірленуші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жабылма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толтырады</w:t>
      </w:r>
      <w:proofErr w:type="spellEnd"/>
      <w:r>
        <w:rPr>
          <w:rFonts w:ascii="Arial Narrow" w:hAnsi="Arial Narrow"/>
        </w:rPr>
        <w:t>.</w:t>
      </w:r>
    </w:p>
    <w:p w14:paraId="06F2620F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</w:t>
      </w:r>
      <w:r>
        <w:rPr>
          <w:rFonts w:ascii="Arial Narrow" w:hAnsi="Arial Narrow"/>
        </w:rPr>
        <w:tab/>
        <w:t>ДАУЛАРДЫ ШЕШУ</w:t>
      </w:r>
    </w:p>
    <w:p w14:paraId="1BA8904D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даулар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Еуразиялы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йесі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сауда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Регламентіне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lastRenderedPageBreak/>
        <w:t>Дауларды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жатады</w:t>
      </w:r>
      <w:proofErr w:type="spellEnd"/>
      <w:r>
        <w:rPr>
          <w:rFonts w:ascii="Arial Narrow" w:hAnsi="Arial Narrow"/>
        </w:rPr>
        <w:t xml:space="preserve">.  </w:t>
      </w:r>
    </w:p>
    <w:p w14:paraId="2CB48BF4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дау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релігімен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аралады</w:t>
      </w:r>
      <w:proofErr w:type="spellEnd"/>
      <w:r>
        <w:rPr>
          <w:rFonts w:ascii="Arial Narrow" w:hAnsi="Arial Narrow"/>
        </w:rPr>
        <w:t>.</w:t>
      </w:r>
    </w:p>
    <w:p w14:paraId="2569C90A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11.2.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коллизиялы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нормалар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сілтемесіз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реттеледі</w:t>
      </w:r>
      <w:proofErr w:type="spellEnd"/>
      <w:r>
        <w:rPr>
          <w:rFonts w:ascii="Arial Narrow" w:hAnsi="Arial Narrow"/>
        </w:rPr>
        <w:t>.</w:t>
      </w:r>
    </w:p>
    <w:p w14:paraId="66523D5A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7C0892CA" w14:textId="77777777" w:rsidR="00221815" w:rsidRDefault="00221815" w:rsidP="00221815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12.</w:t>
      </w:r>
      <w:r>
        <w:rPr>
          <w:rFonts w:ascii="Arial Narrow" w:hAnsi="Arial Narrow"/>
        </w:rPr>
        <w:tab/>
        <w:t>ФОРС-МАЖОР</w:t>
      </w:r>
    </w:p>
    <w:p w14:paraId="6FF43B34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: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апаттар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лшерлес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ыстырылады</w:t>
      </w:r>
      <w:proofErr w:type="spellEnd"/>
      <w:r>
        <w:rPr>
          <w:rFonts w:ascii="Arial Narrow" w:hAnsi="Arial Narrow"/>
        </w:rPr>
        <w:t>.</w:t>
      </w:r>
    </w:p>
    <w:p w14:paraId="0790226B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12.2.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Arial Narrow" w:hAnsi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proofErr w:type="spellEnd"/>
      <w:r>
        <w:rPr>
          <w:rFonts w:ascii="Arial Narrow" w:hAnsi="Arial Narrow"/>
        </w:rPr>
        <w:t xml:space="preserve"> 60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орындаудан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ешбірінде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болмайды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10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айырысуды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3F852555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12.3.</w:t>
      </w:r>
      <w:r>
        <w:rPr>
          <w:rFonts w:ascii="Arial Narrow" w:hAnsi="Arial Narrow"/>
        </w:rPr>
        <w:tab/>
        <w:t xml:space="preserve">Ол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12-</w:t>
      </w:r>
      <w:r>
        <w:rPr>
          <w:rFonts w:ascii="Arial Narrow" w:hAnsi="Arial Narrow" w:cs="Arial Narrow"/>
        </w:rPr>
        <w:t>бап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кедергі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себептер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мкіншілігінше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тезірек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7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Форс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мажорлы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хабарландырмау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беймезгіл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хабарландыру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босататын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сілтеме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айырады</w:t>
      </w:r>
      <w:proofErr w:type="spellEnd"/>
      <w:r>
        <w:rPr>
          <w:rFonts w:ascii="Arial Narrow" w:hAnsi="Arial Narrow"/>
        </w:rPr>
        <w:t>.</w:t>
      </w:r>
    </w:p>
    <w:p w14:paraId="71F60C23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073C87E4" w14:textId="77777777" w:rsidR="00221815" w:rsidRDefault="00221815" w:rsidP="00221815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13.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</w:p>
    <w:p w14:paraId="3835DBF8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31 </w:t>
      </w:r>
      <w:proofErr w:type="spellStart"/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аржылы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>.</w:t>
      </w:r>
    </w:p>
    <w:p w14:paraId="05447E08" w14:textId="77777777" w:rsidR="00221815" w:rsidRDefault="00221815" w:rsidP="00221815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14.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</w:t>
      </w:r>
    </w:p>
    <w:p w14:paraId="2FA3B094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Келісім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згертулер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райды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пкілікті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рінісі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ауызша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болмайды</w:t>
      </w:r>
      <w:proofErr w:type="spellEnd"/>
      <w:r>
        <w:rPr>
          <w:rFonts w:ascii="Arial Narrow" w:hAnsi="Arial Narrow"/>
        </w:rPr>
        <w:t>.</w:t>
      </w:r>
    </w:p>
    <w:p w14:paraId="35B9F608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14.2.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нысанда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жарамды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саналады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14-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тапсырыс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факсимильді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>.</w:t>
      </w:r>
    </w:p>
    <w:p w14:paraId="3A2069B2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14.3.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жарамсызды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етпейді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сіндіріле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алмайды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таныл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олайлы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жігерін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салулары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керек</w:t>
      </w:r>
      <w:r>
        <w:rPr>
          <w:rFonts w:ascii="Arial Narrow" w:hAnsi="Arial Narrow"/>
        </w:rPr>
        <w:t>.</w:t>
      </w:r>
    </w:p>
    <w:p w14:paraId="0883B4DF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14.4.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болатынды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еш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келісімінсіз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>.</w:t>
      </w:r>
    </w:p>
    <w:p w14:paraId="3FBE955F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14.5.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ескерілген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>.</w:t>
      </w:r>
    </w:p>
    <w:p w14:paraId="0D75267F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14.6.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жария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есшілеріне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Сонымен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62528677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14.7.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/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(2) </w:t>
      </w:r>
      <w:proofErr w:type="spellStart"/>
      <w:r>
        <w:rPr>
          <w:rFonts w:ascii="Arial Narrow" w:hAnsi="Arial Narrow" w:cs="Arial Narrow"/>
        </w:rPr>
        <w:t>данада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ойылады</w:t>
      </w:r>
      <w:proofErr w:type="spellEnd"/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данадан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жіберіледі</w:t>
      </w:r>
      <w:proofErr w:type="spellEnd"/>
      <w:r>
        <w:rPr>
          <w:rFonts w:ascii="Arial Narrow" w:hAnsi="Arial Narrow"/>
        </w:rPr>
        <w:t>.</w:t>
      </w:r>
    </w:p>
    <w:p w14:paraId="12FD6324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тілдерінде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алша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>.</w:t>
      </w:r>
    </w:p>
    <w:p w14:paraId="1DD122BD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7B2E6B26" w14:textId="77777777" w:rsidR="00221815" w:rsidRDefault="00221815" w:rsidP="00221815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15.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3ED17D60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05C3AD5C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3EDE61F6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7460F567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46B364DB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6B3109E3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53552B9F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есебіне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>: __</w:t>
      </w:r>
    </w:p>
    <w:p w14:paraId="05774ACE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>:</w:t>
      </w:r>
    </w:p>
    <w:p w14:paraId="4C7D84B8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0659766A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312085BE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47B79D91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6A24B1D1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>: __@__</w:t>
      </w:r>
    </w:p>
    <w:p w14:paraId="1CC69F95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0AE4C5E3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05885622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5A5D0076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3CE78BDB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19ED13FF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3724E365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есебіне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>: __</w:t>
      </w:r>
    </w:p>
    <w:p w14:paraId="1D3477A7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>:</w:t>
      </w:r>
    </w:p>
    <w:p w14:paraId="00DF12F8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08E76AA5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30F2F869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7430A986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09E465EB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>: __@__</w:t>
      </w:r>
    </w:p>
    <w:p w14:paraId="1A26975B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55892D43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16.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0A9A4DD1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5CA802AC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47B5FB8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7C13EA82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2318872C" w14:textId="77777777" w:rsidR="00221815" w:rsidRDefault="00221815" w:rsidP="00221815">
      <w:pPr>
        <w:ind w:firstLine="425"/>
        <w:jc w:val="center"/>
      </w:pPr>
    </w:p>
    <w:p w14:paraId="7F0665E4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2026 </w:t>
      </w:r>
      <w:proofErr w:type="spellStart"/>
      <w:r>
        <w:rPr>
          <w:rFonts w:ascii="Arial Narrow" w:hAnsi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_____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Шартына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337FE3E6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4C56C300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Алматы 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.                             __ _________ 2026 </w:t>
      </w:r>
      <w:r>
        <w:rPr>
          <w:rFonts w:ascii="Arial Narrow" w:hAnsi="Arial Narrow" w:cs="Arial Narrow"/>
        </w:rPr>
        <w:t>ж</w:t>
      </w:r>
      <w:r>
        <w:rPr>
          <w:rFonts w:ascii="Arial Narrow" w:hAnsi="Arial Narrow"/>
        </w:rPr>
        <w:t>.</w:t>
      </w:r>
    </w:p>
    <w:p w14:paraId="3783A5AD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5077AD0C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_______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                    </w:t>
      </w:r>
    </w:p>
    <w:p w14:paraId="1A367EFA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</w:p>
    <w:p w14:paraId="37B1F997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аталатын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___________ </w:t>
      </w:r>
      <w:proofErr w:type="spellStart"/>
      <w:r>
        <w:rPr>
          <w:rFonts w:ascii="Arial Narrow" w:hAnsi="Arial Narrow" w:cs="Arial Narrow"/>
        </w:rPr>
        <w:t>мырза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B1-_____ </w:t>
      </w:r>
      <w:proofErr w:type="spellStart"/>
      <w:r>
        <w:rPr>
          <w:rFonts w:ascii="Arial Narrow" w:hAnsi="Arial Narrow" w:cs="Arial Narrow"/>
        </w:rPr>
        <w:t>Шартына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ETSA0000________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жайлы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жасады</w:t>
      </w:r>
      <w:proofErr w:type="spellEnd"/>
      <w:r>
        <w:rPr>
          <w:rFonts w:ascii="Arial Narrow" w:hAnsi="Arial Narrow"/>
        </w:rPr>
        <w:t>:</w:t>
      </w:r>
    </w:p>
    <w:p w14:paraId="41C0D53F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proofErr w:type="spellStart"/>
      <w:r>
        <w:rPr>
          <w:rFonts w:ascii="Arial Narrow" w:hAnsi="Arial Narrow"/>
        </w:rPr>
        <w:t>Cатып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/>
        </w:rPr>
        <w:t>алдын</w:t>
      </w:r>
      <w:proofErr w:type="spellEnd"/>
      <w:r>
        <w:rPr>
          <w:rFonts w:ascii="Arial Narrow" w:hAnsi="Arial Narrow"/>
        </w:rPr>
        <w:t xml:space="preserve"> ала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4 (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,</w:t>
      </w:r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келеді</w:t>
      </w:r>
      <w:proofErr w:type="spellEnd"/>
      <w:r>
        <w:rPr>
          <w:rFonts w:ascii="Arial Narrow" w:hAnsi="Arial Narrow"/>
        </w:rPr>
        <w:t xml:space="preserve">. </w:t>
      </w:r>
    </w:p>
    <w:p w14:paraId="1DC19EFE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сондай-а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мерзімдерде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>.</w:t>
      </w:r>
    </w:p>
    <w:p w14:paraId="27FD263B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35B06280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FCA </w:t>
      </w:r>
      <w:proofErr w:type="spellStart"/>
      <w:r>
        <w:rPr>
          <w:rFonts w:ascii="Arial Narrow" w:hAnsi="Arial Narrow" w:cs="Arial Narrow"/>
        </w:rPr>
        <w:t>Тендык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аясында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К»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бекетіне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-2020) </w:t>
      </w:r>
      <w:proofErr w:type="spellStart"/>
      <w:r>
        <w:rPr>
          <w:rFonts w:ascii="Arial Narrow" w:hAnsi="Arial Narrow" w:cs="Arial Narrow"/>
        </w:rPr>
        <w:t>кейіннен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келеді</w:t>
      </w:r>
      <w:proofErr w:type="spellEnd"/>
      <w:r>
        <w:rPr>
          <w:rFonts w:ascii="Arial Narrow" w:hAnsi="Arial Narrow"/>
        </w:rPr>
        <w:t xml:space="preserve">: </w:t>
      </w:r>
    </w:p>
    <w:p w14:paraId="4ABFA3C3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ab/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proofErr w:type="spellEnd"/>
      <w:r>
        <w:rPr>
          <w:rFonts w:ascii="Arial Narrow" w:hAnsi="Arial Narrow"/>
        </w:rPr>
        <w:t>,</w:t>
      </w:r>
    </w:p>
    <w:p w14:paraId="34FA52D2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МТ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, </w:t>
      </w:r>
    </w:p>
    <w:p w14:paraId="02481A1C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proofErr w:type="spellEnd"/>
      <w:r>
        <w:rPr>
          <w:rFonts w:ascii="Arial Narrow" w:hAnsi="Arial Narrow"/>
        </w:rPr>
        <w:t xml:space="preserve"> / </w:t>
      </w:r>
      <w:r>
        <w:rPr>
          <w:rFonts w:ascii="Arial Narrow" w:hAnsi="Arial Narrow" w:cs="Arial Narrow"/>
        </w:rPr>
        <w:t>МТ</w:t>
      </w:r>
    </w:p>
    <w:p w14:paraId="231E5327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дейін</w:t>
      </w:r>
      <w:proofErr w:type="spellEnd"/>
      <w:r>
        <w:rPr>
          <w:rFonts w:ascii="Arial Narrow" w:hAnsi="Arial Narrow"/>
        </w:rPr>
        <w:tab/>
      </w:r>
    </w:p>
    <w:p w14:paraId="5D68D4BD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осады</w:t>
      </w:r>
      <w:proofErr w:type="spellEnd"/>
      <w:r>
        <w:rPr>
          <w:rFonts w:ascii="Arial Narrow" w:hAnsi="Arial Narrow"/>
        </w:rPr>
        <w:t xml:space="preserve">. </w:t>
      </w:r>
    </w:p>
    <w:p w14:paraId="19B631C7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. </w:t>
      </w:r>
    </w:p>
    <w:p w14:paraId="7DA04DF8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5.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тайды</w:t>
      </w:r>
      <w:proofErr w:type="spellEnd"/>
      <w:r>
        <w:rPr>
          <w:rFonts w:ascii="Arial Narrow" w:hAnsi="Arial Narrow"/>
        </w:rPr>
        <w:t xml:space="preserve">.  </w:t>
      </w:r>
    </w:p>
    <w:p w14:paraId="09DC2985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6. </w:t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бетте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данадан</w:t>
      </w:r>
      <w:proofErr w:type="spellEnd"/>
      <w:r>
        <w:rPr>
          <w:rFonts w:ascii="Arial Narrow" w:hAnsi="Arial Narrow"/>
        </w:rPr>
        <w:t xml:space="preserve">. </w:t>
      </w:r>
    </w:p>
    <w:p w14:paraId="5E3181B2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тілдерінде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тілдеріндегі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келеді</w:t>
      </w:r>
      <w:proofErr w:type="spellEnd"/>
      <w:r>
        <w:rPr>
          <w:rFonts w:ascii="Arial Narrow" w:hAnsi="Arial Narrow"/>
        </w:rPr>
        <w:t xml:space="preserve">. </w:t>
      </w:r>
    </w:p>
    <w:p w14:paraId="2C497437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7.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 xml:space="preserve">. </w:t>
      </w:r>
    </w:p>
    <w:p w14:paraId="18FC20B3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1B7F27C8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 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7825D255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5E030D4C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362217B8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54F4B207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4A5E9B9F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2A84FDE0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БСН _____________</w:t>
      </w:r>
    </w:p>
    <w:p w14:paraId="4B0C4F6B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: </w:t>
      </w:r>
    </w:p>
    <w:p w14:paraId="324F9BEE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 </w:t>
      </w:r>
      <w:proofErr w:type="spellStart"/>
      <w:r>
        <w:rPr>
          <w:rFonts w:ascii="Arial Narrow" w:hAnsi="Arial Narrow"/>
        </w:rPr>
        <w:t>сериясы</w:t>
      </w:r>
      <w:proofErr w:type="spellEnd"/>
      <w:r>
        <w:rPr>
          <w:rFonts w:ascii="Arial Narrow" w:hAnsi="Arial Narrow"/>
        </w:rPr>
        <w:t>, _</w:t>
      </w:r>
      <w:proofErr w:type="gramStart"/>
      <w:r>
        <w:rPr>
          <w:rFonts w:ascii="Arial Narrow" w:hAnsi="Arial Narrow"/>
        </w:rPr>
        <w:t>_._</w:t>
      </w:r>
      <w:proofErr w:type="gramEnd"/>
      <w:r>
        <w:rPr>
          <w:rFonts w:ascii="Arial Narrow" w:hAnsi="Arial Narrow"/>
        </w:rPr>
        <w:t xml:space="preserve">_. 20__ </w:t>
      </w:r>
      <w:proofErr w:type="spellStart"/>
      <w:proofErr w:type="gramStart"/>
      <w:r>
        <w:rPr>
          <w:rFonts w:ascii="Arial Narrow" w:hAnsi="Arial Narrow"/>
        </w:rPr>
        <w:t>г.жылды</w:t>
      </w:r>
      <w:r>
        <w:rPr>
          <w:rFonts w:ascii="Calibri" w:hAnsi="Calibri" w:cs="Calibri"/>
        </w:rPr>
        <w:t>ң</w:t>
      </w:r>
      <w:proofErr w:type="spellEnd"/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331DCE0E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1976CBB3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proofErr w:type="gram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ЖСК KZ__________________________</w:t>
      </w:r>
    </w:p>
    <w:p w14:paraId="7D7158FB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    </w:t>
      </w:r>
      <w:proofErr w:type="gramStart"/>
      <w:r>
        <w:rPr>
          <w:rFonts w:ascii="Arial Narrow" w:hAnsi="Arial Narrow"/>
        </w:rPr>
        <w:t xml:space="preserve">   </w:t>
      </w:r>
      <w:r>
        <w:rPr>
          <w:rFonts w:ascii="Arial Narrow" w:hAnsi="Arial Narrow" w:cs="Arial Narrow"/>
        </w:rPr>
        <w:t>«</w:t>
      </w:r>
      <w:proofErr w:type="gramEnd"/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006F95EA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53D6E7E1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768A9394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Байланыс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деректері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8(___) ______, 8 __________ </w:t>
      </w:r>
    </w:p>
    <w:p w14:paraId="3D4C8F33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3D1E69E0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52D081C1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240E989D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5F018E28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59B78D8A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71BDCE62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19A36AFB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2D4BEFE2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: </w:t>
      </w:r>
    </w:p>
    <w:p w14:paraId="553E7CA1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 </w:t>
      </w:r>
      <w:proofErr w:type="spellStart"/>
      <w:r>
        <w:rPr>
          <w:rFonts w:ascii="Arial Narrow" w:hAnsi="Arial Narrow"/>
        </w:rPr>
        <w:t>сериясы</w:t>
      </w:r>
      <w:proofErr w:type="spellEnd"/>
      <w:r>
        <w:rPr>
          <w:rFonts w:ascii="Arial Narrow" w:hAnsi="Arial Narrow"/>
        </w:rPr>
        <w:t>, _</w:t>
      </w:r>
      <w:proofErr w:type="gramStart"/>
      <w:r>
        <w:rPr>
          <w:rFonts w:ascii="Arial Narrow" w:hAnsi="Arial Narrow"/>
        </w:rPr>
        <w:t>_._</w:t>
      </w:r>
      <w:proofErr w:type="gramEnd"/>
      <w:r>
        <w:rPr>
          <w:rFonts w:ascii="Arial Narrow" w:hAnsi="Arial Narrow"/>
        </w:rPr>
        <w:t xml:space="preserve">_. 20__ </w:t>
      </w:r>
      <w:proofErr w:type="spellStart"/>
      <w:proofErr w:type="gramStart"/>
      <w:r>
        <w:rPr>
          <w:rFonts w:ascii="Arial Narrow" w:hAnsi="Arial Narrow"/>
        </w:rPr>
        <w:t>г.жылды</w:t>
      </w:r>
      <w:r>
        <w:rPr>
          <w:rFonts w:ascii="Calibri" w:hAnsi="Calibri" w:cs="Calibri"/>
        </w:rPr>
        <w:t>ң</w:t>
      </w:r>
      <w:proofErr w:type="spellEnd"/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594009EC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08C98FFC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proofErr w:type="gram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ЖСК KZ__________________________</w:t>
      </w:r>
    </w:p>
    <w:p w14:paraId="37A56394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    </w:t>
      </w:r>
      <w:proofErr w:type="gramStart"/>
      <w:r>
        <w:rPr>
          <w:rFonts w:ascii="Arial Narrow" w:hAnsi="Arial Narrow"/>
        </w:rPr>
        <w:t xml:space="preserve">   </w:t>
      </w:r>
      <w:r>
        <w:rPr>
          <w:rFonts w:ascii="Arial Narrow" w:hAnsi="Arial Narrow" w:cs="Arial Narrow"/>
        </w:rPr>
        <w:t>«</w:t>
      </w:r>
      <w:proofErr w:type="gramEnd"/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5EEA04F9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52CDA6FD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368C0C48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Байланыс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деректері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8 (___) ______, 8 __________ </w:t>
      </w:r>
    </w:p>
    <w:p w14:paraId="35BFEDDD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1F150A9C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0544B58D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37F5A283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65684F95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Покупатель /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>:</w:t>
      </w:r>
    </w:p>
    <w:p w14:paraId="6DC1F8B8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456F92C5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</w:p>
    <w:p w14:paraId="645E6701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</w:t>
      </w:r>
      <w:r>
        <w:rPr>
          <w:rFonts w:ascii="Arial Narrow" w:hAnsi="Arial Narrow"/>
        </w:rPr>
        <w:tab/>
        <w:t>____________              ____________</w:t>
      </w:r>
      <w:r>
        <w:rPr>
          <w:rFonts w:ascii="Arial Narrow" w:hAnsi="Arial Narrow"/>
        </w:rPr>
        <w:tab/>
      </w:r>
    </w:p>
    <w:p w14:paraId="14A29098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B91DB08" w14:textId="77777777" w:rsidR="00221815" w:rsidRDefault="00221815" w:rsidP="00221815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9C1C3AB" w14:textId="77777777" w:rsidR="000A3D0C" w:rsidRPr="00221815" w:rsidRDefault="000A3D0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97C4F4F" w14:textId="77777777" w:rsidR="000A3D0C" w:rsidRPr="00221815" w:rsidRDefault="000A3D0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0FB81E3" w14:textId="77777777" w:rsidR="000A3D0C" w:rsidRPr="00221815" w:rsidRDefault="000A3D0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BB2A26E" w14:textId="77777777" w:rsidR="000A3D0C" w:rsidRPr="00221815" w:rsidRDefault="000A3D0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F0E1BF2" w14:textId="77777777" w:rsidR="000A3D0C" w:rsidRPr="00221815" w:rsidRDefault="000A3D0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B52DF6A" w14:textId="77777777" w:rsidR="000A3D0C" w:rsidRPr="00221815" w:rsidRDefault="000A3D0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551D0CE" w14:textId="77777777" w:rsidR="000A3D0C" w:rsidRPr="00221815" w:rsidRDefault="000A3D0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EC44CE0" w14:textId="77777777" w:rsidR="000A3D0C" w:rsidRPr="00221815" w:rsidRDefault="000A3D0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BC5DF48" w14:textId="77777777" w:rsidR="000A3D0C" w:rsidRPr="00221815" w:rsidRDefault="000A3D0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1137F96" w14:textId="77777777" w:rsidR="000A3D0C" w:rsidRPr="00221815" w:rsidRDefault="000A3D0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4125A56" w14:textId="77777777" w:rsidR="000A3D0C" w:rsidRPr="00221815" w:rsidRDefault="000A3D0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F205B9A" w14:textId="77777777" w:rsidR="000A3D0C" w:rsidRPr="00221815" w:rsidRDefault="000A3D0C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p w14:paraId="5766EBED" w14:textId="77777777" w:rsidR="000A3D0C" w:rsidRPr="00221815" w:rsidRDefault="000A3D0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275B9CB" w14:textId="77777777" w:rsidR="000A3D0C" w:rsidRPr="00221815" w:rsidRDefault="000A3D0C">
      <w:pPr>
        <w:rPr>
          <w:rFonts w:ascii="Arial Narrow" w:hAnsi="Arial Narrow"/>
          <w:bCs/>
          <w:color w:val="000000"/>
        </w:rPr>
      </w:pPr>
    </w:p>
    <w:p w14:paraId="19655A4B" w14:textId="77777777" w:rsidR="000A3D0C" w:rsidRPr="00221815" w:rsidRDefault="000A3D0C">
      <w:pPr>
        <w:rPr>
          <w:rFonts w:ascii="Arial Narrow" w:hAnsi="Arial Narrow"/>
        </w:rPr>
      </w:pPr>
    </w:p>
    <w:p w14:paraId="6045B5E7" w14:textId="77777777" w:rsidR="000A3D0C" w:rsidRPr="00221815" w:rsidRDefault="000A3D0C">
      <w:pPr>
        <w:rPr>
          <w:rFonts w:ascii="Arial Narrow" w:hAnsi="Arial Narrow"/>
        </w:rPr>
      </w:pPr>
    </w:p>
    <w:p w14:paraId="6D6043C5" w14:textId="77777777" w:rsidR="000A3D0C" w:rsidRPr="00221815" w:rsidRDefault="000A3D0C">
      <w:pPr>
        <w:rPr>
          <w:rFonts w:ascii="Arial Narrow" w:hAnsi="Arial Narrow"/>
        </w:rPr>
      </w:pPr>
    </w:p>
    <w:p w14:paraId="2114C924" w14:textId="77777777" w:rsidR="000A3D0C" w:rsidRPr="00221815" w:rsidRDefault="000A3D0C">
      <w:pPr>
        <w:rPr>
          <w:rFonts w:ascii="Arial Narrow" w:hAnsi="Arial Narrow"/>
        </w:rPr>
      </w:pPr>
    </w:p>
    <w:p w14:paraId="35752533" w14:textId="77777777" w:rsidR="000A3D0C" w:rsidRPr="00221815" w:rsidRDefault="000A3D0C">
      <w:pPr>
        <w:rPr>
          <w:rFonts w:ascii="Arial Narrow" w:hAnsi="Arial Narrow"/>
        </w:rPr>
      </w:pPr>
    </w:p>
    <w:p w14:paraId="6A20D510" w14:textId="77777777" w:rsidR="000A3D0C" w:rsidRPr="00221815" w:rsidRDefault="000A3D0C">
      <w:pPr>
        <w:rPr>
          <w:rFonts w:ascii="Arial Narrow" w:hAnsi="Arial Narrow"/>
        </w:rPr>
      </w:pPr>
    </w:p>
    <w:p w14:paraId="089AC838" w14:textId="77777777" w:rsidR="000A3D0C" w:rsidRPr="00221815" w:rsidRDefault="000A3D0C">
      <w:pPr>
        <w:rPr>
          <w:rFonts w:ascii="Arial Narrow" w:hAnsi="Arial Narrow"/>
        </w:rPr>
      </w:pPr>
    </w:p>
    <w:p w14:paraId="34FFB40F" w14:textId="77777777" w:rsidR="000A3D0C" w:rsidRPr="00221815" w:rsidRDefault="000A3D0C">
      <w:pPr>
        <w:rPr>
          <w:rFonts w:ascii="Arial Narrow" w:hAnsi="Arial Narrow"/>
        </w:rPr>
      </w:pPr>
    </w:p>
    <w:sectPr w:rsidR="000A3D0C" w:rsidRPr="00221815">
      <w:footerReference w:type="default" r:id="rId7"/>
      <w:pgSz w:w="11906" w:h="16838"/>
      <w:pgMar w:top="1134" w:right="851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23A4E" w14:textId="77777777" w:rsidR="007E0461" w:rsidRDefault="007E0461">
      <w:r>
        <w:separator/>
      </w:r>
    </w:p>
  </w:endnote>
  <w:endnote w:type="continuationSeparator" w:id="0">
    <w:p w14:paraId="570402E4" w14:textId="77777777" w:rsidR="007E0461" w:rsidRDefault="007E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B801" w14:textId="77777777" w:rsidR="000A3D0C" w:rsidRDefault="00000000">
    <w:pPr>
      <w:pStyle w:val="afa"/>
      <w:jc w:val="right"/>
      <w:rPr>
        <w:lang w:val="en-US"/>
      </w:rPr>
    </w:pPr>
    <w:r>
      <w:rPr>
        <w:i/>
        <w:noProof/>
        <w:sz w:val="20"/>
        <w:szCs w:val="20"/>
        <w:lang w:val="en-US"/>
      </w:rPr>
      <mc:AlternateContent>
        <mc:Choice Requires="wps">
          <w:drawing>
            <wp:inline distT="0" distB="0" distL="0" distR="0" wp14:anchorId="1AF6FAB8" wp14:editId="0FFD12A1">
              <wp:extent cx="5939790" cy="19050"/>
              <wp:effectExtent l="0" t="0" r="0" b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6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010075B1" id="Прямоугольник 1" o:spid="_x0000_s1026" style="width:467.7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" fillcolor="#a0a0a0" stroked="f" strokeweight="0">
              <w10:anchorlock/>
            </v:rect>
          </w:pict>
        </mc:Fallback>
      </mc:AlternateContent>
    </w:r>
  </w:p>
  <w:p w14:paraId="3FD2E3E4" w14:textId="77777777" w:rsidR="000A3D0C" w:rsidRDefault="00000000">
    <w:pPr>
      <w:pStyle w:val="af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187D8064" w14:textId="77777777" w:rsidR="000A3D0C" w:rsidRDefault="000A3D0C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A0B7D" w14:textId="77777777" w:rsidR="007E0461" w:rsidRDefault="007E0461">
      <w:r>
        <w:separator/>
      </w:r>
    </w:p>
  </w:footnote>
  <w:footnote w:type="continuationSeparator" w:id="0">
    <w:p w14:paraId="68F0367A" w14:textId="77777777" w:rsidR="007E0461" w:rsidRDefault="007E0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6537B1"/>
    <w:multiLevelType w:val="multilevel"/>
    <w:tmpl w:val="77CAF71A"/>
    <w:lvl w:ilvl="0">
      <w:start w:val="1"/>
      <w:numFmt w:val="decimal"/>
      <w:pStyle w:val="a1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284"/>
      </w:p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7" w15:restartNumberingAfterBreak="0">
    <w:nsid w:val="07DC2E69"/>
    <w:multiLevelType w:val="multilevel"/>
    <w:tmpl w:val="E244DD2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478F7BDB"/>
    <w:multiLevelType w:val="multilevel"/>
    <w:tmpl w:val="96C6A3C6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644A4C"/>
    <w:multiLevelType w:val="multilevel"/>
    <w:tmpl w:val="19DEAD4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499686976">
    <w:abstractNumId w:val="7"/>
  </w:num>
  <w:num w:numId="2" w16cid:durableId="256331597">
    <w:abstractNumId w:val="8"/>
  </w:num>
  <w:num w:numId="3" w16cid:durableId="680550699">
    <w:abstractNumId w:val="6"/>
  </w:num>
  <w:num w:numId="4" w16cid:durableId="661087932">
    <w:abstractNumId w:val="9"/>
  </w:num>
  <w:num w:numId="5" w16cid:durableId="1955597350">
    <w:abstractNumId w:val="9"/>
    <w:lvlOverride w:ilvl="0">
      <w:startOverride w:val="1"/>
    </w:lvlOverride>
    <w:lvlOverride w:ilvl="1">
      <w:startOverride w:val="1"/>
    </w:lvlOverride>
  </w:num>
  <w:num w:numId="6" w16cid:durableId="128330979">
    <w:abstractNumId w:val="5"/>
    <w:lvlOverride w:ilvl="0"/>
  </w:num>
  <w:num w:numId="7" w16cid:durableId="390736585">
    <w:abstractNumId w:val="4"/>
    <w:lvlOverride w:ilvl="0">
      <w:startOverride w:val="1"/>
    </w:lvlOverride>
  </w:num>
  <w:num w:numId="8" w16cid:durableId="1786340690">
    <w:abstractNumId w:val="3"/>
    <w:lvlOverride w:ilvl="0"/>
  </w:num>
  <w:num w:numId="9" w16cid:durableId="462506663">
    <w:abstractNumId w:val="2"/>
    <w:lvlOverride w:ilvl="0"/>
  </w:num>
  <w:num w:numId="10" w16cid:durableId="912203959">
    <w:abstractNumId w:val="1"/>
    <w:lvlOverride w:ilvl="0">
      <w:startOverride w:val="1"/>
    </w:lvlOverride>
  </w:num>
  <w:num w:numId="11" w16cid:durableId="18341754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0C"/>
    <w:rsid w:val="00053384"/>
    <w:rsid w:val="000A3D0C"/>
    <w:rsid w:val="001F79EE"/>
    <w:rsid w:val="00221815"/>
    <w:rsid w:val="00441893"/>
    <w:rsid w:val="007C2B0A"/>
    <w:rsid w:val="007E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BF91"/>
  <w15:docId w15:val="{BD91B023-0016-4CB2-9585-41C7C215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2"/>
    <w:next w:val="a2"/>
    <w:uiPriority w:val="9"/>
    <w:qFormat/>
    <w:pPr>
      <w:keepNext/>
      <w:numPr>
        <w:numId w:val="1"/>
      </w:numPr>
      <w:spacing w:before="120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21">
    <w:name w:val="heading 2"/>
    <w:basedOn w:val="a2"/>
    <w:next w:val="a2"/>
    <w:uiPriority w:val="9"/>
    <w:semiHidden/>
    <w:unhideWhenUsed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221815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val="en-US" w:eastAsia="en-US"/>
    </w:rPr>
  </w:style>
  <w:style w:type="paragraph" w:styleId="5">
    <w:name w:val="heading 5"/>
    <w:basedOn w:val="a2"/>
    <w:next w:val="a2"/>
    <w:uiPriority w:val="9"/>
    <w:semiHidden/>
    <w:unhideWhenUsed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221815"/>
    <w:pPr>
      <w:keepNext/>
      <w:keepLines/>
      <w:suppressAutoHyphens w:val="0"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val="en-US" w:eastAsia="en-US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221815"/>
    <w:pPr>
      <w:keepNext/>
      <w:keepLines/>
      <w:suppressAutoHyphens w:val="0"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US" w:eastAsia="en-US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221815"/>
    <w:pPr>
      <w:keepNext/>
      <w:keepLines/>
      <w:suppressAutoHyphens w:val="0"/>
      <w:spacing w:before="200" w:line="276" w:lineRule="auto"/>
      <w:outlineLvl w:val="7"/>
    </w:pPr>
    <w:rPr>
      <w:rFonts w:asciiTheme="majorHAnsi" w:eastAsiaTheme="majorEastAsia" w:hAnsiTheme="majorHAnsi" w:cstheme="majorBidi"/>
      <w:color w:val="18A303" w:themeColor="accent1"/>
      <w:sz w:val="20"/>
      <w:szCs w:val="20"/>
      <w:lang w:val="en-US" w:eastAsia="en-US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221815"/>
    <w:pPr>
      <w:keepNext/>
      <w:keepLines/>
      <w:suppressAutoHyphens w:val="0"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4z0">
    <w:name w:val="WW8Num4z0"/>
    <w:qFormat/>
    <w:rPr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  <w:sz w:val="22"/>
      <w:szCs w:val="22"/>
    </w:rPr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sz w:val="22"/>
      <w:szCs w:val="22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sz w:val="22"/>
      <w:szCs w:val="22"/>
    </w:rPr>
  </w:style>
  <w:style w:type="character" w:customStyle="1" w:styleId="WW8Num14z1">
    <w:name w:val="WW8Num14z1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b w:val="0"/>
    </w:rPr>
  </w:style>
  <w:style w:type="character" w:customStyle="1" w:styleId="WW8Num17z0">
    <w:name w:val="WW8Num17z0"/>
    <w:qFormat/>
    <w:rPr>
      <w:sz w:val="22"/>
    </w:rPr>
  </w:style>
  <w:style w:type="character" w:customStyle="1" w:styleId="WW8Num17z1">
    <w:name w:val="WW8Num17z1"/>
    <w:qFormat/>
    <w:rPr>
      <w:sz w:val="22"/>
      <w:szCs w:val="22"/>
    </w:rPr>
  </w:style>
  <w:style w:type="character" w:customStyle="1" w:styleId="WW8Num17z2">
    <w:name w:val="WW8Num17z2"/>
    <w:qFormat/>
  </w:style>
  <w:style w:type="character" w:customStyle="1" w:styleId="WW8Num18z0">
    <w:name w:val="WW8Num18z0"/>
    <w:qFormat/>
    <w:rPr>
      <w:b w:val="0"/>
      <w:sz w:val="22"/>
      <w:szCs w:val="22"/>
    </w:rPr>
  </w:style>
  <w:style w:type="character" w:customStyle="1" w:styleId="WW8Num19z0">
    <w:name w:val="WW8Num19z0"/>
    <w:qFormat/>
    <w:rPr>
      <w:b w:val="0"/>
    </w:rPr>
  </w:style>
  <w:style w:type="character" w:customStyle="1" w:styleId="WW8Num19z1">
    <w:name w:val="WW8Num19z1"/>
    <w:qFormat/>
    <w:rPr>
      <w:sz w:val="22"/>
      <w:szCs w:val="22"/>
    </w:rPr>
  </w:style>
  <w:style w:type="character" w:customStyle="1" w:styleId="WW8Num20z0">
    <w:name w:val="WW8Num20z0"/>
    <w:qFormat/>
    <w:rPr>
      <w:sz w:val="23"/>
      <w:szCs w:val="23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sz w:val="22"/>
      <w:szCs w:val="22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b w:val="0"/>
    </w:rPr>
  </w:style>
  <w:style w:type="character" w:customStyle="1" w:styleId="WW8Num24z0">
    <w:name w:val="WW8Num24z0"/>
    <w:qFormat/>
    <w:rPr>
      <w:sz w:val="22"/>
      <w:szCs w:val="22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8z0">
    <w:name w:val="WW8Num28z0"/>
    <w:qFormat/>
    <w:rPr>
      <w:b w:val="0"/>
      <w:sz w:val="22"/>
      <w:szCs w:val="22"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customStyle="1" w:styleId="WW8Num30z1">
    <w:name w:val="WW8Num30z1"/>
    <w:qFormat/>
    <w:rPr>
      <w:rFonts w:ascii="Symbol" w:hAnsi="Symbol" w:cs="Symbol"/>
    </w:rPr>
  </w:style>
  <w:style w:type="character" w:customStyle="1" w:styleId="WW8Num31z0">
    <w:name w:val="WW8Num31z0"/>
    <w:qFormat/>
  </w:style>
  <w:style w:type="character" w:customStyle="1" w:styleId="WW8Num32z0">
    <w:name w:val="WW8Num32z0"/>
    <w:qFormat/>
    <w:rPr>
      <w:b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  <w:rPr>
      <w:b/>
    </w:rPr>
  </w:style>
  <w:style w:type="character" w:customStyle="1" w:styleId="WW8Num33z1">
    <w:name w:val="WW8Num33z1"/>
    <w:qFormat/>
  </w:style>
  <w:style w:type="character" w:customStyle="1" w:styleId="WW8Num34z0">
    <w:name w:val="WW8Num34z0"/>
    <w:qFormat/>
    <w:rPr>
      <w:b w:val="0"/>
      <w:sz w:val="22"/>
      <w:szCs w:val="22"/>
    </w:rPr>
  </w:style>
  <w:style w:type="character" w:customStyle="1" w:styleId="WW8Num34z1">
    <w:name w:val="WW8Num34z1"/>
    <w:qFormat/>
  </w:style>
  <w:style w:type="character" w:customStyle="1" w:styleId="WW8Num35z0">
    <w:name w:val="WW8Num35z0"/>
    <w:qFormat/>
  </w:style>
  <w:style w:type="character" w:customStyle="1" w:styleId="WW8Num36z0">
    <w:name w:val="WW8Num36z0"/>
    <w:qFormat/>
    <w:rPr>
      <w:sz w:val="22"/>
      <w:szCs w:val="22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37z0">
    <w:name w:val="WW8Num37z0"/>
    <w:qFormat/>
    <w:rPr>
      <w:b/>
    </w:rPr>
  </w:style>
  <w:style w:type="character" w:customStyle="1" w:styleId="WW8Num37z1">
    <w:name w:val="WW8Num37z1"/>
    <w:qFormat/>
  </w:style>
  <w:style w:type="character" w:customStyle="1" w:styleId="WW8Num38z0">
    <w:name w:val="WW8Num38z0"/>
    <w:qFormat/>
    <w:rPr>
      <w:color w:val="000000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</w:style>
  <w:style w:type="character" w:customStyle="1" w:styleId="WW8Num41z0">
    <w:name w:val="WW8Num41z0"/>
    <w:qFormat/>
  </w:style>
  <w:style w:type="character" w:customStyle="1" w:styleId="WW8Num42z0">
    <w:name w:val="WW8Num42z0"/>
    <w:qFormat/>
    <w:rPr>
      <w:b/>
      <w:sz w:val="22"/>
      <w:szCs w:val="22"/>
    </w:rPr>
  </w:style>
  <w:style w:type="character" w:customStyle="1" w:styleId="WW8Num44z0">
    <w:name w:val="WW8Num44z0"/>
    <w:qFormat/>
    <w:rPr>
      <w:sz w:val="22"/>
      <w:szCs w:val="22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  <w:rPr>
      <w:rFonts w:ascii="Symbol" w:hAnsi="Symbol" w:cs="Symbol"/>
    </w:rPr>
  </w:style>
  <w:style w:type="character" w:customStyle="1" w:styleId="WW8Num46z0">
    <w:name w:val="WW8Num46z0"/>
    <w:qFormat/>
    <w:rPr>
      <w:b w:val="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22">
    <w:name w:val="Основной шрифт абзаца2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styleId="a6">
    <w:name w:val="page number"/>
    <w:basedOn w:val="10"/>
  </w:style>
  <w:style w:type="character" w:styleId="a7">
    <w:name w:val="Hyperlink"/>
    <w:rPr>
      <w:color w:val="0000FF"/>
      <w:u w:val="single"/>
    </w:rPr>
  </w:style>
  <w:style w:type="character" w:customStyle="1" w:styleId="23">
    <w:name w:val="Основной текст с отступом 2 Знак"/>
    <w:qFormat/>
    <w:rPr>
      <w:sz w:val="24"/>
      <w:szCs w:val="24"/>
      <w:lang w:eastAsia="zh-CN"/>
    </w:rPr>
  </w:style>
  <w:style w:type="character" w:customStyle="1" w:styleId="a8">
    <w:name w:val="Нижний колонтитул Знак"/>
    <w:uiPriority w:val="99"/>
    <w:qFormat/>
    <w:rPr>
      <w:sz w:val="24"/>
      <w:szCs w:val="24"/>
      <w:lang w:eastAsia="zh-CN"/>
    </w:rPr>
  </w:style>
  <w:style w:type="character" w:customStyle="1" w:styleId="a9">
    <w:name w:val="Основной текст Знак"/>
    <w:uiPriority w:val="99"/>
    <w:qFormat/>
    <w:rPr>
      <w:sz w:val="24"/>
      <w:szCs w:val="24"/>
      <w:lang w:eastAsia="zh-CN"/>
    </w:rPr>
  </w:style>
  <w:style w:type="character" w:customStyle="1" w:styleId="aa">
    <w:name w:val="Верхний колонтитул Знак"/>
    <w:uiPriority w:val="99"/>
    <w:qFormat/>
    <w:rPr>
      <w:sz w:val="24"/>
      <w:szCs w:val="24"/>
      <w:lang w:eastAsia="zh-CN"/>
    </w:rPr>
  </w:style>
  <w:style w:type="character" w:customStyle="1" w:styleId="ab">
    <w:name w:val="Абзац списка Знак"/>
    <w:qFormat/>
    <w:rPr>
      <w:sz w:val="24"/>
      <w:szCs w:val="24"/>
      <w:lang w:val="kk-KZ" w:eastAsia="zh-CN"/>
    </w:rPr>
  </w:style>
  <w:style w:type="character" w:customStyle="1" w:styleId="32">
    <w:name w:val="Заголовок 3 Знак"/>
    <w:uiPriority w:val="9"/>
    <w:qFormat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50">
    <w:name w:val="Заголовок 5 Знак"/>
    <w:uiPriority w:val="9"/>
    <w:qFormat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24">
    <w:name w:val="Основной текст 2 Знак"/>
    <w:uiPriority w:val="99"/>
    <w:qFormat/>
    <w:rPr>
      <w:sz w:val="24"/>
      <w:szCs w:val="24"/>
      <w:lang w:eastAsia="zh-CN"/>
    </w:rPr>
  </w:style>
  <w:style w:type="character" w:customStyle="1" w:styleId="33">
    <w:name w:val="Основной текст 3 Знак"/>
    <w:uiPriority w:val="99"/>
    <w:qFormat/>
    <w:rPr>
      <w:sz w:val="16"/>
      <w:szCs w:val="16"/>
      <w:lang w:eastAsia="zh-CN"/>
    </w:rPr>
  </w:style>
  <w:style w:type="character" w:customStyle="1" w:styleId="Bodytext">
    <w:name w:val="Body text_"/>
    <w:qFormat/>
    <w:rPr>
      <w:sz w:val="23"/>
      <w:szCs w:val="23"/>
      <w:shd w:val="clear" w:color="auto" w:fill="FFFFFF"/>
    </w:rPr>
  </w:style>
  <w:style w:type="character" w:customStyle="1" w:styleId="BodytextCenturyGothic">
    <w:name w:val="Body text + Century Gothic"/>
    <w:qFormat/>
    <w:rPr>
      <w:rFonts w:ascii="Century Gothic" w:hAnsi="Century Gothic" w:cs="Century Gothic"/>
      <w:b/>
      <w:bCs/>
      <w:sz w:val="18"/>
      <w:szCs w:val="18"/>
      <w:shd w:val="clear" w:color="auto" w:fill="FFFFFF"/>
    </w:rPr>
  </w:style>
  <w:style w:type="character" w:customStyle="1" w:styleId="25">
    <w:name w:val="Заголовок 2 Знак"/>
    <w:uiPriority w:val="9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11">
    <w:name w:val="Заголовок 1 Знак"/>
    <w:uiPriority w:val="9"/>
    <w:qFormat/>
    <w:rPr>
      <w:rFonts w:ascii="Arial" w:hAnsi="Arial" w:cs="Arial"/>
      <w:b/>
      <w:bCs/>
      <w:color w:val="000000"/>
      <w:sz w:val="24"/>
      <w:szCs w:val="24"/>
      <w:lang w:eastAsia="zh-CN"/>
    </w:rPr>
  </w:style>
  <w:style w:type="character" w:customStyle="1" w:styleId="ac">
    <w:name w:val="Основной текст с отступом Знак"/>
    <w:qFormat/>
    <w:rPr>
      <w:sz w:val="24"/>
      <w:szCs w:val="24"/>
      <w:lang w:eastAsia="zh-CN"/>
    </w:rPr>
  </w:style>
  <w:style w:type="character" w:customStyle="1" w:styleId="ad">
    <w:name w:val="Название Знак"/>
    <w:qFormat/>
    <w:rPr>
      <w:b/>
      <w:sz w:val="28"/>
    </w:rPr>
  </w:style>
  <w:style w:type="character" w:customStyle="1" w:styleId="34">
    <w:name w:val="Основной текст с отступом 3 Знак"/>
    <w:qFormat/>
    <w:rPr>
      <w:sz w:val="24"/>
    </w:rPr>
  </w:style>
  <w:style w:type="character" w:customStyle="1" w:styleId="ae">
    <w:name w:val="Текст Знак"/>
    <w:qFormat/>
    <w:rPr>
      <w:rFonts w:ascii="Courier New" w:hAnsi="Courier New" w:cs="Courier New"/>
    </w:rPr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customStyle="1" w:styleId="af0">
    <w:name w:val="Схема документа Знак"/>
    <w:qFormat/>
    <w:rPr>
      <w:rFonts w:ascii="Tahoma" w:hAnsi="Tahoma" w:cs="Tahoma"/>
      <w:shd w:val="clear" w:color="auto" w:fill="000080"/>
    </w:rPr>
  </w:style>
  <w:style w:type="character" w:styleId="af1">
    <w:name w:val="annotation reference"/>
    <w:qFormat/>
    <w:rPr>
      <w:sz w:val="16"/>
      <w:szCs w:val="16"/>
    </w:rPr>
  </w:style>
  <w:style w:type="character" w:customStyle="1" w:styleId="af2">
    <w:name w:val="Текст примечания Знак"/>
    <w:basedOn w:val="a3"/>
    <w:qFormat/>
  </w:style>
  <w:style w:type="character" w:customStyle="1" w:styleId="af3">
    <w:name w:val="Тема примечания Знак"/>
    <w:qFormat/>
    <w:rPr>
      <w:b/>
      <w:bCs/>
    </w:rPr>
  </w:style>
  <w:style w:type="character" w:customStyle="1" w:styleId="s1">
    <w:name w:val="s1"/>
    <w:qFormat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A20">
    <w:name w:val="A2"/>
    <w:qFormat/>
    <w:rPr>
      <w:rFonts w:ascii="Arial" w:hAnsi="Arial" w:cs="Arial"/>
      <w:b/>
      <w:bCs/>
      <w:color w:val="000000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pacing w:val="-5"/>
      <w:sz w:val="36"/>
      <w:szCs w:val="36"/>
      <w:u w:val="non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qFormat/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1242F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supplieruraddressru">
    <w:name w:val="supplier_ur_address_ru"/>
    <w:qFormat/>
  </w:style>
  <w:style w:type="character" w:customStyle="1" w:styleId="supplieriikru">
    <w:name w:val="supplier_iik_ru"/>
    <w:qFormat/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f4">
    <w:name w:val="Strong"/>
    <w:qFormat/>
    <w:rPr>
      <w:b/>
      <w:bCs/>
    </w:rPr>
  </w:style>
  <w:style w:type="character" w:customStyle="1" w:styleId="y2iqfc">
    <w:name w:val="y2iqfc"/>
    <w:qFormat/>
  </w:style>
  <w:style w:type="character" w:customStyle="1" w:styleId="Bodytext2NotBold">
    <w:name w:val="Body text (2) + Not Bold"/>
    <w:qFormat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">
    <w:name w:val="Body text (2)_"/>
    <w:qFormat/>
    <w:rPr>
      <w:b/>
      <w:bCs/>
      <w:sz w:val="23"/>
      <w:szCs w:val="23"/>
      <w:shd w:val="clear" w:color="auto" w:fill="FFFFFF"/>
    </w:rPr>
  </w:style>
  <w:style w:type="character" w:customStyle="1" w:styleId="12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ypks7kbdpwfgdykd3qb9">
    <w:name w:val="ypks7kbdpwfgdykd3qb9"/>
    <w:qFormat/>
  </w:style>
  <w:style w:type="character" w:styleId="af5">
    <w:name w:val="Unresolved Mention"/>
    <w:qFormat/>
    <w:rPr>
      <w:color w:val="605E5C"/>
      <w:shd w:val="clear" w:color="auto" w:fill="E1DFDD"/>
    </w:rPr>
  </w:style>
  <w:style w:type="character" w:customStyle="1" w:styleId="w">
    <w:name w:val="w"/>
    <w:qFormat/>
  </w:style>
  <w:style w:type="paragraph" w:customStyle="1" w:styleId="Heading">
    <w:name w:val="Heading"/>
    <w:basedOn w:val="a2"/>
    <w:next w:val="af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6">
    <w:name w:val="Body Text"/>
    <w:basedOn w:val="a2"/>
    <w:uiPriority w:val="99"/>
    <w:pPr>
      <w:spacing w:after="120"/>
    </w:pPr>
  </w:style>
  <w:style w:type="paragraph" w:styleId="af7">
    <w:name w:val="List"/>
    <w:basedOn w:val="af6"/>
    <w:uiPriority w:val="99"/>
    <w:rPr>
      <w:rFonts w:cs="Tahoma"/>
    </w:rPr>
  </w:style>
  <w:style w:type="paragraph" w:styleId="af8">
    <w:name w:val="caption"/>
    <w:basedOn w:val="a2"/>
    <w:uiPriority w:val="35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Index">
    <w:name w:val="Index"/>
    <w:basedOn w:val="a2"/>
    <w:qFormat/>
    <w:pPr>
      <w:suppressLineNumbers/>
    </w:pPr>
    <w:rPr>
      <w:rFonts w:cs="Lohit Devanagari"/>
    </w:rPr>
  </w:style>
  <w:style w:type="paragraph" w:customStyle="1" w:styleId="26">
    <w:name w:val="Указатель2"/>
    <w:basedOn w:val="a2"/>
    <w:qFormat/>
    <w:pPr>
      <w:suppressLineNumbers/>
    </w:pPr>
    <w:rPr>
      <w:rFonts w:cs="Mangal"/>
    </w:rPr>
  </w:style>
  <w:style w:type="paragraph" w:customStyle="1" w:styleId="13">
    <w:name w:val="Название1"/>
    <w:basedOn w:val="a2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2"/>
    <w:qFormat/>
    <w:pPr>
      <w:suppressLineNumbers/>
    </w:pPr>
    <w:rPr>
      <w:rFonts w:cs="Tahoma"/>
    </w:rPr>
  </w:style>
  <w:style w:type="paragraph" w:customStyle="1" w:styleId="af9">
    <w:name w:val="Обычный (веб)"/>
    <w:basedOn w:val="a2"/>
    <w:qFormat/>
    <w:pPr>
      <w:autoSpaceDE w:val="0"/>
      <w:spacing w:before="100" w:after="100"/>
    </w:pPr>
    <w:rPr>
      <w:color w:val="000000"/>
      <w:sz w:val="20"/>
      <w:szCs w:val="20"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fa">
    <w:name w:val="footer"/>
    <w:basedOn w:val="a2"/>
    <w:uiPriority w:val="99"/>
    <w:pPr>
      <w:tabs>
        <w:tab w:val="center" w:pos="4153"/>
        <w:tab w:val="right" w:pos="8306"/>
      </w:tabs>
      <w:autoSpaceDE w:val="0"/>
    </w:pPr>
  </w:style>
  <w:style w:type="paragraph" w:styleId="afb">
    <w:name w:val="Body Text Indent"/>
    <w:basedOn w:val="a2"/>
    <w:pPr>
      <w:spacing w:after="120"/>
      <w:ind w:left="283"/>
    </w:pPr>
  </w:style>
  <w:style w:type="paragraph" w:customStyle="1" w:styleId="afc">
    <w:name w:val="Подпункт спецификации"/>
    <w:basedOn w:val="afb"/>
    <w:qFormat/>
    <w:pPr>
      <w:autoSpaceDE w:val="0"/>
      <w:spacing w:after="60"/>
      <w:ind w:left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1">
    <w:name w:val="Пункт спецификации"/>
    <w:basedOn w:val="a2"/>
    <w:qFormat/>
    <w:pPr>
      <w:numPr>
        <w:numId w:val="3"/>
      </w:numPr>
      <w:autoSpaceDE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fd">
    <w:name w:val="Текст таб"/>
    <w:basedOn w:val="a2"/>
    <w:qFormat/>
    <w:pPr>
      <w:tabs>
        <w:tab w:val="left" w:pos="9000"/>
      </w:tabs>
      <w:autoSpaceDE w:val="0"/>
      <w:spacing w:before="60"/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qFormat/>
    <w:pPr>
      <w:numPr>
        <w:numId w:val="2"/>
      </w:numPr>
      <w:tabs>
        <w:tab w:val="left" w:pos="1260"/>
      </w:tabs>
      <w:spacing w:before="120"/>
      <w:jc w:val="both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15">
    <w:name w:val="Подпункт спецификации 1"/>
    <w:basedOn w:val="afc"/>
    <w:qFormat/>
    <w:pPr>
      <w:tabs>
        <w:tab w:val="num" w:pos="284"/>
        <w:tab w:val="left" w:pos="851"/>
      </w:tabs>
      <w:spacing w:before="120" w:after="0"/>
      <w:ind w:left="851" w:hanging="851"/>
    </w:pPr>
  </w:style>
  <w:style w:type="paragraph" w:customStyle="1" w:styleId="120">
    <w:name w:val="Стиль Пункт спецификации + Перед:  12 пт"/>
    <w:basedOn w:val="a1"/>
    <w:qFormat/>
    <w:pPr>
      <w:keepNext/>
      <w:tabs>
        <w:tab w:val="left" w:pos="851"/>
      </w:tabs>
      <w:spacing w:before="240" w:after="0"/>
      <w:ind w:left="851" w:hanging="851"/>
    </w:pPr>
    <w:rPr>
      <w:rFonts w:cs="Times New Roman"/>
      <w:bCs/>
    </w:rPr>
  </w:style>
  <w:style w:type="paragraph" w:customStyle="1" w:styleId="1200">
    <w:name w:val="Стиль Подпункт спецификации + Перед:  12 пт После:  0 пт"/>
    <w:basedOn w:val="afc"/>
    <w:qFormat/>
    <w:pPr>
      <w:spacing w:before="120" w:after="0"/>
    </w:pPr>
    <w:rPr>
      <w:rFonts w:cs="Times New Roman"/>
    </w:rPr>
  </w:style>
  <w:style w:type="paragraph" w:styleId="afe">
    <w:name w:val="Balloon Text"/>
    <w:basedOn w:val="a2"/>
    <w:qFormat/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2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header"/>
    <w:basedOn w:val="a2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210">
    <w:name w:val="заголовок 21"/>
    <w:basedOn w:val="a2"/>
    <w:next w:val="a2"/>
    <w:qFormat/>
    <w:pPr>
      <w:keepNext/>
      <w:autoSpaceDE w:val="0"/>
      <w:ind w:hanging="567"/>
    </w:pPr>
    <w:rPr>
      <w:rFonts w:ascii="Arial" w:hAnsi="Arial" w:cs="Arial"/>
      <w:b/>
      <w:bCs/>
      <w:sz w:val="22"/>
      <w:szCs w:val="22"/>
    </w:rPr>
  </w:style>
  <w:style w:type="paragraph" w:styleId="aff2">
    <w:name w:val="List Paragraph"/>
    <w:basedOn w:val="a2"/>
    <w:uiPriority w:val="34"/>
    <w:qFormat/>
    <w:pPr>
      <w:ind w:left="720"/>
    </w:pPr>
    <w:rPr>
      <w:lang w:val="kk-KZ"/>
    </w:rPr>
  </w:style>
  <w:style w:type="paragraph" w:customStyle="1" w:styleId="aff3">
    <w:name w:val="Знак"/>
    <w:basedOn w:val="a2"/>
    <w:qFormat/>
    <w:pPr>
      <w:suppressAutoHyphens w:val="0"/>
      <w:spacing w:after="160" w:line="240" w:lineRule="exact"/>
    </w:pPr>
    <w:rPr>
      <w:rFonts w:eastAsia="SimSun;宋体"/>
      <w:sz w:val="28"/>
      <w:lang w:val="en-US"/>
    </w:rPr>
  </w:style>
  <w:style w:type="paragraph" w:styleId="27">
    <w:name w:val="Body Text Indent 2"/>
    <w:basedOn w:val="a2"/>
    <w:qFormat/>
    <w:pPr>
      <w:widowControl w:val="0"/>
      <w:suppressAutoHyphens w:val="0"/>
      <w:spacing w:line="259" w:lineRule="auto"/>
      <w:ind w:firstLine="700"/>
      <w:jc w:val="both"/>
    </w:pPr>
    <w:rPr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val="ru-RU" w:bidi="ar-SA"/>
    </w:rPr>
  </w:style>
  <w:style w:type="paragraph" w:customStyle="1" w:styleId="Headcenter">
    <w:name w:val="Head center"/>
    <w:qFormat/>
    <w:pPr>
      <w:spacing w:before="840" w:after="480"/>
      <w:jc w:val="center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28">
    <w:name w:val="Body Text 2"/>
    <w:basedOn w:val="a2"/>
    <w:uiPriority w:val="99"/>
    <w:qFormat/>
    <w:pPr>
      <w:spacing w:after="120" w:line="480" w:lineRule="auto"/>
    </w:pPr>
  </w:style>
  <w:style w:type="paragraph" w:styleId="35">
    <w:name w:val="Body Text 3"/>
    <w:basedOn w:val="a2"/>
    <w:uiPriority w:val="99"/>
    <w:qFormat/>
    <w:pPr>
      <w:spacing w:after="120"/>
    </w:pPr>
    <w:rPr>
      <w:sz w:val="16"/>
      <w:szCs w:val="16"/>
    </w:rPr>
  </w:style>
  <w:style w:type="paragraph" w:customStyle="1" w:styleId="Bodytext1">
    <w:name w:val="Body text1"/>
    <w:basedOn w:val="a2"/>
    <w:qFormat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</w:rPr>
  </w:style>
  <w:style w:type="paragraph" w:customStyle="1" w:styleId="16">
    <w:name w:val="Обычный1"/>
    <w:qFormat/>
    <w:pPr>
      <w:textAlignment w:val="baseline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aff4">
    <w:name w:val="Название"/>
    <w:basedOn w:val="a2"/>
    <w:qFormat/>
    <w:pPr>
      <w:suppressAutoHyphens w:val="0"/>
      <w:jc w:val="center"/>
    </w:pPr>
    <w:rPr>
      <w:b/>
      <w:sz w:val="28"/>
      <w:szCs w:val="20"/>
    </w:rPr>
  </w:style>
  <w:style w:type="paragraph" w:styleId="36">
    <w:name w:val="Body Text Indent 3"/>
    <w:basedOn w:val="a2"/>
    <w:qFormat/>
    <w:pPr>
      <w:suppressAutoHyphens w:val="0"/>
      <w:ind w:firstLine="709"/>
      <w:jc w:val="both"/>
    </w:pPr>
    <w:rPr>
      <w:szCs w:val="20"/>
    </w:rPr>
  </w:style>
  <w:style w:type="paragraph" w:styleId="aff5">
    <w:name w:val="Plain Text"/>
    <w:basedOn w:val="a2"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ff6">
    <w:name w:val="Document Map"/>
    <w:basedOn w:val="a2"/>
    <w:qFormat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17">
    <w:name w:val="Знак Знак1 Знак Знак Знак Знак Знак Знак Знак"/>
    <w:basedOn w:val="a2"/>
    <w:qFormat/>
    <w:pPr>
      <w:suppressAutoHyphens w:val="0"/>
      <w:spacing w:after="160" w:line="240" w:lineRule="exact"/>
    </w:pPr>
    <w:rPr>
      <w:rFonts w:eastAsia="SimSun;宋体"/>
      <w:b/>
      <w:bCs/>
      <w:sz w:val="28"/>
      <w:szCs w:val="28"/>
      <w:lang w:val="en-US"/>
    </w:rPr>
  </w:style>
  <w:style w:type="paragraph" w:styleId="aff7">
    <w:name w:val="annotation text"/>
    <w:basedOn w:val="a2"/>
    <w:qFormat/>
    <w:pPr>
      <w:suppressAutoHyphens w:val="0"/>
    </w:pPr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styleId="aff9">
    <w:name w:val="No Spacing"/>
    <w:uiPriority w:val="1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normal2">
    <w:name w:val="normal2"/>
    <w:basedOn w:val="a2"/>
    <w:qFormat/>
    <w:pPr>
      <w:suppressAutoHyphens w:val="0"/>
      <w:spacing w:before="280" w:after="280"/>
    </w:pPr>
  </w:style>
  <w:style w:type="paragraph" w:customStyle="1" w:styleId="Text">
    <w:name w:val="Text"/>
    <w:basedOn w:val="a2"/>
    <w:qFormat/>
    <w:pPr>
      <w:suppressAutoHyphens w:val="0"/>
      <w:spacing w:after="240"/>
    </w:pPr>
    <w:rPr>
      <w:szCs w:val="20"/>
      <w:lang w:val="en-US"/>
    </w:rPr>
  </w:style>
  <w:style w:type="paragraph" w:styleId="affa">
    <w:name w:val="Revision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HTML0">
    <w:name w:val="HTML Preformatted"/>
    <w:basedOn w:val="a2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2"/>
    <w:qFormat/>
    <w:pPr>
      <w:widowControl w:val="0"/>
      <w:suppressAutoHyphens w:val="0"/>
      <w:autoSpaceDE w:val="0"/>
      <w:ind w:left="107"/>
      <w:jc w:val="both"/>
    </w:pPr>
    <w:rPr>
      <w:sz w:val="22"/>
      <w:szCs w:val="22"/>
    </w:rPr>
  </w:style>
  <w:style w:type="paragraph" w:customStyle="1" w:styleId="Bodytext21">
    <w:name w:val="Body text (2)1"/>
    <w:basedOn w:val="a2"/>
    <w:qFormat/>
    <w:pPr>
      <w:widowControl w:val="0"/>
      <w:shd w:val="clear" w:color="auto" w:fill="FFFFFF"/>
      <w:suppressAutoHyphens w:val="0"/>
      <w:spacing w:line="278" w:lineRule="exact"/>
      <w:jc w:val="center"/>
    </w:pPr>
    <w:rPr>
      <w:b/>
      <w:bCs/>
      <w:sz w:val="23"/>
      <w:szCs w:val="23"/>
    </w:rPr>
  </w:style>
  <w:style w:type="paragraph" w:customStyle="1" w:styleId="18">
    <w:name w:val="Стиль1"/>
    <w:basedOn w:val="a2"/>
    <w:qFormat/>
    <w:rPr>
      <w:sz w:val="20"/>
      <w:szCs w:val="20"/>
    </w:rPr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character" w:customStyle="1" w:styleId="40">
    <w:name w:val="Заголовок 4 Знак"/>
    <w:basedOn w:val="a3"/>
    <w:link w:val="4"/>
    <w:uiPriority w:val="9"/>
    <w:semiHidden/>
    <w:rsid w:val="00221815"/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eastAsia="en-US" w:bidi="ar-SA"/>
    </w:rPr>
  </w:style>
  <w:style w:type="character" w:customStyle="1" w:styleId="60">
    <w:name w:val="Заголовок 6 Знак"/>
    <w:basedOn w:val="a3"/>
    <w:link w:val="6"/>
    <w:uiPriority w:val="9"/>
    <w:semiHidden/>
    <w:rsid w:val="00221815"/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eastAsia="en-US" w:bidi="ar-SA"/>
    </w:rPr>
  </w:style>
  <w:style w:type="character" w:customStyle="1" w:styleId="70">
    <w:name w:val="Заголовок 7 Знак"/>
    <w:basedOn w:val="a3"/>
    <w:link w:val="7"/>
    <w:uiPriority w:val="9"/>
    <w:semiHidden/>
    <w:rsid w:val="00221815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 w:bidi="ar-SA"/>
    </w:rPr>
  </w:style>
  <w:style w:type="character" w:customStyle="1" w:styleId="80">
    <w:name w:val="Заголовок 8 Знак"/>
    <w:basedOn w:val="a3"/>
    <w:link w:val="8"/>
    <w:uiPriority w:val="9"/>
    <w:semiHidden/>
    <w:rsid w:val="00221815"/>
    <w:rPr>
      <w:rFonts w:asciiTheme="majorHAnsi" w:eastAsiaTheme="majorEastAsia" w:hAnsiTheme="majorHAnsi" w:cstheme="majorBidi"/>
      <w:color w:val="18A303" w:themeColor="accent1"/>
      <w:sz w:val="20"/>
      <w:szCs w:val="20"/>
      <w:lang w:eastAsia="en-US" w:bidi="ar-SA"/>
    </w:rPr>
  </w:style>
  <w:style w:type="character" w:customStyle="1" w:styleId="90">
    <w:name w:val="Заголовок 9 Знак"/>
    <w:basedOn w:val="a3"/>
    <w:link w:val="9"/>
    <w:uiPriority w:val="9"/>
    <w:semiHidden/>
    <w:rsid w:val="002218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 w:bidi="ar-SA"/>
    </w:rPr>
  </w:style>
  <w:style w:type="paragraph" w:customStyle="1" w:styleId="msonormal0">
    <w:name w:val="msonormal"/>
    <w:basedOn w:val="a2"/>
    <w:rsid w:val="0022181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macro"/>
    <w:link w:val="affc"/>
    <w:uiPriority w:val="99"/>
    <w:semiHidden/>
    <w:unhideWhenUsed/>
    <w:rsid w:val="00221815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 w:val="0"/>
      <w:spacing w:after="200" w:line="276" w:lineRule="auto"/>
    </w:pPr>
    <w:rPr>
      <w:rFonts w:ascii="Courier" w:eastAsiaTheme="minorEastAsia" w:hAnsi="Courier" w:cstheme="minorBidi"/>
      <w:sz w:val="20"/>
      <w:szCs w:val="20"/>
      <w:lang w:eastAsia="en-US" w:bidi="ar-SA"/>
    </w:rPr>
  </w:style>
  <w:style w:type="character" w:customStyle="1" w:styleId="affc">
    <w:name w:val="Текст макроса Знак"/>
    <w:basedOn w:val="a3"/>
    <w:link w:val="affb"/>
    <w:uiPriority w:val="99"/>
    <w:semiHidden/>
    <w:rsid w:val="00221815"/>
    <w:rPr>
      <w:rFonts w:ascii="Courier" w:eastAsiaTheme="minorEastAsia" w:hAnsi="Courier" w:cstheme="minorBidi"/>
      <w:sz w:val="20"/>
      <w:szCs w:val="20"/>
      <w:lang w:eastAsia="en-US" w:bidi="ar-SA"/>
    </w:rPr>
  </w:style>
  <w:style w:type="paragraph" w:styleId="a0">
    <w:name w:val="List Bullet"/>
    <w:basedOn w:val="a2"/>
    <w:uiPriority w:val="99"/>
    <w:semiHidden/>
    <w:unhideWhenUsed/>
    <w:rsid w:val="00221815"/>
    <w:pPr>
      <w:numPr>
        <w:numId w:val="6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">
    <w:name w:val="List Number"/>
    <w:basedOn w:val="a2"/>
    <w:uiPriority w:val="99"/>
    <w:semiHidden/>
    <w:unhideWhenUsed/>
    <w:rsid w:val="00221815"/>
    <w:pPr>
      <w:numPr>
        <w:numId w:val="7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9">
    <w:name w:val="List 2"/>
    <w:basedOn w:val="a2"/>
    <w:uiPriority w:val="99"/>
    <w:semiHidden/>
    <w:unhideWhenUsed/>
    <w:rsid w:val="00221815"/>
    <w:pPr>
      <w:suppressAutoHyphens w:val="0"/>
      <w:spacing w:after="200" w:line="276" w:lineRule="auto"/>
      <w:ind w:left="720" w:hanging="360"/>
      <w:contextualSpacing/>
    </w:pPr>
    <w:rPr>
      <w:rFonts w:cstheme="minorBidi"/>
      <w:szCs w:val="22"/>
      <w:lang w:val="en-US" w:eastAsia="en-US"/>
    </w:rPr>
  </w:style>
  <w:style w:type="paragraph" w:styleId="37">
    <w:name w:val="List 3"/>
    <w:basedOn w:val="a2"/>
    <w:uiPriority w:val="99"/>
    <w:semiHidden/>
    <w:unhideWhenUsed/>
    <w:rsid w:val="00221815"/>
    <w:pPr>
      <w:suppressAutoHyphens w:val="0"/>
      <w:spacing w:after="200" w:line="276" w:lineRule="auto"/>
      <w:ind w:left="1080" w:hanging="360"/>
      <w:contextualSpacing/>
    </w:pPr>
    <w:rPr>
      <w:rFonts w:cstheme="minorBidi"/>
      <w:szCs w:val="22"/>
      <w:lang w:val="en-US" w:eastAsia="en-US"/>
    </w:rPr>
  </w:style>
  <w:style w:type="paragraph" w:styleId="20">
    <w:name w:val="List Bullet 2"/>
    <w:basedOn w:val="a2"/>
    <w:uiPriority w:val="99"/>
    <w:semiHidden/>
    <w:unhideWhenUsed/>
    <w:rsid w:val="00221815"/>
    <w:pPr>
      <w:numPr>
        <w:numId w:val="8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0">
    <w:name w:val="List Bullet 3"/>
    <w:basedOn w:val="a2"/>
    <w:uiPriority w:val="99"/>
    <w:semiHidden/>
    <w:unhideWhenUsed/>
    <w:rsid w:val="00221815"/>
    <w:pPr>
      <w:numPr>
        <w:numId w:val="9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">
    <w:name w:val="List Number 2"/>
    <w:basedOn w:val="a2"/>
    <w:uiPriority w:val="99"/>
    <w:semiHidden/>
    <w:unhideWhenUsed/>
    <w:rsid w:val="00221815"/>
    <w:pPr>
      <w:numPr>
        <w:numId w:val="10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">
    <w:name w:val="List Number 3"/>
    <w:basedOn w:val="a2"/>
    <w:uiPriority w:val="99"/>
    <w:semiHidden/>
    <w:unhideWhenUsed/>
    <w:rsid w:val="00221815"/>
    <w:pPr>
      <w:numPr>
        <w:numId w:val="11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ffd">
    <w:name w:val="Title"/>
    <w:basedOn w:val="a2"/>
    <w:next w:val="a2"/>
    <w:link w:val="affe"/>
    <w:uiPriority w:val="10"/>
    <w:qFormat/>
    <w:rsid w:val="00221815"/>
    <w:pPr>
      <w:pBdr>
        <w:bottom w:val="single" w:sz="8" w:space="4" w:color="18A303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fe">
    <w:name w:val="Заголовок Знак"/>
    <w:basedOn w:val="a3"/>
    <w:link w:val="affd"/>
    <w:uiPriority w:val="10"/>
    <w:rsid w:val="00221815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 w:bidi="ar-SA"/>
    </w:rPr>
  </w:style>
  <w:style w:type="paragraph" w:styleId="afff">
    <w:name w:val="List Continue"/>
    <w:basedOn w:val="a2"/>
    <w:uiPriority w:val="99"/>
    <w:semiHidden/>
    <w:unhideWhenUsed/>
    <w:rsid w:val="00221815"/>
    <w:pPr>
      <w:suppressAutoHyphens w:val="0"/>
      <w:spacing w:after="120" w:line="276" w:lineRule="auto"/>
      <w:ind w:left="360"/>
      <w:contextualSpacing/>
    </w:pPr>
    <w:rPr>
      <w:rFonts w:cstheme="minorBidi"/>
      <w:szCs w:val="22"/>
      <w:lang w:val="en-US" w:eastAsia="en-US"/>
    </w:rPr>
  </w:style>
  <w:style w:type="paragraph" w:styleId="2a">
    <w:name w:val="List Continue 2"/>
    <w:basedOn w:val="a2"/>
    <w:uiPriority w:val="99"/>
    <w:semiHidden/>
    <w:unhideWhenUsed/>
    <w:rsid w:val="00221815"/>
    <w:pPr>
      <w:suppressAutoHyphens w:val="0"/>
      <w:spacing w:after="120" w:line="276" w:lineRule="auto"/>
      <w:ind w:left="720"/>
      <w:contextualSpacing/>
    </w:pPr>
    <w:rPr>
      <w:rFonts w:cstheme="minorBidi"/>
      <w:szCs w:val="22"/>
      <w:lang w:val="en-US" w:eastAsia="en-US"/>
    </w:rPr>
  </w:style>
  <w:style w:type="paragraph" w:styleId="38">
    <w:name w:val="List Continue 3"/>
    <w:basedOn w:val="a2"/>
    <w:uiPriority w:val="99"/>
    <w:semiHidden/>
    <w:unhideWhenUsed/>
    <w:rsid w:val="00221815"/>
    <w:pPr>
      <w:suppressAutoHyphens w:val="0"/>
      <w:spacing w:after="120" w:line="276" w:lineRule="auto"/>
      <w:ind w:left="1080"/>
      <w:contextualSpacing/>
    </w:pPr>
    <w:rPr>
      <w:rFonts w:cstheme="minorBidi"/>
      <w:szCs w:val="22"/>
      <w:lang w:val="en-US" w:eastAsia="en-US"/>
    </w:rPr>
  </w:style>
  <w:style w:type="paragraph" w:styleId="afff0">
    <w:name w:val="Subtitle"/>
    <w:basedOn w:val="a2"/>
    <w:next w:val="a2"/>
    <w:link w:val="afff1"/>
    <w:uiPriority w:val="11"/>
    <w:qFormat/>
    <w:rsid w:val="00221815"/>
    <w:p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18A303" w:themeColor="accent1"/>
      <w:spacing w:val="15"/>
      <w:lang w:val="en-US" w:eastAsia="en-US"/>
    </w:rPr>
  </w:style>
  <w:style w:type="character" w:customStyle="1" w:styleId="afff1">
    <w:name w:val="Подзаголовок Знак"/>
    <w:basedOn w:val="a3"/>
    <w:link w:val="afff0"/>
    <w:uiPriority w:val="11"/>
    <w:rsid w:val="00221815"/>
    <w:rPr>
      <w:rFonts w:asciiTheme="majorHAnsi" w:eastAsiaTheme="majorEastAsia" w:hAnsiTheme="majorHAnsi" w:cstheme="majorBidi"/>
      <w:i/>
      <w:iCs/>
      <w:color w:val="18A303" w:themeColor="accent1"/>
      <w:spacing w:val="15"/>
      <w:lang w:eastAsia="en-US" w:bidi="ar-SA"/>
    </w:rPr>
  </w:style>
  <w:style w:type="paragraph" w:styleId="2b">
    <w:name w:val="Quote"/>
    <w:basedOn w:val="a2"/>
    <w:next w:val="a2"/>
    <w:link w:val="2c"/>
    <w:uiPriority w:val="29"/>
    <w:qFormat/>
    <w:rsid w:val="00221815"/>
    <w:pPr>
      <w:suppressAutoHyphens w:val="0"/>
      <w:spacing w:after="200" w:line="276" w:lineRule="auto"/>
    </w:pPr>
    <w:rPr>
      <w:rFonts w:cstheme="minorBidi"/>
      <w:i/>
      <w:iCs/>
      <w:color w:val="000000" w:themeColor="text1"/>
      <w:szCs w:val="22"/>
      <w:lang w:val="en-US" w:eastAsia="en-US"/>
    </w:rPr>
  </w:style>
  <w:style w:type="character" w:customStyle="1" w:styleId="2c">
    <w:name w:val="Цитата 2 Знак"/>
    <w:basedOn w:val="a3"/>
    <w:link w:val="2b"/>
    <w:uiPriority w:val="29"/>
    <w:rsid w:val="00221815"/>
    <w:rPr>
      <w:rFonts w:ascii="Times New Roman" w:eastAsia="Times New Roman" w:hAnsi="Times New Roman" w:cstheme="minorBidi"/>
      <w:i/>
      <w:iCs/>
      <w:color w:val="000000" w:themeColor="text1"/>
      <w:szCs w:val="22"/>
      <w:lang w:eastAsia="en-US" w:bidi="ar-SA"/>
    </w:rPr>
  </w:style>
  <w:style w:type="paragraph" w:styleId="afff2">
    <w:name w:val="Intense Quote"/>
    <w:basedOn w:val="a2"/>
    <w:next w:val="a2"/>
    <w:link w:val="afff3"/>
    <w:uiPriority w:val="30"/>
    <w:qFormat/>
    <w:rsid w:val="00221815"/>
    <w:pPr>
      <w:pBdr>
        <w:bottom w:val="single" w:sz="4" w:space="4" w:color="18A303" w:themeColor="accent1"/>
      </w:pBdr>
      <w:suppressAutoHyphens w:val="0"/>
      <w:spacing w:before="200" w:after="280" w:line="276" w:lineRule="auto"/>
      <w:ind w:left="936" w:right="936"/>
    </w:pPr>
    <w:rPr>
      <w:rFonts w:cstheme="minorBidi"/>
      <w:b/>
      <w:bCs/>
      <w:i/>
      <w:iCs/>
      <w:color w:val="18A303" w:themeColor="accent1"/>
      <w:szCs w:val="22"/>
      <w:lang w:val="en-US" w:eastAsia="en-US"/>
    </w:rPr>
  </w:style>
  <w:style w:type="character" w:customStyle="1" w:styleId="afff3">
    <w:name w:val="Выделенная цитата Знак"/>
    <w:basedOn w:val="a3"/>
    <w:link w:val="afff2"/>
    <w:uiPriority w:val="30"/>
    <w:rsid w:val="00221815"/>
    <w:rPr>
      <w:rFonts w:ascii="Times New Roman" w:eastAsia="Times New Roman" w:hAnsi="Times New Roman" w:cstheme="minorBidi"/>
      <w:b/>
      <w:bCs/>
      <w:i/>
      <w:iCs/>
      <w:color w:val="18A303" w:themeColor="accent1"/>
      <w:szCs w:val="22"/>
      <w:lang w:eastAsia="en-US" w:bidi="ar-SA"/>
    </w:rPr>
  </w:style>
  <w:style w:type="paragraph" w:styleId="afff4">
    <w:name w:val="TOC Heading"/>
    <w:basedOn w:val="1"/>
    <w:next w:val="a2"/>
    <w:uiPriority w:val="39"/>
    <w:semiHidden/>
    <w:unhideWhenUsed/>
    <w:qFormat/>
    <w:rsid w:val="00221815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117A02" w:themeColor="accent1" w:themeShade="BF"/>
      <w:sz w:val="28"/>
      <w:szCs w:val="28"/>
      <w:lang w:val="en-US" w:eastAsia="en-US"/>
    </w:rPr>
  </w:style>
  <w:style w:type="character" w:styleId="afff5">
    <w:name w:val="Subtle Emphasis"/>
    <w:basedOn w:val="a3"/>
    <w:uiPriority w:val="19"/>
    <w:qFormat/>
    <w:rsid w:val="00221815"/>
    <w:rPr>
      <w:i/>
      <w:iCs/>
      <w:color w:val="808080" w:themeColor="text1" w:themeTint="7F"/>
    </w:rPr>
  </w:style>
  <w:style w:type="character" w:styleId="afff6">
    <w:name w:val="Intense Emphasis"/>
    <w:basedOn w:val="a3"/>
    <w:uiPriority w:val="21"/>
    <w:qFormat/>
    <w:rsid w:val="00221815"/>
    <w:rPr>
      <w:b/>
      <w:bCs/>
      <w:i/>
      <w:iCs/>
      <w:color w:val="18A303" w:themeColor="accent1"/>
    </w:rPr>
  </w:style>
  <w:style w:type="character" w:styleId="afff7">
    <w:name w:val="Subtle Reference"/>
    <w:basedOn w:val="a3"/>
    <w:uiPriority w:val="31"/>
    <w:qFormat/>
    <w:rsid w:val="00221815"/>
    <w:rPr>
      <w:smallCaps/>
      <w:color w:val="0369A3" w:themeColor="accent2"/>
      <w:u w:val="single"/>
    </w:rPr>
  </w:style>
  <w:style w:type="character" w:styleId="afff8">
    <w:name w:val="Intense Reference"/>
    <w:basedOn w:val="a3"/>
    <w:uiPriority w:val="32"/>
    <w:qFormat/>
    <w:rsid w:val="00221815"/>
    <w:rPr>
      <w:b/>
      <w:bCs/>
      <w:smallCaps/>
      <w:color w:val="0369A3" w:themeColor="accent2"/>
      <w:spacing w:val="5"/>
      <w:u w:val="single"/>
    </w:rPr>
  </w:style>
  <w:style w:type="character" w:styleId="afff9">
    <w:name w:val="Book Title"/>
    <w:basedOn w:val="a3"/>
    <w:uiPriority w:val="33"/>
    <w:qFormat/>
    <w:rsid w:val="00221815"/>
    <w:rPr>
      <w:b/>
      <w:bCs/>
      <w:smallCaps/>
      <w:spacing w:val="5"/>
    </w:rPr>
  </w:style>
  <w:style w:type="table" w:styleId="afffa">
    <w:name w:val="Table Grid"/>
    <w:basedOn w:val="a4"/>
    <w:uiPriority w:val="59"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b">
    <w:name w:val="Light Shading"/>
    <w:basedOn w:val="a4"/>
    <w:uiPriority w:val="60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ffc">
    <w:name w:val="Light List"/>
    <w:basedOn w:val="a4"/>
    <w:uiPriority w:val="61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ffd">
    <w:name w:val="Light Grid"/>
    <w:basedOn w:val="a4"/>
    <w:uiPriority w:val="62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9">
    <w:name w:val="Medium Shading 1"/>
    <w:basedOn w:val="a4"/>
    <w:uiPriority w:val="63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d">
    <w:name w:val="Medium Shading 2"/>
    <w:basedOn w:val="a4"/>
    <w:uiPriority w:val="64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a">
    <w:name w:val="Medium List 1"/>
    <w:basedOn w:val="a4"/>
    <w:uiPriority w:val="65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e">
    <w:name w:val="Medium List 2"/>
    <w:basedOn w:val="a4"/>
    <w:uiPriority w:val="66"/>
    <w:semiHidden/>
    <w:unhideWhenUsed/>
    <w:rsid w:val="0022181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b">
    <w:name w:val="Medium Grid 1"/>
    <w:basedOn w:val="a4"/>
    <w:uiPriority w:val="67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f">
    <w:name w:val="Medium Grid 2"/>
    <w:basedOn w:val="a4"/>
    <w:uiPriority w:val="68"/>
    <w:semiHidden/>
    <w:unhideWhenUsed/>
    <w:rsid w:val="0022181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4"/>
    <w:uiPriority w:val="69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afffe">
    <w:name w:val="Dark List"/>
    <w:basedOn w:val="a4"/>
    <w:uiPriority w:val="70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ffff">
    <w:name w:val="Colorful Shading"/>
    <w:basedOn w:val="a4"/>
    <w:uiPriority w:val="71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0">
    <w:name w:val="Colorful List"/>
    <w:basedOn w:val="a4"/>
    <w:uiPriority w:val="72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fff1">
    <w:name w:val="Colorful Grid"/>
    <w:basedOn w:val="a4"/>
    <w:uiPriority w:val="73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Shading Accent 1"/>
    <w:basedOn w:val="a4"/>
    <w:uiPriority w:val="60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117A02" w:themeColor="accent1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</w:style>
  <w:style w:type="table" w:styleId="-10">
    <w:name w:val="Light List Accent 1"/>
    <w:basedOn w:val="a4"/>
    <w:uiPriority w:val="61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</w:style>
  <w:style w:type="table" w:styleId="-11">
    <w:name w:val="Light Grid Accent 1"/>
    <w:basedOn w:val="a4"/>
    <w:uiPriority w:val="62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1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  <w:shd w:val="clear" w:color="auto" w:fill="B6FDAB" w:themeFill="accent1" w:themeFillTint="3F"/>
      </w:tcPr>
    </w:tblStylePr>
    <w:tblStylePr w:type="band2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</w:tcPr>
    </w:tblStylePr>
  </w:style>
  <w:style w:type="table" w:styleId="1-1">
    <w:name w:val="Medium Shading 1 Accent 1"/>
    <w:basedOn w:val="a4"/>
    <w:uiPriority w:val="63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DA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Shading 2 Accent 1"/>
    <w:basedOn w:val="a4"/>
    <w:uiPriority w:val="64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List 1 Accent 1"/>
    <w:basedOn w:val="a4"/>
    <w:uiPriority w:val="65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18A303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shd w:val="clear" w:color="auto" w:fill="B6FDAB" w:themeFill="accent1" w:themeFillTint="3F"/>
      </w:tcPr>
    </w:tblStylePr>
  </w:style>
  <w:style w:type="table" w:styleId="2-10">
    <w:name w:val="Medium List 2 Accent 1"/>
    <w:basedOn w:val="a4"/>
    <w:uiPriority w:val="66"/>
    <w:semiHidden/>
    <w:unhideWhenUsed/>
    <w:rsid w:val="0022181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A30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A30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A30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A30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DA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1">
    <w:name w:val="Medium Grid 1 Accent 1"/>
    <w:basedOn w:val="a4"/>
    <w:uiPriority w:val="67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  <w:insideV w:val="single" w:sz="8" w:space="0" w:color="24F704" w:themeColor="accent1" w:themeTint="BF"/>
      </w:tblBorders>
    </w:tblPr>
    <w:tcPr>
      <w:shd w:val="clear" w:color="auto" w:fill="B6FDA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F70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2-11">
    <w:name w:val="Medium Grid 2 Accent 1"/>
    <w:basedOn w:val="a4"/>
    <w:uiPriority w:val="68"/>
    <w:semiHidden/>
    <w:unhideWhenUsed/>
    <w:rsid w:val="0022181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cPr>
      <w:shd w:val="clear" w:color="auto" w:fill="B6FDA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ED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DBB" w:themeFill="accent1" w:themeFillTint="33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tcBorders>
          <w:insideH w:val="single" w:sz="6" w:space="0" w:color="18A303" w:themeColor="accent1"/>
          <w:insideV w:val="single" w:sz="6" w:space="0" w:color="18A303" w:themeColor="accent1"/>
        </w:tcBorders>
        <w:shd w:val="clear" w:color="auto" w:fill="6CFC5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1">
    <w:name w:val="Medium Grid 3 Accent 1"/>
    <w:basedOn w:val="a4"/>
    <w:uiPriority w:val="69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DA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FC5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FC56" w:themeFill="accent1" w:themeFillTint="7F"/>
      </w:tcPr>
    </w:tblStylePr>
  </w:style>
  <w:style w:type="table" w:styleId="-12">
    <w:name w:val="Dark List Accent 1"/>
    <w:basedOn w:val="a4"/>
    <w:uiPriority w:val="70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18A30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1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A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</w:style>
  <w:style w:type="table" w:styleId="-13">
    <w:name w:val="Colorful Shading Accent 1"/>
    <w:basedOn w:val="a4"/>
    <w:uiPriority w:val="71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ED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61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6101" w:themeColor="accent1" w:themeShade="99"/>
          <w:insideV w:val="nil"/>
        </w:tcBorders>
        <w:shd w:val="clear" w:color="auto" w:fill="0E61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6101" w:themeFill="accent1" w:themeFillShade="99"/>
      </w:tcPr>
    </w:tblStylePr>
    <w:tblStylePr w:type="band1Vert">
      <w:tblPr/>
      <w:tcPr>
        <w:shd w:val="clear" w:color="auto" w:fill="89FC77" w:themeFill="accent1" w:themeFillTint="66"/>
      </w:tcPr>
    </w:tblStylePr>
    <w:tblStylePr w:type="band1Horz">
      <w:tblPr/>
      <w:tcPr>
        <w:shd w:val="clear" w:color="auto" w:fill="6CFC5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List Accent 1"/>
    <w:basedOn w:val="a4"/>
    <w:uiPriority w:val="72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E1FED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-15">
    <w:name w:val="Colorful Grid Accent 1"/>
    <w:basedOn w:val="a4"/>
    <w:uiPriority w:val="73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3FDBB" w:themeFill="accent1" w:themeFillTint="33"/>
    </w:tcPr>
    <w:tblStylePr w:type="firstRow">
      <w:rPr>
        <w:b/>
        <w:bCs/>
      </w:rPr>
      <w:tblPr/>
      <w:tcPr>
        <w:shd w:val="clear" w:color="auto" w:fill="89FC7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C7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-2">
    <w:name w:val="Light Shading Accent 2"/>
    <w:basedOn w:val="a4"/>
    <w:uiPriority w:val="60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24E7A" w:themeColor="accent2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</w:style>
  <w:style w:type="table" w:styleId="-20">
    <w:name w:val="Light List Accent 2"/>
    <w:basedOn w:val="a4"/>
    <w:uiPriority w:val="61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</w:style>
  <w:style w:type="table" w:styleId="-21">
    <w:name w:val="Light Grid Accent 2"/>
    <w:basedOn w:val="a4"/>
    <w:uiPriority w:val="62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1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  <w:shd w:val="clear" w:color="auto" w:fill="ABDFFD" w:themeFill="accent2" w:themeFillTint="3F"/>
      </w:tcPr>
    </w:tblStylePr>
    <w:tblStylePr w:type="band2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</w:tcPr>
    </w:tblStylePr>
  </w:style>
  <w:style w:type="table" w:styleId="1-2">
    <w:name w:val="Medium Shading 1 Accent 2"/>
    <w:basedOn w:val="a4"/>
    <w:uiPriority w:val="63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F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4"/>
    <w:uiPriority w:val="64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20">
    <w:name w:val="Medium List 1 Accent 2"/>
    <w:basedOn w:val="a4"/>
    <w:uiPriority w:val="65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369A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shd w:val="clear" w:color="auto" w:fill="ABDFFD" w:themeFill="accent2" w:themeFillTint="3F"/>
      </w:tcPr>
    </w:tblStylePr>
  </w:style>
  <w:style w:type="table" w:styleId="2-20">
    <w:name w:val="Medium List 2 Accent 2"/>
    <w:basedOn w:val="a4"/>
    <w:uiPriority w:val="66"/>
    <w:semiHidden/>
    <w:unhideWhenUsed/>
    <w:rsid w:val="0022181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9A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9A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9A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F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1">
    <w:name w:val="Medium Grid 1 Accent 2"/>
    <w:basedOn w:val="a4"/>
    <w:uiPriority w:val="67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  <w:insideV w:val="single" w:sz="8" w:space="0" w:color="049FF7" w:themeColor="accent2" w:themeTint="BF"/>
      </w:tblBorders>
    </w:tblPr>
    <w:tcPr>
      <w:shd w:val="clear" w:color="auto" w:fill="ABDF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F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2-21">
    <w:name w:val="Medium Grid 2 Accent 2"/>
    <w:basedOn w:val="a4"/>
    <w:uiPriority w:val="68"/>
    <w:semiHidden/>
    <w:unhideWhenUsed/>
    <w:rsid w:val="0022181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cPr>
      <w:shd w:val="clear" w:color="auto" w:fill="ABDF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F2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5FD" w:themeFill="accent2" w:themeFillTint="33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tcBorders>
          <w:insideH w:val="single" w:sz="6" w:space="0" w:color="0369A3" w:themeColor="accent2"/>
          <w:insideV w:val="single" w:sz="6" w:space="0" w:color="0369A3" w:themeColor="accent2"/>
        </w:tcBorders>
        <w:shd w:val="clear" w:color="auto" w:fill="56BF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2">
    <w:name w:val="Medium Grid 3 Accent 2"/>
    <w:basedOn w:val="a4"/>
    <w:uiPriority w:val="69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F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BF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BFFC" w:themeFill="accent2" w:themeFillTint="7F"/>
      </w:tcPr>
    </w:tblStylePr>
  </w:style>
  <w:style w:type="table" w:styleId="-22">
    <w:name w:val="Dark List Accent 2"/>
    <w:basedOn w:val="a4"/>
    <w:uiPriority w:val="70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0369A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4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4E7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</w:style>
  <w:style w:type="table" w:styleId="-23">
    <w:name w:val="Colorful Shading Accent 2"/>
    <w:basedOn w:val="a4"/>
    <w:uiPriority w:val="71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2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3E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3E61" w:themeColor="accent2" w:themeShade="99"/>
          <w:insideV w:val="nil"/>
        </w:tcBorders>
        <w:shd w:val="clear" w:color="auto" w:fill="013E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E61" w:themeFill="accent2" w:themeFillShade="99"/>
      </w:tcPr>
    </w:tblStylePr>
    <w:tblStylePr w:type="band1Vert">
      <w:tblPr/>
      <w:tcPr>
        <w:shd w:val="clear" w:color="auto" w:fill="77CCFC" w:themeFill="accent2" w:themeFillTint="66"/>
      </w:tcPr>
    </w:tblStylePr>
    <w:tblStylePr w:type="band1Horz">
      <w:tblPr/>
      <w:tcPr>
        <w:shd w:val="clear" w:color="auto" w:fill="56BF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List Accent 2"/>
    <w:basedOn w:val="a4"/>
    <w:uiPriority w:val="72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DDF2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-25">
    <w:name w:val="Colorful Grid Accent 2"/>
    <w:basedOn w:val="a4"/>
    <w:uiPriority w:val="73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BBE5FD" w:themeFill="accent2" w:themeFillTint="33"/>
    </w:tcPr>
    <w:tblStylePr w:type="firstRow">
      <w:rPr>
        <w:b/>
        <w:bCs/>
      </w:rPr>
      <w:tblPr/>
      <w:tcPr>
        <w:shd w:val="clear" w:color="auto" w:fill="77CC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CC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-3">
    <w:name w:val="Light Shading Accent 3"/>
    <w:basedOn w:val="a4"/>
    <w:uiPriority w:val="60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7A2E02" w:themeColor="accent3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</w:style>
  <w:style w:type="table" w:styleId="-30">
    <w:name w:val="Light List Accent 3"/>
    <w:basedOn w:val="a4"/>
    <w:uiPriority w:val="61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</w:style>
  <w:style w:type="table" w:styleId="-31">
    <w:name w:val="Light Grid Accent 3"/>
    <w:basedOn w:val="a4"/>
    <w:uiPriority w:val="62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1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  <w:shd w:val="clear" w:color="auto" w:fill="FDC9AB" w:themeFill="accent3" w:themeFillTint="3F"/>
      </w:tcPr>
    </w:tblStylePr>
    <w:tblStylePr w:type="band2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</w:tcPr>
    </w:tblStylePr>
  </w:style>
  <w:style w:type="table" w:styleId="1-3">
    <w:name w:val="Medium Shading 1 Accent 3"/>
    <w:basedOn w:val="a4"/>
    <w:uiPriority w:val="63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9A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4"/>
    <w:uiPriority w:val="64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0">
    <w:name w:val="Medium List 1 Accent 3"/>
    <w:basedOn w:val="a4"/>
    <w:uiPriority w:val="65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A33E0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shd w:val="clear" w:color="auto" w:fill="FDC9AB" w:themeFill="accent3" w:themeFillTint="3F"/>
      </w:tcPr>
    </w:tblStylePr>
  </w:style>
  <w:style w:type="table" w:styleId="2-30">
    <w:name w:val="Medium List 2 Accent 3"/>
    <w:basedOn w:val="a4"/>
    <w:uiPriority w:val="66"/>
    <w:semiHidden/>
    <w:unhideWhenUsed/>
    <w:rsid w:val="0022181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3E0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3E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3E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9A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1">
    <w:name w:val="Medium Grid 1 Accent 3"/>
    <w:basedOn w:val="a4"/>
    <w:uiPriority w:val="67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  <w:insideV w:val="single" w:sz="8" w:space="0" w:color="F75E04" w:themeColor="accent3" w:themeTint="BF"/>
      </w:tblBorders>
    </w:tblPr>
    <w:tcPr>
      <w:shd w:val="clear" w:color="auto" w:fill="FDC9A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5E0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2-31">
    <w:name w:val="Medium Grid 2 Accent 3"/>
    <w:basedOn w:val="a4"/>
    <w:uiPriority w:val="68"/>
    <w:semiHidden/>
    <w:unhideWhenUsed/>
    <w:rsid w:val="0022181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cPr>
      <w:shd w:val="clear" w:color="auto" w:fill="FDC9A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E9D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3BB" w:themeFill="accent3" w:themeFillTint="33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tcBorders>
          <w:insideH w:val="single" w:sz="6" w:space="0" w:color="A33E03" w:themeColor="accent3"/>
          <w:insideV w:val="single" w:sz="6" w:space="0" w:color="A33E03" w:themeColor="accent3"/>
        </w:tcBorders>
        <w:shd w:val="clear" w:color="auto" w:fill="FC935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3">
    <w:name w:val="Medium Grid 3 Accent 3"/>
    <w:basedOn w:val="a4"/>
    <w:uiPriority w:val="69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9A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935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9356" w:themeFill="accent3" w:themeFillTint="7F"/>
      </w:tcPr>
    </w:tblStylePr>
  </w:style>
  <w:style w:type="table" w:styleId="-32">
    <w:name w:val="Dark List Accent 3"/>
    <w:basedOn w:val="a4"/>
    <w:uiPriority w:val="70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A33E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2E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</w:style>
  <w:style w:type="table" w:styleId="-33">
    <w:name w:val="Colorful Shading Accent 3"/>
    <w:basedOn w:val="a4"/>
    <w:uiPriority w:val="71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8E03A3" w:themeColor="accent4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9D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25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2501" w:themeColor="accent3" w:themeShade="99"/>
          <w:insideV w:val="nil"/>
        </w:tcBorders>
        <w:shd w:val="clear" w:color="auto" w:fill="6125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2501" w:themeFill="accent3" w:themeFillShade="99"/>
      </w:tcPr>
    </w:tblStylePr>
    <w:tblStylePr w:type="band1Vert">
      <w:tblPr/>
      <w:tcPr>
        <w:shd w:val="clear" w:color="auto" w:fill="FCA877" w:themeFill="accent3" w:themeFillTint="66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34">
    <w:name w:val="Colorful List Accent 3"/>
    <w:basedOn w:val="a4"/>
    <w:uiPriority w:val="72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EE9D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0282" w:themeFill="accent4" w:themeFillShade="CC"/>
      </w:tcPr>
    </w:tblStylePr>
    <w:tblStylePr w:type="lastRow">
      <w:rPr>
        <w:b/>
        <w:bCs/>
        <w:color w:val="7102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-35">
    <w:name w:val="Colorful Grid Accent 3"/>
    <w:basedOn w:val="a4"/>
    <w:uiPriority w:val="73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DD3BB" w:themeFill="accent3" w:themeFillTint="33"/>
    </w:tcPr>
    <w:tblStylePr w:type="firstRow">
      <w:rPr>
        <w:b/>
        <w:bCs/>
      </w:rPr>
      <w:tblPr/>
      <w:tcPr>
        <w:shd w:val="clear" w:color="auto" w:fill="FCA87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A87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4">
    <w:name w:val="Light Shading Accent 4"/>
    <w:basedOn w:val="a4"/>
    <w:uiPriority w:val="60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6A027A" w:themeColor="accent4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</w:style>
  <w:style w:type="table" w:styleId="-40">
    <w:name w:val="Light List Accent 4"/>
    <w:basedOn w:val="a4"/>
    <w:uiPriority w:val="61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</w:style>
  <w:style w:type="table" w:styleId="-41">
    <w:name w:val="Light Grid Accent 4"/>
    <w:basedOn w:val="a4"/>
    <w:uiPriority w:val="62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1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  <w:shd w:val="clear" w:color="auto" w:fill="F2ABFD" w:themeFill="accent4" w:themeFillTint="3F"/>
      </w:tcPr>
    </w:tblStylePr>
    <w:tblStylePr w:type="band2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</w:tcPr>
    </w:tblStylePr>
  </w:style>
  <w:style w:type="table" w:styleId="1-4">
    <w:name w:val="Medium Shading 1 Accent 4"/>
    <w:basedOn w:val="a4"/>
    <w:uiPriority w:val="63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AB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4"/>
    <w:uiPriority w:val="64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0">
    <w:name w:val="Medium List 1 Accent 4"/>
    <w:basedOn w:val="a4"/>
    <w:uiPriority w:val="65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8E03A3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shd w:val="clear" w:color="auto" w:fill="F2ABFD" w:themeFill="accent4" w:themeFillTint="3F"/>
      </w:tcPr>
    </w:tblStylePr>
  </w:style>
  <w:style w:type="table" w:styleId="2-40">
    <w:name w:val="Medium List 2 Accent 4"/>
    <w:basedOn w:val="a4"/>
    <w:uiPriority w:val="66"/>
    <w:semiHidden/>
    <w:unhideWhenUsed/>
    <w:rsid w:val="0022181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03A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03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03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AB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1">
    <w:name w:val="Medium Grid 1 Accent 4"/>
    <w:basedOn w:val="a4"/>
    <w:uiPriority w:val="67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  <w:insideV w:val="single" w:sz="8" w:space="0" w:color="D704F7" w:themeColor="accent4" w:themeTint="BF"/>
      </w:tblBorders>
    </w:tblPr>
    <w:tcPr>
      <w:shd w:val="clear" w:color="auto" w:fill="F2AB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04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2-41">
    <w:name w:val="Medium Grid 2 Accent 4"/>
    <w:basedOn w:val="a4"/>
    <w:uiPriority w:val="68"/>
    <w:semiHidden/>
    <w:unhideWhenUsed/>
    <w:rsid w:val="0022181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cPr>
      <w:shd w:val="clear" w:color="auto" w:fill="F2AB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DD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BFD" w:themeFill="accent4" w:themeFillTint="33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tcBorders>
          <w:insideH w:val="single" w:sz="6" w:space="0" w:color="8E03A3" w:themeColor="accent4"/>
          <w:insideV w:val="single" w:sz="6" w:space="0" w:color="8E03A3" w:themeColor="accent4"/>
        </w:tcBorders>
        <w:shd w:val="clear" w:color="auto" w:fill="E556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4">
    <w:name w:val="Medium Grid 3 Accent 4"/>
    <w:basedOn w:val="a4"/>
    <w:uiPriority w:val="69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AB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56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56FC" w:themeFill="accent4" w:themeFillTint="7F"/>
      </w:tcPr>
    </w:tblStylePr>
  </w:style>
  <w:style w:type="table" w:styleId="-42">
    <w:name w:val="Dark List Accent 4"/>
    <w:basedOn w:val="a4"/>
    <w:uiPriority w:val="70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8E03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0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0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</w:style>
  <w:style w:type="table" w:styleId="-43">
    <w:name w:val="Colorful Shading Accent 4"/>
    <w:basedOn w:val="a4"/>
    <w:uiPriority w:val="71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A33E03" w:themeColor="accent3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01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0161" w:themeColor="accent4" w:themeShade="99"/>
          <w:insideV w:val="nil"/>
        </w:tcBorders>
        <w:shd w:val="clear" w:color="auto" w:fill="5401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0161" w:themeFill="accent4" w:themeFillShade="99"/>
      </w:tcPr>
    </w:tblStylePr>
    <w:tblStylePr w:type="band1Vert">
      <w:tblPr/>
      <w:tcPr>
        <w:shd w:val="clear" w:color="auto" w:fill="EA77FC" w:themeFill="accent4" w:themeFillTint="66"/>
      </w:tcPr>
    </w:tblStylePr>
    <w:tblStylePr w:type="band1Horz">
      <w:tblPr/>
      <w:tcPr>
        <w:shd w:val="clear" w:color="auto" w:fill="E556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4">
    <w:name w:val="Colorful List Accent 4"/>
    <w:basedOn w:val="a4"/>
    <w:uiPriority w:val="72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AD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3102" w:themeFill="accent3" w:themeFillShade="CC"/>
      </w:tcPr>
    </w:tblStylePr>
    <w:tblStylePr w:type="lastRow">
      <w:rPr>
        <w:b/>
        <w:bCs/>
        <w:color w:val="8231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-45">
    <w:name w:val="Colorful Grid Accent 4"/>
    <w:basedOn w:val="a4"/>
    <w:uiPriority w:val="73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4BBFD" w:themeFill="accent4" w:themeFillTint="33"/>
    </w:tcPr>
    <w:tblStylePr w:type="firstRow">
      <w:rPr>
        <w:b/>
        <w:bCs/>
      </w:rPr>
      <w:tblPr/>
      <w:tcPr>
        <w:shd w:val="clear" w:color="auto" w:fill="EA77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77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-5">
    <w:name w:val="Light Shading Accent 5"/>
    <w:basedOn w:val="a4"/>
    <w:uiPriority w:val="60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967400" w:themeColor="accent5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</w:style>
  <w:style w:type="table" w:styleId="-50">
    <w:name w:val="Light List Accent 5"/>
    <w:basedOn w:val="a4"/>
    <w:uiPriority w:val="61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</w:style>
  <w:style w:type="table" w:styleId="-51">
    <w:name w:val="Light Grid Accent 5"/>
    <w:basedOn w:val="a4"/>
    <w:uiPriority w:val="62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1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  <w:shd w:val="clear" w:color="auto" w:fill="FFEDB2" w:themeFill="accent5" w:themeFillTint="3F"/>
      </w:tcPr>
    </w:tblStylePr>
    <w:tblStylePr w:type="band2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</w:tcPr>
    </w:tblStylePr>
  </w:style>
  <w:style w:type="table" w:styleId="1-5">
    <w:name w:val="Medium Shading 1 Accent 5"/>
    <w:basedOn w:val="a4"/>
    <w:uiPriority w:val="63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DB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4"/>
    <w:uiPriority w:val="64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4"/>
    <w:uiPriority w:val="65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9C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shd w:val="clear" w:color="auto" w:fill="FFEDB2" w:themeFill="accent5" w:themeFillTint="3F"/>
      </w:tcPr>
    </w:tblStylePr>
  </w:style>
  <w:style w:type="table" w:styleId="2-50">
    <w:name w:val="Medium List 2 Accent 5"/>
    <w:basedOn w:val="a4"/>
    <w:uiPriority w:val="66"/>
    <w:semiHidden/>
    <w:unhideWhenUsed/>
    <w:rsid w:val="0022181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9C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9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9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DB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4"/>
    <w:uiPriority w:val="67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  <w:insideV w:val="single" w:sz="8" w:space="0" w:color="FFCA17" w:themeColor="accent5" w:themeTint="BF"/>
      </w:tblBorders>
    </w:tblPr>
    <w:tcPr>
      <w:shd w:val="clear" w:color="auto" w:fill="FFEDB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A1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2-51">
    <w:name w:val="Medium Grid 2 Accent 5"/>
    <w:basedOn w:val="a4"/>
    <w:uiPriority w:val="68"/>
    <w:semiHidden/>
    <w:unhideWhenUsed/>
    <w:rsid w:val="0022181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cPr>
      <w:shd w:val="clear" w:color="auto" w:fill="FFEDB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1" w:themeFill="accent5" w:themeFillTint="33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tcBorders>
          <w:insideH w:val="single" w:sz="6" w:space="0" w:color="C99C00" w:themeColor="accent5"/>
          <w:insideV w:val="single" w:sz="6" w:space="0" w:color="C99C00" w:themeColor="accent5"/>
        </w:tcBorders>
        <w:shd w:val="clear" w:color="auto" w:fill="FFDB6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4"/>
    <w:uiPriority w:val="69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DB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B6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B65" w:themeFill="accent5" w:themeFillTint="7F"/>
      </w:tcPr>
    </w:tblStylePr>
  </w:style>
  <w:style w:type="table" w:styleId="-52">
    <w:name w:val="Dark List Accent 5"/>
    <w:basedOn w:val="a4"/>
    <w:uiPriority w:val="70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C99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</w:style>
  <w:style w:type="table" w:styleId="-53">
    <w:name w:val="Colorful Shading Accent 5"/>
    <w:basedOn w:val="a4"/>
    <w:uiPriority w:val="71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C9211E" w:themeColor="accent6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5C00" w:themeColor="accent5" w:themeShade="99"/>
          <w:insideV w:val="nil"/>
        </w:tcBorders>
        <w:shd w:val="clear" w:color="auto" w:fill="78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5C00" w:themeFill="accent5" w:themeFillShade="99"/>
      </w:tcPr>
    </w:tblStylePr>
    <w:tblStylePr w:type="band1Vert">
      <w:tblPr/>
      <w:tcPr>
        <w:shd w:val="clear" w:color="auto" w:fill="FFE283" w:themeFill="accent5" w:themeFillTint="66"/>
      </w:tcPr>
    </w:tblStylePr>
    <w:tblStylePr w:type="band1Horz">
      <w:tblPr/>
      <w:tcPr>
        <w:shd w:val="clear" w:color="auto" w:fill="FFDB6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List Accent 5"/>
    <w:basedOn w:val="a4"/>
    <w:uiPriority w:val="72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FF8E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1A18" w:themeFill="accent6" w:themeFillShade="CC"/>
      </w:tcPr>
    </w:tblStylePr>
    <w:tblStylePr w:type="lastRow">
      <w:rPr>
        <w:b/>
        <w:bCs/>
        <w:color w:val="A01A1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-55">
    <w:name w:val="Colorful Grid Accent 5"/>
    <w:basedOn w:val="a4"/>
    <w:uiPriority w:val="73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FF0C1" w:themeFill="accent5" w:themeFillTint="33"/>
    </w:tcPr>
    <w:tblStylePr w:type="firstRow">
      <w:rPr>
        <w:b/>
        <w:bCs/>
      </w:rPr>
      <w:tblPr/>
      <w:tcPr>
        <w:shd w:val="clear" w:color="auto" w:fill="FFE28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28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-6">
    <w:name w:val="Light Shading Accent 6"/>
    <w:basedOn w:val="a4"/>
    <w:uiPriority w:val="60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961816" w:themeColor="accent6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</w:style>
  <w:style w:type="table" w:styleId="-60">
    <w:name w:val="Light List Accent 6"/>
    <w:basedOn w:val="a4"/>
    <w:uiPriority w:val="61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</w:style>
  <w:style w:type="table" w:styleId="-61">
    <w:name w:val="Light Grid Accent 6"/>
    <w:basedOn w:val="a4"/>
    <w:uiPriority w:val="62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1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  <w:shd w:val="clear" w:color="auto" w:fill="F6C3C2" w:themeFill="accent6" w:themeFillTint="3F"/>
      </w:tcPr>
    </w:tblStylePr>
    <w:tblStylePr w:type="band2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</w:tcPr>
    </w:tblStylePr>
  </w:style>
  <w:style w:type="table" w:styleId="1-6">
    <w:name w:val="Medium Shading 1 Accent 6"/>
    <w:basedOn w:val="a4"/>
    <w:uiPriority w:val="63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3C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4"/>
    <w:uiPriority w:val="64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0">
    <w:name w:val="Medium List 1 Accent 6"/>
    <w:basedOn w:val="a4"/>
    <w:uiPriority w:val="65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211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shd w:val="clear" w:color="auto" w:fill="F6C3C2" w:themeFill="accent6" w:themeFillTint="3F"/>
      </w:tcPr>
    </w:tblStylePr>
  </w:style>
  <w:style w:type="table" w:styleId="2-60">
    <w:name w:val="Medium List 2 Accent 6"/>
    <w:basedOn w:val="a4"/>
    <w:uiPriority w:val="66"/>
    <w:semiHidden/>
    <w:unhideWhenUsed/>
    <w:rsid w:val="0022181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211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21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21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3C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1">
    <w:name w:val="Medium Grid 1 Accent 6"/>
    <w:basedOn w:val="a4"/>
    <w:uiPriority w:val="67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  <w:insideV w:val="single" w:sz="8" w:space="0" w:color="E34B49" w:themeColor="accent6" w:themeTint="BF"/>
      </w:tblBorders>
    </w:tblPr>
    <w:tcPr>
      <w:shd w:val="clear" w:color="auto" w:fill="F6C3C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4B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  <w:style w:type="table" w:styleId="2-61">
    <w:name w:val="Medium Grid 2 Accent 6"/>
    <w:basedOn w:val="a4"/>
    <w:uiPriority w:val="68"/>
    <w:semiHidden/>
    <w:unhideWhenUsed/>
    <w:rsid w:val="00221815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cPr>
      <w:shd w:val="clear" w:color="auto" w:fill="F6C3C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E" w:themeFill="accent6" w:themeFillTint="33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tcBorders>
          <w:insideH w:val="single" w:sz="6" w:space="0" w:color="C9211E" w:themeColor="accent6"/>
          <w:insideV w:val="single" w:sz="6" w:space="0" w:color="C9211E" w:themeColor="accent6"/>
        </w:tcBorders>
        <w:shd w:val="clear" w:color="auto" w:fill="ED878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6">
    <w:name w:val="Medium Grid 3 Accent 6"/>
    <w:basedOn w:val="a4"/>
    <w:uiPriority w:val="69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3C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878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8786" w:themeFill="accent6" w:themeFillTint="7F"/>
      </w:tcPr>
    </w:tblStylePr>
  </w:style>
  <w:style w:type="table" w:styleId="-62">
    <w:name w:val="Dark List Accent 6"/>
    <w:basedOn w:val="a4"/>
    <w:uiPriority w:val="70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C921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0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18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</w:style>
  <w:style w:type="table" w:styleId="-63">
    <w:name w:val="Colorful Shading Accent 6"/>
    <w:basedOn w:val="a4"/>
    <w:uiPriority w:val="71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C99C00" w:themeColor="accent5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13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1312" w:themeColor="accent6" w:themeShade="99"/>
          <w:insideV w:val="nil"/>
        </w:tcBorders>
        <w:shd w:val="clear" w:color="auto" w:fill="7813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1312" w:themeFill="accent6" w:themeFillShade="99"/>
      </w:tcPr>
    </w:tblStylePr>
    <w:tblStylePr w:type="band1Vert">
      <w:tblPr/>
      <w:tcPr>
        <w:shd w:val="clear" w:color="auto" w:fill="F09F9D" w:themeFill="accent6" w:themeFillTint="66"/>
      </w:tcPr>
    </w:tblStylePr>
    <w:tblStylePr w:type="band1Horz">
      <w:tblPr/>
      <w:tcPr>
        <w:shd w:val="clear" w:color="auto" w:fill="ED878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List Accent 6"/>
    <w:basedOn w:val="a4"/>
    <w:uiPriority w:val="72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BE7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7C00" w:themeFill="accent5" w:themeFillShade="CC"/>
      </w:tcPr>
    </w:tblStylePr>
    <w:tblStylePr w:type="lastRow">
      <w:rPr>
        <w:b/>
        <w:bCs/>
        <w:color w:val="A0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-65">
    <w:name w:val="Colorful Grid Accent 6"/>
    <w:basedOn w:val="a4"/>
    <w:uiPriority w:val="73"/>
    <w:semiHidden/>
    <w:unhideWhenUsed/>
    <w:rsid w:val="00221815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7CECE" w:themeFill="accent6" w:themeFillTint="33"/>
    </w:tcPr>
    <w:tblStylePr w:type="firstRow">
      <w:rPr>
        <w:b/>
        <w:bCs/>
      </w:rPr>
      <w:tblPr/>
      <w:tcPr>
        <w:shd w:val="clear" w:color="auto" w:fill="F09F9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9F9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7415</Words>
  <Characters>42267</Characters>
  <Application>Microsoft Office Word</Application>
  <DocSecurity>0</DocSecurity>
  <Lines>352</Lines>
  <Paragraphs>99</Paragraphs>
  <ScaleCrop>false</ScaleCrop>
  <Company/>
  <LinksUpToDate>false</LinksUpToDate>
  <CharactersWithSpaces>49583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поставочных фьючерсов на пшеницу 3 класса</dc:title>
  <dc:subject/>
  <dc:creator>Yandex.Translate</dc:creator>
  <cp:keywords/>
  <dc:description>Translated with Yandex.Translate</dc:description>
  <cp:lastModifiedBy>Болат Абылай</cp:lastModifiedBy>
  <cp:revision>3</cp:revision>
  <cp:lastPrinted>2013-07-17T15:21:00Z</cp:lastPrinted>
  <dcterms:created xsi:type="dcterms:W3CDTF">2026-04-10T09:10:00Z</dcterms:created>
  <dcterms:modified xsi:type="dcterms:W3CDTF">2026-04-13T07:26:00Z</dcterms:modified>
  <dc:language>en-US</dc:language>
</cp:coreProperties>
</file>