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8AA8B" w14:textId="77777777" w:rsidR="00515F7F" w:rsidRPr="008E22B1" w:rsidRDefault="00515F7F">
      <w:pPr>
        <w:pStyle w:val="af6"/>
        <w:rPr>
          <w:rFonts w:ascii="Arial Narrow" w:hAnsi="Arial Narrow" w:cs="Times New Roman"/>
          <w:sz w:val="24"/>
        </w:rPr>
      </w:pPr>
    </w:p>
    <w:p w14:paraId="7B638071" w14:textId="77777777" w:rsidR="00515F7F" w:rsidRPr="008E22B1" w:rsidRDefault="00000000">
      <w:pPr>
        <w:pStyle w:val="af4"/>
        <w:spacing w:after="0"/>
        <w:ind w:left="5400" w:right="96"/>
        <w:rPr>
          <w:rFonts w:ascii="Arial Narrow" w:hAnsi="Arial Narrow"/>
          <w:b/>
          <w:bCs/>
        </w:rPr>
      </w:pPr>
      <w:r w:rsidRPr="008E22B1">
        <w:rPr>
          <w:rFonts w:ascii="Arial Narrow" w:hAnsi="Arial Narrow"/>
          <w:b/>
          <w:bCs/>
        </w:rPr>
        <w:t>БЕКІТІЛДІ</w:t>
      </w:r>
    </w:p>
    <w:p w14:paraId="3343691C" w14:textId="77777777" w:rsidR="00515F7F" w:rsidRPr="008E22B1" w:rsidRDefault="00000000">
      <w:pPr>
        <w:pStyle w:val="af4"/>
        <w:tabs>
          <w:tab w:val="left" w:pos="4962"/>
        </w:tabs>
        <w:spacing w:after="0"/>
        <w:ind w:left="5400" w:right="96"/>
        <w:rPr>
          <w:rFonts w:ascii="Arial Narrow" w:hAnsi="Arial Narrow"/>
        </w:rPr>
      </w:pPr>
      <w:r w:rsidRPr="008E22B1">
        <w:rPr>
          <w:rFonts w:ascii="Arial Narrow" w:hAnsi="Arial Narrow"/>
        </w:rPr>
        <w:t>Бас</w:t>
      </w:r>
      <w:r w:rsidRPr="008E22B1">
        <w:rPr>
          <w:rFonts w:ascii="Calibri" w:hAnsi="Calibri" w:cs="Calibri"/>
        </w:rPr>
        <w:t>қ</w:t>
      </w:r>
      <w:r w:rsidRPr="008E22B1">
        <w:rPr>
          <w:rFonts w:ascii="Arial Narrow" w:hAnsi="Arial Narrow" w:cs="Arial Narrow"/>
        </w:rPr>
        <w:t>арма</w:t>
      </w:r>
      <w:r w:rsidRPr="008E22B1">
        <w:rPr>
          <w:rFonts w:ascii="Arial Narrow" w:hAnsi="Arial Narrow"/>
        </w:rPr>
        <w:t xml:space="preserve"> </w:t>
      </w:r>
      <w:r w:rsidRPr="008E22B1">
        <w:rPr>
          <w:rFonts w:ascii="Arial Narrow" w:hAnsi="Arial Narrow" w:cs="Arial Narrow"/>
        </w:rPr>
        <w:t>Т</w:t>
      </w:r>
      <w:r w:rsidRPr="008E22B1">
        <w:rPr>
          <w:rFonts w:ascii="Calibri" w:hAnsi="Calibri" w:cs="Calibri"/>
        </w:rPr>
        <w:t>ө</w:t>
      </w:r>
      <w:r w:rsidRPr="008E22B1">
        <w:rPr>
          <w:rFonts w:ascii="Arial Narrow" w:hAnsi="Arial Narrow" w:cs="Arial Narrow"/>
        </w:rPr>
        <w:t>ра</w:t>
      </w:r>
      <w:r w:rsidRPr="008E22B1">
        <w:rPr>
          <w:rFonts w:ascii="Calibri" w:hAnsi="Calibri" w:cs="Calibri"/>
        </w:rPr>
        <w:t>ғ</w:t>
      </w:r>
      <w:r w:rsidRPr="008E22B1">
        <w:rPr>
          <w:rFonts w:ascii="Arial Narrow" w:hAnsi="Arial Narrow" w:cs="Arial Narrow"/>
        </w:rPr>
        <w:t>асыны</w:t>
      </w:r>
      <w:r w:rsidRPr="008E22B1">
        <w:rPr>
          <w:rFonts w:ascii="Calibri" w:hAnsi="Calibri" w:cs="Calibri"/>
        </w:rPr>
        <w:t>ң</w:t>
      </w:r>
      <w:r w:rsidRPr="008E22B1">
        <w:rPr>
          <w:rFonts w:ascii="Arial Narrow" w:hAnsi="Arial Narrow"/>
        </w:rPr>
        <w:t xml:space="preserve"> </w:t>
      </w:r>
      <w:r w:rsidRPr="008E22B1">
        <w:rPr>
          <w:rFonts w:ascii="Arial Narrow" w:hAnsi="Arial Narrow" w:cs="Arial Narrow"/>
        </w:rPr>
        <w:t>б</w:t>
      </w:r>
      <w:r w:rsidRPr="008E22B1">
        <w:rPr>
          <w:rFonts w:ascii="Calibri" w:hAnsi="Calibri" w:cs="Calibri"/>
        </w:rPr>
        <w:t>ұ</w:t>
      </w:r>
      <w:r w:rsidRPr="008E22B1">
        <w:rPr>
          <w:rFonts w:ascii="Arial Narrow" w:hAnsi="Arial Narrow" w:cs="Arial Narrow"/>
        </w:rPr>
        <w:t>йры</w:t>
      </w:r>
      <w:r w:rsidRPr="008E22B1">
        <w:rPr>
          <w:rFonts w:ascii="Calibri" w:hAnsi="Calibri" w:cs="Calibri"/>
        </w:rPr>
        <w:t>ғ</w:t>
      </w:r>
      <w:r w:rsidRPr="008E22B1">
        <w:rPr>
          <w:rFonts w:ascii="Arial Narrow" w:hAnsi="Arial Narrow" w:cs="Arial Narrow"/>
        </w:rPr>
        <w:t>ымен</w:t>
      </w:r>
      <w:r w:rsidRPr="008E22B1">
        <w:rPr>
          <w:rFonts w:ascii="Arial Narrow" w:hAnsi="Arial Narrow"/>
        </w:rPr>
        <w:t xml:space="preserve"> </w:t>
      </w:r>
    </w:p>
    <w:p w14:paraId="03B3E01F" w14:textId="77777777" w:rsidR="00FA7C0E" w:rsidRPr="008E22B1" w:rsidRDefault="00000000">
      <w:pPr>
        <w:pStyle w:val="af4"/>
        <w:tabs>
          <w:tab w:val="left" w:pos="4962"/>
        </w:tabs>
        <w:spacing w:after="0"/>
        <w:ind w:left="5400" w:right="96"/>
        <w:rPr>
          <w:rFonts w:ascii="Arial Narrow" w:hAnsi="Arial Narrow"/>
        </w:rPr>
      </w:pPr>
      <w:r w:rsidRPr="008E22B1">
        <w:rPr>
          <w:rFonts w:ascii="Arial Narrow" w:hAnsi="Arial Narrow"/>
        </w:rPr>
        <w:t>"БНАЖ" тауар биржасы" А</w:t>
      </w:r>
      <w:r w:rsidRPr="008E22B1">
        <w:rPr>
          <w:rFonts w:ascii="Calibri" w:hAnsi="Calibri" w:cs="Calibri"/>
        </w:rPr>
        <w:t>Қ</w:t>
      </w:r>
      <w:r w:rsidRPr="008E22B1">
        <w:rPr>
          <w:rFonts w:ascii="Arial Narrow" w:hAnsi="Arial Narrow"/>
        </w:rPr>
        <w:t xml:space="preserve"> </w:t>
      </w:r>
    </w:p>
    <w:p w14:paraId="3C242CF7" w14:textId="3C94C467" w:rsidR="00515F7F" w:rsidRPr="008E22B1" w:rsidRDefault="00000000">
      <w:pPr>
        <w:pStyle w:val="af4"/>
        <w:tabs>
          <w:tab w:val="left" w:pos="4962"/>
        </w:tabs>
        <w:spacing w:after="0"/>
        <w:ind w:left="5400" w:right="96"/>
        <w:rPr>
          <w:rFonts w:ascii="Arial Narrow" w:hAnsi="Arial Narrow"/>
        </w:rPr>
      </w:pPr>
      <w:r w:rsidRPr="008E22B1">
        <w:rPr>
          <w:rFonts w:ascii="Arial Narrow" w:hAnsi="Arial Narrow"/>
        </w:rPr>
        <w:t xml:space="preserve">№ _____ бастап "____" _______ 2026 ж., </w:t>
      </w:r>
    </w:p>
    <w:p w14:paraId="52DDD8BF" w14:textId="77777777" w:rsidR="00515F7F" w:rsidRPr="008E22B1" w:rsidRDefault="00515F7F">
      <w:pPr>
        <w:pStyle w:val="af4"/>
        <w:tabs>
          <w:tab w:val="left" w:pos="4962"/>
          <w:tab w:val="right" w:pos="9258"/>
        </w:tabs>
        <w:spacing w:after="0"/>
        <w:ind w:left="5400" w:right="96"/>
        <w:rPr>
          <w:rFonts w:ascii="Arial Narrow" w:hAnsi="Arial Narrow"/>
        </w:rPr>
      </w:pPr>
    </w:p>
    <w:p w14:paraId="23D0E923" w14:textId="77777777" w:rsidR="00515F7F" w:rsidRPr="008E22B1" w:rsidRDefault="00515F7F">
      <w:pPr>
        <w:pStyle w:val="af7"/>
        <w:spacing w:before="240" w:after="0"/>
        <w:jc w:val="center"/>
        <w:rPr>
          <w:rFonts w:ascii="Arial Narrow" w:eastAsia="Arial Unicode MS" w:hAnsi="Arial Narrow"/>
          <w:b/>
          <w:bCs/>
          <w:sz w:val="24"/>
          <w:szCs w:val="24"/>
        </w:rPr>
      </w:pPr>
    </w:p>
    <w:p w14:paraId="208C9DB6" w14:textId="77777777" w:rsidR="00515F7F" w:rsidRPr="008E22B1" w:rsidRDefault="00000000">
      <w:pPr>
        <w:pStyle w:val="af7"/>
        <w:spacing w:before="240" w:after="0"/>
        <w:jc w:val="center"/>
        <w:rPr>
          <w:rFonts w:ascii="Arial Narrow" w:eastAsia="Arial Unicode MS" w:hAnsi="Arial Narrow"/>
          <w:b/>
          <w:bCs/>
          <w:sz w:val="24"/>
          <w:szCs w:val="24"/>
        </w:rPr>
      </w:pPr>
      <w:r w:rsidRPr="008E22B1">
        <w:rPr>
          <w:rFonts w:ascii="Arial Narrow" w:eastAsia="Arial Unicode MS" w:hAnsi="Arial Narrow"/>
          <w:b/>
          <w:bCs/>
          <w:sz w:val="24"/>
          <w:szCs w:val="24"/>
        </w:rPr>
        <w:t xml:space="preserve">ЕРЕКШЕЛІК </w:t>
      </w:r>
    </w:p>
    <w:p w14:paraId="4D8B1939" w14:textId="77777777" w:rsidR="00515F7F" w:rsidRPr="008E22B1" w:rsidRDefault="00515F7F">
      <w:pPr>
        <w:pStyle w:val="af7"/>
        <w:spacing w:before="240" w:after="0"/>
        <w:jc w:val="center"/>
        <w:rPr>
          <w:rFonts w:ascii="Arial Narrow" w:eastAsia="Arial Unicode MS" w:hAnsi="Arial Narrow"/>
          <w:b/>
          <w:bCs/>
          <w:sz w:val="24"/>
          <w:szCs w:val="24"/>
        </w:rPr>
      </w:pPr>
    </w:p>
    <w:p w14:paraId="6C536BD5" w14:textId="77777777" w:rsidR="00515F7F" w:rsidRPr="008E22B1" w:rsidRDefault="00000000">
      <w:pPr>
        <w:pStyle w:val="af7"/>
        <w:spacing w:before="0" w:after="0"/>
        <w:jc w:val="center"/>
        <w:rPr>
          <w:rFonts w:ascii="Arial Narrow" w:eastAsia="Arial Unicode MS" w:hAnsi="Arial Narrow"/>
          <w:b/>
          <w:bCs/>
          <w:sz w:val="24"/>
          <w:szCs w:val="24"/>
        </w:rPr>
      </w:pPr>
      <w:r w:rsidRPr="008E22B1">
        <w:rPr>
          <w:rFonts w:ascii="Arial Narrow" w:eastAsia="Arial Unicode MS" w:hAnsi="Arial Narrow"/>
          <w:b/>
          <w:bCs/>
          <w:sz w:val="24"/>
          <w:szCs w:val="24"/>
        </w:rPr>
        <w:t>АИ-95 бензині "АМ</w:t>
      </w:r>
      <w:r w:rsidRPr="008E22B1">
        <w:rPr>
          <w:rFonts w:ascii="Calibri" w:eastAsia="Arial Unicode MS" w:hAnsi="Calibri" w:cs="Calibri"/>
          <w:b/>
          <w:bCs/>
          <w:sz w:val="24"/>
          <w:szCs w:val="24"/>
        </w:rPr>
        <w:t>Ө</w:t>
      </w:r>
      <w:r w:rsidRPr="008E22B1">
        <w:rPr>
          <w:rFonts w:ascii="Arial Narrow" w:eastAsia="Arial Unicode MS" w:hAnsi="Arial Narrow" w:cs="Arial Narrow"/>
          <w:b/>
          <w:bCs/>
          <w:sz w:val="24"/>
          <w:szCs w:val="24"/>
        </w:rPr>
        <w:t>З</w:t>
      </w:r>
      <w:r w:rsidRPr="008E22B1">
        <w:rPr>
          <w:rFonts w:ascii="Arial Narrow" w:eastAsia="Arial Unicode MS" w:hAnsi="Arial Narrow"/>
          <w:b/>
          <w:bCs/>
          <w:sz w:val="24"/>
          <w:szCs w:val="24"/>
        </w:rPr>
        <w:t xml:space="preserve">" </w:t>
      </w:r>
      <w:r w:rsidRPr="008E22B1">
        <w:rPr>
          <w:rFonts w:ascii="Arial Narrow" w:eastAsia="Arial Unicode MS" w:hAnsi="Arial Narrow" w:cs="Arial Narrow"/>
          <w:b/>
          <w:bCs/>
          <w:sz w:val="24"/>
          <w:szCs w:val="24"/>
        </w:rPr>
        <w:t>ЖШС</w:t>
      </w:r>
      <w:r w:rsidRPr="008E22B1">
        <w:rPr>
          <w:rFonts w:ascii="Arial Narrow" w:eastAsia="Arial Unicode MS" w:hAnsi="Arial Narrow"/>
          <w:b/>
          <w:bCs/>
          <w:sz w:val="24"/>
          <w:szCs w:val="24"/>
        </w:rPr>
        <w:t xml:space="preserve"> </w:t>
      </w:r>
    </w:p>
    <w:p w14:paraId="575CB932" w14:textId="77777777" w:rsidR="00515F7F" w:rsidRPr="008E22B1" w:rsidRDefault="00000000">
      <w:pPr>
        <w:pStyle w:val="af7"/>
        <w:spacing w:before="0" w:after="0"/>
        <w:jc w:val="center"/>
        <w:rPr>
          <w:rFonts w:ascii="Arial Narrow" w:hAnsi="Arial Narrow"/>
        </w:rPr>
      </w:pPr>
      <w:r w:rsidRPr="008E22B1">
        <w:rPr>
          <w:rFonts w:ascii="Arial Narrow" w:hAnsi="Arial Narrow"/>
          <w:b/>
          <w:sz w:val="24"/>
        </w:rPr>
        <w:t>Жеткізу шарттары: ИНКОТЕРМС-2020, EXW, "АМ</w:t>
      </w:r>
      <w:r w:rsidRPr="008E22B1">
        <w:rPr>
          <w:rFonts w:ascii="Calibri" w:hAnsi="Calibri" w:cs="Calibri"/>
          <w:b/>
          <w:sz w:val="24"/>
        </w:rPr>
        <w:t>Ө</w:t>
      </w:r>
      <w:r w:rsidRPr="008E22B1">
        <w:rPr>
          <w:rFonts w:ascii="Arial Narrow" w:hAnsi="Arial Narrow" w:cs="Arial Narrow"/>
          <w:b/>
          <w:sz w:val="24"/>
        </w:rPr>
        <w:t>З</w:t>
      </w:r>
      <w:r w:rsidRPr="008E22B1">
        <w:rPr>
          <w:rFonts w:ascii="Arial Narrow" w:hAnsi="Arial Narrow"/>
          <w:b/>
          <w:sz w:val="24"/>
        </w:rPr>
        <w:t xml:space="preserve">" </w:t>
      </w:r>
      <w:r w:rsidRPr="008E22B1">
        <w:rPr>
          <w:rFonts w:ascii="Arial Narrow" w:hAnsi="Arial Narrow" w:cs="Arial Narrow"/>
          <w:b/>
          <w:sz w:val="24"/>
        </w:rPr>
        <w:t>ЖШС</w:t>
      </w:r>
      <w:r w:rsidRPr="008E22B1">
        <w:rPr>
          <w:rFonts w:ascii="Arial Narrow" w:hAnsi="Arial Narrow"/>
          <w:b/>
          <w:sz w:val="24"/>
        </w:rPr>
        <w:t xml:space="preserve"> </w:t>
      </w:r>
      <w:r w:rsidRPr="008E22B1">
        <w:rPr>
          <w:rFonts w:ascii="Arial Narrow" w:hAnsi="Arial Narrow" w:cs="Arial Narrow"/>
          <w:b/>
          <w:sz w:val="24"/>
        </w:rPr>
        <w:t>аума</w:t>
      </w:r>
      <w:r w:rsidRPr="008E22B1">
        <w:rPr>
          <w:rFonts w:ascii="Calibri" w:hAnsi="Calibri" w:cs="Calibri"/>
          <w:b/>
          <w:sz w:val="24"/>
        </w:rPr>
        <w:t>ғ</w:t>
      </w:r>
      <w:r w:rsidRPr="008E22B1">
        <w:rPr>
          <w:rFonts w:ascii="Arial Narrow" w:hAnsi="Arial Narrow" w:cs="Arial Narrow"/>
          <w:b/>
          <w:sz w:val="24"/>
        </w:rPr>
        <w:t>ы</w:t>
      </w:r>
      <w:r w:rsidRPr="008E22B1">
        <w:rPr>
          <w:rFonts w:ascii="Arial Narrow" w:hAnsi="Arial Narrow"/>
          <w:b/>
          <w:sz w:val="24"/>
        </w:rPr>
        <w:t xml:space="preserve">, </w:t>
      </w:r>
      <w:r w:rsidRPr="008E22B1">
        <w:rPr>
          <w:rFonts w:ascii="Arial Narrow" w:hAnsi="Arial Narrow" w:cs="Arial Narrow"/>
          <w:b/>
          <w:sz w:val="24"/>
        </w:rPr>
        <w:t>теміржол</w:t>
      </w:r>
      <w:r w:rsidRPr="008E22B1">
        <w:rPr>
          <w:rFonts w:ascii="Arial Narrow" w:hAnsi="Arial Narrow"/>
          <w:b/>
          <w:sz w:val="24"/>
        </w:rPr>
        <w:t xml:space="preserve"> </w:t>
      </w:r>
      <w:r w:rsidRPr="008E22B1">
        <w:rPr>
          <w:rFonts w:ascii="Arial Narrow" w:hAnsi="Arial Narrow" w:cs="Arial Narrow"/>
          <w:b/>
          <w:sz w:val="24"/>
        </w:rPr>
        <w:t>к</w:t>
      </w:r>
      <w:r w:rsidRPr="008E22B1">
        <w:rPr>
          <w:rFonts w:ascii="Calibri" w:hAnsi="Calibri" w:cs="Calibri"/>
          <w:b/>
          <w:sz w:val="24"/>
        </w:rPr>
        <w:t>ө</w:t>
      </w:r>
      <w:r w:rsidRPr="008E22B1">
        <w:rPr>
          <w:rFonts w:ascii="Arial Narrow" w:hAnsi="Arial Narrow" w:cs="Arial Narrow"/>
          <w:b/>
          <w:sz w:val="24"/>
        </w:rPr>
        <w:t>лігі</w:t>
      </w:r>
      <w:r w:rsidRPr="008E22B1">
        <w:rPr>
          <w:rFonts w:ascii="Arial Narrow" w:hAnsi="Arial Narrow"/>
          <w:b/>
          <w:sz w:val="24"/>
        </w:rPr>
        <w:t xml:space="preserve"> (</w:t>
      </w:r>
      <w:r w:rsidRPr="008E22B1">
        <w:rPr>
          <w:rFonts w:ascii="Calibri" w:hAnsi="Calibri" w:cs="Calibri"/>
          <w:b/>
          <w:sz w:val="24"/>
        </w:rPr>
        <w:t>қ</w:t>
      </w:r>
      <w:r w:rsidRPr="008E22B1">
        <w:rPr>
          <w:rFonts w:ascii="Arial Narrow" w:hAnsi="Arial Narrow" w:cs="Arial Narrow"/>
          <w:b/>
          <w:sz w:val="24"/>
        </w:rPr>
        <w:t>осарлан</w:t>
      </w:r>
      <w:r w:rsidRPr="008E22B1">
        <w:rPr>
          <w:rFonts w:ascii="Calibri" w:hAnsi="Calibri" w:cs="Calibri"/>
          <w:b/>
          <w:sz w:val="24"/>
        </w:rPr>
        <w:t>ғ</w:t>
      </w:r>
      <w:r w:rsidRPr="008E22B1">
        <w:rPr>
          <w:rFonts w:ascii="Arial Narrow" w:hAnsi="Arial Narrow" w:cs="Arial Narrow"/>
          <w:b/>
          <w:sz w:val="24"/>
        </w:rPr>
        <w:t>ан</w:t>
      </w:r>
      <w:r w:rsidRPr="008E22B1">
        <w:rPr>
          <w:rFonts w:ascii="Arial Narrow" w:hAnsi="Arial Narrow"/>
          <w:b/>
          <w:sz w:val="24"/>
        </w:rPr>
        <w:t xml:space="preserve"> </w:t>
      </w:r>
      <w:r w:rsidRPr="008E22B1">
        <w:rPr>
          <w:rFonts w:ascii="Calibri" w:hAnsi="Calibri" w:cs="Calibri"/>
          <w:b/>
          <w:sz w:val="24"/>
        </w:rPr>
        <w:t>қ</w:t>
      </w:r>
      <w:r w:rsidRPr="008E22B1">
        <w:rPr>
          <w:rFonts w:ascii="Arial Narrow" w:hAnsi="Arial Narrow" w:cs="Arial Narrow"/>
          <w:b/>
          <w:sz w:val="24"/>
        </w:rPr>
        <w:t>арсы</w:t>
      </w:r>
      <w:r w:rsidRPr="008E22B1">
        <w:rPr>
          <w:rFonts w:ascii="Arial Narrow" w:hAnsi="Arial Narrow"/>
          <w:b/>
          <w:sz w:val="24"/>
        </w:rPr>
        <w:t xml:space="preserve"> </w:t>
      </w:r>
      <w:r w:rsidRPr="008E22B1">
        <w:rPr>
          <w:rFonts w:ascii="Arial Narrow" w:hAnsi="Arial Narrow" w:cs="Arial Narrow"/>
          <w:b/>
          <w:sz w:val="24"/>
        </w:rPr>
        <w:t>аукцион</w:t>
      </w:r>
      <w:r w:rsidRPr="008E22B1">
        <w:rPr>
          <w:rFonts w:ascii="Arial Narrow" w:hAnsi="Arial Narrow"/>
          <w:b/>
          <w:sz w:val="24"/>
        </w:rPr>
        <w:t xml:space="preserve"> </w:t>
      </w:r>
      <w:r w:rsidRPr="008E22B1">
        <w:rPr>
          <w:rFonts w:ascii="Arial Narrow" w:hAnsi="Arial Narrow" w:cs="Arial Narrow"/>
          <w:b/>
          <w:sz w:val="24"/>
        </w:rPr>
        <w:t>режиміндегі</w:t>
      </w:r>
      <w:r w:rsidRPr="008E22B1">
        <w:rPr>
          <w:rFonts w:ascii="Arial Narrow" w:hAnsi="Arial Narrow"/>
          <w:b/>
          <w:sz w:val="24"/>
        </w:rPr>
        <w:t xml:space="preserve"> </w:t>
      </w:r>
      <w:r w:rsidRPr="008E22B1">
        <w:rPr>
          <w:rFonts w:ascii="Arial Narrow" w:hAnsi="Arial Narrow" w:cs="Arial Narrow"/>
          <w:b/>
          <w:sz w:val="24"/>
        </w:rPr>
        <w:t>биржалы</w:t>
      </w:r>
      <w:r w:rsidRPr="008E22B1">
        <w:rPr>
          <w:rFonts w:ascii="Calibri" w:hAnsi="Calibri" w:cs="Calibri"/>
          <w:b/>
          <w:sz w:val="24"/>
        </w:rPr>
        <w:t>қ</w:t>
      </w:r>
      <w:r w:rsidRPr="008E22B1">
        <w:rPr>
          <w:rFonts w:ascii="Arial Narrow" w:hAnsi="Arial Narrow"/>
          <w:b/>
          <w:sz w:val="24"/>
        </w:rPr>
        <w:t xml:space="preserve"> </w:t>
      </w:r>
      <w:r w:rsidRPr="008E22B1">
        <w:rPr>
          <w:rFonts w:ascii="Arial Narrow" w:hAnsi="Arial Narrow" w:cs="Arial Narrow"/>
          <w:b/>
          <w:sz w:val="24"/>
        </w:rPr>
        <w:t>сауда</w:t>
      </w:r>
      <w:r w:rsidRPr="008E22B1">
        <w:rPr>
          <w:rFonts w:ascii="Arial Narrow" w:hAnsi="Arial Narrow"/>
          <w:b/>
          <w:sz w:val="24"/>
        </w:rPr>
        <w:t>-</w:t>
      </w:r>
      <w:r w:rsidRPr="008E22B1">
        <w:rPr>
          <w:rFonts w:ascii="Arial Narrow" w:hAnsi="Arial Narrow" w:cs="Arial Narrow"/>
          <w:b/>
          <w:sz w:val="24"/>
        </w:rPr>
        <w:t>сатты</w:t>
      </w:r>
      <w:r w:rsidRPr="008E22B1">
        <w:rPr>
          <w:rFonts w:ascii="Calibri" w:hAnsi="Calibri" w:cs="Calibri"/>
          <w:b/>
          <w:sz w:val="24"/>
        </w:rPr>
        <w:t>қ</w:t>
      </w:r>
      <w:r w:rsidRPr="008E22B1">
        <w:rPr>
          <w:rFonts w:ascii="Arial Narrow" w:hAnsi="Arial Narrow"/>
          <w:b/>
          <w:sz w:val="24"/>
        </w:rPr>
        <w:t xml:space="preserve"> </w:t>
      </w:r>
      <w:r w:rsidRPr="008E22B1">
        <w:rPr>
          <w:rFonts w:ascii="Calibri" w:hAnsi="Calibri" w:cs="Calibri"/>
          <w:b/>
          <w:sz w:val="24"/>
        </w:rPr>
        <w:t>ү</w:t>
      </w:r>
      <w:r w:rsidRPr="008E22B1">
        <w:rPr>
          <w:rFonts w:ascii="Arial Narrow" w:hAnsi="Arial Narrow" w:cs="Arial Narrow"/>
          <w:b/>
          <w:sz w:val="24"/>
        </w:rPr>
        <w:t>шін</w:t>
      </w:r>
      <w:r w:rsidRPr="008E22B1">
        <w:rPr>
          <w:rFonts w:ascii="Arial Narrow" w:hAnsi="Arial Narrow"/>
          <w:b/>
          <w:sz w:val="24"/>
        </w:rPr>
        <w:t>)</w:t>
      </w:r>
    </w:p>
    <w:p w14:paraId="1B39A5E2" w14:textId="77777777" w:rsidR="00515F7F" w:rsidRPr="008E22B1" w:rsidRDefault="00000000">
      <w:pPr>
        <w:pStyle w:val="1200"/>
        <w:numPr>
          <w:ilvl w:val="0"/>
          <w:numId w:val="4"/>
        </w:numPr>
        <w:spacing w:before="240" w:after="240"/>
        <w:rPr>
          <w:rFonts w:ascii="Arial Narrow" w:hAnsi="Arial Narrow"/>
          <w:b/>
          <w:sz w:val="24"/>
          <w:szCs w:val="24"/>
        </w:rPr>
      </w:pPr>
      <w:r w:rsidRPr="008E22B1">
        <w:rPr>
          <w:rFonts w:ascii="Arial Narrow" w:hAnsi="Arial Narrow"/>
        </w:rPr>
        <w:t>Терминдер мен аны</w:t>
      </w:r>
      <w:r w:rsidRPr="008E22B1">
        <w:rPr>
          <w:rFonts w:ascii="Calibri" w:hAnsi="Calibri" w:cs="Calibri"/>
        </w:rPr>
        <w:t>қ</w:t>
      </w:r>
      <w:r w:rsidRPr="008E22B1">
        <w:rPr>
          <w:rFonts w:ascii="Arial Narrow" w:hAnsi="Arial Narrow" w:cs="Arial Narrow"/>
        </w:rPr>
        <w:t>тамалар</w:t>
      </w:r>
    </w:p>
    <w:tbl>
      <w:tblPr>
        <w:tblW w:w="9315" w:type="dxa"/>
        <w:tblLayout w:type="fixed"/>
        <w:tblLook w:val="04A0" w:firstRow="1" w:lastRow="0" w:firstColumn="1" w:lastColumn="0" w:noHBand="0" w:noVBand="1"/>
      </w:tblPr>
      <w:tblGrid>
        <w:gridCol w:w="2235"/>
        <w:gridCol w:w="7080"/>
      </w:tblGrid>
      <w:tr w:rsidR="00515F7F" w:rsidRPr="008E22B1" w14:paraId="5F40C7F0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D861A" w14:textId="77777777" w:rsidR="00515F7F" w:rsidRPr="008E22B1" w:rsidRDefault="00000000">
            <w:pPr>
              <w:pStyle w:val="afa"/>
              <w:spacing w:before="60" w:after="0"/>
              <w:jc w:val="left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8E22B1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Биржа  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E535B" w14:textId="77777777" w:rsidR="00515F7F" w:rsidRPr="008E22B1" w:rsidRDefault="00000000">
            <w:pPr>
              <w:pStyle w:val="afa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</w:rPr>
            </w:pPr>
            <w:r w:rsidRPr="008E22B1">
              <w:rPr>
                <w:rFonts w:ascii="Arial Narrow" w:hAnsi="Arial Narrow" w:cs="Times New Roman"/>
                <w:sz w:val="24"/>
                <w:szCs w:val="24"/>
              </w:rPr>
              <w:t>"Еуразиялы</w:t>
            </w:r>
            <w:r w:rsidRPr="008E22B1">
              <w:rPr>
                <w:rFonts w:ascii="Calibri" w:hAnsi="Calibri" w:cs="Calibri"/>
                <w:sz w:val="24"/>
                <w:szCs w:val="24"/>
              </w:rPr>
              <w:t>қ</w:t>
            </w:r>
            <w:r w:rsidRPr="008E22B1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8E22B1">
              <w:rPr>
                <w:rFonts w:ascii="Arial Narrow" w:hAnsi="Arial Narrow" w:cs="Arial Narrow"/>
                <w:sz w:val="24"/>
                <w:szCs w:val="24"/>
              </w:rPr>
              <w:t>сауда</w:t>
            </w:r>
            <w:r w:rsidRPr="008E22B1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8E22B1">
              <w:rPr>
                <w:rFonts w:ascii="Arial Narrow" w:hAnsi="Arial Narrow" w:cs="Arial Narrow"/>
                <w:sz w:val="24"/>
                <w:szCs w:val="24"/>
              </w:rPr>
              <w:t>ж</w:t>
            </w:r>
            <w:r w:rsidRPr="008E22B1">
              <w:rPr>
                <w:rFonts w:ascii="Calibri" w:hAnsi="Calibri" w:cs="Calibri"/>
                <w:sz w:val="24"/>
                <w:szCs w:val="24"/>
              </w:rPr>
              <w:t>ү</w:t>
            </w:r>
            <w:r w:rsidRPr="008E22B1">
              <w:rPr>
                <w:rFonts w:ascii="Arial Narrow" w:hAnsi="Arial Narrow" w:cs="Arial Narrow"/>
                <w:sz w:val="24"/>
                <w:szCs w:val="24"/>
              </w:rPr>
              <w:t>йесі</w:t>
            </w:r>
            <w:r w:rsidRPr="008E22B1">
              <w:rPr>
                <w:rFonts w:ascii="Arial Narrow" w:hAnsi="Arial Narrow" w:cs="Times New Roman"/>
                <w:sz w:val="24"/>
                <w:szCs w:val="24"/>
              </w:rPr>
              <w:t xml:space="preserve">" </w:t>
            </w:r>
            <w:r w:rsidRPr="008E22B1">
              <w:rPr>
                <w:rFonts w:ascii="Arial Narrow" w:hAnsi="Arial Narrow" w:cs="Arial Narrow"/>
                <w:sz w:val="24"/>
                <w:szCs w:val="24"/>
              </w:rPr>
              <w:t>тауар</w:t>
            </w:r>
            <w:r w:rsidRPr="008E22B1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8E22B1">
              <w:rPr>
                <w:rFonts w:ascii="Arial Narrow" w:hAnsi="Arial Narrow" w:cs="Arial Narrow"/>
                <w:sz w:val="24"/>
                <w:szCs w:val="24"/>
              </w:rPr>
              <w:t>биржасы</w:t>
            </w:r>
            <w:r w:rsidRPr="008E22B1">
              <w:rPr>
                <w:rFonts w:ascii="Arial Narrow" w:hAnsi="Arial Narrow" w:cs="Times New Roman"/>
                <w:sz w:val="24"/>
                <w:szCs w:val="24"/>
              </w:rPr>
              <w:t xml:space="preserve">" </w:t>
            </w:r>
            <w:r w:rsidRPr="008E22B1">
              <w:rPr>
                <w:rFonts w:ascii="Arial Narrow" w:hAnsi="Arial Narrow" w:cs="Arial Narrow"/>
                <w:sz w:val="24"/>
                <w:szCs w:val="24"/>
              </w:rPr>
              <w:t>акционерлік</w:t>
            </w:r>
            <w:r w:rsidRPr="008E22B1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8E22B1">
              <w:rPr>
                <w:rFonts w:ascii="Calibri" w:hAnsi="Calibri" w:cs="Calibri"/>
                <w:sz w:val="24"/>
                <w:szCs w:val="24"/>
              </w:rPr>
              <w:t>қ</w:t>
            </w:r>
            <w:r w:rsidRPr="008E22B1">
              <w:rPr>
                <w:rFonts w:ascii="Arial Narrow" w:hAnsi="Arial Narrow" w:cs="Arial Narrow"/>
                <w:sz w:val="24"/>
                <w:szCs w:val="24"/>
              </w:rPr>
              <w:t>о</w:t>
            </w:r>
            <w:r w:rsidRPr="008E22B1">
              <w:rPr>
                <w:rFonts w:ascii="Calibri" w:hAnsi="Calibri" w:cs="Calibri"/>
                <w:sz w:val="24"/>
                <w:szCs w:val="24"/>
              </w:rPr>
              <w:t>ғ</w:t>
            </w:r>
            <w:r w:rsidRPr="008E22B1">
              <w:rPr>
                <w:rFonts w:ascii="Arial Narrow" w:hAnsi="Arial Narrow" w:cs="Arial Narrow"/>
                <w:sz w:val="24"/>
                <w:szCs w:val="24"/>
              </w:rPr>
              <w:t>амы</w:t>
            </w:r>
            <w:r w:rsidRPr="008E22B1">
              <w:rPr>
                <w:rFonts w:ascii="Arial Narrow" w:hAnsi="Arial Narrow" w:cs="Times New Roman"/>
                <w:sz w:val="24"/>
                <w:szCs w:val="24"/>
              </w:rPr>
              <w:t>.</w:t>
            </w:r>
          </w:p>
        </w:tc>
      </w:tr>
      <w:tr w:rsidR="00515F7F" w:rsidRPr="008E22B1" w14:paraId="4370D0A0" w14:textId="77777777">
        <w:trPr>
          <w:trHeight w:val="7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32205" w14:textId="77777777" w:rsidR="00515F7F" w:rsidRPr="008E22B1" w:rsidRDefault="00000000">
            <w:pPr>
              <w:pStyle w:val="afa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8E22B1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 xml:space="preserve">Ерекшелік 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CFFDE" w14:textId="77777777" w:rsidR="00515F7F" w:rsidRPr="008E22B1" w:rsidRDefault="00000000">
            <w:pPr>
              <w:pStyle w:val="afa"/>
              <w:spacing w:before="60" w:after="0"/>
              <w:jc w:val="left"/>
              <w:rPr>
                <w:rFonts w:ascii="Arial Narrow" w:hAnsi="Arial Narrow"/>
              </w:rPr>
            </w:pPr>
            <w:r w:rsidRPr="008E22B1">
              <w:rPr>
                <w:rFonts w:ascii="Arial Narrow" w:hAnsi="Arial Narrow" w:cs="Times New Roman"/>
                <w:sz w:val="24"/>
                <w:szCs w:val="24"/>
              </w:rPr>
              <w:t>"АМ</w:t>
            </w:r>
            <w:r w:rsidRPr="008E22B1">
              <w:rPr>
                <w:rFonts w:ascii="Calibri" w:hAnsi="Calibri" w:cs="Calibri"/>
                <w:sz w:val="24"/>
                <w:szCs w:val="24"/>
              </w:rPr>
              <w:t>Ө</w:t>
            </w:r>
            <w:r w:rsidRPr="008E22B1">
              <w:rPr>
                <w:rFonts w:ascii="Arial Narrow" w:hAnsi="Arial Narrow" w:cs="Arial Narrow"/>
                <w:sz w:val="24"/>
                <w:szCs w:val="24"/>
              </w:rPr>
              <w:t>З</w:t>
            </w:r>
            <w:r w:rsidRPr="008E22B1">
              <w:rPr>
                <w:rFonts w:ascii="Arial Narrow" w:hAnsi="Arial Narrow" w:cs="Times New Roman"/>
                <w:sz w:val="24"/>
                <w:szCs w:val="24"/>
              </w:rPr>
              <w:t xml:space="preserve">" </w:t>
            </w:r>
            <w:r w:rsidRPr="008E22B1">
              <w:rPr>
                <w:rFonts w:ascii="Arial Narrow" w:hAnsi="Arial Narrow" w:cs="Arial Narrow"/>
                <w:sz w:val="24"/>
                <w:szCs w:val="24"/>
              </w:rPr>
              <w:t>ЖШС</w:t>
            </w:r>
            <w:r w:rsidRPr="008E22B1">
              <w:rPr>
                <w:rFonts w:ascii="Arial Narrow" w:hAnsi="Arial Narrow" w:cs="Times New Roman"/>
                <w:sz w:val="24"/>
                <w:szCs w:val="24"/>
              </w:rPr>
              <w:t xml:space="preserve"> "</w:t>
            </w:r>
            <w:r w:rsidRPr="008E22B1">
              <w:rPr>
                <w:rFonts w:ascii="Arial Narrow" w:hAnsi="Arial Narrow" w:cs="Arial Narrow"/>
                <w:sz w:val="24"/>
                <w:szCs w:val="24"/>
              </w:rPr>
              <w:t>АИ</w:t>
            </w:r>
            <w:r w:rsidRPr="008E22B1">
              <w:rPr>
                <w:rFonts w:ascii="Arial Narrow" w:hAnsi="Arial Narrow" w:cs="Times New Roman"/>
                <w:sz w:val="24"/>
                <w:szCs w:val="24"/>
              </w:rPr>
              <w:t xml:space="preserve">-95 </w:t>
            </w:r>
            <w:r w:rsidRPr="008E22B1">
              <w:rPr>
                <w:rFonts w:ascii="Arial Narrow" w:hAnsi="Arial Narrow" w:cs="Arial Narrow"/>
                <w:sz w:val="24"/>
                <w:szCs w:val="24"/>
              </w:rPr>
              <w:t>бензині</w:t>
            </w:r>
            <w:r w:rsidRPr="008E22B1">
              <w:rPr>
                <w:rFonts w:ascii="Arial Narrow" w:hAnsi="Arial Narrow" w:cs="Times New Roman"/>
                <w:sz w:val="24"/>
                <w:szCs w:val="24"/>
              </w:rPr>
              <w:t xml:space="preserve">" </w:t>
            </w:r>
            <w:r w:rsidRPr="008E22B1">
              <w:rPr>
                <w:rFonts w:ascii="Calibri" w:hAnsi="Calibri" w:cs="Calibri"/>
                <w:sz w:val="24"/>
                <w:szCs w:val="24"/>
              </w:rPr>
              <w:t>ү</w:t>
            </w:r>
            <w:r w:rsidRPr="008E22B1">
              <w:rPr>
                <w:rFonts w:ascii="Arial Narrow" w:hAnsi="Arial Narrow" w:cs="Arial Narrow"/>
                <w:sz w:val="24"/>
                <w:szCs w:val="24"/>
              </w:rPr>
              <w:t>шін</w:t>
            </w:r>
            <w:r w:rsidRPr="008E22B1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8E22B1">
              <w:rPr>
                <w:rFonts w:ascii="Arial Narrow" w:hAnsi="Arial Narrow" w:cs="Arial Narrow"/>
                <w:sz w:val="24"/>
                <w:szCs w:val="24"/>
              </w:rPr>
              <w:t>осы</w:t>
            </w:r>
            <w:r w:rsidRPr="008E22B1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8E22B1">
              <w:rPr>
                <w:rFonts w:ascii="Arial Narrow" w:hAnsi="Arial Narrow" w:cs="Arial Narrow"/>
                <w:sz w:val="24"/>
                <w:szCs w:val="24"/>
              </w:rPr>
              <w:t>спецификация</w:t>
            </w:r>
          </w:p>
        </w:tc>
      </w:tr>
      <w:tr w:rsidR="00515F7F" w:rsidRPr="008E22B1" w14:paraId="2EC8F400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04FF5" w14:textId="77777777" w:rsidR="00515F7F" w:rsidRPr="008E22B1" w:rsidRDefault="00000000">
            <w:pPr>
              <w:pStyle w:val="afa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8E22B1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>Клирингтік орталы</w:t>
            </w:r>
            <w:r w:rsidRPr="008E22B1">
              <w:rPr>
                <w:rFonts w:ascii="Calibri" w:hAnsi="Calibri" w:cs="Calibri"/>
                <w:b/>
                <w:bCs/>
                <w:sz w:val="24"/>
                <w:szCs w:val="24"/>
                <w:lang w:val="kk-KZ"/>
              </w:rPr>
              <w:t>қ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84EEE" w14:textId="77777777" w:rsidR="00515F7F" w:rsidRPr="008E22B1" w:rsidRDefault="00000000">
            <w:pPr>
              <w:pStyle w:val="afa"/>
              <w:spacing w:before="60" w:after="0"/>
              <w:jc w:val="left"/>
              <w:rPr>
                <w:rFonts w:ascii="Arial Narrow" w:hAnsi="Arial Narrow"/>
              </w:rPr>
            </w:pPr>
            <w:r w:rsidRPr="008E22B1">
              <w:rPr>
                <w:rFonts w:ascii="Arial Narrow" w:hAnsi="Arial Narrow" w:cs="Times New Roman"/>
                <w:sz w:val="24"/>
                <w:szCs w:val="24"/>
              </w:rPr>
              <w:t>"БНАЖ клирингтік орталы</w:t>
            </w:r>
            <w:r w:rsidRPr="008E22B1">
              <w:rPr>
                <w:rFonts w:ascii="Calibri" w:hAnsi="Calibri" w:cs="Calibri"/>
                <w:sz w:val="24"/>
                <w:szCs w:val="24"/>
              </w:rPr>
              <w:t>ғ</w:t>
            </w:r>
            <w:r w:rsidRPr="008E22B1">
              <w:rPr>
                <w:rFonts w:ascii="Arial Narrow" w:hAnsi="Arial Narrow" w:cs="Arial Narrow"/>
                <w:sz w:val="24"/>
                <w:szCs w:val="24"/>
              </w:rPr>
              <w:t>ы</w:t>
            </w:r>
            <w:r w:rsidRPr="008E22B1">
              <w:rPr>
                <w:rFonts w:ascii="Arial Narrow" w:hAnsi="Arial Narrow" w:cs="Times New Roman"/>
                <w:sz w:val="24"/>
                <w:szCs w:val="24"/>
              </w:rPr>
              <w:t xml:space="preserve">" </w:t>
            </w:r>
            <w:r w:rsidRPr="008E22B1">
              <w:rPr>
                <w:rFonts w:ascii="Arial Narrow" w:hAnsi="Arial Narrow" w:cs="Arial Narrow"/>
                <w:sz w:val="24"/>
                <w:szCs w:val="24"/>
              </w:rPr>
              <w:t>ЖШС</w:t>
            </w:r>
          </w:p>
        </w:tc>
      </w:tr>
      <w:tr w:rsidR="00515F7F" w:rsidRPr="008E22B1" w14:paraId="2BC41234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58149" w14:textId="77777777" w:rsidR="00515F7F" w:rsidRPr="008E22B1" w:rsidRDefault="00000000">
            <w:pPr>
              <w:pStyle w:val="afa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8E22B1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>Сауда ережелері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DACD3" w14:textId="77777777" w:rsidR="00515F7F" w:rsidRPr="008E22B1" w:rsidRDefault="00000000">
            <w:pPr>
              <w:pStyle w:val="afa"/>
              <w:spacing w:before="60" w:after="0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8E22B1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8E22B1">
              <w:rPr>
                <w:rFonts w:ascii="Arial Narrow" w:hAnsi="Arial Narrow" w:cs="Arial Narrow"/>
                <w:sz w:val="24"/>
                <w:szCs w:val="24"/>
                <w:lang w:val="kk-KZ"/>
              </w:rPr>
              <w:t>аза</w:t>
            </w:r>
            <w:r w:rsidRPr="008E22B1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8E22B1">
              <w:rPr>
                <w:rFonts w:ascii="Arial Narrow" w:hAnsi="Arial Narrow" w:cs="Arial Narrow"/>
                <w:sz w:val="24"/>
                <w:szCs w:val="24"/>
                <w:lang w:val="kk-KZ"/>
              </w:rPr>
              <w:t>стан</w:t>
            </w:r>
            <w:r w:rsidRPr="008E22B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E22B1">
              <w:rPr>
                <w:rFonts w:ascii="Arial Narrow" w:hAnsi="Arial Narrow" w:cs="Arial Narrow"/>
                <w:sz w:val="24"/>
                <w:szCs w:val="24"/>
                <w:lang w:val="kk-KZ"/>
              </w:rPr>
              <w:t>Республикасы</w:t>
            </w:r>
            <w:r w:rsidRPr="008E22B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E22B1">
              <w:rPr>
                <w:rFonts w:ascii="Calibri" w:hAnsi="Calibri" w:cs="Calibri"/>
                <w:sz w:val="24"/>
                <w:szCs w:val="24"/>
                <w:lang w:val="kk-KZ"/>
              </w:rPr>
              <w:t>Ұ</w:t>
            </w:r>
            <w:r w:rsidRPr="008E22B1">
              <w:rPr>
                <w:rFonts w:ascii="Arial Narrow" w:hAnsi="Arial Narrow" w:cs="Arial Narrow"/>
                <w:sz w:val="24"/>
                <w:szCs w:val="24"/>
                <w:lang w:val="kk-KZ"/>
              </w:rPr>
              <w:t>лтты</w:t>
            </w:r>
            <w:r w:rsidRPr="008E22B1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8E22B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E22B1">
              <w:rPr>
                <w:rFonts w:ascii="Arial Narrow" w:hAnsi="Arial Narrow" w:cs="Arial Narrow"/>
                <w:sz w:val="24"/>
                <w:szCs w:val="24"/>
                <w:lang w:val="kk-KZ"/>
              </w:rPr>
              <w:t>экономика</w:t>
            </w:r>
            <w:r w:rsidRPr="008E22B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E22B1">
              <w:rPr>
                <w:rFonts w:ascii="Arial Narrow" w:hAnsi="Arial Narrow" w:cs="Arial Narrow"/>
                <w:sz w:val="24"/>
                <w:szCs w:val="24"/>
                <w:lang w:val="kk-KZ"/>
              </w:rPr>
              <w:t>министріні</w:t>
            </w:r>
            <w:r w:rsidRPr="008E22B1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8E22B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E22B1">
              <w:rPr>
                <w:rFonts w:ascii="Arial Narrow" w:hAnsi="Arial Narrow" w:cs="Arial Narrow"/>
                <w:sz w:val="24"/>
                <w:szCs w:val="24"/>
                <w:lang w:val="kk-KZ"/>
              </w:rPr>
              <w:t>міндетін</w:t>
            </w:r>
            <w:r w:rsidRPr="008E22B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E22B1">
              <w:rPr>
                <w:rFonts w:ascii="Arial Narrow" w:hAnsi="Arial Narrow" w:cs="Arial Narrow"/>
                <w:sz w:val="24"/>
                <w:szCs w:val="24"/>
                <w:lang w:val="kk-KZ"/>
              </w:rPr>
              <w:t>ат</w:t>
            </w:r>
            <w:r w:rsidRPr="008E22B1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8E22B1">
              <w:rPr>
                <w:rFonts w:ascii="Arial Narrow" w:hAnsi="Arial Narrow" w:cs="Arial Narrow"/>
                <w:sz w:val="24"/>
                <w:szCs w:val="24"/>
                <w:lang w:val="kk-KZ"/>
              </w:rPr>
              <w:t>арушыны</w:t>
            </w:r>
            <w:r w:rsidRPr="008E22B1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8E22B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2015 </w:t>
            </w:r>
            <w:r w:rsidRPr="008E22B1">
              <w:rPr>
                <w:rFonts w:ascii="Arial Narrow" w:hAnsi="Arial Narrow" w:cs="Arial Narrow"/>
                <w:sz w:val="24"/>
                <w:szCs w:val="24"/>
                <w:lang w:val="kk-KZ"/>
              </w:rPr>
              <w:t>жыл</w:t>
            </w:r>
            <w:r w:rsidRPr="008E22B1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8E22B1">
              <w:rPr>
                <w:rFonts w:ascii="Arial Narrow" w:hAnsi="Arial Narrow" w:cs="Arial Narrow"/>
                <w:sz w:val="24"/>
                <w:szCs w:val="24"/>
                <w:lang w:val="kk-KZ"/>
              </w:rPr>
              <w:t>ы</w:t>
            </w:r>
            <w:r w:rsidRPr="008E22B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30 </w:t>
            </w:r>
            <w:r w:rsidRPr="008E22B1">
              <w:rPr>
                <w:rFonts w:ascii="Arial Narrow" w:hAnsi="Arial Narrow" w:cs="Arial Narrow"/>
                <w:sz w:val="24"/>
                <w:szCs w:val="24"/>
                <w:lang w:val="kk-KZ"/>
              </w:rPr>
              <w:t>наурызда</w:t>
            </w:r>
            <w:r w:rsidRPr="008E22B1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8E22B1">
              <w:rPr>
                <w:rFonts w:ascii="Arial Narrow" w:hAnsi="Arial Narrow" w:cs="Arial Narrow"/>
                <w:sz w:val="24"/>
                <w:szCs w:val="24"/>
                <w:lang w:val="kk-KZ"/>
              </w:rPr>
              <w:t>ы</w:t>
            </w:r>
            <w:r w:rsidRPr="008E22B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E22B1">
              <w:rPr>
                <w:rFonts w:ascii="Arial Narrow" w:hAnsi="Arial Narrow" w:cs="Arial Narrow"/>
                <w:sz w:val="24"/>
                <w:szCs w:val="24"/>
                <w:lang w:val="kk-KZ"/>
              </w:rPr>
              <w:t>№</w:t>
            </w:r>
            <w:r w:rsidRPr="008E22B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280 </w:t>
            </w:r>
            <w:r w:rsidRPr="008E22B1">
              <w:rPr>
                <w:rFonts w:ascii="Arial Narrow" w:hAnsi="Arial Narrow" w:cs="Arial Narrow"/>
                <w:sz w:val="24"/>
                <w:szCs w:val="24"/>
                <w:lang w:val="kk-KZ"/>
              </w:rPr>
              <w:t>б</w:t>
            </w:r>
            <w:r w:rsidRPr="008E22B1">
              <w:rPr>
                <w:rFonts w:ascii="Calibri" w:hAnsi="Calibri" w:cs="Calibri"/>
                <w:sz w:val="24"/>
                <w:szCs w:val="24"/>
                <w:lang w:val="kk-KZ"/>
              </w:rPr>
              <w:t>ұ</w:t>
            </w:r>
            <w:r w:rsidRPr="008E22B1">
              <w:rPr>
                <w:rFonts w:ascii="Arial Narrow" w:hAnsi="Arial Narrow" w:cs="Arial Narrow"/>
                <w:sz w:val="24"/>
                <w:szCs w:val="24"/>
                <w:lang w:val="kk-KZ"/>
              </w:rPr>
              <w:t>йры</w:t>
            </w:r>
            <w:r w:rsidRPr="008E22B1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8E22B1">
              <w:rPr>
                <w:rFonts w:ascii="Arial Narrow" w:hAnsi="Arial Narrow" w:cs="Arial Narrow"/>
                <w:sz w:val="24"/>
                <w:szCs w:val="24"/>
                <w:lang w:val="kk-KZ"/>
              </w:rPr>
              <w:t>ымен</w:t>
            </w:r>
            <w:r w:rsidRPr="008E22B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E22B1">
              <w:rPr>
                <w:rFonts w:ascii="Arial Narrow" w:hAnsi="Arial Narrow" w:cs="Arial Narrow"/>
                <w:sz w:val="24"/>
                <w:szCs w:val="24"/>
                <w:lang w:val="kk-KZ"/>
              </w:rPr>
              <w:t>бекітілген</w:t>
            </w:r>
            <w:r w:rsidRPr="008E22B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E22B1">
              <w:rPr>
                <w:rFonts w:ascii="Arial Narrow" w:hAnsi="Arial Narrow" w:cs="Arial Narrow"/>
                <w:sz w:val="24"/>
                <w:szCs w:val="24"/>
                <w:lang w:val="kk-KZ"/>
              </w:rPr>
              <w:t>биржалы</w:t>
            </w:r>
            <w:r w:rsidRPr="008E22B1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8E22B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E22B1">
              <w:rPr>
                <w:rFonts w:ascii="Arial Narrow" w:hAnsi="Arial Narrow" w:cs="Arial Narrow"/>
                <w:sz w:val="24"/>
                <w:szCs w:val="24"/>
                <w:lang w:val="kk-KZ"/>
              </w:rPr>
              <w:t>сауданы</w:t>
            </w:r>
            <w:r w:rsidRPr="008E22B1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8E22B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E22B1">
              <w:rPr>
                <w:rFonts w:ascii="Arial Narrow" w:hAnsi="Arial Narrow" w:cs="Arial Narrow"/>
                <w:sz w:val="24"/>
                <w:szCs w:val="24"/>
                <w:lang w:val="kk-KZ"/>
              </w:rPr>
              <w:t>ережелері</w:t>
            </w:r>
            <w:r w:rsidRPr="008E22B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, </w:t>
            </w:r>
          </w:p>
          <w:p w14:paraId="1F5C1CA8" w14:textId="77777777" w:rsidR="00515F7F" w:rsidRPr="008E22B1" w:rsidRDefault="00000000">
            <w:pPr>
              <w:pStyle w:val="afa"/>
              <w:spacing w:before="60" w:after="0"/>
              <w:rPr>
                <w:rFonts w:ascii="Arial Narrow" w:hAnsi="Arial Narrow"/>
                <w:lang w:val="kk-KZ"/>
              </w:rPr>
            </w:pPr>
            <w:r w:rsidRPr="008E22B1">
              <w:rPr>
                <w:rFonts w:ascii="Arial Narrow" w:hAnsi="Arial Narrow" w:cs="Times New Roman"/>
                <w:sz w:val="24"/>
                <w:szCs w:val="24"/>
                <w:lang w:val="kk-KZ"/>
              </w:rPr>
              <w:t>"БНАЖ" тауар биржасы" А</w:t>
            </w:r>
            <w:r w:rsidRPr="008E22B1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8E22B1">
              <w:rPr>
                <w:rFonts w:ascii="Arial Narrow" w:hAnsi="Arial Narrow" w:cs="Times New Roman"/>
                <w:sz w:val="24"/>
                <w:szCs w:val="24"/>
                <w:lang w:val="kk-KZ"/>
              </w:rPr>
              <w:t>-</w:t>
            </w:r>
            <w:r w:rsidRPr="008E22B1">
              <w:rPr>
                <w:rFonts w:ascii="Arial Narrow" w:hAnsi="Arial Narrow" w:cs="Arial Narrow"/>
                <w:sz w:val="24"/>
                <w:szCs w:val="24"/>
                <w:lang w:val="kk-KZ"/>
              </w:rPr>
              <w:t>ны</w:t>
            </w:r>
            <w:r w:rsidRPr="008E22B1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8E22B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E22B1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8E22B1">
              <w:rPr>
                <w:rFonts w:ascii="Arial Narrow" w:hAnsi="Arial Narrow" w:cs="Arial Narrow"/>
                <w:sz w:val="24"/>
                <w:szCs w:val="24"/>
                <w:lang w:val="kk-KZ"/>
              </w:rPr>
              <w:t>аза</w:t>
            </w:r>
            <w:r w:rsidRPr="008E22B1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8E22B1">
              <w:rPr>
                <w:rFonts w:ascii="Arial Narrow" w:hAnsi="Arial Narrow" w:cs="Arial Narrow"/>
                <w:sz w:val="24"/>
                <w:szCs w:val="24"/>
                <w:lang w:val="kk-KZ"/>
              </w:rPr>
              <w:t>стан</w:t>
            </w:r>
            <w:r w:rsidRPr="008E22B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E22B1">
              <w:rPr>
                <w:rFonts w:ascii="Arial Narrow" w:hAnsi="Arial Narrow" w:cs="Arial Narrow"/>
                <w:sz w:val="24"/>
                <w:szCs w:val="24"/>
                <w:lang w:val="kk-KZ"/>
              </w:rPr>
              <w:t>Республикасыны</w:t>
            </w:r>
            <w:r w:rsidRPr="008E22B1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8E22B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E22B1">
              <w:rPr>
                <w:rFonts w:ascii="Arial Narrow" w:hAnsi="Arial Narrow" w:cs="Arial Narrow"/>
                <w:sz w:val="24"/>
                <w:szCs w:val="24"/>
                <w:lang w:val="kk-KZ"/>
              </w:rPr>
              <w:t>биржалы</w:t>
            </w:r>
            <w:r w:rsidRPr="008E22B1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8E22B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E22B1">
              <w:rPr>
                <w:rFonts w:ascii="Arial Narrow" w:hAnsi="Arial Narrow" w:cs="Arial Narrow"/>
                <w:sz w:val="24"/>
                <w:szCs w:val="24"/>
                <w:lang w:val="kk-KZ"/>
              </w:rPr>
              <w:t>тауар</w:t>
            </w:r>
            <w:r w:rsidRPr="008E22B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E22B1">
              <w:rPr>
                <w:rFonts w:ascii="Arial Narrow" w:hAnsi="Arial Narrow" w:cs="Arial Narrow"/>
                <w:sz w:val="24"/>
                <w:szCs w:val="24"/>
                <w:lang w:val="kk-KZ"/>
              </w:rPr>
              <w:t>нары</w:t>
            </w:r>
            <w:r w:rsidRPr="008E22B1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8E22B1">
              <w:rPr>
                <w:rFonts w:ascii="Arial Narrow" w:hAnsi="Arial Narrow" w:cs="Arial Narrow"/>
                <w:sz w:val="24"/>
                <w:szCs w:val="24"/>
                <w:lang w:val="kk-KZ"/>
              </w:rPr>
              <w:t>ын</w:t>
            </w:r>
            <w:r w:rsidRPr="008E22B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E22B1">
              <w:rPr>
                <w:rFonts w:ascii="Arial Narrow" w:hAnsi="Arial Narrow" w:cs="Arial Narrow"/>
                <w:sz w:val="24"/>
                <w:szCs w:val="24"/>
                <w:lang w:val="kk-KZ"/>
              </w:rPr>
              <w:t>реттеу</w:t>
            </w:r>
            <w:r w:rsidRPr="008E22B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E22B1">
              <w:rPr>
                <w:rFonts w:ascii="Arial Narrow" w:hAnsi="Arial Narrow" w:cs="Arial Narrow"/>
                <w:sz w:val="24"/>
                <w:szCs w:val="24"/>
                <w:lang w:val="kk-KZ"/>
              </w:rPr>
              <w:t>саласында</w:t>
            </w:r>
            <w:r w:rsidRPr="008E22B1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8E22B1">
              <w:rPr>
                <w:rFonts w:ascii="Arial Narrow" w:hAnsi="Arial Narrow" w:cs="Arial Narrow"/>
                <w:sz w:val="24"/>
                <w:szCs w:val="24"/>
                <w:lang w:val="kk-KZ"/>
              </w:rPr>
              <w:t>ы</w:t>
            </w:r>
            <w:r w:rsidRPr="008E22B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E22B1">
              <w:rPr>
                <w:rFonts w:ascii="Arial Narrow" w:hAnsi="Arial Narrow" w:cs="Arial Narrow"/>
                <w:sz w:val="24"/>
                <w:szCs w:val="24"/>
                <w:lang w:val="kk-KZ"/>
              </w:rPr>
              <w:t>у</w:t>
            </w:r>
            <w:r w:rsidRPr="008E22B1">
              <w:rPr>
                <w:rFonts w:ascii="Calibri" w:hAnsi="Calibri" w:cs="Calibri"/>
                <w:sz w:val="24"/>
                <w:szCs w:val="24"/>
                <w:lang w:val="kk-KZ"/>
              </w:rPr>
              <w:t>ә</w:t>
            </w:r>
            <w:r w:rsidRPr="008E22B1">
              <w:rPr>
                <w:rFonts w:ascii="Arial Narrow" w:hAnsi="Arial Narrow" w:cs="Arial Narrow"/>
                <w:sz w:val="24"/>
                <w:szCs w:val="24"/>
                <w:lang w:val="kk-KZ"/>
              </w:rPr>
              <w:t>кілетті</w:t>
            </w:r>
            <w:r w:rsidRPr="008E22B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E22B1">
              <w:rPr>
                <w:rFonts w:ascii="Arial Narrow" w:hAnsi="Arial Narrow" w:cs="Arial Narrow"/>
                <w:sz w:val="24"/>
                <w:szCs w:val="24"/>
                <w:lang w:val="kk-KZ"/>
              </w:rPr>
              <w:t>мемлекеттік</w:t>
            </w:r>
            <w:r w:rsidRPr="008E22B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E22B1">
              <w:rPr>
                <w:rFonts w:ascii="Arial Narrow" w:hAnsi="Arial Narrow" w:cs="Arial Narrow"/>
                <w:sz w:val="24"/>
                <w:szCs w:val="24"/>
                <w:lang w:val="kk-KZ"/>
              </w:rPr>
              <w:t>органы</w:t>
            </w:r>
            <w:r w:rsidRPr="008E22B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E22B1">
              <w:rPr>
                <w:rFonts w:ascii="Arial Narrow" w:hAnsi="Arial Narrow" w:cs="Arial Narrow"/>
                <w:sz w:val="24"/>
                <w:szCs w:val="24"/>
                <w:lang w:val="kk-KZ"/>
              </w:rPr>
              <w:t>бекіткен</w:t>
            </w:r>
            <w:r w:rsidRPr="008E22B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E22B1">
              <w:rPr>
                <w:rFonts w:ascii="Arial Narrow" w:hAnsi="Arial Narrow" w:cs="Arial Narrow"/>
                <w:sz w:val="24"/>
                <w:szCs w:val="24"/>
                <w:lang w:val="kk-KZ"/>
              </w:rPr>
              <w:t>Биржалы</w:t>
            </w:r>
            <w:r w:rsidRPr="008E22B1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8E22B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E22B1">
              <w:rPr>
                <w:rFonts w:ascii="Arial Narrow" w:hAnsi="Arial Narrow" w:cs="Arial Narrow"/>
                <w:sz w:val="24"/>
                <w:szCs w:val="24"/>
                <w:lang w:val="kk-KZ"/>
              </w:rPr>
              <w:t>сауда</w:t>
            </w:r>
            <w:r w:rsidRPr="008E22B1">
              <w:rPr>
                <w:rFonts w:ascii="Arial Narrow" w:hAnsi="Arial Narrow" w:cs="Times New Roman"/>
                <w:sz w:val="24"/>
                <w:szCs w:val="24"/>
                <w:lang w:val="kk-KZ"/>
              </w:rPr>
              <w:t>-</w:t>
            </w:r>
            <w:r w:rsidRPr="008E22B1">
              <w:rPr>
                <w:rFonts w:ascii="Arial Narrow" w:hAnsi="Arial Narrow" w:cs="Arial Narrow"/>
                <w:sz w:val="24"/>
                <w:szCs w:val="24"/>
                <w:lang w:val="kk-KZ"/>
              </w:rPr>
              <w:t>сатты</w:t>
            </w:r>
            <w:r w:rsidRPr="008E22B1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8E22B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E22B1">
              <w:rPr>
                <w:rFonts w:ascii="Arial Narrow" w:hAnsi="Arial Narrow" w:cs="Arial Narrow"/>
                <w:sz w:val="24"/>
                <w:szCs w:val="24"/>
                <w:lang w:val="kk-KZ"/>
              </w:rPr>
              <w:t>ережелерін</w:t>
            </w:r>
            <w:r w:rsidRPr="008E22B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E22B1">
              <w:rPr>
                <w:rFonts w:ascii="Arial Narrow" w:hAnsi="Arial Narrow" w:cs="Arial Narrow"/>
                <w:sz w:val="24"/>
                <w:szCs w:val="24"/>
                <w:lang w:val="kk-KZ"/>
              </w:rPr>
              <w:t>ж</w:t>
            </w:r>
            <w:r w:rsidRPr="008E22B1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8E22B1">
              <w:rPr>
                <w:rFonts w:ascii="Arial Narrow" w:hAnsi="Arial Narrow" w:cs="Arial Narrow"/>
                <w:sz w:val="24"/>
                <w:szCs w:val="24"/>
                <w:lang w:val="kk-KZ"/>
              </w:rPr>
              <w:t>зеге</w:t>
            </w:r>
            <w:r w:rsidRPr="008E22B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E22B1">
              <w:rPr>
                <w:rFonts w:ascii="Arial Narrow" w:hAnsi="Arial Narrow" w:cs="Arial Narrow"/>
                <w:sz w:val="24"/>
                <w:szCs w:val="24"/>
                <w:lang w:val="kk-KZ"/>
              </w:rPr>
              <w:t>асыру</w:t>
            </w:r>
            <w:r w:rsidRPr="008E22B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E22B1">
              <w:rPr>
                <w:rFonts w:ascii="Arial Narrow" w:hAnsi="Arial Narrow" w:cs="Arial Narrow"/>
                <w:sz w:val="24"/>
                <w:szCs w:val="24"/>
                <w:lang w:val="kk-KZ"/>
              </w:rPr>
              <w:t>ж</w:t>
            </w:r>
            <w:r w:rsidRPr="008E22B1">
              <w:rPr>
                <w:rFonts w:ascii="Calibri" w:hAnsi="Calibri" w:cs="Calibri"/>
                <w:sz w:val="24"/>
                <w:szCs w:val="24"/>
                <w:lang w:val="kk-KZ"/>
              </w:rPr>
              <w:t>ө</w:t>
            </w:r>
            <w:r w:rsidRPr="008E22B1">
              <w:rPr>
                <w:rFonts w:ascii="Arial Narrow" w:hAnsi="Arial Narrow" w:cs="Arial Narrow"/>
                <w:sz w:val="24"/>
                <w:szCs w:val="24"/>
                <w:lang w:val="kk-KZ"/>
              </w:rPr>
              <w:t>ніндегі</w:t>
            </w:r>
            <w:r w:rsidRPr="008E22B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E22B1">
              <w:rPr>
                <w:rFonts w:ascii="Arial Narrow" w:hAnsi="Arial Narrow" w:cs="Arial Narrow"/>
                <w:sz w:val="24"/>
                <w:szCs w:val="24"/>
                <w:lang w:val="kk-KZ"/>
              </w:rPr>
              <w:t>регламенті</w:t>
            </w:r>
            <w:r w:rsidRPr="008E22B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, </w:t>
            </w:r>
            <w:r w:rsidRPr="008E22B1">
              <w:rPr>
                <w:rFonts w:ascii="Arial Narrow" w:hAnsi="Arial Narrow" w:cs="Arial Narrow"/>
                <w:sz w:val="24"/>
                <w:szCs w:val="24"/>
                <w:lang w:val="kk-KZ"/>
              </w:rPr>
              <w:t>интернет</w:t>
            </w:r>
            <w:r w:rsidRPr="008E22B1">
              <w:rPr>
                <w:rFonts w:ascii="Arial Narrow" w:hAnsi="Arial Narrow" w:cs="Times New Roman"/>
                <w:sz w:val="24"/>
                <w:szCs w:val="24"/>
                <w:lang w:val="kk-KZ"/>
              </w:rPr>
              <w:t>-</w:t>
            </w:r>
            <w:r w:rsidRPr="008E22B1">
              <w:rPr>
                <w:rFonts w:ascii="Arial Narrow" w:hAnsi="Arial Narrow" w:cs="Arial Narrow"/>
                <w:sz w:val="24"/>
                <w:szCs w:val="24"/>
                <w:lang w:val="kk-KZ"/>
              </w:rPr>
              <w:t>ресурста</w:t>
            </w:r>
            <w:r w:rsidRPr="008E22B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E22B1">
              <w:rPr>
                <w:rFonts w:ascii="Arial Narrow" w:hAnsi="Arial Narrow" w:cs="Arial Narrow"/>
                <w:sz w:val="24"/>
                <w:szCs w:val="24"/>
                <w:lang w:val="kk-KZ"/>
              </w:rPr>
              <w:t>орналастырыл</w:t>
            </w:r>
            <w:r w:rsidRPr="008E22B1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8E22B1">
              <w:rPr>
                <w:rFonts w:ascii="Arial Narrow" w:hAnsi="Arial Narrow" w:cs="Arial Narrow"/>
                <w:sz w:val="24"/>
                <w:szCs w:val="24"/>
                <w:lang w:val="kk-KZ"/>
              </w:rPr>
              <w:t>ан</w:t>
            </w:r>
            <w:r w:rsidRPr="008E22B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: www.ets.kz      </w:t>
            </w:r>
          </w:p>
        </w:tc>
      </w:tr>
      <w:tr w:rsidR="00515F7F" w:rsidRPr="008E22B1" w14:paraId="356AC2E0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B1F12" w14:textId="77777777" w:rsidR="00515F7F" w:rsidRPr="008E22B1" w:rsidRDefault="00000000">
            <w:pPr>
              <w:pStyle w:val="afa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8E22B1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>Клиринг ережелері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3C8A3" w14:textId="77777777" w:rsidR="00515F7F" w:rsidRPr="008E22B1" w:rsidRDefault="00000000">
            <w:pPr>
              <w:pStyle w:val="afa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8E22B1">
              <w:rPr>
                <w:rFonts w:ascii="Arial Narrow" w:hAnsi="Arial Narrow" w:cs="Times New Roman"/>
                <w:sz w:val="24"/>
                <w:szCs w:val="24"/>
                <w:lang w:val="kk-KZ"/>
              </w:rPr>
              <w:t>"БНАЖ клирингтік орталы</w:t>
            </w:r>
            <w:r w:rsidRPr="008E22B1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8E22B1">
              <w:rPr>
                <w:rFonts w:ascii="Arial Narrow" w:hAnsi="Arial Narrow" w:cs="Arial Narrow"/>
                <w:sz w:val="24"/>
                <w:szCs w:val="24"/>
                <w:lang w:val="kk-KZ"/>
              </w:rPr>
              <w:t>ы</w:t>
            </w:r>
            <w:r w:rsidRPr="008E22B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" </w:t>
            </w:r>
            <w:r w:rsidRPr="008E22B1">
              <w:rPr>
                <w:rFonts w:ascii="Arial Narrow" w:hAnsi="Arial Narrow" w:cs="Arial Narrow"/>
                <w:sz w:val="24"/>
                <w:szCs w:val="24"/>
                <w:lang w:val="kk-KZ"/>
              </w:rPr>
              <w:t>ЖШС</w:t>
            </w:r>
            <w:r w:rsidRPr="008E22B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E22B1">
              <w:rPr>
                <w:rFonts w:ascii="Arial Narrow" w:hAnsi="Arial Narrow" w:cs="Arial Narrow"/>
                <w:sz w:val="24"/>
                <w:szCs w:val="24"/>
                <w:lang w:val="kk-KZ"/>
              </w:rPr>
              <w:t>клиринг</w:t>
            </w:r>
            <w:r w:rsidRPr="008E22B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E22B1">
              <w:rPr>
                <w:rFonts w:ascii="Arial Narrow" w:hAnsi="Arial Narrow" w:cs="Arial Narrow"/>
                <w:sz w:val="24"/>
                <w:szCs w:val="24"/>
                <w:lang w:val="kk-KZ"/>
              </w:rPr>
              <w:t>ережелері</w:t>
            </w:r>
            <w:r w:rsidRPr="008E22B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, </w:t>
            </w:r>
          </w:p>
          <w:p w14:paraId="3C94D98D" w14:textId="77777777" w:rsidR="00515F7F" w:rsidRPr="008E22B1" w:rsidRDefault="00000000">
            <w:pPr>
              <w:pStyle w:val="afa"/>
              <w:spacing w:before="60" w:after="0"/>
              <w:jc w:val="left"/>
              <w:rPr>
                <w:rFonts w:ascii="Arial Narrow" w:hAnsi="Arial Narrow"/>
              </w:rPr>
            </w:pPr>
            <w:r w:rsidRPr="008E22B1">
              <w:rPr>
                <w:rFonts w:ascii="Arial Narrow" w:hAnsi="Arial Narrow" w:cs="Times New Roman"/>
                <w:sz w:val="24"/>
                <w:szCs w:val="24"/>
              </w:rPr>
              <w:t>интернет-</w:t>
            </w:r>
            <w:proofErr w:type="spellStart"/>
            <w:r w:rsidRPr="008E22B1">
              <w:rPr>
                <w:rFonts w:ascii="Arial Narrow" w:hAnsi="Arial Narrow" w:cs="Times New Roman"/>
                <w:sz w:val="24"/>
                <w:szCs w:val="24"/>
              </w:rPr>
              <w:t>ресурста</w:t>
            </w:r>
            <w:proofErr w:type="spellEnd"/>
            <w:r w:rsidRPr="008E22B1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8E22B1">
              <w:rPr>
                <w:rFonts w:ascii="Arial Narrow" w:hAnsi="Arial Narrow" w:cs="Times New Roman"/>
                <w:sz w:val="24"/>
                <w:szCs w:val="24"/>
              </w:rPr>
              <w:t>орналастырыл</w:t>
            </w:r>
            <w:r w:rsidRPr="008E22B1">
              <w:rPr>
                <w:rFonts w:ascii="Calibri" w:hAnsi="Calibri" w:cs="Calibri"/>
                <w:sz w:val="24"/>
                <w:szCs w:val="24"/>
              </w:rPr>
              <w:t>ғ</w:t>
            </w:r>
            <w:r w:rsidRPr="008E22B1">
              <w:rPr>
                <w:rFonts w:ascii="Arial Narrow" w:hAnsi="Arial Narrow" w:cs="Arial Narrow"/>
                <w:sz w:val="24"/>
                <w:szCs w:val="24"/>
              </w:rPr>
              <w:t>ан</w:t>
            </w:r>
            <w:proofErr w:type="spellEnd"/>
            <w:r w:rsidRPr="008E22B1">
              <w:rPr>
                <w:rFonts w:ascii="Arial Narrow" w:hAnsi="Arial Narrow" w:cs="Times New Roman"/>
                <w:sz w:val="24"/>
                <w:szCs w:val="24"/>
              </w:rPr>
              <w:t xml:space="preserve">: www.ets.kz      </w:t>
            </w:r>
          </w:p>
        </w:tc>
      </w:tr>
      <w:tr w:rsidR="00515F7F" w:rsidRPr="008E22B1" w14:paraId="4C88A83A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2DE3F" w14:textId="77777777" w:rsidR="00515F7F" w:rsidRPr="008E22B1" w:rsidRDefault="00000000">
            <w:pPr>
              <w:pStyle w:val="afa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8E22B1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>ЕКІ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4ECAE" w14:textId="77777777" w:rsidR="00515F7F" w:rsidRPr="008E22B1" w:rsidRDefault="00000000">
            <w:pPr>
              <w:pStyle w:val="afa"/>
              <w:spacing w:before="60" w:after="0"/>
              <w:jc w:val="left"/>
              <w:rPr>
                <w:rFonts w:ascii="Arial Narrow" w:hAnsi="Arial Narrow"/>
              </w:rPr>
            </w:pPr>
            <w:r w:rsidRPr="008E22B1">
              <w:rPr>
                <w:rFonts w:ascii="Arial Narrow" w:hAnsi="Arial Narrow" w:cs="Times New Roman"/>
                <w:sz w:val="24"/>
                <w:szCs w:val="24"/>
              </w:rPr>
              <w:t>биржалы</w:t>
            </w:r>
            <w:r w:rsidRPr="008E22B1">
              <w:rPr>
                <w:rFonts w:ascii="Calibri" w:hAnsi="Calibri" w:cs="Calibri"/>
                <w:sz w:val="24"/>
                <w:szCs w:val="24"/>
              </w:rPr>
              <w:t>қ</w:t>
            </w:r>
            <w:r w:rsidRPr="008E22B1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8E22B1">
              <w:rPr>
                <w:rFonts w:ascii="Arial Narrow" w:hAnsi="Arial Narrow" w:cs="Arial Narrow"/>
                <w:sz w:val="24"/>
                <w:szCs w:val="24"/>
              </w:rPr>
              <w:t>сауда</w:t>
            </w:r>
            <w:r w:rsidRPr="008E22B1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8E22B1">
              <w:rPr>
                <w:rFonts w:ascii="Arial Narrow" w:hAnsi="Arial Narrow" w:cs="Arial Narrow"/>
                <w:sz w:val="24"/>
                <w:szCs w:val="24"/>
              </w:rPr>
              <w:t>режимі</w:t>
            </w:r>
            <w:r w:rsidRPr="008E22B1">
              <w:rPr>
                <w:rFonts w:ascii="Arial Narrow" w:hAnsi="Arial Narrow" w:cs="Times New Roman"/>
                <w:sz w:val="24"/>
                <w:szCs w:val="24"/>
              </w:rPr>
              <w:t xml:space="preserve"> - </w:t>
            </w:r>
            <w:r w:rsidRPr="008E22B1">
              <w:rPr>
                <w:rFonts w:ascii="Calibri" w:hAnsi="Calibri" w:cs="Calibri"/>
                <w:sz w:val="24"/>
                <w:szCs w:val="24"/>
              </w:rPr>
              <w:t>қ</w:t>
            </w:r>
            <w:r w:rsidRPr="008E22B1">
              <w:rPr>
                <w:rFonts w:ascii="Arial Narrow" w:hAnsi="Arial Narrow" w:cs="Arial Narrow"/>
                <w:sz w:val="24"/>
                <w:szCs w:val="24"/>
              </w:rPr>
              <w:t>осарлан</w:t>
            </w:r>
            <w:r w:rsidRPr="008E22B1">
              <w:rPr>
                <w:rFonts w:ascii="Calibri" w:hAnsi="Calibri" w:cs="Calibri"/>
                <w:sz w:val="24"/>
                <w:szCs w:val="24"/>
              </w:rPr>
              <w:t>ғ</w:t>
            </w:r>
            <w:r w:rsidRPr="008E22B1">
              <w:rPr>
                <w:rFonts w:ascii="Arial Narrow" w:hAnsi="Arial Narrow" w:cs="Arial Narrow"/>
                <w:sz w:val="24"/>
                <w:szCs w:val="24"/>
              </w:rPr>
              <w:t>ан</w:t>
            </w:r>
            <w:r w:rsidRPr="008E22B1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8E22B1">
              <w:rPr>
                <w:rFonts w:ascii="Calibri" w:hAnsi="Calibri" w:cs="Calibri"/>
                <w:sz w:val="24"/>
                <w:szCs w:val="24"/>
              </w:rPr>
              <w:t>қ</w:t>
            </w:r>
            <w:r w:rsidRPr="008E22B1">
              <w:rPr>
                <w:rFonts w:ascii="Arial Narrow" w:hAnsi="Arial Narrow" w:cs="Arial Narrow"/>
                <w:sz w:val="24"/>
                <w:szCs w:val="24"/>
              </w:rPr>
              <w:t>арсы</w:t>
            </w:r>
            <w:r w:rsidRPr="008E22B1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8E22B1">
              <w:rPr>
                <w:rFonts w:ascii="Arial Narrow" w:hAnsi="Arial Narrow" w:cs="Arial Narrow"/>
                <w:sz w:val="24"/>
                <w:szCs w:val="24"/>
              </w:rPr>
              <w:t>аукцион</w:t>
            </w:r>
          </w:p>
        </w:tc>
      </w:tr>
      <w:tr w:rsidR="00515F7F" w:rsidRPr="008E22B1" w14:paraId="665A3E9F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A8AD1" w14:textId="77777777" w:rsidR="00515F7F" w:rsidRPr="008E22B1" w:rsidRDefault="00000000">
            <w:pPr>
              <w:pStyle w:val="afa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8E22B1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>Жеткізу шарты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C5448" w14:textId="77777777" w:rsidR="00515F7F" w:rsidRPr="008E22B1" w:rsidRDefault="00000000">
            <w:pPr>
              <w:pStyle w:val="afa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8E22B1">
              <w:rPr>
                <w:rFonts w:ascii="Arial Narrow" w:hAnsi="Arial Narrow" w:cs="Times New Roman"/>
                <w:sz w:val="24"/>
                <w:szCs w:val="24"/>
                <w:lang w:val="kk-KZ"/>
              </w:rPr>
              <w:t>м</w:t>
            </w:r>
            <w:r w:rsidRPr="008E22B1">
              <w:rPr>
                <w:rFonts w:ascii="Calibri" w:hAnsi="Calibri" w:cs="Calibri"/>
                <w:sz w:val="24"/>
                <w:szCs w:val="24"/>
                <w:lang w:val="kk-KZ"/>
              </w:rPr>
              <w:t>ұ</w:t>
            </w:r>
            <w:r w:rsidRPr="008E22B1">
              <w:rPr>
                <w:rFonts w:ascii="Arial Narrow" w:hAnsi="Arial Narrow" w:cs="Arial Narrow"/>
                <w:sz w:val="24"/>
                <w:szCs w:val="24"/>
                <w:lang w:val="kk-KZ"/>
              </w:rPr>
              <w:t>най</w:t>
            </w:r>
            <w:r w:rsidRPr="008E22B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E22B1">
              <w:rPr>
                <w:rFonts w:ascii="Calibri" w:hAnsi="Calibri" w:cs="Calibri"/>
                <w:sz w:val="24"/>
                <w:szCs w:val="24"/>
                <w:lang w:val="kk-KZ"/>
              </w:rPr>
              <w:t>ө</w:t>
            </w:r>
            <w:r w:rsidRPr="008E22B1">
              <w:rPr>
                <w:rFonts w:ascii="Arial Narrow" w:hAnsi="Arial Narrow" w:cs="Arial Narrow"/>
                <w:sz w:val="24"/>
                <w:szCs w:val="24"/>
                <w:lang w:val="kk-KZ"/>
              </w:rPr>
              <w:t>німдерін</w:t>
            </w:r>
            <w:r w:rsidRPr="008E22B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E22B1">
              <w:rPr>
                <w:rFonts w:ascii="Arial Narrow" w:hAnsi="Arial Narrow" w:cs="Arial Narrow"/>
                <w:sz w:val="24"/>
                <w:szCs w:val="24"/>
                <w:lang w:val="kk-KZ"/>
              </w:rPr>
              <w:t>сатып</w:t>
            </w:r>
            <w:r w:rsidRPr="008E22B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E22B1">
              <w:rPr>
                <w:rFonts w:ascii="Arial Narrow" w:hAnsi="Arial Narrow" w:cs="Arial Narrow"/>
                <w:sz w:val="24"/>
                <w:szCs w:val="24"/>
                <w:lang w:val="kk-KZ"/>
              </w:rPr>
              <w:t>алу</w:t>
            </w:r>
            <w:r w:rsidRPr="008E22B1">
              <w:rPr>
                <w:rFonts w:ascii="Arial Narrow" w:hAnsi="Arial Narrow" w:cs="Times New Roman"/>
                <w:sz w:val="24"/>
                <w:szCs w:val="24"/>
                <w:lang w:val="kk-KZ"/>
              </w:rPr>
              <w:t>-</w:t>
            </w:r>
            <w:r w:rsidRPr="008E22B1">
              <w:rPr>
                <w:rFonts w:ascii="Arial Narrow" w:hAnsi="Arial Narrow" w:cs="Arial Narrow"/>
                <w:sz w:val="24"/>
                <w:szCs w:val="24"/>
                <w:lang w:val="kk-KZ"/>
              </w:rPr>
              <w:t>сату</w:t>
            </w:r>
            <w:r w:rsidRPr="008E22B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E22B1">
              <w:rPr>
                <w:rFonts w:ascii="Arial Narrow" w:hAnsi="Arial Narrow" w:cs="Arial Narrow"/>
                <w:sz w:val="24"/>
                <w:szCs w:val="24"/>
                <w:lang w:val="kk-KZ"/>
              </w:rPr>
              <w:t>шарты</w:t>
            </w:r>
          </w:p>
        </w:tc>
      </w:tr>
      <w:tr w:rsidR="00515F7F" w:rsidRPr="008E22B1" w14:paraId="3D5B4E4C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14C54" w14:textId="77777777" w:rsidR="00515F7F" w:rsidRPr="008E22B1" w:rsidRDefault="00000000">
            <w:pPr>
              <w:pStyle w:val="afa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 w:rsidRPr="008E22B1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>Тауар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A01F1" w14:textId="77777777" w:rsidR="00515F7F" w:rsidRPr="008E22B1" w:rsidRDefault="00000000">
            <w:pPr>
              <w:pStyle w:val="afa"/>
              <w:spacing w:before="60" w:after="0"/>
              <w:jc w:val="left"/>
              <w:rPr>
                <w:rFonts w:ascii="Arial Narrow" w:hAnsi="Arial Narrow"/>
              </w:rPr>
            </w:pPr>
            <w:r w:rsidRPr="008E22B1">
              <w:rPr>
                <w:rFonts w:ascii="Arial Narrow" w:hAnsi="Arial Narrow" w:cs="Times New Roman"/>
                <w:sz w:val="24"/>
                <w:szCs w:val="24"/>
              </w:rPr>
              <w:t>АИ-95 бензині</w:t>
            </w:r>
            <w:r w:rsidRPr="008E22B1">
              <w:rPr>
                <w:rFonts w:ascii="Arial Narrow" w:hAnsi="Arial Narrow"/>
              </w:rPr>
              <w:t xml:space="preserve"> сапалы</w:t>
            </w:r>
            <w:r w:rsidRPr="008E22B1">
              <w:rPr>
                <w:rFonts w:ascii="Calibri" w:hAnsi="Calibri" w:cs="Calibri"/>
              </w:rPr>
              <w:t>қ</w:t>
            </w:r>
            <w:r w:rsidRPr="008E22B1">
              <w:rPr>
                <w:rFonts w:ascii="Arial Narrow" w:hAnsi="Arial Narrow"/>
              </w:rPr>
              <w:t xml:space="preserve"> </w:t>
            </w:r>
            <w:r w:rsidRPr="008E22B1">
              <w:rPr>
                <w:rFonts w:ascii="Arial Narrow" w:hAnsi="Arial Narrow" w:cs="Arial Narrow"/>
              </w:rPr>
              <w:t>сипаттамалар</w:t>
            </w:r>
            <w:r w:rsidRPr="008E22B1">
              <w:rPr>
                <w:rFonts w:ascii="Arial Narrow" w:hAnsi="Arial Narrow"/>
              </w:rPr>
              <w:t>:</w:t>
            </w:r>
          </w:p>
          <w:tbl>
            <w:tblPr>
              <w:tblW w:w="6691" w:type="dxa"/>
              <w:tblLayout w:type="fixed"/>
              <w:tblLook w:val="04A0" w:firstRow="1" w:lastRow="0" w:firstColumn="1" w:lastColumn="0" w:noHBand="0" w:noVBand="1"/>
            </w:tblPr>
            <w:tblGrid>
              <w:gridCol w:w="3289"/>
              <w:gridCol w:w="3402"/>
            </w:tblGrid>
            <w:tr w:rsidR="00515F7F" w:rsidRPr="008E22B1" w14:paraId="31C80532" w14:textId="77777777">
              <w:tc>
                <w:tcPr>
                  <w:tcW w:w="3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02A942B6" w14:textId="77777777" w:rsidR="00515F7F" w:rsidRPr="008E22B1" w:rsidRDefault="00000000">
                  <w:pPr>
                    <w:keepNext/>
                    <w:snapToGrid w:val="0"/>
                    <w:spacing w:before="21" w:line="0" w:lineRule="atLeast"/>
                    <w:jc w:val="center"/>
                    <w:rPr>
                      <w:rFonts w:ascii="Arial Narrow" w:hAnsi="Arial Narrow"/>
                      <w:bCs/>
                    </w:rPr>
                  </w:pPr>
                  <w:r w:rsidRPr="008E22B1">
                    <w:rPr>
                      <w:rFonts w:ascii="Arial Narrow" w:hAnsi="Arial Narrow"/>
                      <w:bCs/>
                    </w:rPr>
                    <w:t>К</w:t>
                  </w:r>
                  <w:r w:rsidRPr="008E22B1">
                    <w:rPr>
                      <w:rFonts w:ascii="Calibri" w:hAnsi="Calibri" w:cs="Calibri"/>
                      <w:bCs/>
                    </w:rPr>
                    <w:t>ө</w:t>
                  </w:r>
                  <w:r w:rsidRPr="008E22B1">
                    <w:rPr>
                      <w:rFonts w:ascii="Arial Narrow" w:hAnsi="Arial Narrow" w:cs="Arial Narrow"/>
                      <w:bCs/>
                    </w:rPr>
                    <w:t>рсеткішті</w:t>
                  </w:r>
                  <w:r w:rsidRPr="008E22B1">
                    <w:rPr>
                      <w:rFonts w:ascii="Calibri" w:hAnsi="Calibri" w:cs="Calibri"/>
                      <w:bCs/>
                    </w:rPr>
                    <w:t>ң</w:t>
                  </w:r>
                  <w:r w:rsidRPr="008E22B1">
                    <w:rPr>
                      <w:rFonts w:ascii="Arial Narrow" w:hAnsi="Arial Narrow"/>
                      <w:bCs/>
                    </w:rPr>
                    <w:t xml:space="preserve"> </w:t>
                  </w:r>
                  <w:r w:rsidRPr="008E22B1">
                    <w:rPr>
                      <w:rFonts w:ascii="Arial Narrow" w:hAnsi="Arial Narrow" w:cs="Arial Narrow"/>
                      <w:bCs/>
                    </w:rPr>
                    <w:t>атауы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3270F086" w14:textId="77777777" w:rsidR="00515F7F" w:rsidRPr="008E22B1" w:rsidRDefault="00000000">
                  <w:pPr>
                    <w:keepNext/>
                    <w:snapToGrid w:val="0"/>
                    <w:spacing w:before="21" w:line="0" w:lineRule="atLeast"/>
                    <w:jc w:val="center"/>
                    <w:rPr>
                      <w:rFonts w:ascii="Arial Narrow" w:eastAsia="Arial" w:hAnsi="Arial Narrow"/>
                    </w:rPr>
                  </w:pPr>
                  <w:r w:rsidRPr="008E22B1">
                    <w:rPr>
                      <w:rFonts w:ascii="Arial Narrow" w:hAnsi="Arial Narrow"/>
                      <w:bCs/>
                    </w:rPr>
                    <w:t>Сипаттамасы ж</w:t>
                  </w:r>
                  <w:r w:rsidRPr="008E22B1">
                    <w:rPr>
                      <w:rFonts w:ascii="Calibri" w:hAnsi="Calibri" w:cs="Calibri"/>
                      <w:bCs/>
                    </w:rPr>
                    <w:t>ә</w:t>
                  </w:r>
                  <w:r w:rsidRPr="008E22B1">
                    <w:rPr>
                      <w:rFonts w:ascii="Arial Narrow" w:hAnsi="Arial Narrow" w:cs="Arial Narrow"/>
                      <w:bCs/>
                    </w:rPr>
                    <w:t>не</w:t>
                  </w:r>
                  <w:r w:rsidRPr="008E22B1">
                    <w:rPr>
                      <w:rFonts w:ascii="Arial Narrow" w:hAnsi="Arial Narrow"/>
                      <w:bCs/>
                    </w:rPr>
                    <w:t xml:space="preserve"> </w:t>
                  </w:r>
                  <w:r w:rsidRPr="008E22B1">
                    <w:rPr>
                      <w:rFonts w:ascii="Arial Narrow" w:hAnsi="Arial Narrow" w:cs="Arial Narrow"/>
                      <w:bCs/>
                    </w:rPr>
                    <w:t>нормасы</w:t>
                  </w:r>
                </w:p>
              </w:tc>
            </w:tr>
            <w:tr w:rsidR="00515F7F" w:rsidRPr="008E22B1" w14:paraId="08448FE3" w14:textId="77777777">
              <w:tc>
                <w:tcPr>
                  <w:tcW w:w="3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17C28B4" w14:textId="77777777" w:rsidR="00515F7F" w:rsidRPr="008E22B1" w:rsidRDefault="00000000">
                  <w:pPr>
                    <w:pStyle w:val="afa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8E22B1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Зерттеу </w:t>
                  </w:r>
                  <w:r w:rsidRPr="008E22B1">
                    <w:rPr>
                      <w:rFonts w:ascii="Calibri" w:hAnsi="Calibri" w:cs="Calibri"/>
                      <w:sz w:val="24"/>
                      <w:szCs w:val="24"/>
                    </w:rPr>
                    <w:t>ә</w:t>
                  </w:r>
                  <w:r w:rsidRPr="008E22B1">
                    <w:rPr>
                      <w:rFonts w:ascii="Arial Narrow" w:hAnsi="Arial Narrow" w:cs="Arial Narrow"/>
                      <w:sz w:val="24"/>
                      <w:szCs w:val="24"/>
                    </w:rPr>
                    <w:t>дісі</w:t>
                  </w:r>
                  <w:r w:rsidRPr="008E22B1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8E22B1">
                    <w:rPr>
                      <w:rFonts w:ascii="Arial Narrow" w:hAnsi="Arial Narrow" w:cs="Arial Narrow"/>
                      <w:sz w:val="24"/>
                      <w:szCs w:val="24"/>
                    </w:rPr>
                    <w:t>бойынша</w:t>
                  </w:r>
                  <w:r w:rsidRPr="008E22B1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8E22B1">
                    <w:rPr>
                      <w:rFonts w:ascii="Arial Narrow" w:hAnsi="Arial Narrow" w:cs="Arial Narrow"/>
                      <w:sz w:val="24"/>
                      <w:szCs w:val="24"/>
                    </w:rPr>
                    <w:t>октанды</w:t>
                  </w:r>
                  <w:r w:rsidRPr="008E22B1">
                    <w:rPr>
                      <w:rFonts w:ascii="Calibri" w:hAnsi="Calibri" w:cs="Calibri"/>
                      <w:sz w:val="24"/>
                      <w:szCs w:val="24"/>
                    </w:rPr>
                    <w:t>қ</w:t>
                  </w:r>
                  <w:r w:rsidRPr="008E22B1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8E22B1">
                    <w:rPr>
                      <w:rFonts w:ascii="Arial Narrow" w:hAnsi="Arial Narrow" w:cs="Arial Narrow"/>
                      <w:sz w:val="24"/>
                      <w:szCs w:val="24"/>
                    </w:rPr>
                    <w:t>саны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3325D8D" w14:textId="77777777" w:rsidR="00515F7F" w:rsidRPr="008E22B1" w:rsidRDefault="00000000">
                  <w:pPr>
                    <w:pStyle w:val="afa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8E22B1">
                    <w:rPr>
                      <w:rFonts w:ascii="Arial Narrow" w:hAnsi="Arial Narrow" w:cs="Times New Roman"/>
                      <w:sz w:val="24"/>
                      <w:szCs w:val="24"/>
                    </w:rPr>
                    <w:t>96,3</w:t>
                  </w:r>
                </w:p>
                <w:p w14:paraId="6E3BD418" w14:textId="77777777" w:rsidR="00515F7F" w:rsidRPr="008E22B1" w:rsidRDefault="00515F7F">
                  <w:pPr>
                    <w:rPr>
                      <w:rFonts w:ascii="Arial Narrow" w:hAnsi="Arial Narrow"/>
                      <w:color w:val="000000"/>
                    </w:rPr>
                  </w:pPr>
                </w:p>
              </w:tc>
            </w:tr>
            <w:tr w:rsidR="00515F7F" w:rsidRPr="008E22B1" w14:paraId="310892D2" w14:textId="77777777">
              <w:tc>
                <w:tcPr>
                  <w:tcW w:w="3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950B1FC" w14:textId="77777777" w:rsidR="00515F7F" w:rsidRPr="008E22B1" w:rsidRDefault="00000000">
                  <w:pPr>
                    <w:pStyle w:val="afa"/>
                    <w:spacing w:before="60" w:after="0"/>
                    <w:jc w:val="left"/>
                    <w:rPr>
                      <w:rFonts w:ascii="Arial Narrow" w:hAnsi="Arial Narrow"/>
                    </w:rPr>
                  </w:pPr>
                  <w:r w:rsidRPr="008E22B1">
                    <w:rPr>
                      <w:rFonts w:ascii="Arial Narrow" w:hAnsi="Arial Narrow" w:cs="Times New Roman"/>
                      <w:sz w:val="24"/>
                      <w:szCs w:val="24"/>
                    </w:rPr>
                    <w:t>Моторлы</w:t>
                  </w:r>
                  <w:r w:rsidRPr="008E22B1">
                    <w:rPr>
                      <w:rFonts w:ascii="Calibri" w:hAnsi="Calibri" w:cs="Calibri"/>
                      <w:sz w:val="24"/>
                      <w:szCs w:val="24"/>
                    </w:rPr>
                    <w:t>қ</w:t>
                  </w:r>
                  <w:r w:rsidRPr="008E22B1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8E22B1">
                    <w:rPr>
                      <w:rFonts w:ascii="Calibri" w:hAnsi="Calibri" w:cs="Calibri"/>
                      <w:sz w:val="24"/>
                      <w:szCs w:val="24"/>
                    </w:rPr>
                    <w:t>ә</w:t>
                  </w:r>
                  <w:r w:rsidRPr="008E22B1">
                    <w:rPr>
                      <w:rFonts w:ascii="Arial Narrow" w:hAnsi="Arial Narrow" w:cs="Arial Narrow"/>
                      <w:sz w:val="24"/>
                      <w:szCs w:val="24"/>
                    </w:rPr>
                    <w:t>діс</w:t>
                  </w:r>
                  <w:r w:rsidRPr="008E22B1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8E22B1">
                    <w:rPr>
                      <w:rFonts w:ascii="Arial Narrow" w:hAnsi="Arial Narrow" w:cs="Arial Narrow"/>
                      <w:sz w:val="24"/>
                      <w:szCs w:val="24"/>
                    </w:rPr>
                    <w:t>бойынша</w:t>
                  </w:r>
                  <w:r w:rsidRPr="008E22B1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8E22B1">
                    <w:rPr>
                      <w:rFonts w:ascii="Arial Narrow" w:hAnsi="Arial Narrow" w:cs="Arial Narrow"/>
                      <w:sz w:val="24"/>
                      <w:szCs w:val="24"/>
                    </w:rPr>
                    <w:t>октанды</w:t>
                  </w:r>
                  <w:r w:rsidRPr="008E22B1">
                    <w:rPr>
                      <w:rFonts w:ascii="Calibri" w:hAnsi="Calibri" w:cs="Calibri"/>
                      <w:sz w:val="24"/>
                      <w:szCs w:val="24"/>
                    </w:rPr>
                    <w:t>қ</w:t>
                  </w:r>
                  <w:r w:rsidRPr="008E22B1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8E22B1">
                    <w:rPr>
                      <w:rFonts w:ascii="Arial Narrow" w:hAnsi="Arial Narrow" w:cs="Arial Narrow"/>
                      <w:sz w:val="24"/>
                      <w:szCs w:val="24"/>
                    </w:rPr>
                    <w:t>саны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7C8E511" w14:textId="77777777" w:rsidR="00515F7F" w:rsidRPr="008E22B1" w:rsidRDefault="00000000">
                  <w:pPr>
                    <w:pStyle w:val="afa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8E22B1">
                    <w:rPr>
                      <w:rFonts w:ascii="Arial Narrow" w:hAnsi="Arial Narrow" w:cs="Times New Roman"/>
                      <w:sz w:val="24"/>
                      <w:szCs w:val="24"/>
                    </w:rPr>
                    <w:t>85,2</w:t>
                  </w:r>
                </w:p>
              </w:tc>
            </w:tr>
            <w:tr w:rsidR="00515F7F" w:rsidRPr="008E22B1" w14:paraId="70EDC352" w14:textId="77777777">
              <w:tc>
                <w:tcPr>
                  <w:tcW w:w="3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0F54D5E" w14:textId="77777777" w:rsidR="00515F7F" w:rsidRPr="008E22B1" w:rsidRDefault="00000000">
                  <w:pPr>
                    <w:pStyle w:val="afa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8E22B1">
                    <w:rPr>
                      <w:rFonts w:ascii="Calibri" w:hAnsi="Calibri" w:cs="Calibri"/>
                      <w:sz w:val="24"/>
                      <w:szCs w:val="24"/>
                    </w:rPr>
                    <w:t>Қ</w:t>
                  </w:r>
                  <w:r w:rsidRPr="008E22B1">
                    <w:rPr>
                      <w:rFonts w:ascii="Arial Narrow" w:hAnsi="Arial Narrow" w:cs="Arial Narrow"/>
                      <w:sz w:val="24"/>
                      <w:szCs w:val="24"/>
                    </w:rPr>
                    <w:t>ор</w:t>
                  </w:r>
                  <w:r w:rsidRPr="008E22B1">
                    <w:rPr>
                      <w:rFonts w:ascii="Calibri" w:hAnsi="Calibri" w:cs="Calibri"/>
                      <w:sz w:val="24"/>
                      <w:szCs w:val="24"/>
                    </w:rPr>
                    <w:t>ғ</w:t>
                  </w:r>
                  <w:r w:rsidRPr="008E22B1">
                    <w:rPr>
                      <w:rFonts w:ascii="Arial Narrow" w:hAnsi="Arial Narrow" w:cs="Arial Narrow"/>
                      <w:sz w:val="24"/>
                      <w:szCs w:val="24"/>
                    </w:rPr>
                    <w:t>асынны</w:t>
                  </w:r>
                  <w:r w:rsidRPr="008E22B1">
                    <w:rPr>
                      <w:rFonts w:ascii="Calibri" w:hAnsi="Calibri" w:cs="Calibri"/>
                      <w:sz w:val="24"/>
                      <w:szCs w:val="24"/>
                    </w:rPr>
                    <w:t>ң</w:t>
                  </w:r>
                  <w:r w:rsidRPr="008E22B1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8E22B1">
                    <w:rPr>
                      <w:rFonts w:ascii="Arial Narrow" w:hAnsi="Arial Narrow" w:cs="Arial Narrow"/>
                      <w:sz w:val="24"/>
                      <w:szCs w:val="24"/>
                    </w:rPr>
                    <w:t>массалы</w:t>
                  </w:r>
                  <w:r w:rsidRPr="008E22B1">
                    <w:rPr>
                      <w:rFonts w:ascii="Calibri" w:hAnsi="Calibri" w:cs="Calibri"/>
                      <w:sz w:val="24"/>
                      <w:szCs w:val="24"/>
                    </w:rPr>
                    <w:t>қ</w:t>
                  </w:r>
                  <w:r w:rsidRPr="008E22B1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8E22B1">
                    <w:rPr>
                      <w:rFonts w:ascii="Arial Narrow" w:hAnsi="Arial Narrow" w:cs="Arial Narrow"/>
                      <w:sz w:val="24"/>
                      <w:szCs w:val="24"/>
                    </w:rPr>
                    <w:t>концентрациясы</w:t>
                  </w:r>
                  <w:r w:rsidRPr="008E22B1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, </w:t>
                  </w:r>
                  <w:r w:rsidRPr="008E22B1">
                    <w:rPr>
                      <w:rFonts w:ascii="Arial Narrow" w:hAnsi="Arial Narrow" w:cs="Arial Narrow"/>
                      <w:sz w:val="24"/>
                      <w:szCs w:val="24"/>
                    </w:rPr>
                    <w:t>бензинні</w:t>
                  </w:r>
                  <w:r w:rsidRPr="008E22B1">
                    <w:rPr>
                      <w:rFonts w:ascii="Calibri" w:hAnsi="Calibri" w:cs="Calibri"/>
                      <w:sz w:val="24"/>
                      <w:szCs w:val="24"/>
                    </w:rPr>
                    <w:t>ң</w:t>
                  </w:r>
                  <w:r w:rsidRPr="008E22B1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8E22B1">
                    <w:rPr>
                      <w:rFonts w:ascii="Arial Narrow" w:hAnsi="Arial Narrow" w:cs="Arial Narrow"/>
                      <w:sz w:val="24"/>
                      <w:szCs w:val="24"/>
                    </w:rPr>
                    <w:t>г</w:t>
                  </w:r>
                  <w:r w:rsidRPr="008E22B1">
                    <w:rPr>
                      <w:rFonts w:ascii="Arial Narrow" w:hAnsi="Arial Narrow" w:cs="Times New Roman"/>
                      <w:sz w:val="24"/>
                      <w:szCs w:val="24"/>
                    </w:rPr>
                    <w:t>/</w:t>
                  </w:r>
                  <w:r w:rsidRPr="008E22B1">
                    <w:rPr>
                      <w:rFonts w:ascii="Arial Narrow" w:hAnsi="Arial Narrow" w:cs="Arial Narrow"/>
                      <w:sz w:val="24"/>
                      <w:szCs w:val="24"/>
                    </w:rPr>
                    <w:t>дм</w:t>
                  </w:r>
                  <w:r w:rsidRPr="008E22B1">
                    <w:rPr>
                      <w:rFonts w:ascii="Arial Narrow" w:hAnsi="Arial Narrow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DA5E923" w14:textId="77777777" w:rsidR="00515F7F" w:rsidRPr="008E22B1" w:rsidRDefault="00000000">
                  <w:pPr>
                    <w:pStyle w:val="afa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8E22B1">
                    <w:rPr>
                      <w:rFonts w:ascii="Arial Narrow" w:hAnsi="Arial Narrow" w:cs="Times New Roman"/>
                      <w:sz w:val="24"/>
                      <w:szCs w:val="24"/>
                    </w:rPr>
                    <w:t>жо</w:t>
                  </w:r>
                  <w:r w:rsidRPr="008E22B1">
                    <w:rPr>
                      <w:rFonts w:ascii="Calibri" w:hAnsi="Calibri" w:cs="Calibri"/>
                      <w:sz w:val="24"/>
                      <w:szCs w:val="24"/>
                    </w:rPr>
                    <w:t>қ</w:t>
                  </w:r>
                </w:p>
              </w:tc>
            </w:tr>
            <w:tr w:rsidR="00515F7F" w:rsidRPr="008E22B1" w14:paraId="779B20B1" w14:textId="77777777">
              <w:tc>
                <w:tcPr>
                  <w:tcW w:w="3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C6B184C" w14:textId="77777777" w:rsidR="00515F7F" w:rsidRPr="008E22B1" w:rsidRDefault="00000000">
                  <w:pPr>
                    <w:pStyle w:val="afa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8E22B1">
                    <w:rPr>
                      <w:rFonts w:ascii="Arial Narrow" w:hAnsi="Arial Narrow" w:cs="Times New Roman"/>
                      <w:sz w:val="24"/>
                      <w:szCs w:val="24"/>
                    </w:rPr>
                    <w:t>Фракциялы</w:t>
                  </w:r>
                  <w:r w:rsidRPr="008E22B1">
                    <w:rPr>
                      <w:rFonts w:ascii="Calibri" w:hAnsi="Calibri" w:cs="Calibri"/>
                      <w:sz w:val="24"/>
                      <w:szCs w:val="24"/>
                    </w:rPr>
                    <w:t>қ</w:t>
                  </w:r>
                  <w:r w:rsidRPr="008E22B1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8E22B1">
                    <w:rPr>
                      <w:rFonts w:ascii="Calibri" w:hAnsi="Calibri" w:cs="Calibri"/>
                      <w:sz w:val="24"/>
                      <w:szCs w:val="24"/>
                    </w:rPr>
                    <w:t>құ</w:t>
                  </w:r>
                  <w:r w:rsidRPr="008E22B1">
                    <w:rPr>
                      <w:rFonts w:ascii="Arial Narrow" w:hAnsi="Arial Narrow" w:cs="Arial Narrow"/>
                      <w:sz w:val="24"/>
                      <w:szCs w:val="24"/>
                    </w:rPr>
                    <w:t>рамы</w:t>
                  </w:r>
                  <w:r w:rsidRPr="008E22B1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, </w:t>
                  </w:r>
                  <w:r w:rsidRPr="008E22B1">
                    <w:rPr>
                      <w:rFonts w:ascii="Arial Narrow" w:hAnsi="Arial Narrow" w:cs="Arial Narrow"/>
                      <w:sz w:val="24"/>
                      <w:szCs w:val="24"/>
                    </w:rPr>
                    <w:t>С</w:t>
                  </w:r>
                  <w:r w:rsidRPr="008E22B1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</w:p>
                <w:p w14:paraId="63901105" w14:textId="77777777" w:rsidR="00515F7F" w:rsidRPr="008E22B1" w:rsidRDefault="00000000">
                  <w:pPr>
                    <w:pStyle w:val="afa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8E22B1">
                    <w:rPr>
                      <w:rFonts w:ascii="Arial Narrow" w:hAnsi="Arial Narrow" w:cs="Times New Roman"/>
                      <w:sz w:val="24"/>
                      <w:szCs w:val="24"/>
                    </w:rPr>
                    <w:t>10%</w:t>
                  </w:r>
                </w:p>
                <w:p w14:paraId="28E9DEEF" w14:textId="77777777" w:rsidR="00515F7F" w:rsidRPr="008E22B1" w:rsidRDefault="00000000">
                  <w:pPr>
                    <w:pStyle w:val="afa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8E22B1">
                    <w:rPr>
                      <w:rFonts w:ascii="Arial Narrow" w:hAnsi="Arial Narrow" w:cs="Times New Roman"/>
                      <w:sz w:val="24"/>
                      <w:szCs w:val="24"/>
                    </w:rPr>
                    <w:t>50%</w:t>
                  </w:r>
                </w:p>
                <w:p w14:paraId="2F1A42CE" w14:textId="77777777" w:rsidR="00515F7F" w:rsidRPr="008E22B1" w:rsidRDefault="00000000">
                  <w:pPr>
                    <w:pStyle w:val="afa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8E22B1">
                    <w:rPr>
                      <w:rFonts w:ascii="Arial Narrow" w:hAnsi="Arial Narrow" w:cs="Times New Roman"/>
                      <w:sz w:val="24"/>
                      <w:szCs w:val="24"/>
                    </w:rPr>
                    <w:t>90%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D81935B" w14:textId="77777777" w:rsidR="00515F7F" w:rsidRPr="008E22B1" w:rsidRDefault="00515F7F">
                  <w:pPr>
                    <w:pStyle w:val="afa"/>
                    <w:snapToGrid w:val="0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</w:p>
                <w:p w14:paraId="0EFEDE95" w14:textId="77777777" w:rsidR="00515F7F" w:rsidRPr="008E22B1" w:rsidRDefault="00000000">
                  <w:pPr>
                    <w:pStyle w:val="afa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8E22B1">
                    <w:rPr>
                      <w:rFonts w:ascii="Arial Narrow" w:hAnsi="Arial Narrow" w:cs="Times New Roman"/>
                      <w:sz w:val="24"/>
                      <w:szCs w:val="24"/>
                    </w:rPr>
                    <w:t>52</w:t>
                  </w:r>
                </w:p>
                <w:p w14:paraId="62ADA968" w14:textId="77777777" w:rsidR="00515F7F" w:rsidRPr="008E22B1" w:rsidRDefault="00000000">
                  <w:pPr>
                    <w:pStyle w:val="afa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8E22B1">
                    <w:rPr>
                      <w:rFonts w:ascii="Arial Narrow" w:hAnsi="Arial Narrow" w:cs="Times New Roman"/>
                      <w:sz w:val="24"/>
                      <w:szCs w:val="24"/>
                    </w:rPr>
                    <w:t>112</w:t>
                  </w:r>
                </w:p>
                <w:p w14:paraId="3B48EC39" w14:textId="77777777" w:rsidR="00515F7F" w:rsidRPr="008E22B1" w:rsidRDefault="00000000">
                  <w:pPr>
                    <w:pStyle w:val="afa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8E22B1">
                    <w:rPr>
                      <w:rFonts w:ascii="Arial Narrow" w:hAnsi="Arial Narrow" w:cs="Times New Roman"/>
                      <w:sz w:val="24"/>
                      <w:szCs w:val="24"/>
                    </w:rPr>
                    <w:t>170</w:t>
                  </w:r>
                </w:p>
              </w:tc>
            </w:tr>
            <w:tr w:rsidR="00515F7F" w:rsidRPr="008E22B1" w14:paraId="479EDEBD" w14:textId="77777777">
              <w:tc>
                <w:tcPr>
                  <w:tcW w:w="3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5422C47" w14:textId="77777777" w:rsidR="00515F7F" w:rsidRPr="008E22B1" w:rsidRDefault="00000000">
                  <w:pPr>
                    <w:pStyle w:val="afa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8E22B1">
                    <w:rPr>
                      <w:rFonts w:ascii="Calibri" w:hAnsi="Calibri" w:cs="Calibri"/>
                      <w:sz w:val="24"/>
                      <w:szCs w:val="24"/>
                    </w:rPr>
                    <w:lastRenderedPageBreak/>
                    <w:t>Қ</w:t>
                  </w:r>
                  <w:r w:rsidRPr="008E22B1">
                    <w:rPr>
                      <w:rFonts w:ascii="Arial Narrow" w:hAnsi="Arial Narrow" w:cs="Arial Narrow"/>
                      <w:sz w:val="24"/>
                      <w:szCs w:val="24"/>
                    </w:rPr>
                    <w:t>аны</w:t>
                  </w:r>
                  <w:r w:rsidRPr="008E22B1">
                    <w:rPr>
                      <w:rFonts w:ascii="Calibri" w:hAnsi="Calibri" w:cs="Calibri"/>
                      <w:sz w:val="24"/>
                      <w:szCs w:val="24"/>
                    </w:rPr>
                    <w:t>ққ</w:t>
                  </w:r>
                  <w:r w:rsidRPr="008E22B1">
                    <w:rPr>
                      <w:rFonts w:ascii="Arial Narrow" w:hAnsi="Arial Narrow" w:cs="Arial Narrow"/>
                      <w:sz w:val="24"/>
                      <w:szCs w:val="24"/>
                    </w:rPr>
                    <w:t>ан</w:t>
                  </w:r>
                  <w:r w:rsidRPr="008E22B1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8E22B1">
                    <w:rPr>
                      <w:rFonts w:ascii="Arial Narrow" w:hAnsi="Arial Narrow" w:cs="Arial Narrow"/>
                      <w:sz w:val="24"/>
                      <w:szCs w:val="24"/>
                    </w:rPr>
                    <w:t>буларды</w:t>
                  </w:r>
                  <w:r w:rsidRPr="008E22B1">
                    <w:rPr>
                      <w:rFonts w:ascii="Calibri" w:hAnsi="Calibri" w:cs="Calibri"/>
                      <w:sz w:val="24"/>
                      <w:szCs w:val="24"/>
                    </w:rPr>
                    <w:t>ң</w:t>
                  </w:r>
                  <w:r w:rsidRPr="008E22B1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8E22B1">
                    <w:rPr>
                      <w:rFonts w:ascii="Calibri" w:hAnsi="Calibri" w:cs="Calibri"/>
                      <w:sz w:val="24"/>
                      <w:szCs w:val="24"/>
                    </w:rPr>
                    <w:t>қ</w:t>
                  </w:r>
                  <w:r w:rsidRPr="008E22B1">
                    <w:rPr>
                      <w:rFonts w:ascii="Arial Narrow" w:hAnsi="Arial Narrow" w:cs="Arial Narrow"/>
                      <w:sz w:val="24"/>
                      <w:szCs w:val="24"/>
                    </w:rPr>
                    <w:t>ысымы</w:t>
                  </w:r>
                  <w:r w:rsidRPr="008E22B1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, </w:t>
                  </w:r>
                  <w:r w:rsidRPr="008E22B1">
                    <w:rPr>
                      <w:rFonts w:ascii="Arial Narrow" w:hAnsi="Arial Narrow" w:cs="Arial Narrow"/>
                      <w:sz w:val="24"/>
                      <w:szCs w:val="24"/>
                    </w:rPr>
                    <w:t>кПА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6A94A94" w14:textId="77777777" w:rsidR="00515F7F" w:rsidRPr="008E22B1" w:rsidRDefault="00000000">
                  <w:pPr>
                    <w:pStyle w:val="afa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8E22B1">
                    <w:rPr>
                      <w:rFonts w:ascii="Arial Narrow" w:hAnsi="Arial Narrow" w:cs="Times New Roman"/>
                      <w:sz w:val="24"/>
                      <w:szCs w:val="24"/>
                    </w:rPr>
                    <w:t>73,4</w:t>
                  </w:r>
                </w:p>
              </w:tc>
            </w:tr>
            <w:tr w:rsidR="00515F7F" w:rsidRPr="008E22B1" w14:paraId="5350763A" w14:textId="77777777">
              <w:tc>
                <w:tcPr>
                  <w:tcW w:w="3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4D3E3BC" w14:textId="77777777" w:rsidR="00515F7F" w:rsidRPr="008E22B1" w:rsidRDefault="00000000">
                  <w:pPr>
                    <w:pStyle w:val="afa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  <w:lang w:val="en-US"/>
                    </w:rPr>
                  </w:pPr>
                  <w:r w:rsidRPr="008E22B1">
                    <w:rPr>
                      <w:rFonts w:ascii="Arial Narrow" w:hAnsi="Arial Narrow" w:cs="Times New Roman"/>
                      <w:sz w:val="24"/>
                      <w:szCs w:val="24"/>
                    </w:rPr>
                    <w:t>Бензинні</w:t>
                  </w:r>
                  <w:r w:rsidRPr="008E22B1">
                    <w:rPr>
                      <w:rFonts w:ascii="Calibri" w:hAnsi="Calibri" w:cs="Calibri"/>
                      <w:sz w:val="24"/>
                      <w:szCs w:val="24"/>
                    </w:rPr>
                    <w:t>ң</w:t>
                  </w:r>
                  <w:r w:rsidRPr="008E22B1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8E22B1">
                    <w:rPr>
                      <w:rFonts w:ascii="Arial Narrow" w:hAnsi="Arial Narrow" w:cs="Arial Narrow"/>
                      <w:sz w:val="24"/>
                      <w:szCs w:val="24"/>
                    </w:rPr>
                    <w:t>индукциялы</w:t>
                  </w:r>
                  <w:r w:rsidRPr="008E22B1">
                    <w:rPr>
                      <w:rFonts w:ascii="Calibri" w:hAnsi="Calibri" w:cs="Calibri"/>
                      <w:sz w:val="24"/>
                      <w:szCs w:val="24"/>
                    </w:rPr>
                    <w:t>қ</w:t>
                  </w:r>
                  <w:r w:rsidRPr="008E22B1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8E22B1">
                    <w:rPr>
                      <w:rFonts w:ascii="Arial Narrow" w:hAnsi="Arial Narrow" w:cs="Arial Narrow"/>
                      <w:sz w:val="24"/>
                      <w:szCs w:val="24"/>
                    </w:rPr>
                    <w:t>кезе</w:t>
                  </w:r>
                  <w:r w:rsidRPr="008E22B1">
                    <w:rPr>
                      <w:rFonts w:ascii="Calibri" w:hAnsi="Calibri" w:cs="Calibri"/>
                      <w:sz w:val="24"/>
                      <w:szCs w:val="24"/>
                    </w:rPr>
                    <w:t>ң</w:t>
                  </w:r>
                  <w:r w:rsidRPr="008E22B1">
                    <w:rPr>
                      <w:rFonts w:ascii="Arial Narrow" w:hAnsi="Arial Narrow" w:cs="Arial Narrow"/>
                      <w:sz w:val="24"/>
                      <w:szCs w:val="24"/>
                    </w:rPr>
                    <w:t>і</w:t>
                  </w:r>
                  <w:r w:rsidRPr="008E22B1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, </w:t>
                  </w:r>
                  <w:r w:rsidRPr="008E22B1">
                    <w:rPr>
                      <w:rFonts w:ascii="Arial Narrow" w:hAnsi="Arial Narrow" w:cs="Arial Narrow"/>
                      <w:sz w:val="24"/>
                      <w:szCs w:val="24"/>
                    </w:rPr>
                    <w:t>мин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FD46C6D" w14:textId="77777777" w:rsidR="00515F7F" w:rsidRPr="008E22B1" w:rsidRDefault="00000000">
                  <w:pPr>
                    <w:pStyle w:val="afa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8E22B1">
                    <w:rPr>
                      <w:rFonts w:ascii="Arial Narrow" w:hAnsi="Arial Narrow" w:cs="Times New Roman"/>
                      <w:sz w:val="24"/>
                      <w:szCs w:val="24"/>
                    </w:rPr>
                    <w:t>600-ден астам</w:t>
                  </w:r>
                </w:p>
              </w:tc>
            </w:tr>
            <w:tr w:rsidR="00515F7F" w:rsidRPr="008E22B1" w14:paraId="72EBF1FC" w14:textId="77777777">
              <w:tc>
                <w:tcPr>
                  <w:tcW w:w="3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0D466BC" w14:textId="77777777" w:rsidR="00515F7F" w:rsidRPr="008E22B1" w:rsidRDefault="00000000">
                  <w:pPr>
                    <w:pStyle w:val="afa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8E22B1">
                    <w:rPr>
                      <w:rFonts w:ascii="Calibri" w:hAnsi="Calibri" w:cs="Calibri"/>
                      <w:sz w:val="24"/>
                      <w:szCs w:val="24"/>
                    </w:rPr>
                    <w:t>Қ</w:t>
                  </w:r>
                  <w:r w:rsidRPr="008E22B1">
                    <w:rPr>
                      <w:rFonts w:ascii="Arial Narrow" w:hAnsi="Arial Narrow" w:cs="Arial Narrow"/>
                      <w:sz w:val="24"/>
                      <w:szCs w:val="24"/>
                    </w:rPr>
                    <w:t>ал</w:t>
                  </w:r>
                  <w:r w:rsidRPr="008E22B1">
                    <w:rPr>
                      <w:rFonts w:ascii="Calibri" w:hAnsi="Calibri" w:cs="Calibri"/>
                      <w:sz w:val="24"/>
                      <w:szCs w:val="24"/>
                    </w:rPr>
                    <w:t>ғ</w:t>
                  </w:r>
                  <w:r w:rsidRPr="008E22B1">
                    <w:rPr>
                      <w:rFonts w:ascii="Arial Narrow" w:hAnsi="Arial Narrow" w:cs="Arial Narrow"/>
                      <w:sz w:val="24"/>
                      <w:szCs w:val="24"/>
                    </w:rPr>
                    <w:t>ан</w:t>
                  </w:r>
                  <w:r w:rsidRPr="008E22B1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8E22B1">
                    <w:rPr>
                      <w:rFonts w:ascii="Arial Narrow" w:hAnsi="Arial Narrow" w:cs="Arial Narrow"/>
                      <w:sz w:val="24"/>
                      <w:szCs w:val="24"/>
                    </w:rPr>
                    <w:t>сапалы</w:t>
                  </w:r>
                  <w:r w:rsidRPr="008E22B1">
                    <w:rPr>
                      <w:rFonts w:ascii="Calibri" w:hAnsi="Calibri" w:cs="Calibri"/>
                      <w:sz w:val="24"/>
                      <w:szCs w:val="24"/>
                    </w:rPr>
                    <w:t>қ</w:t>
                  </w:r>
                  <w:r w:rsidRPr="008E22B1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8E22B1">
                    <w:rPr>
                      <w:rFonts w:ascii="Arial Narrow" w:hAnsi="Arial Narrow" w:cs="Arial Narrow"/>
                      <w:sz w:val="24"/>
                      <w:szCs w:val="24"/>
                    </w:rPr>
                    <w:t>к</w:t>
                  </w:r>
                  <w:r w:rsidRPr="008E22B1">
                    <w:rPr>
                      <w:rFonts w:ascii="Calibri" w:hAnsi="Calibri" w:cs="Calibri"/>
                      <w:sz w:val="24"/>
                      <w:szCs w:val="24"/>
                    </w:rPr>
                    <w:t>ө</w:t>
                  </w:r>
                  <w:r w:rsidRPr="008E22B1">
                    <w:rPr>
                      <w:rFonts w:ascii="Arial Narrow" w:hAnsi="Arial Narrow" w:cs="Arial Narrow"/>
                      <w:sz w:val="24"/>
                      <w:szCs w:val="24"/>
                    </w:rPr>
                    <w:t>рсеткіштер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F762810" w14:textId="77777777" w:rsidR="00515F7F" w:rsidRPr="008E22B1" w:rsidRDefault="00000000">
                  <w:pPr>
                    <w:pStyle w:val="afa"/>
                    <w:spacing w:before="60" w:after="0"/>
                    <w:jc w:val="left"/>
                    <w:rPr>
                      <w:rFonts w:ascii="Arial Narrow" w:hAnsi="Arial Narrow"/>
                    </w:rPr>
                  </w:pPr>
                  <w:r w:rsidRPr="008E22B1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жеткізілетін АИ-95 бензині </w:t>
                  </w:r>
                  <w:r w:rsidRPr="008E22B1">
                    <w:rPr>
                      <w:rFonts w:ascii="Calibri" w:hAnsi="Calibri" w:cs="Calibri"/>
                      <w:sz w:val="24"/>
                      <w:szCs w:val="24"/>
                    </w:rPr>
                    <w:t>ү</w:t>
                  </w:r>
                  <w:r w:rsidRPr="008E22B1">
                    <w:rPr>
                      <w:rFonts w:ascii="Arial Narrow" w:hAnsi="Arial Narrow" w:cs="Arial Narrow"/>
                      <w:sz w:val="24"/>
                      <w:szCs w:val="24"/>
                    </w:rPr>
                    <w:t>шін</w:t>
                  </w:r>
                  <w:r w:rsidRPr="008E22B1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8E22B1">
                    <w:rPr>
                      <w:rFonts w:ascii="Arial Narrow" w:hAnsi="Arial Narrow" w:cs="Arial Narrow"/>
                      <w:sz w:val="24"/>
                      <w:szCs w:val="24"/>
                    </w:rPr>
                    <w:t>ТШ</w:t>
                  </w:r>
                  <w:r w:rsidRPr="008E22B1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38.001165-2014 </w:t>
                  </w:r>
                  <w:r w:rsidRPr="008E22B1">
                    <w:rPr>
                      <w:rFonts w:ascii="Arial Narrow" w:hAnsi="Arial Narrow" w:cs="Arial Narrow"/>
                      <w:sz w:val="24"/>
                      <w:szCs w:val="24"/>
                    </w:rPr>
                    <w:t>белгіленген</w:t>
                  </w:r>
                  <w:r w:rsidRPr="008E22B1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8E22B1">
                    <w:rPr>
                      <w:rFonts w:ascii="Arial Narrow" w:hAnsi="Arial Narrow" w:cs="Arial Narrow"/>
                      <w:sz w:val="24"/>
                      <w:szCs w:val="24"/>
                    </w:rPr>
                    <w:t>нормалар</w:t>
                  </w:r>
                  <w:r w:rsidRPr="008E22B1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8E22B1">
                    <w:rPr>
                      <w:rFonts w:ascii="Arial Narrow" w:hAnsi="Arial Narrow" w:cs="Arial Narrow"/>
                      <w:sz w:val="24"/>
                      <w:szCs w:val="24"/>
                    </w:rPr>
                    <w:t>шегінде</w:t>
                  </w:r>
                </w:p>
              </w:tc>
            </w:tr>
          </w:tbl>
          <w:p w14:paraId="60AF3A45" w14:textId="77777777" w:rsidR="00515F7F" w:rsidRPr="008E22B1" w:rsidRDefault="00515F7F">
            <w:pPr>
              <w:pStyle w:val="afa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515F7F" w:rsidRPr="008E22B1" w14:paraId="7044060F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77C4B" w14:textId="77777777" w:rsidR="00515F7F" w:rsidRPr="008E22B1" w:rsidRDefault="00000000">
            <w:pPr>
              <w:pStyle w:val="afa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8E22B1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lastRenderedPageBreak/>
              <w:t>САД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83C69" w14:textId="77777777" w:rsidR="00515F7F" w:rsidRPr="008E22B1" w:rsidRDefault="00000000">
            <w:pPr>
              <w:pStyle w:val="afa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8E22B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(Clearing Agreement Accession Date) – </w:t>
            </w:r>
          </w:p>
          <w:p w14:paraId="4FC26907" w14:textId="77777777" w:rsidR="00515F7F" w:rsidRPr="008E22B1" w:rsidRDefault="00000000">
            <w:pPr>
              <w:pStyle w:val="afa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8E22B1">
              <w:rPr>
                <w:rFonts w:ascii="Arial Narrow" w:hAnsi="Arial Narrow" w:cs="Times New Roman"/>
                <w:sz w:val="24"/>
                <w:szCs w:val="24"/>
                <w:lang w:val="kk-KZ"/>
              </w:rPr>
              <w:t>сатушы мен сатып алушыны</w:t>
            </w:r>
            <w:r w:rsidRPr="008E22B1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8E22B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E22B1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8E22B1">
              <w:rPr>
                <w:rFonts w:ascii="Arial Narrow" w:hAnsi="Arial Narrow" w:cs="Arial Narrow"/>
                <w:sz w:val="24"/>
                <w:szCs w:val="24"/>
                <w:lang w:val="kk-KZ"/>
              </w:rPr>
              <w:t>осыл</w:t>
            </w:r>
            <w:r w:rsidRPr="008E22B1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8E22B1">
              <w:rPr>
                <w:rFonts w:ascii="Arial Narrow" w:hAnsi="Arial Narrow" w:cs="Arial Narrow"/>
                <w:sz w:val="24"/>
                <w:szCs w:val="24"/>
                <w:lang w:val="kk-KZ"/>
              </w:rPr>
              <w:t>ан</w:t>
            </w:r>
            <w:r w:rsidRPr="008E22B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E22B1">
              <w:rPr>
                <w:rFonts w:ascii="Arial Narrow" w:hAnsi="Arial Narrow" w:cs="Arial Narrow"/>
                <w:sz w:val="24"/>
                <w:szCs w:val="24"/>
                <w:lang w:val="kk-KZ"/>
              </w:rPr>
              <w:t>к</w:t>
            </w:r>
            <w:r w:rsidRPr="008E22B1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8E22B1">
              <w:rPr>
                <w:rFonts w:ascii="Arial Narrow" w:hAnsi="Arial Narrow" w:cs="Arial Narrow"/>
                <w:sz w:val="24"/>
                <w:szCs w:val="24"/>
                <w:lang w:val="kk-KZ"/>
              </w:rPr>
              <w:t>ні</w:t>
            </w:r>
            <w:r w:rsidRPr="008E22B1">
              <w:rPr>
                <w:rFonts w:ascii="Arial Narrow" w:hAnsi="Arial Narrow" w:cs="Times New Roman"/>
                <w:sz w:val="24"/>
                <w:szCs w:val="24"/>
                <w:lang w:val="kk-KZ"/>
              </w:rPr>
              <w:br/>
            </w:r>
            <w:r w:rsidRPr="008E22B1">
              <w:rPr>
                <w:rFonts w:ascii="Arial Narrow" w:hAnsi="Arial Narrow" w:cs="Arial Narrow"/>
                <w:sz w:val="24"/>
                <w:szCs w:val="24"/>
                <w:lang w:val="kk-KZ"/>
              </w:rPr>
              <w:t>клирингтік</w:t>
            </w:r>
            <w:r w:rsidRPr="008E22B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E22B1">
              <w:rPr>
                <w:rFonts w:ascii="Arial Narrow" w:hAnsi="Arial Narrow" w:cs="Arial Narrow"/>
                <w:sz w:val="24"/>
                <w:szCs w:val="24"/>
                <w:lang w:val="kk-KZ"/>
              </w:rPr>
              <w:t>орталы</w:t>
            </w:r>
            <w:r w:rsidRPr="008E22B1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8E22B1">
              <w:rPr>
                <w:rFonts w:ascii="Arial Narrow" w:hAnsi="Arial Narrow" w:cs="Arial Narrow"/>
                <w:sz w:val="24"/>
                <w:szCs w:val="24"/>
                <w:lang w:val="kk-KZ"/>
              </w:rPr>
              <w:t>ты</w:t>
            </w:r>
            <w:r w:rsidRPr="008E22B1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8E22B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E22B1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8E22B1">
              <w:rPr>
                <w:rFonts w:ascii="Arial Narrow" w:hAnsi="Arial Narrow" w:cs="Arial Narrow"/>
                <w:sz w:val="24"/>
                <w:szCs w:val="24"/>
                <w:lang w:val="kk-KZ"/>
              </w:rPr>
              <w:t>лгілік</w:t>
            </w:r>
            <w:r w:rsidRPr="008E22B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E22B1">
              <w:rPr>
                <w:rFonts w:ascii="Arial Narrow" w:hAnsi="Arial Narrow" w:cs="Arial Narrow"/>
                <w:sz w:val="24"/>
                <w:szCs w:val="24"/>
                <w:lang w:val="kk-KZ"/>
              </w:rPr>
              <w:t>шартына</w:t>
            </w:r>
            <w:r w:rsidRPr="008E22B1">
              <w:rPr>
                <w:rFonts w:ascii="Arial Narrow" w:hAnsi="Arial Narrow" w:cs="Times New Roman"/>
                <w:sz w:val="24"/>
                <w:szCs w:val="24"/>
                <w:lang w:val="kk-KZ"/>
              </w:rPr>
              <w:br/>
            </w:r>
            <w:r w:rsidRPr="008E22B1">
              <w:rPr>
                <w:rFonts w:ascii="Arial Narrow" w:hAnsi="Arial Narrow" w:cs="Arial Narrow"/>
                <w:sz w:val="24"/>
                <w:szCs w:val="24"/>
                <w:lang w:val="kk-KZ"/>
              </w:rPr>
              <w:t>биржалы</w:t>
            </w:r>
            <w:r w:rsidRPr="008E22B1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8E22B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E22B1">
              <w:rPr>
                <w:rFonts w:ascii="Arial Narrow" w:hAnsi="Arial Narrow" w:cs="Arial Narrow"/>
                <w:sz w:val="24"/>
                <w:szCs w:val="24"/>
                <w:lang w:val="kk-KZ"/>
              </w:rPr>
              <w:t>м</w:t>
            </w:r>
            <w:r w:rsidRPr="008E22B1">
              <w:rPr>
                <w:rFonts w:ascii="Calibri" w:hAnsi="Calibri" w:cs="Calibri"/>
                <w:sz w:val="24"/>
                <w:szCs w:val="24"/>
                <w:lang w:val="kk-KZ"/>
              </w:rPr>
              <w:t>ә</w:t>
            </w:r>
            <w:r w:rsidRPr="008E22B1">
              <w:rPr>
                <w:rFonts w:ascii="Arial Narrow" w:hAnsi="Arial Narrow" w:cs="Arial Narrow"/>
                <w:sz w:val="24"/>
                <w:szCs w:val="24"/>
                <w:lang w:val="kk-KZ"/>
              </w:rPr>
              <w:t>мілелер</w:t>
            </w:r>
            <w:r w:rsidRPr="008E22B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E22B1">
              <w:rPr>
                <w:rFonts w:ascii="Arial Narrow" w:hAnsi="Arial Narrow" w:cs="Arial Narrow"/>
                <w:sz w:val="24"/>
                <w:szCs w:val="24"/>
                <w:lang w:val="kk-KZ"/>
              </w:rPr>
              <w:t>бойынша</w:t>
            </w:r>
            <w:r w:rsidRPr="008E22B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E22B1">
              <w:rPr>
                <w:rFonts w:ascii="Arial Narrow" w:hAnsi="Arial Narrow" w:cs="Arial Narrow"/>
                <w:sz w:val="24"/>
                <w:szCs w:val="24"/>
                <w:lang w:val="kk-KZ"/>
              </w:rPr>
              <w:t>есеп</w:t>
            </w:r>
            <w:r w:rsidRPr="008E22B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E22B1">
              <w:rPr>
                <w:rFonts w:ascii="Arial Narrow" w:hAnsi="Arial Narrow" w:cs="Arial Narrow"/>
                <w:sz w:val="24"/>
                <w:szCs w:val="24"/>
                <w:lang w:val="kk-KZ"/>
              </w:rPr>
              <w:t>айырысулар</w:t>
            </w:r>
            <w:r w:rsidRPr="008E22B1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8E22B1">
              <w:rPr>
                <w:rFonts w:ascii="Arial Narrow" w:hAnsi="Arial Narrow" w:cs="Arial Narrow"/>
                <w:sz w:val="24"/>
                <w:szCs w:val="24"/>
                <w:lang w:val="kk-KZ"/>
              </w:rPr>
              <w:t>а</w:t>
            </w:r>
            <w:r w:rsidRPr="008E22B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E22B1">
              <w:rPr>
                <w:rFonts w:ascii="Arial Narrow" w:hAnsi="Arial Narrow" w:cs="Arial Narrow"/>
                <w:sz w:val="24"/>
                <w:szCs w:val="24"/>
                <w:lang w:val="kk-KZ"/>
              </w:rPr>
              <w:t>клирингтік</w:t>
            </w:r>
            <w:r w:rsidRPr="008E22B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E22B1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8E22B1">
              <w:rPr>
                <w:rFonts w:ascii="Arial Narrow" w:hAnsi="Arial Narrow" w:cs="Arial Narrow"/>
                <w:sz w:val="24"/>
                <w:szCs w:val="24"/>
                <w:lang w:val="kk-KZ"/>
              </w:rPr>
              <w:t>ызмет</w:t>
            </w:r>
            <w:r w:rsidRPr="008E22B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E22B1">
              <w:rPr>
                <w:rFonts w:ascii="Arial Narrow" w:hAnsi="Arial Narrow" w:cs="Arial Narrow"/>
                <w:sz w:val="24"/>
                <w:szCs w:val="24"/>
                <w:lang w:val="kk-KZ"/>
              </w:rPr>
              <w:t>к</w:t>
            </w:r>
            <w:r w:rsidRPr="008E22B1">
              <w:rPr>
                <w:rFonts w:ascii="Calibri" w:hAnsi="Calibri" w:cs="Calibri"/>
                <w:sz w:val="24"/>
                <w:szCs w:val="24"/>
                <w:lang w:val="kk-KZ"/>
              </w:rPr>
              <w:t>ө</w:t>
            </w:r>
            <w:r w:rsidRPr="008E22B1">
              <w:rPr>
                <w:rFonts w:ascii="Arial Narrow" w:hAnsi="Arial Narrow" w:cs="Arial Narrow"/>
                <w:sz w:val="24"/>
                <w:szCs w:val="24"/>
                <w:lang w:val="kk-KZ"/>
              </w:rPr>
              <w:t>рсету</w:t>
            </w:r>
            <w:r w:rsidRPr="008E22B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E22B1">
              <w:rPr>
                <w:rFonts w:ascii="Arial Narrow" w:hAnsi="Arial Narrow" w:cs="Arial Narrow"/>
                <w:sz w:val="24"/>
                <w:szCs w:val="24"/>
                <w:lang w:val="kk-KZ"/>
              </w:rPr>
              <w:t>туралы</w:t>
            </w:r>
            <w:r w:rsidRPr="008E22B1">
              <w:rPr>
                <w:rFonts w:ascii="Arial Narrow" w:hAnsi="Arial Narrow" w:cs="Times New Roman"/>
                <w:sz w:val="24"/>
                <w:szCs w:val="24"/>
                <w:lang w:val="kk-KZ"/>
              </w:rPr>
              <w:t>.</w:t>
            </w:r>
          </w:p>
        </w:tc>
      </w:tr>
      <w:tr w:rsidR="00515F7F" w:rsidRPr="008E22B1" w14:paraId="0D639646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96974" w14:textId="77777777" w:rsidR="00515F7F" w:rsidRPr="008E22B1" w:rsidRDefault="00000000">
            <w:pPr>
              <w:pStyle w:val="afa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8E22B1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 xml:space="preserve">TD 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F78A9" w14:textId="77777777" w:rsidR="00515F7F" w:rsidRPr="008E22B1" w:rsidRDefault="00000000">
            <w:pPr>
              <w:pStyle w:val="afa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8E22B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(Trade Date) – </w:t>
            </w:r>
          </w:p>
          <w:p w14:paraId="4004A610" w14:textId="77777777" w:rsidR="00515F7F" w:rsidRPr="008E22B1" w:rsidRDefault="00000000">
            <w:pPr>
              <w:pStyle w:val="afa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8E22B1">
              <w:rPr>
                <w:rFonts w:ascii="Arial Narrow" w:hAnsi="Arial Narrow" w:cs="Times New Roman"/>
                <w:sz w:val="24"/>
                <w:szCs w:val="24"/>
                <w:lang w:val="kk-KZ"/>
              </w:rPr>
              <w:t>биржалы</w:t>
            </w:r>
            <w:r w:rsidRPr="008E22B1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8E22B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E22B1">
              <w:rPr>
                <w:rFonts w:ascii="Arial Narrow" w:hAnsi="Arial Narrow" w:cs="Arial Narrow"/>
                <w:sz w:val="24"/>
                <w:szCs w:val="24"/>
                <w:lang w:val="kk-KZ"/>
              </w:rPr>
              <w:t>м</w:t>
            </w:r>
            <w:r w:rsidRPr="008E22B1">
              <w:rPr>
                <w:rFonts w:ascii="Calibri" w:hAnsi="Calibri" w:cs="Calibri"/>
                <w:sz w:val="24"/>
                <w:szCs w:val="24"/>
                <w:lang w:val="kk-KZ"/>
              </w:rPr>
              <w:t>ә</w:t>
            </w:r>
            <w:r w:rsidRPr="008E22B1">
              <w:rPr>
                <w:rFonts w:ascii="Arial Narrow" w:hAnsi="Arial Narrow" w:cs="Arial Narrow"/>
                <w:sz w:val="24"/>
                <w:szCs w:val="24"/>
                <w:lang w:val="kk-KZ"/>
              </w:rPr>
              <w:t>мілені</w:t>
            </w:r>
            <w:r w:rsidRPr="008E22B1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8E22B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E22B1">
              <w:rPr>
                <w:rFonts w:ascii="Arial Narrow" w:hAnsi="Arial Narrow" w:cs="Arial Narrow"/>
                <w:sz w:val="24"/>
                <w:szCs w:val="24"/>
                <w:lang w:val="kk-KZ"/>
              </w:rPr>
              <w:t>жасал</w:t>
            </w:r>
            <w:r w:rsidRPr="008E22B1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8E22B1">
              <w:rPr>
                <w:rFonts w:ascii="Arial Narrow" w:hAnsi="Arial Narrow" w:cs="Arial Narrow"/>
                <w:sz w:val="24"/>
                <w:szCs w:val="24"/>
                <w:lang w:val="kk-KZ"/>
              </w:rPr>
              <w:t>ан</w:t>
            </w:r>
            <w:r w:rsidRPr="008E22B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E22B1">
              <w:rPr>
                <w:rFonts w:ascii="Arial Narrow" w:hAnsi="Arial Narrow" w:cs="Arial Narrow"/>
                <w:sz w:val="24"/>
                <w:szCs w:val="24"/>
                <w:lang w:val="kk-KZ"/>
              </w:rPr>
              <w:t>к</w:t>
            </w:r>
            <w:r w:rsidRPr="008E22B1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8E22B1">
              <w:rPr>
                <w:rFonts w:ascii="Arial Narrow" w:hAnsi="Arial Narrow" w:cs="Arial Narrow"/>
                <w:sz w:val="24"/>
                <w:szCs w:val="24"/>
                <w:lang w:val="kk-KZ"/>
              </w:rPr>
              <w:t>ні</w:t>
            </w:r>
            <w:r w:rsidRPr="008E22B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515F7F" w:rsidRPr="008E22B1" w14:paraId="4739E479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8A278" w14:textId="77777777" w:rsidR="00515F7F" w:rsidRPr="008E22B1" w:rsidRDefault="00000000">
            <w:pPr>
              <w:pStyle w:val="afa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8E22B1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 xml:space="preserve">CS 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DA16C" w14:textId="77777777" w:rsidR="00515F7F" w:rsidRPr="008E22B1" w:rsidRDefault="00000000">
            <w:pPr>
              <w:pStyle w:val="afa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8E22B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(Contract Signing Date) – </w:t>
            </w:r>
          </w:p>
          <w:p w14:paraId="6FB67F2D" w14:textId="77777777" w:rsidR="00515F7F" w:rsidRPr="008E22B1" w:rsidRDefault="00000000">
            <w:pPr>
              <w:pStyle w:val="afa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8E22B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тауар жеткізілімі шартына </w:t>
            </w:r>
            <w:r w:rsidRPr="008E22B1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8E22B1">
              <w:rPr>
                <w:rFonts w:ascii="Arial Narrow" w:hAnsi="Arial Narrow" w:cs="Arial Narrow"/>
                <w:sz w:val="24"/>
                <w:szCs w:val="24"/>
                <w:lang w:val="kk-KZ"/>
              </w:rPr>
              <w:t>ол</w:t>
            </w:r>
            <w:r w:rsidRPr="008E22B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E22B1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8E22B1">
              <w:rPr>
                <w:rFonts w:ascii="Arial Narrow" w:hAnsi="Arial Narrow" w:cs="Arial Narrow"/>
                <w:sz w:val="24"/>
                <w:szCs w:val="24"/>
                <w:lang w:val="kk-KZ"/>
              </w:rPr>
              <w:t>ойыл</w:t>
            </w:r>
            <w:r w:rsidRPr="008E22B1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8E22B1">
              <w:rPr>
                <w:rFonts w:ascii="Arial Narrow" w:hAnsi="Arial Narrow" w:cs="Arial Narrow"/>
                <w:sz w:val="24"/>
                <w:szCs w:val="24"/>
                <w:lang w:val="kk-KZ"/>
              </w:rPr>
              <w:t>ан</w:t>
            </w:r>
            <w:r w:rsidRPr="008E22B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E22B1">
              <w:rPr>
                <w:rFonts w:ascii="Arial Narrow" w:hAnsi="Arial Narrow" w:cs="Arial Narrow"/>
                <w:sz w:val="24"/>
                <w:szCs w:val="24"/>
                <w:lang w:val="kk-KZ"/>
              </w:rPr>
              <w:t>к</w:t>
            </w:r>
            <w:r w:rsidRPr="008E22B1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8E22B1">
              <w:rPr>
                <w:rFonts w:ascii="Arial Narrow" w:hAnsi="Arial Narrow" w:cs="Arial Narrow"/>
                <w:sz w:val="24"/>
                <w:szCs w:val="24"/>
                <w:lang w:val="kk-KZ"/>
              </w:rPr>
              <w:t>н</w:t>
            </w:r>
          </w:p>
        </w:tc>
      </w:tr>
      <w:tr w:rsidR="00515F7F" w:rsidRPr="008E22B1" w14:paraId="498E9D9B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ECB01" w14:textId="77777777" w:rsidR="00515F7F" w:rsidRPr="008E22B1" w:rsidRDefault="00000000">
            <w:pPr>
              <w:pStyle w:val="afa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8E22B1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 xml:space="preserve">SS 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E9F0F" w14:textId="77777777" w:rsidR="00515F7F" w:rsidRPr="008E22B1" w:rsidRDefault="00000000">
            <w:pPr>
              <w:pStyle w:val="afa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8E22B1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(Seller Submission to Clearing Center) – </w:t>
            </w:r>
          </w:p>
          <w:p w14:paraId="52E8D70B" w14:textId="77777777" w:rsidR="00515F7F" w:rsidRPr="008E22B1" w:rsidRDefault="00000000">
            <w:pPr>
              <w:pStyle w:val="afa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proofErr w:type="spellStart"/>
            <w:r w:rsidRPr="008E22B1">
              <w:rPr>
                <w:rFonts w:ascii="Arial Narrow" w:hAnsi="Arial Narrow" w:cs="Times New Roman"/>
                <w:sz w:val="24"/>
                <w:szCs w:val="24"/>
              </w:rPr>
              <w:t>сатушыны</w:t>
            </w:r>
            <w:r w:rsidRPr="008E22B1">
              <w:rPr>
                <w:rFonts w:ascii="Calibri" w:hAnsi="Calibri" w:cs="Calibri"/>
                <w:sz w:val="24"/>
                <w:szCs w:val="24"/>
              </w:rPr>
              <w:t>ң</w:t>
            </w:r>
            <w:proofErr w:type="spellEnd"/>
            <w:r w:rsidRPr="008E22B1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22B1">
              <w:rPr>
                <w:rFonts w:ascii="Arial Narrow" w:hAnsi="Arial Narrow" w:cs="Arial Narrow"/>
                <w:sz w:val="24"/>
                <w:szCs w:val="24"/>
              </w:rPr>
              <w:t>Клирингтік</w:t>
            </w:r>
            <w:proofErr w:type="spellEnd"/>
            <w:r w:rsidRPr="008E22B1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22B1">
              <w:rPr>
                <w:rFonts w:ascii="Arial Narrow" w:hAnsi="Arial Narrow" w:cs="Arial Narrow"/>
                <w:sz w:val="24"/>
                <w:szCs w:val="24"/>
              </w:rPr>
              <w:t>орталы</w:t>
            </w:r>
            <w:r w:rsidRPr="008E22B1">
              <w:rPr>
                <w:rFonts w:ascii="Calibri" w:hAnsi="Calibri" w:cs="Calibri"/>
                <w:sz w:val="24"/>
                <w:szCs w:val="24"/>
              </w:rPr>
              <w:t>ққ</w:t>
            </w:r>
            <w:r w:rsidRPr="008E22B1">
              <w:rPr>
                <w:rFonts w:ascii="Arial Narrow" w:hAnsi="Arial Narrow" w:cs="Arial Narrow"/>
                <w:sz w:val="24"/>
                <w:szCs w:val="24"/>
              </w:rPr>
              <w:t>а</w:t>
            </w:r>
            <w:proofErr w:type="spellEnd"/>
            <w:r w:rsidRPr="008E22B1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22B1">
              <w:rPr>
                <w:rFonts w:ascii="Arial Narrow" w:hAnsi="Arial Narrow" w:cs="Arial Narrow"/>
                <w:sz w:val="24"/>
                <w:szCs w:val="24"/>
              </w:rPr>
              <w:t>екі</w:t>
            </w:r>
            <w:proofErr w:type="spellEnd"/>
            <w:r w:rsidRPr="008E22B1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22B1">
              <w:rPr>
                <w:rFonts w:ascii="Arial Narrow" w:hAnsi="Arial Narrow" w:cs="Arial Narrow"/>
                <w:sz w:val="24"/>
                <w:szCs w:val="24"/>
              </w:rPr>
              <w:t>тараптан</w:t>
            </w:r>
            <w:proofErr w:type="spellEnd"/>
            <w:r w:rsidRPr="008E22B1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22B1">
              <w:rPr>
                <w:rFonts w:ascii="Calibri" w:hAnsi="Calibri" w:cs="Calibri"/>
                <w:sz w:val="24"/>
                <w:szCs w:val="24"/>
              </w:rPr>
              <w:t>қ</w:t>
            </w:r>
            <w:r w:rsidRPr="008E22B1">
              <w:rPr>
                <w:rFonts w:ascii="Arial Narrow" w:hAnsi="Arial Narrow" w:cs="Arial Narrow"/>
                <w:sz w:val="24"/>
                <w:szCs w:val="24"/>
              </w:rPr>
              <w:t>ол</w:t>
            </w:r>
            <w:proofErr w:type="spellEnd"/>
            <w:r w:rsidRPr="008E22B1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22B1">
              <w:rPr>
                <w:rFonts w:ascii="Calibri" w:hAnsi="Calibri" w:cs="Calibri"/>
                <w:sz w:val="24"/>
                <w:szCs w:val="24"/>
              </w:rPr>
              <w:t>қ</w:t>
            </w:r>
            <w:r w:rsidRPr="008E22B1">
              <w:rPr>
                <w:rFonts w:ascii="Arial Narrow" w:hAnsi="Arial Narrow" w:cs="Arial Narrow"/>
                <w:sz w:val="24"/>
                <w:szCs w:val="24"/>
              </w:rPr>
              <w:t>ойыл</w:t>
            </w:r>
            <w:r w:rsidRPr="008E22B1">
              <w:rPr>
                <w:rFonts w:ascii="Calibri" w:hAnsi="Calibri" w:cs="Calibri"/>
                <w:sz w:val="24"/>
                <w:szCs w:val="24"/>
              </w:rPr>
              <w:t>ғ</w:t>
            </w:r>
            <w:r w:rsidRPr="008E22B1">
              <w:rPr>
                <w:rFonts w:ascii="Arial Narrow" w:hAnsi="Arial Narrow" w:cs="Arial Narrow"/>
                <w:sz w:val="24"/>
                <w:szCs w:val="24"/>
              </w:rPr>
              <w:t>ан</w:t>
            </w:r>
            <w:proofErr w:type="spellEnd"/>
            <w:r w:rsidRPr="008E22B1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22B1">
              <w:rPr>
                <w:rFonts w:ascii="Arial Narrow" w:hAnsi="Arial Narrow" w:cs="Arial Narrow"/>
                <w:sz w:val="24"/>
                <w:szCs w:val="24"/>
              </w:rPr>
              <w:t>жеткізу</w:t>
            </w:r>
            <w:proofErr w:type="spellEnd"/>
            <w:r w:rsidRPr="008E22B1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22B1">
              <w:rPr>
                <w:rFonts w:ascii="Arial Narrow" w:hAnsi="Arial Narrow" w:cs="Arial Narrow"/>
                <w:sz w:val="24"/>
                <w:szCs w:val="24"/>
              </w:rPr>
              <w:t>шартын</w:t>
            </w:r>
            <w:proofErr w:type="spellEnd"/>
            <w:r w:rsidRPr="008E22B1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22B1">
              <w:rPr>
                <w:rFonts w:ascii="Calibri" w:hAnsi="Calibri" w:cs="Calibri"/>
                <w:sz w:val="24"/>
                <w:szCs w:val="24"/>
              </w:rPr>
              <w:t>ұ</w:t>
            </w:r>
            <w:r w:rsidRPr="008E22B1">
              <w:rPr>
                <w:rFonts w:ascii="Arial Narrow" w:hAnsi="Arial Narrow" w:cs="Arial Narrow"/>
                <w:sz w:val="24"/>
                <w:szCs w:val="24"/>
              </w:rPr>
              <w:t>сын</w:t>
            </w:r>
            <w:r w:rsidRPr="008E22B1">
              <w:rPr>
                <w:rFonts w:ascii="Calibri" w:hAnsi="Calibri" w:cs="Calibri"/>
                <w:sz w:val="24"/>
                <w:szCs w:val="24"/>
              </w:rPr>
              <w:t>ғ</w:t>
            </w:r>
            <w:r w:rsidRPr="008E22B1">
              <w:rPr>
                <w:rFonts w:ascii="Arial Narrow" w:hAnsi="Arial Narrow" w:cs="Arial Narrow"/>
                <w:sz w:val="24"/>
                <w:szCs w:val="24"/>
              </w:rPr>
              <w:t>ан</w:t>
            </w:r>
            <w:proofErr w:type="spellEnd"/>
            <w:r w:rsidRPr="008E22B1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22B1">
              <w:rPr>
                <w:rFonts w:ascii="Arial Narrow" w:hAnsi="Arial Narrow" w:cs="Arial Narrow"/>
                <w:sz w:val="24"/>
                <w:szCs w:val="24"/>
              </w:rPr>
              <w:t>к</w:t>
            </w:r>
            <w:r w:rsidRPr="008E22B1">
              <w:rPr>
                <w:rFonts w:ascii="Calibri" w:hAnsi="Calibri" w:cs="Calibri"/>
                <w:sz w:val="24"/>
                <w:szCs w:val="24"/>
              </w:rPr>
              <w:t>ү</w:t>
            </w:r>
            <w:r w:rsidRPr="008E22B1">
              <w:rPr>
                <w:rFonts w:ascii="Arial Narrow" w:hAnsi="Arial Narrow" w:cs="Arial Narrow"/>
                <w:sz w:val="24"/>
                <w:szCs w:val="24"/>
              </w:rPr>
              <w:t>ні</w:t>
            </w:r>
            <w:proofErr w:type="spellEnd"/>
          </w:p>
        </w:tc>
      </w:tr>
      <w:tr w:rsidR="00515F7F" w:rsidRPr="008E22B1" w14:paraId="5911B1CE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130A0" w14:textId="77777777" w:rsidR="00515F7F" w:rsidRPr="008E22B1" w:rsidRDefault="00000000">
            <w:pPr>
              <w:pStyle w:val="afa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8E22B1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 xml:space="preserve">PD 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36ADB" w14:textId="77777777" w:rsidR="00515F7F" w:rsidRPr="008E22B1" w:rsidRDefault="00000000">
            <w:pPr>
              <w:pStyle w:val="afa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8E22B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(Payment Date) – </w:t>
            </w:r>
          </w:p>
          <w:p w14:paraId="4F57096E" w14:textId="77777777" w:rsidR="00515F7F" w:rsidRPr="008E22B1" w:rsidRDefault="00000000">
            <w:pPr>
              <w:pStyle w:val="afa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8E22B1">
              <w:rPr>
                <w:rFonts w:ascii="Arial Narrow" w:hAnsi="Arial Narrow" w:cs="Times New Roman"/>
                <w:sz w:val="24"/>
                <w:szCs w:val="24"/>
                <w:lang w:val="kk-KZ"/>
              </w:rPr>
              <w:t>сатып алушыдан Клирингтік орталы</w:t>
            </w:r>
            <w:r w:rsidRPr="008E22B1">
              <w:rPr>
                <w:rFonts w:ascii="Calibri" w:hAnsi="Calibri" w:cs="Calibri"/>
                <w:sz w:val="24"/>
                <w:szCs w:val="24"/>
                <w:lang w:val="kk-KZ"/>
              </w:rPr>
              <w:t>ққ</w:t>
            </w:r>
            <w:r w:rsidRPr="008E22B1">
              <w:rPr>
                <w:rFonts w:ascii="Arial Narrow" w:hAnsi="Arial Narrow" w:cs="Arial Narrow"/>
                <w:sz w:val="24"/>
                <w:szCs w:val="24"/>
                <w:lang w:val="kk-KZ"/>
              </w:rPr>
              <w:t>а</w:t>
            </w:r>
            <w:r w:rsidRPr="008E22B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E22B1">
              <w:rPr>
                <w:rFonts w:ascii="Arial Narrow" w:hAnsi="Arial Narrow" w:cs="Arial Narrow"/>
                <w:sz w:val="24"/>
                <w:szCs w:val="24"/>
                <w:lang w:val="kk-KZ"/>
              </w:rPr>
              <w:t>а</w:t>
            </w:r>
            <w:r w:rsidRPr="008E22B1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8E22B1">
              <w:rPr>
                <w:rFonts w:ascii="Arial Narrow" w:hAnsi="Arial Narrow" w:cs="Arial Narrow"/>
                <w:sz w:val="24"/>
                <w:szCs w:val="24"/>
                <w:lang w:val="kk-KZ"/>
              </w:rPr>
              <w:t>шалай</w:t>
            </w:r>
            <w:r w:rsidRPr="008E22B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E22B1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8E22B1">
              <w:rPr>
                <w:rFonts w:ascii="Arial Narrow" w:hAnsi="Arial Narrow" w:cs="Arial Narrow"/>
                <w:sz w:val="24"/>
                <w:szCs w:val="24"/>
                <w:lang w:val="kk-KZ"/>
              </w:rPr>
              <w:t>аражатты</w:t>
            </w:r>
            <w:r w:rsidRPr="008E22B1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8E22B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E22B1">
              <w:rPr>
                <w:rFonts w:ascii="Arial Narrow" w:hAnsi="Arial Narrow" w:cs="Arial Narrow"/>
                <w:sz w:val="24"/>
                <w:szCs w:val="24"/>
                <w:lang w:val="kk-KZ"/>
              </w:rPr>
              <w:t>т</w:t>
            </w:r>
            <w:r w:rsidRPr="008E22B1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8E22B1">
              <w:rPr>
                <w:rFonts w:ascii="Arial Narrow" w:hAnsi="Arial Narrow" w:cs="Arial Narrow"/>
                <w:sz w:val="24"/>
                <w:szCs w:val="24"/>
                <w:lang w:val="kk-KZ"/>
              </w:rPr>
              <w:t>скен</w:t>
            </w:r>
            <w:r w:rsidRPr="008E22B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E22B1">
              <w:rPr>
                <w:rFonts w:ascii="Arial Narrow" w:hAnsi="Arial Narrow" w:cs="Arial Narrow"/>
                <w:sz w:val="24"/>
                <w:szCs w:val="24"/>
                <w:lang w:val="kk-KZ"/>
              </w:rPr>
              <w:t>к</w:t>
            </w:r>
            <w:r w:rsidRPr="008E22B1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8E22B1">
              <w:rPr>
                <w:rFonts w:ascii="Arial Narrow" w:hAnsi="Arial Narrow" w:cs="Arial Narrow"/>
                <w:sz w:val="24"/>
                <w:szCs w:val="24"/>
                <w:lang w:val="kk-KZ"/>
              </w:rPr>
              <w:t>ні</w:t>
            </w:r>
            <w:r w:rsidRPr="008E22B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515F7F" w:rsidRPr="008E22B1" w14:paraId="4C829F97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F0B73" w14:textId="77777777" w:rsidR="00515F7F" w:rsidRPr="008E22B1" w:rsidRDefault="00000000">
            <w:pPr>
              <w:pStyle w:val="afa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8E22B1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 xml:space="preserve">PN 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6E591" w14:textId="77777777" w:rsidR="00515F7F" w:rsidRPr="008E22B1" w:rsidRDefault="00000000">
            <w:pPr>
              <w:pStyle w:val="afa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8E22B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(Payment Notification Date) – </w:t>
            </w:r>
          </w:p>
          <w:p w14:paraId="3A61944A" w14:textId="77777777" w:rsidR="00515F7F" w:rsidRPr="008E22B1" w:rsidRDefault="00000000">
            <w:pPr>
              <w:pStyle w:val="afa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8E22B1">
              <w:rPr>
                <w:rFonts w:ascii="Arial Narrow" w:hAnsi="Arial Narrow" w:cs="Times New Roman"/>
                <w:sz w:val="24"/>
                <w:szCs w:val="24"/>
                <w:lang w:val="kk-KZ"/>
              </w:rPr>
              <w:t>сатушыны</w:t>
            </w:r>
            <w:r w:rsidRPr="008E22B1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8E22B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E22B1">
              <w:rPr>
                <w:rFonts w:ascii="Arial Narrow" w:hAnsi="Arial Narrow" w:cs="Arial Narrow"/>
                <w:sz w:val="24"/>
                <w:szCs w:val="24"/>
                <w:lang w:val="kk-KZ"/>
              </w:rPr>
              <w:t>клирингтік</w:t>
            </w:r>
            <w:r w:rsidRPr="008E22B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E22B1">
              <w:rPr>
                <w:rFonts w:ascii="Arial Narrow" w:hAnsi="Arial Narrow" w:cs="Arial Narrow"/>
                <w:sz w:val="24"/>
                <w:szCs w:val="24"/>
                <w:lang w:val="kk-KZ"/>
              </w:rPr>
              <w:t>орталы</w:t>
            </w:r>
            <w:r w:rsidRPr="008E22B1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8E22B1">
              <w:rPr>
                <w:rFonts w:ascii="Arial Narrow" w:hAnsi="Arial Narrow" w:cs="Arial Narrow"/>
                <w:sz w:val="24"/>
                <w:szCs w:val="24"/>
                <w:lang w:val="kk-KZ"/>
              </w:rPr>
              <w:t>ыны</w:t>
            </w:r>
            <w:r w:rsidRPr="008E22B1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8E22B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E22B1">
              <w:rPr>
                <w:rFonts w:ascii="Arial Narrow" w:hAnsi="Arial Narrow" w:cs="Arial Narrow"/>
                <w:sz w:val="24"/>
                <w:szCs w:val="24"/>
                <w:lang w:val="kk-KZ"/>
              </w:rPr>
              <w:t>сатып</w:t>
            </w:r>
            <w:r w:rsidRPr="008E22B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E22B1">
              <w:rPr>
                <w:rFonts w:ascii="Arial Narrow" w:hAnsi="Arial Narrow" w:cs="Arial Narrow"/>
                <w:sz w:val="24"/>
                <w:szCs w:val="24"/>
                <w:lang w:val="kk-KZ"/>
              </w:rPr>
              <w:t>алушыдан</w:t>
            </w:r>
            <w:r w:rsidRPr="008E22B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E22B1">
              <w:rPr>
                <w:rFonts w:ascii="Arial Narrow" w:hAnsi="Arial Narrow" w:cs="Arial Narrow"/>
                <w:sz w:val="24"/>
                <w:szCs w:val="24"/>
                <w:lang w:val="kk-KZ"/>
              </w:rPr>
              <w:t>а</w:t>
            </w:r>
            <w:r w:rsidRPr="008E22B1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8E22B1">
              <w:rPr>
                <w:rFonts w:ascii="Arial Narrow" w:hAnsi="Arial Narrow" w:cs="Arial Narrow"/>
                <w:sz w:val="24"/>
                <w:szCs w:val="24"/>
                <w:lang w:val="kk-KZ"/>
              </w:rPr>
              <w:t>шалай</w:t>
            </w:r>
            <w:r w:rsidRPr="008E22B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E22B1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8E22B1">
              <w:rPr>
                <w:rFonts w:ascii="Arial Narrow" w:hAnsi="Arial Narrow" w:cs="Arial Narrow"/>
                <w:sz w:val="24"/>
                <w:szCs w:val="24"/>
                <w:lang w:val="kk-KZ"/>
              </w:rPr>
              <w:t>аражатты</w:t>
            </w:r>
            <w:r w:rsidRPr="008E22B1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8E22B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E22B1">
              <w:rPr>
                <w:rFonts w:ascii="Arial Narrow" w:hAnsi="Arial Narrow" w:cs="Arial Narrow"/>
                <w:sz w:val="24"/>
                <w:szCs w:val="24"/>
                <w:lang w:val="kk-KZ"/>
              </w:rPr>
              <w:t>т</w:t>
            </w:r>
            <w:r w:rsidRPr="008E22B1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8E22B1">
              <w:rPr>
                <w:rFonts w:ascii="Arial Narrow" w:hAnsi="Arial Narrow" w:cs="Arial Narrow"/>
                <w:sz w:val="24"/>
                <w:szCs w:val="24"/>
                <w:lang w:val="kk-KZ"/>
              </w:rPr>
              <w:t>скені</w:t>
            </w:r>
            <w:r w:rsidRPr="008E22B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E22B1">
              <w:rPr>
                <w:rFonts w:ascii="Arial Narrow" w:hAnsi="Arial Narrow" w:cs="Arial Narrow"/>
                <w:sz w:val="24"/>
                <w:szCs w:val="24"/>
                <w:lang w:val="kk-KZ"/>
              </w:rPr>
              <w:t>туралы</w:t>
            </w:r>
            <w:r w:rsidRPr="008E22B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E22B1">
              <w:rPr>
                <w:rFonts w:ascii="Arial Narrow" w:hAnsi="Arial Narrow" w:cs="Arial Narrow"/>
                <w:sz w:val="24"/>
                <w:szCs w:val="24"/>
                <w:lang w:val="kk-KZ"/>
              </w:rPr>
              <w:t>хабардар</w:t>
            </w:r>
            <w:r w:rsidRPr="008E22B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E22B1">
              <w:rPr>
                <w:rFonts w:ascii="Arial Narrow" w:hAnsi="Arial Narrow" w:cs="Arial Narrow"/>
                <w:sz w:val="24"/>
                <w:szCs w:val="24"/>
                <w:lang w:val="kk-KZ"/>
              </w:rPr>
              <w:t>еткен</w:t>
            </w:r>
            <w:r w:rsidRPr="008E22B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E22B1">
              <w:rPr>
                <w:rFonts w:ascii="Arial Narrow" w:hAnsi="Arial Narrow" w:cs="Arial Narrow"/>
                <w:sz w:val="24"/>
                <w:szCs w:val="24"/>
                <w:lang w:val="kk-KZ"/>
              </w:rPr>
              <w:t>к</w:t>
            </w:r>
            <w:r w:rsidRPr="008E22B1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8E22B1">
              <w:rPr>
                <w:rFonts w:ascii="Arial Narrow" w:hAnsi="Arial Narrow" w:cs="Arial Narrow"/>
                <w:sz w:val="24"/>
                <w:szCs w:val="24"/>
                <w:lang w:val="kk-KZ"/>
              </w:rPr>
              <w:t>ні</w:t>
            </w:r>
          </w:p>
        </w:tc>
      </w:tr>
      <w:tr w:rsidR="00515F7F" w:rsidRPr="008E22B1" w14:paraId="2C330AAE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15359" w14:textId="77777777" w:rsidR="00515F7F" w:rsidRPr="008E22B1" w:rsidRDefault="00000000">
            <w:pPr>
              <w:pStyle w:val="afa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8E22B1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 xml:space="preserve">DD 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761F6" w14:textId="77777777" w:rsidR="00515F7F" w:rsidRPr="008E22B1" w:rsidRDefault="00000000">
            <w:pPr>
              <w:pStyle w:val="afa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8E22B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(Delivery Date) – </w:t>
            </w:r>
          </w:p>
          <w:p w14:paraId="7055F208" w14:textId="77777777" w:rsidR="00515F7F" w:rsidRPr="008E22B1" w:rsidRDefault="00000000">
            <w:pPr>
              <w:pStyle w:val="afa"/>
              <w:spacing w:before="60" w:after="0"/>
              <w:jc w:val="left"/>
              <w:rPr>
                <w:rFonts w:ascii="Arial Narrow" w:hAnsi="Arial Narrow"/>
                <w:lang w:val="kk-KZ"/>
              </w:rPr>
            </w:pPr>
            <w:r w:rsidRPr="008E22B1">
              <w:rPr>
                <w:rFonts w:ascii="Arial Narrow" w:hAnsi="Arial Narrow" w:cs="Times New Roman"/>
                <w:sz w:val="24"/>
                <w:szCs w:val="24"/>
                <w:lang w:val="kk-KZ"/>
              </w:rPr>
              <w:t>сатушыны</w:t>
            </w:r>
            <w:r w:rsidRPr="008E22B1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8E22B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E22B1">
              <w:rPr>
                <w:rFonts w:ascii="Arial Narrow" w:hAnsi="Arial Narrow" w:cs="Arial Narrow"/>
                <w:sz w:val="24"/>
                <w:szCs w:val="24"/>
                <w:lang w:val="kk-KZ"/>
              </w:rPr>
              <w:t>тауарды</w:t>
            </w:r>
            <w:r w:rsidRPr="008E22B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E22B1">
              <w:rPr>
                <w:rFonts w:ascii="Arial Narrow" w:hAnsi="Arial Narrow" w:cs="Arial Narrow"/>
                <w:sz w:val="24"/>
                <w:szCs w:val="24"/>
                <w:lang w:val="kk-KZ"/>
              </w:rPr>
              <w:t>жеткізу</w:t>
            </w:r>
            <w:r w:rsidRPr="008E22B1">
              <w:rPr>
                <w:rFonts w:ascii="Arial Narrow" w:hAnsi="Arial Narrow" w:cs="Times New Roman"/>
                <w:sz w:val="24"/>
                <w:szCs w:val="24"/>
                <w:lang w:val="kk-KZ"/>
              </w:rPr>
              <w:t>/</w:t>
            </w:r>
            <w:r w:rsidRPr="008E22B1">
              <w:rPr>
                <w:rFonts w:ascii="Arial Narrow" w:hAnsi="Arial Narrow" w:cs="Arial Narrow"/>
                <w:sz w:val="24"/>
                <w:szCs w:val="24"/>
                <w:lang w:val="kk-KZ"/>
              </w:rPr>
              <w:t>ж</w:t>
            </w:r>
            <w:r w:rsidRPr="008E22B1">
              <w:rPr>
                <w:rFonts w:ascii="Calibri" w:hAnsi="Calibri" w:cs="Calibri"/>
                <w:sz w:val="24"/>
                <w:szCs w:val="24"/>
                <w:lang w:val="kk-KZ"/>
              </w:rPr>
              <w:t>ө</w:t>
            </w:r>
            <w:r w:rsidRPr="008E22B1">
              <w:rPr>
                <w:rFonts w:ascii="Arial Narrow" w:hAnsi="Arial Narrow" w:cs="Arial Narrow"/>
                <w:sz w:val="24"/>
                <w:szCs w:val="24"/>
                <w:lang w:val="kk-KZ"/>
              </w:rPr>
              <w:t>нелту</w:t>
            </w:r>
            <w:r w:rsidRPr="008E22B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E22B1">
              <w:rPr>
                <w:rFonts w:ascii="Arial Narrow" w:hAnsi="Arial Narrow" w:cs="Arial Narrow"/>
                <w:sz w:val="24"/>
                <w:szCs w:val="24"/>
                <w:lang w:val="kk-KZ"/>
              </w:rPr>
              <w:t>к</w:t>
            </w:r>
            <w:r w:rsidRPr="008E22B1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8E22B1">
              <w:rPr>
                <w:rFonts w:ascii="Arial Narrow" w:hAnsi="Arial Narrow" w:cs="Arial Narrow"/>
                <w:sz w:val="24"/>
                <w:szCs w:val="24"/>
                <w:lang w:val="kk-KZ"/>
              </w:rPr>
              <w:t>ні</w:t>
            </w:r>
          </w:p>
        </w:tc>
      </w:tr>
      <w:tr w:rsidR="00515F7F" w:rsidRPr="008E22B1" w14:paraId="3D02B1FD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D6CBC" w14:textId="77777777" w:rsidR="00515F7F" w:rsidRPr="008E22B1" w:rsidRDefault="00000000">
            <w:pPr>
              <w:pStyle w:val="afa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8E22B1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>SCS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132A1" w14:textId="77777777" w:rsidR="00515F7F" w:rsidRPr="008E22B1" w:rsidRDefault="00000000">
            <w:pPr>
              <w:pStyle w:val="afa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8E22B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(Seller Confirmation Submission Date) – </w:t>
            </w:r>
          </w:p>
          <w:p w14:paraId="32F00529" w14:textId="77777777" w:rsidR="00515F7F" w:rsidRPr="008E22B1" w:rsidRDefault="00000000">
            <w:pPr>
              <w:pStyle w:val="afa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8E22B1">
              <w:rPr>
                <w:rFonts w:ascii="Arial Narrow" w:hAnsi="Arial Narrow" w:cs="Times New Roman"/>
                <w:sz w:val="24"/>
                <w:szCs w:val="24"/>
                <w:lang w:val="kk-KZ"/>
              </w:rPr>
              <w:t>сатушыны</w:t>
            </w:r>
            <w:r w:rsidRPr="008E22B1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8E22B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E22B1">
              <w:rPr>
                <w:rFonts w:ascii="Arial Narrow" w:hAnsi="Arial Narrow" w:cs="Arial Narrow"/>
                <w:sz w:val="24"/>
                <w:szCs w:val="24"/>
                <w:lang w:val="kk-KZ"/>
              </w:rPr>
              <w:t>Клирингтік</w:t>
            </w:r>
            <w:r w:rsidRPr="008E22B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E22B1">
              <w:rPr>
                <w:rFonts w:ascii="Arial Narrow" w:hAnsi="Arial Narrow" w:cs="Arial Narrow"/>
                <w:sz w:val="24"/>
                <w:szCs w:val="24"/>
                <w:lang w:val="kk-KZ"/>
              </w:rPr>
              <w:t>орталы</w:t>
            </w:r>
            <w:r w:rsidRPr="008E22B1">
              <w:rPr>
                <w:rFonts w:ascii="Calibri" w:hAnsi="Calibri" w:cs="Calibri"/>
                <w:sz w:val="24"/>
                <w:szCs w:val="24"/>
                <w:lang w:val="kk-KZ"/>
              </w:rPr>
              <w:t>ққ</w:t>
            </w:r>
            <w:r w:rsidRPr="008E22B1">
              <w:rPr>
                <w:rFonts w:ascii="Arial Narrow" w:hAnsi="Arial Narrow" w:cs="Arial Narrow"/>
                <w:sz w:val="24"/>
                <w:szCs w:val="24"/>
                <w:lang w:val="kk-KZ"/>
              </w:rPr>
              <w:t>а</w:t>
            </w:r>
            <w:r w:rsidRPr="008E22B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E22B1">
              <w:rPr>
                <w:rFonts w:ascii="Arial Narrow" w:hAnsi="Arial Narrow" w:cs="Arial Narrow"/>
                <w:sz w:val="24"/>
                <w:szCs w:val="24"/>
                <w:lang w:val="kk-KZ"/>
              </w:rPr>
              <w:t>тауарды</w:t>
            </w:r>
            <w:r w:rsidRPr="008E22B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E22B1">
              <w:rPr>
                <w:rFonts w:ascii="Arial Narrow" w:hAnsi="Arial Narrow" w:cs="Arial Narrow"/>
                <w:sz w:val="24"/>
                <w:szCs w:val="24"/>
                <w:lang w:val="kk-KZ"/>
              </w:rPr>
              <w:t>сатып</w:t>
            </w:r>
            <w:r w:rsidRPr="008E22B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E22B1">
              <w:rPr>
                <w:rFonts w:ascii="Arial Narrow" w:hAnsi="Arial Narrow" w:cs="Arial Narrow"/>
                <w:sz w:val="24"/>
                <w:szCs w:val="24"/>
                <w:lang w:val="kk-KZ"/>
              </w:rPr>
              <w:t>алушы</w:t>
            </w:r>
            <w:r w:rsidRPr="008E22B1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8E22B1">
              <w:rPr>
                <w:rFonts w:ascii="Arial Narrow" w:hAnsi="Arial Narrow" w:cs="Arial Narrow"/>
                <w:sz w:val="24"/>
                <w:szCs w:val="24"/>
                <w:lang w:val="kk-KZ"/>
              </w:rPr>
              <w:t>а</w:t>
            </w:r>
            <w:r w:rsidRPr="008E22B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E22B1">
              <w:rPr>
                <w:rFonts w:ascii="Arial Narrow" w:hAnsi="Arial Narrow" w:cs="Arial Narrow"/>
                <w:sz w:val="24"/>
                <w:szCs w:val="24"/>
                <w:lang w:val="kk-KZ"/>
              </w:rPr>
              <w:t>ж</w:t>
            </w:r>
            <w:r w:rsidRPr="008E22B1">
              <w:rPr>
                <w:rFonts w:ascii="Calibri" w:hAnsi="Calibri" w:cs="Calibri"/>
                <w:sz w:val="24"/>
                <w:szCs w:val="24"/>
                <w:lang w:val="kk-KZ"/>
              </w:rPr>
              <w:t>ө</w:t>
            </w:r>
            <w:r w:rsidRPr="008E22B1">
              <w:rPr>
                <w:rFonts w:ascii="Arial Narrow" w:hAnsi="Arial Narrow" w:cs="Arial Narrow"/>
                <w:sz w:val="24"/>
                <w:szCs w:val="24"/>
                <w:lang w:val="kk-KZ"/>
              </w:rPr>
              <w:t>нелту</w:t>
            </w:r>
            <w:r w:rsidRPr="008E22B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, </w:t>
            </w:r>
            <w:r w:rsidRPr="008E22B1">
              <w:rPr>
                <w:rFonts w:ascii="Arial Narrow" w:hAnsi="Arial Narrow" w:cs="Arial Narrow"/>
                <w:sz w:val="24"/>
                <w:szCs w:val="24"/>
                <w:lang w:val="kk-KZ"/>
              </w:rPr>
              <w:t>барлы</w:t>
            </w:r>
            <w:r w:rsidRPr="008E22B1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8E22B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E22B1">
              <w:rPr>
                <w:rFonts w:ascii="Arial Narrow" w:hAnsi="Arial Narrow" w:cs="Arial Narrow"/>
                <w:sz w:val="24"/>
                <w:szCs w:val="24"/>
                <w:lang w:val="kk-KZ"/>
              </w:rPr>
              <w:t>міндеттемелерді</w:t>
            </w:r>
            <w:r w:rsidRPr="008E22B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E22B1">
              <w:rPr>
                <w:rFonts w:ascii="Arial Narrow" w:hAnsi="Arial Narrow" w:cs="Arial Narrow"/>
                <w:sz w:val="24"/>
                <w:szCs w:val="24"/>
                <w:lang w:val="kk-KZ"/>
              </w:rPr>
              <w:t>орындау</w:t>
            </w:r>
            <w:r w:rsidRPr="008E22B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, </w:t>
            </w:r>
            <w:r w:rsidRPr="008E22B1">
              <w:rPr>
                <w:rFonts w:ascii="Arial Narrow" w:hAnsi="Arial Narrow" w:cs="Arial Narrow"/>
                <w:sz w:val="24"/>
                <w:szCs w:val="24"/>
                <w:lang w:val="kk-KZ"/>
              </w:rPr>
              <w:t>тауарды</w:t>
            </w:r>
            <w:r w:rsidRPr="008E22B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E22B1">
              <w:rPr>
                <w:rFonts w:ascii="Arial Narrow" w:hAnsi="Arial Narrow" w:cs="Arial Narrow"/>
                <w:sz w:val="24"/>
                <w:szCs w:val="24"/>
                <w:lang w:val="kk-KZ"/>
              </w:rPr>
              <w:t>т</w:t>
            </w:r>
            <w:r w:rsidRPr="008E22B1">
              <w:rPr>
                <w:rFonts w:ascii="Calibri" w:hAnsi="Calibri" w:cs="Calibri"/>
                <w:sz w:val="24"/>
                <w:szCs w:val="24"/>
                <w:lang w:val="kk-KZ"/>
              </w:rPr>
              <w:t>ө</w:t>
            </w:r>
            <w:r w:rsidRPr="008E22B1">
              <w:rPr>
                <w:rFonts w:ascii="Arial Narrow" w:hAnsi="Arial Narrow" w:cs="Arial Narrow"/>
                <w:sz w:val="24"/>
                <w:szCs w:val="24"/>
                <w:lang w:val="kk-KZ"/>
              </w:rPr>
              <w:t>леу</w:t>
            </w:r>
            <w:r w:rsidRPr="008E22B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, </w:t>
            </w:r>
            <w:r w:rsidRPr="008E22B1">
              <w:rPr>
                <w:rFonts w:ascii="Arial Narrow" w:hAnsi="Arial Narrow" w:cs="Arial Narrow"/>
                <w:sz w:val="24"/>
                <w:szCs w:val="24"/>
                <w:lang w:val="kk-KZ"/>
              </w:rPr>
              <w:t>биржалы</w:t>
            </w:r>
            <w:r w:rsidRPr="008E22B1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8E22B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E22B1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8E22B1">
              <w:rPr>
                <w:rFonts w:ascii="Arial Narrow" w:hAnsi="Arial Narrow" w:cs="Arial Narrow"/>
                <w:sz w:val="24"/>
                <w:szCs w:val="24"/>
                <w:lang w:val="kk-KZ"/>
              </w:rPr>
              <w:t>амтамасыз</w:t>
            </w:r>
            <w:r w:rsidRPr="008E22B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E22B1">
              <w:rPr>
                <w:rFonts w:ascii="Arial Narrow" w:hAnsi="Arial Narrow" w:cs="Arial Narrow"/>
                <w:sz w:val="24"/>
                <w:szCs w:val="24"/>
                <w:lang w:val="kk-KZ"/>
              </w:rPr>
              <w:t>етуді</w:t>
            </w:r>
            <w:r w:rsidRPr="008E22B1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8E22B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E22B1">
              <w:rPr>
                <w:rFonts w:ascii="Calibri" w:hAnsi="Calibri" w:cs="Calibri"/>
                <w:sz w:val="24"/>
                <w:szCs w:val="24"/>
                <w:lang w:val="kk-KZ"/>
              </w:rPr>
              <w:t>құ</w:t>
            </w:r>
            <w:r w:rsidRPr="008E22B1">
              <w:rPr>
                <w:rFonts w:ascii="Arial Narrow" w:hAnsi="Arial Narrow" w:cs="Arial Narrow"/>
                <w:sz w:val="24"/>
                <w:szCs w:val="24"/>
                <w:lang w:val="kk-KZ"/>
              </w:rPr>
              <w:t>лпын</w:t>
            </w:r>
            <w:r w:rsidRPr="008E22B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E22B1">
              <w:rPr>
                <w:rFonts w:ascii="Arial Narrow" w:hAnsi="Arial Narrow" w:cs="Arial Narrow"/>
                <w:sz w:val="24"/>
                <w:szCs w:val="24"/>
                <w:lang w:val="kk-KZ"/>
              </w:rPr>
              <w:t>ашу</w:t>
            </w:r>
            <w:r w:rsidRPr="008E22B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E22B1">
              <w:rPr>
                <w:rFonts w:ascii="Arial Narrow" w:hAnsi="Arial Narrow" w:cs="Arial Narrow"/>
                <w:sz w:val="24"/>
                <w:szCs w:val="24"/>
                <w:lang w:val="kk-KZ"/>
              </w:rPr>
              <w:t>туралы</w:t>
            </w:r>
            <w:r w:rsidRPr="008E22B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E22B1">
              <w:rPr>
                <w:rFonts w:ascii="Arial Narrow" w:hAnsi="Arial Narrow" w:cs="Arial Narrow"/>
                <w:sz w:val="24"/>
                <w:szCs w:val="24"/>
                <w:lang w:val="kk-KZ"/>
              </w:rPr>
              <w:t>растайтын</w:t>
            </w:r>
            <w:r w:rsidRPr="008E22B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E22B1">
              <w:rPr>
                <w:rFonts w:ascii="Calibri" w:hAnsi="Calibri" w:cs="Calibri"/>
                <w:sz w:val="24"/>
                <w:szCs w:val="24"/>
                <w:lang w:val="kk-KZ"/>
              </w:rPr>
              <w:t>құ</w:t>
            </w:r>
            <w:r w:rsidRPr="008E22B1">
              <w:rPr>
                <w:rFonts w:ascii="Arial Narrow" w:hAnsi="Arial Narrow" w:cs="Arial Narrow"/>
                <w:sz w:val="24"/>
                <w:szCs w:val="24"/>
                <w:lang w:val="kk-KZ"/>
              </w:rPr>
              <w:t>жаттары</w:t>
            </w:r>
            <w:r w:rsidRPr="008E22B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E22B1">
              <w:rPr>
                <w:rFonts w:ascii="Arial Narrow" w:hAnsi="Arial Narrow" w:cs="Arial Narrow"/>
                <w:sz w:val="24"/>
                <w:szCs w:val="24"/>
                <w:lang w:val="kk-KZ"/>
              </w:rPr>
              <w:t>бар</w:t>
            </w:r>
            <w:r w:rsidRPr="008E22B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E22B1">
              <w:rPr>
                <w:rFonts w:ascii="Arial Narrow" w:hAnsi="Arial Narrow" w:cs="Arial Narrow"/>
                <w:sz w:val="24"/>
                <w:szCs w:val="24"/>
                <w:lang w:val="kk-KZ"/>
              </w:rPr>
              <w:t>хатты</w:t>
            </w:r>
            <w:r w:rsidRPr="008E22B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E22B1">
              <w:rPr>
                <w:rFonts w:ascii="Calibri" w:hAnsi="Calibri" w:cs="Calibri"/>
                <w:sz w:val="24"/>
                <w:szCs w:val="24"/>
                <w:lang w:val="kk-KZ"/>
              </w:rPr>
              <w:t>ұ</w:t>
            </w:r>
            <w:r w:rsidRPr="008E22B1">
              <w:rPr>
                <w:rFonts w:ascii="Arial Narrow" w:hAnsi="Arial Narrow" w:cs="Arial Narrow"/>
                <w:sz w:val="24"/>
                <w:szCs w:val="24"/>
                <w:lang w:val="kk-KZ"/>
              </w:rPr>
              <w:t>сын</w:t>
            </w:r>
            <w:r w:rsidRPr="008E22B1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8E22B1">
              <w:rPr>
                <w:rFonts w:ascii="Arial Narrow" w:hAnsi="Arial Narrow" w:cs="Arial Narrow"/>
                <w:sz w:val="24"/>
                <w:szCs w:val="24"/>
                <w:lang w:val="kk-KZ"/>
              </w:rPr>
              <w:t>ан</w:t>
            </w:r>
            <w:r w:rsidRPr="008E22B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E22B1">
              <w:rPr>
                <w:rFonts w:ascii="Arial Narrow" w:hAnsi="Arial Narrow" w:cs="Arial Narrow"/>
                <w:sz w:val="24"/>
                <w:szCs w:val="24"/>
                <w:lang w:val="kk-KZ"/>
              </w:rPr>
              <w:t>к</w:t>
            </w:r>
            <w:r w:rsidRPr="008E22B1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8E22B1">
              <w:rPr>
                <w:rFonts w:ascii="Arial Narrow" w:hAnsi="Arial Narrow" w:cs="Arial Narrow"/>
                <w:sz w:val="24"/>
                <w:szCs w:val="24"/>
                <w:lang w:val="kk-KZ"/>
              </w:rPr>
              <w:t>ні</w:t>
            </w:r>
          </w:p>
        </w:tc>
      </w:tr>
      <w:tr w:rsidR="00515F7F" w:rsidRPr="008E22B1" w14:paraId="3F468DC4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30450" w14:textId="77777777" w:rsidR="00515F7F" w:rsidRPr="008E22B1" w:rsidRDefault="00000000">
            <w:pPr>
              <w:pStyle w:val="afa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8E22B1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>BCS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93CE3" w14:textId="77777777" w:rsidR="00515F7F" w:rsidRPr="008E22B1" w:rsidRDefault="00000000">
            <w:pPr>
              <w:pStyle w:val="afa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8E22B1">
              <w:rPr>
                <w:rFonts w:ascii="Arial Narrow" w:hAnsi="Arial Narrow" w:cs="Times New Roman"/>
                <w:sz w:val="24"/>
                <w:szCs w:val="24"/>
                <w:lang w:val="kk-KZ"/>
              </w:rPr>
              <w:t>(Buyer Confirmation Submission Date) –</w:t>
            </w:r>
          </w:p>
          <w:p w14:paraId="2421C9C7" w14:textId="77777777" w:rsidR="00515F7F" w:rsidRPr="008E22B1" w:rsidRDefault="00000000">
            <w:pPr>
              <w:pStyle w:val="afa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8E22B1">
              <w:rPr>
                <w:rFonts w:ascii="Arial Narrow" w:hAnsi="Arial Narrow" w:cs="Times New Roman"/>
                <w:sz w:val="24"/>
                <w:szCs w:val="24"/>
                <w:lang w:val="kk-KZ"/>
              </w:rPr>
              <w:t>сатып алушыны</w:t>
            </w:r>
            <w:r w:rsidRPr="008E22B1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8E22B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E22B1">
              <w:rPr>
                <w:rFonts w:ascii="Arial Narrow" w:hAnsi="Arial Narrow" w:cs="Arial Narrow"/>
                <w:sz w:val="24"/>
                <w:szCs w:val="24"/>
                <w:lang w:val="kk-KZ"/>
              </w:rPr>
              <w:t>Клирингтік</w:t>
            </w:r>
            <w:r w:rsidRPr="008E22B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E22B1">
              <w:rPr>
                <w:rFonts w:ascii="Arial Narrow" w:hAnsi="Arial Narrow" w:cs="Arial Narrow"/>
                <w:sz w:val="24"/>
                <w:szCs w:val="24"/>
                <w:lang w:val="kk-KZ"/>
              </w:rPr>
              <w:t>орталы</w:t>
            </w:r>
            <w:r w:rsidRPr="008E22B1">
              <w:rPr>
                <w:rFonts w:ascii="Calibri" w:hAnsi="Calibri" w:cs="Calibri"/>
                <w:sz w:val="24"/>
                <w:szCs w:val="24"/>
                <w:lang w:val="kk-KZ"/>
              </w:rPr>
              <w:t>ққ</w:t>
            </w:r>
            <w:r w:rsidRPr="008E22B1">
              <w:rPr>
                <w:rFonts w:ascii="Arial Narrow" w:hAnsi="Arial Narrow" w:cs="Arial Narrow"/>
                <w:sz w:val="24"/>
                <w:szCs w:val="24"/>
                <w:lang w:val="kk-KZ"/>
              </w:rPr>
              <w:t>а</w:t>
            </w:r>
            <w:r w:rsidRPr="008E22B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E22B1">
              <w:rPr>
                <w:rFonts w:ascii="Arial Narrow" w:hAnsi="Arial Narrow" w:cs="Arial Narrow"/>
                <w:sz w:val="24"/>
                <w:szCs w:val="24"/>
                <w:lang w:val="kk-KZ"/>
              </w:rPr>
              <w:t>барлы</w:t>
            </w:r>
            <w:r w:rsidRPr="008E22B1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8E22B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E22B1">
              <w:rPr>
                <w:rFonts w:ascii="Arial Narrow" w:hAnsi="Arial Narrow" w:cs="Arial Narrow"/>
                <w:sz w:val="24"/>
                <w:szCs w:val="24"/>
                <w:lang w:val="kk-KZ"/>
              </w:rPr>
              <w:t>міндеттемелерді</w:t>
            </w:r>
            <w:r w:rsidRPr="008E22B1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8E22B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E22B1">
              <w:rPr>
                <w:rFonts w:ascii="Arial Narrow" w:hAnsi="Arial Narrow" w:cs="Arial Narrow"/>
                <w:sz w:val="24"/>
                <w:szCs w:val="24"/>
                <w:lang w:val="kk-KZ"/>
              </w:rPr>
              <w:t>орындал</w:t>
            </w:r>
            <w:r w:rsidRPr="008E22B1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8E22B1">
              <w:rPr>
                <w:rFonts w:ascii="Arial Narrow" w:hAnsi="Arial Narrow" w:cs="Arial Narrow"/>
                <w:sz w:val="24"/>
                <w:szCs w:val="24"/>
                <w:lang w:val="kk-KZ"/>
              </w:rPr>
              <w:t>аны</w:t>
            </w:r>
            <w:r w:rsidRPr="008E22B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E22B1">
              <w:rPr>
                <w:rFonts w:ascii="Arial Narrow" w:hAnsi="Arial Narrow" w:cs="Arial Narrow"/>
                <w:sz w:val="24"/>
                <w:szCs w:val="24"/>
                <w:lang w:val="kk-KZ"/>
              </w:rPr>
              <w:t>туралы</w:t>
            </w:r>
            <w:r w:rsidRPr="008E22B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, </w:t>
            </w:r>
            <w:r w:rsidRPr="008E22B1">
              <w:rPr>
                <w:rFonts w:ascii="Arial Narrow" w:hAnsi="Arial Narrow" w:cs="Arial Narrow"/>
                <w:sz w:val="24"/>
                <w:szCs w:val="24"/>
                <w:lang w:val="kk-KZ"/>
              </w:rPr>
              <w:t>тауар</w:t>
            </w:r>
            <w:r w:rsidRPr="008E22B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E22B1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8E22B1">
              <w:rPr>
                <w:rFonts w:ascii="Arial Narrow" w:hAnsi="Arial Narrow" w:cs="Arial Narrow"/>
                <w:sz w:val="24"/>
                <w:szCs w:val="24"/>
                <w:lang w:val="kk-KZ"/>
              </w:rPr>
              <w:t>шін</w:t>
            </w:r>
            <w:r w:rsidRPr="008E22B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E22B1">
              <w:rPr>
                <w:rFonts w:ascii="Arial Narrow" w:hAnsi="Arial Narrow" w:cs="Arial Narrow"/>
                <w:sz w:val="24"/>
                <w:szCs w:val="24"/>
                <w:lang w:val="kk-KZ"/>
              </w:rPr>
              <w:t>т</w:t>
            </w:r>
            <w:r w:rsidRPr="008E22B1">
              <w:rPr>
                <w:rFonts w:ascii="Calibri" w:hAnsi="Calibri" w:cs="Calibri"/>
                <w:sz w:val="24"/>
                <w:szCs w:val="24"/>
                <w:lang w:val="kk-KZ"/>
              </w:rPr>
              <w:t>ө</w:t>
            </w:r>
            <w:r w:rsidRPr="008E22B1">
              <w:rPr>
                <w:rFonts w:ascii="Arial Narrow" w:hAnsi="Arial Narrow" w:cs="Arial Narrow"/>
                <w:sz w:val="24"/>
                <w:szCs w:val="24"/>
                <w:lang w:val="kk-KZ"/>
              </w:rPr>
              <w:t>лем</w:t>
            </w:r>
            <w:r w:rsidRPr="008E22B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E22B1">
              <w:rPr>
                <w:rFonts w:ascii="Arial Narrow" w:hAnsi="Arial Narrow" w:cs="Arial Narrow"/>
                <w:sz w:val="24"/>
                <w:szCs w:val="24"/>
                <w:lang w:val="kk-KZ"/>
              </w:rPr>
              <w:t>туралы</w:t>
            </w:r>
            <w:r w:rsidRPr="008E22B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E22B1">
              <w:rPr>
                <w:rFonts w:ascii="Arial Narrow" w:hAnsi="Arial Narrow" w:cs="Arial Narrow"/>
                <w:sz w:val="24"/>
                <w:szCs w:val="24"/>
                <w:lang w:val="kk-KZ"/>
              </w:rPr>
              <w:t>ж</w:t>
            </w:r>
            <w:r w:rsidRPr="008E22B1">
              <w:rPr>
                <w:rFonts w:ascii="Calibri" w:hAnsi="Calibri" w:cs="Calibri"/>
                <w:sz w:val="24"/>
                <w:szCs w:val="24"/>
                <w:lang w:val="kk-KZ"/>
              </w:rPr>
              <w:t>ә</w:t>
            </w:r>
            <w:r w:rsidRPr="008E22B1">
              <w:rPr>
                <w:rFonts w:ascii="Arial Narrow" w:hAnsi="Arial Narrow" w:cs="Arial Narrow"/>
                <w:sz w:val="24"/>
                <w:szCs w:val="24"/>
                <w:lang w:val="kk-KZ"/>
              </w:rPr>
              <w:t>не</w:t>
            </w:r>
            <w:r w:rsidRPr="008E22B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E22B1">
              <w:rPr>
                <w:rFonts w:ascii="Arial Narrow" w:hAnsi="Arial Narrow" w:cs="Arial Narrow"/>
                <w:sz w:val="24"/>
                <w:szCs w:val="24"/>
                <w:lang w:val="kk-KZ"/>
              </w:rPr>
              <w:t>биржалы</w:t>
            </w:r>
            <w:r w:rsidRPr="008E22B1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8E22B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E22B1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8E22B1">
              <w:rPr>
                <w:rFonts w:ascii="Arial Narrow" w:hAnsi="Arial Narrow" w:cs="Arial Narrow"/>
                <w:sz w:val="24"/>
                <w:szCs w:val="24"/>
                <w:lang w:val="kk-KZ"/>
              </w:rPr>
              <w:t>амтамасыз</w:t>
            </w:r>
            <w:r w:rsidRPr="008E22B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E22B1">
              <w:rPr>
                <w:rFonts w:ascii="Arial Narrow" w:hAnsi="Arial Narrow" w:cs="Arial Narrow"/>
                <w:sz w:val="24"/>
                <w:szCs w:val="24"/>
                <w:lang w:val="kk-KZ"/>
              </w:rPr>
              <w:t>етуді</w:t>
            </w:r>
            <w:r w:rsidRPr="008E22B1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8E22B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E22B1">
              <w:rPr>
                <w:rFonts w:ascii="Calibri" w:hAnsi="Calibri" w:cs="Calibri"/>
                <w:sz w:val="24"/>
                <w:szCs w:val="24"/>
                <w:lang w:val="kk-KZ"/>
              </w:rPr>
              <w:t>құ</w:t>
            </w:r>
            <w:r w:rsidRPr="008E22B1">
              <w:rPr>
                <w:rFonts w:ascii="Arial Narrow" w:hAnsi="Arial Narrow" w:cs="Arial Narrow"/>
                <w:sz w:val="24"/>
                <w:szCs w:val="24"/>
                <w:lang w:val="kk-KZ"/>
              </w:rPr>
              <w:t>лпын</w:t>
            </w:r>
            <w:r w:rsidRPr="008E22B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E22B1">
              <w:rPr>
                <w:rFonts w:ascii="Arial Narrow" w:hAnsi="Arial Narrow" w:cs="Arial Narrow"/>
                <w:sz w:val="24"/>
                <w:szCs w:val="24"/>
                <w:lang w:val="kk-KZ"/>
              </w:rPr>
              <w:t>ашу</w:t>
            </w:r>
            <w:r w:rsidRPr="008E22B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E22B1">
              <w:rPr>
                <w:rFonts w:ascii="Arial Narrow" w:hAnsi="Arial Narrow" w:cs="Arial Narrow"/>
                <w:sz w:val="24"/>
                <w:szCs w:val="24"/>
                <w:lang w:val="kk-KZ"/>
              </w:rPr>
              <w:t>туралы</w:t>
            </w:r>
            <w:r w:rsidRPr="008E22B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E22B1">
              <w:rPr>
                <w:rFonts w:ascii="Arial Narrow" w:hAnsi="Arial Narrow" w:cs="Arial Narrow"/>
                <w:sz w:val="24"/>
                <w:szCs w:val="24"/>
                <w:lang w:val="kk-KZ"/>
              </w:rPr>
              <w:t>хатты</w:t>
            </w:r>
            <w:r w:rsidRPr="008E22B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E22B1">
              <w:rPr>
                <w:rFonts w:ascii="Calibri" w:hAnsi="Calibri" w:cs="Calibri"/>
                <w:sz w:val="24"/>
                <w:szCs w:val="24"/>
                <w:lang w:val="kk-KZ"/>
              </w:rPr>
              <w:t>ұ</w:t>
            </w:r>
            <w:r w:rsidRPr="008E22B1">
              <w:rPr>
                <w:rFonts w:ascii="Arial Narrow" w:hAnsi="Arial Narrow" w:cs="Arial Narrow"/>
                <w:sz w:val="24"/>
                <w:szCs w:val="24"/>
                <w:lang w:val="kk-KZ"/>
              </w:rPr>
              <w:t>сын</w:t>
            </w:r>
            <w:r w:rsidRPr="008E22B1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8E22B1">
              <w:rPr>
                <w:rFonts w:ascii="Arial Narrow" w:hAnsi="Arial Narrow" w:cs="Arial Narrow"/>
                <w:sz w:val="24"/>
                <w:szCs w:val="24"/>
                <w:lang w:val="kk-KZ"/>
              </w:rPr>
              <w:t>ан</w:t>
            </w:r>
            <w:r w:rsidRPr="008E22B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E22B1">
              <w:rPr>
                <w:rFonts w:ascii="Arial Narrow" w:hAnsi="Arial Narrow" w:cs="Arial Narrow"/>
                <w:sz w:val="24"/>
                <w:szCs w:val="24"/>
                <w:lang w:val="kk-KZ"/>
              </w:rPr>
              <w:t>к</w:t>
            </w:r>
            <w:r w:rsidRPr="008E22B1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8E22B1">
              <w:rPr>
                <w:rFonts w:ascii="Arial Narrow" w:hAnsi="Arial Narrow" w:cs="Arial Narrow"/>
                <w:sz w:val="24"/>
                <w:szCs w:val="24"/>
                <w:lang w:val="kk-KZ"/>
              </w:rPr>
              <w:t>ні</w:t>
            </w:r>
          </w:p>
        </w:tc>
      </w:tr>
      <w:tr w:rsidR="00515F7F" w:rsidRPr="008E22B1" w14:paraId="6702834A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97412" w14:textId="77777777" w:rsidR="00515F7F" w:rsidRPr="008E22B1" w:rsidRDefault="00000000">
            <w:pPr>
              <w:pStyle w:val="afa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8E22B1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 xml:space="preserve">SP 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67E2D" w14:textId="77777777" w:rsidR="00515F7F" w:rsidRPr="008E22B1" w:rsidRDefault="00000000">
            <w:pPr>
              <w:pStyle w:val="afa"/>
              <w:spacing w:before="60" w:after="0"/>
              <w:jc w:val="left"/>
              <w:rPr>
                <w:rFonts w:ascii="Arial Narrow" w:hAnsi="Arial Narrow"/>
                <w:lang w:val="kk-KZ"/>
              </w:rPr>
            </w:pPr>
            <w:r w:rsidRPr="008E22B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(Seller Payment Date) – </w:t>
            </w:r>
          </w:p>
          <w:p w14:paraId="4F43618F" w14:textId="77777777" w:rsidR="00515F7F" w:rsidRPr="008E22B1" w:rsidRDefault="00000000">
            <w:pPr>
              <w:pStyle w:val="afa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8E22B1">
              <w:rPr>
                <w:rFonts w:ascii="Arial Narrow" w:hAnsi="Arial Narrow" w:cs="Times New Roman"/>
                <w:sz w:val="24"/>
                <w:szCs w:val="24"/>
                <w:lang w:val="kk-KZ"/>
              </w:rPr>
              <w:t>клирингтік орталы</w:t>
            </w:r>
            <w:r w:rsidRPr="008E22B1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8E22B1">
              <w:rPr>
                <w:rFonts w:ascii="Arial Narrow" w:hAnsi="Arial Narrow" w:cs="Arial Narrow"/>
                <w:sz w:val="24"/>
                <w:szCs w:val="24"/>
                <w:lang w:val="kk-KZ"/>
              </w:rPr>
              <w:t>ты</w:t>
            </w:r>
            <w:r w:rsidRPr="008E22B1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8E22B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E22B1">
              <w:rPr>
                <w:rFonts w:ascii="Arial Narrow" w:hAnsi="Arial Narrow" w:cs="Arial Narrow"/>
                <w:sz w:val="24"/>
                <w:szCs w:val="24"/>
                <w:lang w:val="kk-KZ"/>
              </w:rPr>
              <w:t>сатушы</w:t>
            </w:r>
            <w:r w:rsidRPr="008E22B1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8E22B1">
              <w:rPr>
                <w:rFonts w:ascii="Arial Narrow" w:hAnsi="Arial Narrow" w:cs="Arial Narrow"/>
                <w:sz w:val="24"/>
                <w:szCs w:val="24"/>
                <w:lang w:val="kk-KZ"/>
              </w:rPr>
              <w:t>а</w:t>
            </w:r>
            <w:r w:rsidRPr="008E22B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E22B1">
              <w:rPr>
                <w:rFonts w:ascii="Arial Narrow" w:hAnsi="Arial Narrow" w:cs="Arial Narrow"/>
                <w:sz w:val="24"/>
                <w:szCs w:val="24"/>
                <w:lang w:val="kk-KZ"/>
              </w:rPr>
              <w:t>а</w:t>
            </w:r>
            <w:r w:rsidRPr="008E22B1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8E22B1">
              <w:rPr>
                <w:rFonts w:ascii="Arial Narrow" w:hAnsi="Arial Narrow" w:cs="Arial Narrow"/>
                <w:sz w:val="24"/>
                <w:szCs w:val="24"/>
                <w:lang w:val="kk-KZ"/>
              </w:rPr>
              <w:t>ша</w:t>
            </w:r>
            <w:r w:rsidRPr="008E22B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E22B1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8E22B1">
              <w:rPr>
                <w:rFonts w:ascii="Arial Narrow" w:hAnsi="Arial Narrow" w:cs="Arial Narrow"/>
                <w:sz w:val="24"/>
                <w:szCs w:val="24"/>
                <w:lang w:val="kk-KZ"/>
              </w:rPr>
              <w:t>аражатын</w:t>
            </w:r>
            <w:r w:rsidRPr="008E22B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E22B1">
              <w:rPr>
                <w:rFonts w:ascii="Arial Narrow" w:hAnsi="Arial Narrow" w:cs="Arial Narrow"/>
                <w:sz w:val="24"/>
                <w:szCs w:val="24"/>
                <w:lang w:val="kk-KZ"/>
              </w:rPr>
              <w:t>аудар</w:t>
            </w:r>
            <w:r w:rsidRPr="008E22B1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8E22B1">
              <w:rPr>
                <w:rFonts w:ascii="Arial Narrow" w:hAnsi="Arial Narrow" w:cs="Arial Narrow"/>
                <w:sz w:val="24"/>
                <w:szCs w:val="24"/>
                <w:lang w:val="kk-KZ"/>
              </w:rPr>
              <w:t>ан</w:t>
            </w:r>
            <w:r w:rsidRPr="008E22B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E22B1">
              <w:rPr>
                <w:rFonts w:ascii="Arial Narrow" w:hAnsi="Arial Narrow" w:cs="Arial Narrow"/>
                <w:sz w:val="24"/>
                <w:szCs w:val="24"/>
                <w:lang w:val="kk-KZ"/>
              </w:rPr>
              <w:t>к</w:t>
            </w:r>
            <w:r w:rsidRPr="008E22B1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8E22B1">
              <w:rPr>
                <w:rFonts w:ascii="Arial Narrow" w:hAnsi="Arial Narrow" w:cs="Arial Narrow"/>
                <w:sz w:val="24"/>
                <w:szCs w:val="24"/>
                <w:lang w:val="kk-KZ"/>
              </w:rPr>
              <w:t>ні</w:t>
            </w:r>
          </w:p>
        </w:tc>
      </w:tr>
      <w:tr w:rsidR="00515F7F" w:rsidRPr="008E22B1" w14:paraId="267F2A3C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38DA4" w14:textId="77777777" w:rsidR="00515F7F" w:rsidRPr="008E22B1" w:rsidRDefault="00000000">
            <w:pPr>
              <w:pStyle w:val="afa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8E22B1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 xml:space="preserve">BU  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DABA9" w14:textId="77777777" w:rsidR="00515F7F" w:rsidRPr="008E22B1" w:rsidRDefault="00000000">
            <w:pPr>
              <w:pStyle w:val="afa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8E22B1">
              <w:rPr>
                <w:rFonts w:ascii="Arial Narrow" w:hAnsi="Arial Narrow" w:cs="Times New Roman"/>
                <w:sz w:val="24"/>
                <w:szCs w:val="24"/>
                <w:lang w:val="kk-KZ"/>
              </w:rPr>
              <w:t>(Bond Unlock Date) –</w:t>
            </w:r>
          </w:p>
          <w:p w14:paraId="797F5F7D" w14:textId="77777777" w:rsidR="00515F7F" w:rsidRPr="008E22B1" w:rsidRDefault="00000000">
            <w:pPr>
              <w:pStyle w:val="afa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8E22B1">
              <w:rPr>
                <w:rFonts w:ascii="Arial Narrow" w:hAnsi="Arial Narrow" w:cs="Times New Roman"/>
                <w:sz w:val="24"/>
                <w:szCs w:val="24"/>
                <w:lang w:val="kk-KZ"/>
              </w:rPr>
              <w:t>клирингтік орталы</w:t>
            </w:r>
            <w:r w:rsidRPr="008E22B1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8E22B1">
              <w:rPr>
                <w:rFonts w:ascii="Arial Narrow" w:hAnsi="Arial Narrow" w:cs="Arial Narrow"/>
                <w:sz w:val="24"/>
                <w:szCs w:val="24"/>
                <w:lang w:val="kk-KZ"/>
              </w:rPr>
              <w:t>ты</w:t>
            </w:r>
            <w:r w:rsidRPr="008E22B1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8E22B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E22B1">
              <w:rPr>
                <w:rFonts w:ascii="Arial Narrow" w:hAnsi="Arial Narrow" w:cs="Arial Narrow"/>
                <w:sz w:val="24"/>
                <w:szCs w:val="24"/>
                <w:lang w:val="kk-KZ"/>
              </w:rPr>
              <w:t>биржалы</w:t>
            </w:r>
            <w:r w:rsidRPr="008E22B1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8E22B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E22B1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8E22B1">
              <w:rPr>
                <w:rFonts w:ascii="Arial Narrow" w:hAnsi="Arial Narrow" w:cs="Arial Narrow"/>
                <w:sz w:val="24"/>
                <w:szCs w:val="24"/>
                <w:lang w:val="kk-KZ"/>
              </w:rPr>
              <w:t>амтамасыз</w:t>
            </w:r>
            <w:r w:rsidRPr="008E22B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E22B1">
              <w:rPr>
                <w:rFonts w:ascii="Arial Narrow" w:hAnsi="Arial Narrow" w:cs="Arial Narrow"/>
                <w:sz w:val="24"/>
                <w:szCs w:val="24"/>
                <w:lang w:val="kk-KZ"/>
              </w:rPr>
              <w:t>етуді</w:t>
            </w:r>
            <w:r w:rsidRPr="008E22B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(</w:t>
            </w:r>
            <w:r w:rsidRPr="008E22B1">
              <w:rPr>
                <w:rFonts w:ascii="Arial Narrow" w:hAnsi="Arial Narrow" w:cs="Arial Narrow"/>
                <w:sz w:val="24"/>
                <w:szCs w:val="24"/>
                <w:lang w:val="kk-KZ"/>
              </w:rPr>
              <w:t>Б</w:t>
            </w:r>
            <w:r w:rsidRPr="008E22B1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8E22B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) </w:t>
            </w:r>
            <w:r w:rsidRPr="008E22B1">
              <w:rPr>
                <w:rFonts w:ascii="Arial Narrow" w:hAnsi="Arial Narrow" w:cs="Arial Narrow"/>
                <w:sz w:val="24"/>
                <w:szCs w:val="24"/>
                <w:lang w:val="kk-KZ"/>
              </w:rPr>
              <w:t>б</w:t>
            </w:r>
            <w:r w:rsidRPr="008E22B1">
              <w:rPr>
                <w:rFonts w:ascii="Calibri" w:hAnsi="Calibri" w:cs="Calibri"/>
                <w:sz w:val="24"/>
                <w:szCs w:val="24"/>
                <w:lang w:val="kk-KZ"/>
              </w:rPr>
              <w:t>ұғ</w:t>
            </w:r>
            <w:r w:rsidRPr="008E22B1">
              <w:rPr>
                <w:rFonts w:ascii="Arial Narrow" w:hAnsi="Arial Narrow" w:cs="Arial Narrow"/>
                <w:sz w:val="24"/>
                <w:szCs w:val="24"/>
                <w:lang w:val="kk-KZ"/>
              </w:rPr>
              <w:t>аттаудан</w:t>
            </w:r>
            <w:r w:rsidRPr="008E22B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E22B1">
              <w:rPr>
                <w:rFonts w:ascii="Arial Narrow" w:hAnsi="Arial Narrow" w:cs="Arial Narrow"/>
                <w:sz w:val="24"/>
                <w:szCs w:val="24"/>
                <w:lang w:val="kk-KZ"/>
              </w:rPr>
              <w:t>шы</w:t>
            </w:r>
            <w:r w:rsidRPr="008E22B1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8E22B1">
              <w:rPr>
                <w:rFonts w:ascii="Arial Narrow" w:hAnsi="Arial Narrow" w:cs="Arial Narrow"/>
                <w:sz w:val="24"/>
                <w:szCs w:val="24"/>
                <w:lang w:val="kk-KZ"/>
              </w:rPr>
              <w:t>ар</w:t>
            </w:r>
            <w:r w:rsidRPr="008E22B1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8E22B1">
              <w:rPr>
                <w:rFonts w:ascii="Arial Narrow" w:hAnsi="Arial Narrow" w:cs="Arial Narrow"/>
                <w:sz w:val="24"/>
                <w:szCs w:val="24"/>
                <w:lang w:val="kk-KZ"/>
              </w:rPr>
              <w:t>ан</w:t>
            </w:r>
            <w:r w:rsidRPr="008E22B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E22B1">
              <w:rPr>
                <w:rFonts w:ascii="Arial Narrow" w:hAnsi="Arial Narrow" w:cs="Arial Narrow"/>
                <w:sz w:val="24"/>
                <w:szCs w:val="24"/>
                <w:lang w:val="kk-KZ"/>
              </w:rPr>
              <w:t>к</w:t>
            </w:r>
            <w:r w:rsidRPr="008E22B1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8E22B1">
              <w:rPr>
                <w:rFonts w:ascii="Arial Narrow" w:hAnsi="Arial Narrow" w:cs="Arial Narrow"/>
                <w:sz w:val="24"/>
                <w:szCs w:val="24"/>
                <w:lang w:val="kk-KZ"/>
              </w:rPr>
              <w:t>ні</w:t>
            </w:r>
            <w:r w:rsidRPr="008E22B1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</w:tbl>
    <w:p w14:paraId="778401F5" w14:textId="77777777" w:rsidR="00515F7F" w:rsidRPr="008E22B1" w:rsidRDefault="00515F7F">
      <w:pPr>
        <w:pStyle w:val="afb"/>
        <w:ind w:left="0"/>
        <w:rPr>
          <w:rFonts w:ascii="Arial Narrow" w:hAnsi="Arial Narrow" w:cs="Times New Roman"/>
          <w:sz w:val="24"/>
          <w:szCs w:val="24"/>
          <w:lang w:val="kk-KZ"/>
        </w:rPr>
      </w:pPr>
    </w:p>
    <w:p w14:paraId="1E4BFCC2" w14:textId="77777777" w:rsidR="00515F7F" w:rsidRPr="008E22B1" w:rsidRDefault="00000000">
      <w:pPr>
        <w:pStyle w:val="afb"/>
        <w:ind w:left="0"/>
        <w:rPr>
          <w:rFonts w:ascii="Arial Narrow" w:hAnsi="Arial Narrow" w:cs="Times New Roman"/>
          <w:sz w:val="24"/>
          <w:szCs w:val="24"/>
          <w:lang w:val="kk-KZ"/>
        </w:rPr>
      </w:pPr>
      <w:r w:rsidRPr="008E22B1">
        <w:rPr>
          <w:rFonts w:ascii="Arial Narrow" w:hAnsi="Arial Narrow" w:cs="Times New Roman"/>
          <w:sz w:val="24"/>
          <w:szCs w:val="24"/>
          <w:lang w:val="kk-KZ"/>
        </w:rPr>
        <w:t>Осы Спецификацияда тікелей к</w:t>
      </w:r>
      <w:r w:rsidRPr="008E22B1">
        <w:rPr>
          <w:rFonts w:ascii="Calibri" w:hAnsi="Calibri" w:cs="Calibri"/>
          <w:sz w:val="24"/>
          <w:szCs w:val="24"/>
          <w:lang w:val="kk-KZ"/>
        </w:rPr>
        <w:t>ө</w:t>
      </w:r>
      <w:r w:rsidRPr="008E22B1">
        <w:rPr>
          <w:rFonts w:ascii="Arial Narrow" w:hAnsi="Arial Narrow" w:cs="Arial Narrow"/>
          <w:sz w:val="24"/>
          <w:szCs w:val="24"/>
          <w:lang w:val="kk-KZ"/>
        </w:rPr>
        <w:t>рсетілмеген</w:t>
      </w:r>
      <w:r w:rsidRPr="008E22B1">
        <w:rPr>
          <w:rFonts w:ascii="Arial Narrow" w:hAnsi="Arial Narrow" w:cs="Times New Roman"/>
          <w:sz w:val="24"/>
          <w:szCs w:val="24"/>
          <w:lang w:val="kk-KZ"/>
        </w:rPr>
        <w:t xml:space="preserve"> </w:t>
      </w:r>
      <w:r w:rsidRPr="008E22B1">
        <w:rPr>
          <w:rFonts w:ascii="Arial Narrow" w:hAnsi="Arial Narrow" w:cs="Arial Narrow"/>
          <w:sz w:val="24"/>
          <w:szCs w:val="24"/>
          <w:lang w:val="kk-KZ"/>
        </w:rPr>
        <w:t>терминдер</w:t>
      </w:r>
      <w:r w:rsidRPr="008E22B1">
        <w:rPr>
          <w:rFonts w:ascii="Arial Narrow" w:hAnsi="Arial Narrow" w:cs="Times New Roman"/>
          <w:sz w:val="24"/>
          <w:szCs w:val="24"/>
          <w:lang w:val="kk-KZ"/>
        </w:rPr>
        <w:t xml:space="preserve"> </w:t>
      </w:r>
      <w:r w:rsidRPr="008E22B1">
        <w:rPr>
          <w:rFonts w:ascii="Arial Narrow" w:hAnsi="Arial Narrow" w:cs="Arial Narrow"/>
          <w:sz w:val="24"/>
          <w:szCs w:val="24"/>
          <w:lang w:val="kk-KZ"/>
        </w:rPr>
        <w:t>Сауда</w:t>
      </w:r>
      <w:r w:rsidRPr="008E22B1">
        <w:rPr>
          <w:rFonts w:ascii="Arial Narrow" w:hAnsi="Arial Narrow" w:cs="Times New Roman"/>
          <w:sz w:val="24"/>
          <w:szCs w:val="24"/>
          <w:lang w:val="kk-KZ"/>
        </w:rPr>
        <w:t xml:space="preserve"> </w:t>
      </w:r>
      <w:r w:rsidRPr="008E22B1">
        <w:rPr>
          <w:rFonts w:ascii="Arial Narrow" w:hAnsi="Arial Narrow" w:cs="Arial Narrow"/>
          <w:sz w:val="24"/>
          <w:szCs w:val="24"/>
          <w:lang w:val="kk-KZ"/>
        </w:rPr>
        <w:t>ережелеріне</w:t>
      </w:r>
      <w:r w:rsidRPr="008E22B1">
        <w:rPr>
          <w:rFonts w:ascii="Arial Narrow" w:hAnsi="Arial Narrow" w:cs="Times New Roman"/>
          <w:sz w:val="24"/>
          <w:szCs w:val="24"/>
          <w:lang w:val="kk-KZ"/>
        </w:rPr>
        <w:t xml:space="preserve">, </w:t>
      </w:r>
      <w:r w:rsidRPr="008E22B1">
        <w:rPr>
          <w:rFonts w:ascii="Arial Narrow" w:hAnsi="Arial Narrow" w:cs="Arial Narrow"/>
          <w:sz w:val="24"/>
          <w:szCs w:val="24"/>
          <w:lang w:val="kk-KZ"/>
        </w:rPr>
        <w:t>Клиринг</w:t>
      </w:r>
      <w:r w:rsidRPr="008E22B1">
        <w:rPr>
          <w:rFonts w:ascii="Arial Narrow" w:hAnsi="Arial Narrow" w:cs="Times New Roman"/>
          <w:sz w:val="24"/>
          <w:szCs w:val="24"/>
          <w:lang w:val="kk-KZ"/>
        </w:rPr>
        <w:t xml:space="preserve"> </w:t>
      </w:r>
      <w:r w:rsidRPr="008E22B1">
        <w:rPr>
          <w:rFonts w:ascii="Arial Narrow" w:hAnsi="Arial Narrow" w:cs="Arial Narrow"/>
          <w:sz w:val="24"/>
          <w:szCs w:val="24"/>
          <w:lang w:val="kk-KZ"/>
        </w:rPr>
        <w:t>ережелеріне</w:t>
      </w:r>
      <w:r w:rsidRPr="008E22B1">
        <w:rPr>
          <w:rFonts w:ascii="Arial Narrow" w:hAnsi="Arial Narrow" w:cs="Times New Roman"/>
          <w:sz w:val="24"/>
          <w:szCs w:val="24"/>
          <w:lang w:val="kk-KZ"/>
        </w:rPr>
        <w:t xml:space="preserve">, </w:t>
      </w:r>
      <w:r w:rsidRPr="008E22B1">
        <w:rPr>
          <w:rFonts w:ascii="Calibri" w:hAnsi="Calibri" w:cs="Calibri"/>
          <w:sz w:val="24"/>
          <w:szCs w:val="24"/>
          <w:lang w:val="kk-KZ"/>
        </w:rPr>
        <w:t>Қ</w:t>
      </w:r>
      <w:r w:rsidRPr="008E22B1">
        <w:rPr>
          <w:rFonts w:ascii="Arial Narrow" w:hAnsi="Arial Narrow" w:cs="Arial Narrow"/>
          <w:sz w:val="24"/>
          <w:szCs w:val="24"/>
          <w:lang w:val="kk-KZ"/>
        </w:rPr>
        <w:t>аза</w:t>
      </w:r>
      <w:r w:rsidRPr="008E22B1">
        <w:rPr>
          <w:rFonts w:ascii="Calibri" w:hAnsi="Calibri" w:cs="Calibri"/>
          <w:sz w:val="24"/>
          <w:szCs w:val="24"/>
          <w:lang w:val="kk-KZ"/>
        </w:rPr>
        <w:t>қ</w:t>
      </w:r>
      <w:r w:rsidRPr="008E22B1">
        <w:rPr>
          <w:rFonts w:ascii="Arial Narrow" w:hAnsi="Arial Narrow" w:cs="Arial Narrow"/>
          <w:sz w:val="24"/>
          <w:szCs w:val="24"/>
          <w:lang w:val="kk-KZ"/>
        </w:rPr>
        <w:t>стан</w:t>
      </w:r>
      <w:r w:rsidRPr="008E22B1">
        <w:rPr>
          <w:rFonts w:ascii="Arial Narrow" w:hAnsi="Arial Narrow" w:cs="Times New Roman"/>
          <w:sz w:val="24"/>
          <w:szCs w:val="24"/>
          <w:lang w:val="kk-KZ"/>
        </w:rPr>
        <w:t xml:space="preserve"> </w:t>
      </w:r>
      <w:r w:rsidRPr="008E22B1">
        <w:rPr>
          <w:rFonts w:ascii="Arial Narrow" w:hAnsi="Arial Narrow" w:cs="Arial Narrow"/>
          <w:sz w:val="24"/>
          <w:szCs w:val="24"/>
          <w:lang w:val="kk-KZ"/>
        </w:rPr>
        <w:t>Республикасыны</w:t>
      </w:r>
      <w:r w:rsidRPr="008E22B1">
        <w:rPr>
          <w:rFonts w:ascii="Calibri" w:hAnsi="Calibri" w:cs="Calibri"/>
          <w:sz w:val="24"/>
          <w:szCs w:val="24"/>
          <w:lang w:val="kk-KZ"/>
        </w:rPr>
        <w:t>ң</w:t>
      </w:r>
      <w:r w:rsidRPr="008E22B1">
        <w:rPr>
          <w:rFonts w:ascii="Arial Narrow" w:hAnsi="Arial Narrow" w:cs="Times New Roman"/>
          <w:sz w:val="24"/>
          <w:szCs w:val="24"/>
          <w:lang w:val="kk-KZ"/>
        </w:rPr>
        <w:t xml:space="preserve"> </w:t>
      </w:r>
      <w:r w:rsidRPr="008E22B1">
        <w:rPr>
          <w:rFonts w:ascii="Arial Narrow" w:hAnsi="Arial Narrow" w:cs="Arial Narrow"/>
          <w:sz w:val="24"/>
          <w:szCs w:val="24"/>
          <w:lang w:val="kk-KZ"/>
        </w:rPr>
        <w:t>за</w:t>
      </w:r>
      <w:r w:rsidRPr="008E22B1">
        <w:rPr>
          <w:rFonts w:ascii="Calibri" w:hAnsi="Calibri" w:cs="Calibri"/>
          <w:sz w:val="24"/>
          <w:szCs w:val="24"/>
          <w:lang w:val="kk-KZ"/>
        </w:rPr>
        <w:t>ң</w:t>
      </w:r>
      <w:r w:rsidRPr="008E22B1">
        <w:rPr>
          <w:rFonts w:ascii="Arial Narrow" w:hAnsi="Arial Narrow" w:cs="Arial Narrow"/>
          <w:sz w:val="24"/>
          <w:szCs w:val="24"/>
          <w:lang w:val="kk-KZ"/>
        </w:rPr>
        <w:t>намасына</w:t>
      </w:r>
      <w:r w:rsidRPr="008E22B1">
        <w:rPr>
          <w:rFonts w:ascii="Arial Narrow" w:hAnsi="Arial Narrow" w:cs="Times New Roman"/>
          <w:sz w:val="24"/>
          <w:szCs w:val="24"/>
          <w:lang w:val="kk-KZ"/>
        </w:rPr>
        <w:t xml:space="preserve"> </w:t>
      </w:r>
      <w:r w:rsidRPr="008E22B1">
        <w:rPr>
          <w:rFonts w:ascii="Arial Narrow" w:hAnsi="Arial Narrow" w:cs="Arial Narrow"/>
          <w:sz w:val="24"/>
          <w:szCs w:val="24"/>
          <w:lang w:val="kk-KZ"/>
        </w:rPr>
        <w:t>с</w:t>
      </w:r>
      <w:r w:rsidRPr="008E22B1">
        <w:rPr>
          <w:rFonts w:ascii="Calibri" w:hAnsi="Calibri" w:cs="Calibri"/>
          <w:sz w:val="24"/>
          <w:szCs w:val="24"/>
          <w:lang w:val="kk-KZ"/>
        </w:rPr>
        <w:t>ә</w:t>
      </w:r>
      <w:r w:rsidRPr="008E22B1">
        <w:rPr>
          <w:rFonts w:ascii="Arial Narrow" w:hAnsi="Arial Narrow" w:cs="Arial Narrow"/>
          <w:sz w:val="24"/>
          <w:szCs w:val="24"/>
          <w:lang w:val="kk-KZ"/>
        </w:rPr>
        <w:t>йкес</w:t>
      </w:r>
      <w:r w:rsidRPr="008E22B1">
        <w:rPr>
          <w:rFonts w:ascii="Arial Narrow" w:hAnsi="Arial Narrow" w:cs="Times New Roman"/>
          <w:sz w:val="24"/>
          <w:szCs w:val="24"/>
          <w:lang w:val="kk-KZ"/>
        </w:rPr>
        <w:t xml:space="preserve"> </w:t>
      </w:r>
      <w:r w:rsidRPr="008E22B1">
        <w:rPr>
          <w:rFonts w:ascii="Arial Narrow" w:hAnsi="Arial Narrow" w:cs="Arial Narrow"/>
          <w:sz w:val="24"/>
          <w:szCs w:val="24"/>
          <w:lang w:val="kk-KZ"/>
        </w:rPr>
        <w:t>т</w:t>
      </w:r>
      <w:r w:rsidRPr="008E22B1">
        <w:rPr>
          <w:rFonts w:ascii="Calibri" w:hAnsi="Calibri" w:cs="Calibri"/>
          <w:sz w:val="24"/>
          <w:szCs w:val="24"/>
          <w:lang w:val="kk-KZ"/>
        </w:rPr>
        <w:t>ү</w:t>
      </w:r>
      <w:r w:rsidRPr="008E22B1">
        <w:rPr>
          <w:rFonts w:ascii="Arial Narrow" w:hAnsi="Arial Narrow" w:cs="Arial Narrow"/>
          <w:sz w:val="24"/>
          <w:szCs w:val="24"/>
          <w:lang w:val="kk-KZ"/>
        </w:rPr>
        <w:t>сініледі</w:t>
      </w:r>
      <w:r w:rsidRPr="008E22B1">
        <w:rPr>
          <w:rFonts w:ascii="Arial Narrow" w:hAnsi="Arial Narrow" w:cs="Times New Roman"/>
          <w:sz w:val="24"/>
          <w:szCs w:val="24"/>
          <w:lang w:val="kk-KZ"/>
        </w:rPr>
        <w:t>.</w:t>
      </w:r>
    </w:p>
    <w:p w14:paraId="642C4F8D" w14:textId="77777777" w:rsidR="00515F7F" w:rsidRPr="008E22B1" w:rsidRDefault="00000000">
      <w:pPr>
        <w:pStyle w:val="1200"/>
        <w:numPr>
          <w:ilvl w:val="0"/>
          <w:numId w:val="4"/>
        </w:numPr>
        <w:spacing w:before="240" w:after="240"/>
        <w:rPr>
          <w:rFonts w:ascii="Arial Narrow" w:hAnsi="Arial Narrow"/>
          <w:b/>
          <w:sz w:val="24"/>
          <w:szCs w:val="24"/>
        </w:rPr>
      </w:pPr>
      <w:proofErr w:type="spellStart"/>
      <w:r w:rsidRPr="008E22B1">
        <w:rPr>
          <w:rFonts w:ascii="Arial Narrow" w:hAnsi="Arial Narrow"/>
          <w:b/>
          <w:sz w:val="24"/>
          <w:szCs w:val="24"/>
        </w:rPr>
        <w:lastRenderedPageBreak/>
        <w:t>Жалпы</w:t>
      </w:r>
      <w:proofErr w:type="spellEnd"/>
      <w:r w:rsidRPr="008E22B1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Pr="008E22B1">
        <w:rPr>
          <w:rFonts w:ascii="Arial Narrow" w:hAnsi="Arial Narrow"/>
          <w:b/>
          <w:sz w:val="24"/>
          <w:szCs w:val="24"/>
        </w:rPr>
        <w:t>ережелер</w:t>
      </w:r>
      <w:proofErr w:type="spellEnd"/>
    </w:p>
    <w:p w14:paraId="12F4D374" w14:textId="77777777" w:rsidR="00515F7F" w:rsidRPr="008E22B1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r w:rsidRPr="008E22B1">
        <w:rPr>
          <w:rFonts w:ascii="Arial Narrow" w:hAnsi="Arial Narrow"/>
          <w:sz w:val="24"/>
        </w:rPr>
        <w:t xml:space="preserve">Сауда </w:t>
      </w:r>
      <w:r w:rsidRPr="008E22B1">
        <w:rPr>
          <w:rFonts w:ascii="Calibri" w:hAnsi="Calibri" w:cs="Calibri"/>
          <w:sz w:val="24"/>
        </w:rPr>
        <w:t>құ</w:t>
      </w:r>
      <w:r w:rsidRPr="008E22B1">
        <w:rPr>
          <w:rFonts w:ascii="Arial Narrow" w:hAnsi="Arial Narrow" w:cs="Arial Narrow"/>
          <w:sz w:val="24"/>
        </w:rPr>
        <w:t>ралыны</w:t>
      </w:r>
      <w:r w:rsidRPr="008E22B1">
        <w:rPr>
          <w:rFonts w:ascii="Calibri" w:hAnsi="Calibri" w:cs="Calibri"/>
          <w:sz w:val="24"/>
        </w:rPr>
        <w:t>ң</w:t>
      </w:r>
      <w:r w:rsidRPr="008E22B1">
        <w:rPr>
          <w:rFonts w:ascii="Arial Narrow" w:hAnsi="Arial Narrow"/>
          <w:sz w:val="24"/>
        </w:rPr>
        <w:t xml:space="preserve"> </w:t>
      </w:r>
      <w:r w:rsidRPr="008E22B1">
        <w:rPr>
          <w:rFonts w:ascii="Arial Narrow" w:hAnsi="Arial Narrow" w:cs="Arial Narrow"/>
          <w:sz w:val="24"/>
        </w:rPr>
        <w:t>коды</w:t>
      </w:r>
      <w:r w:rsidRPr="008E22B1">
        <w:rPr>
          <w:rFonts w:ascii="Arial Narrow" w:hAnsi="Arial Narrow"/>
          <w:sz w:val="24"/>
        </w:rPr>
        <w:t xml:space="preserve">: ______ </w:t>
      </w:r>
      <w:r w:rsidRPr="008E22B1">
        <w:rPr>
          <w:rFonts w:ascii="Arial Narrow" w:hAnsi="Arial Narrow" w:cs="Arial Narrow"/>
          <w:sz w:val="24"/>
        </w:rPr>
        <w:t>–</w:t>
      </w:r>
      <w:r w:rsidRPr="008E22B1">
        <w:rPr>
          <w:rFonts w:ascii="Arial Narrow" w:hAnsi="Arial Narrow"/>
          <w:sz w:val="24"/>
        </w:rPr>
        <w:t xml:space="preserve"> "</w:t>
      </w:r>
      <w:r w:rsidRPr="008E22B1">
        <w:rPr>
          <w:rFonts w:ascii="Arial Narrow" w:hAnsi="Arial Narrow" w:cs="Arial Narrow"/>
          <w:sz w:val="24"/>
        </w:rPr>
        <w:t>АМ</w:t>
      </w:r>
      <w:r w:rsidRPr="008E22B1">
        <w:rPr>
          <w:rFonts w:ascii="Calibri" w:hAnsi="Calibri" w:cs="Calibri"/>
          <w:sz w:val="24"/>
        </w:rPr>
        <w:t>Ө</w:t>
      </w:r>
      <w:r w:rsidRPr="008E22B1">
        <w:rPr>
          <w:rFonts w:ascii="Arial Narrow" w:hAnsi="Arial Narrow" w:cs="Arial Narrow"/>
          <w:sz w:val="24"/>
        </w:rPr>
        <w:t>З</w:t>
      </w:r>
      <w:r w:rsidRPr="008E22B1">
        <w:rPr>
          <w:rFonts w:ascii="Arial Narrow" w:hAnsi="Arial Narrow"/>
          <w:sz w:val="24"/>
        </w:rPr>
        <w:t xml:space="preserve">" </w:t>
      </w:r>
      <w:r w:rsidRPr="008E22B1">
        <w:rPr>
          <w:rFonts w:ascii="Arial Narrow" w:hAnsi="Arial Narrow" w:cs="Arial Narrow"/>
          <w:sz w:val="24"/>
        </w:rPr>
        <w:t>ЖШС</w:t>
      </w:r>
      <w:r w:rsidRPr="008E22B1">
        <w:rPr>
          <w:rFonts w:ascii="Arial Narrow" w:hAnsi="Arial Narrow"/>
          <w:sz w:val="24"/>
        </w:rPr>
        <w:t xml:space="preserve"> </w:t>
      </w:r>
      <w:r w:rsidRPr="008E22B1">
        <w:rPr>
          <w:rFonts w:ascii="Arial Narrow" w:hAnsi="Arial Narrow" w:cs="Arial Narrow"/>
          <w:sz w:val="24"/>
        </w:rPr>
        <w:t>АИ</w:t>
      </w:r>
      <w:r w:rsidRPr="008E22B1">
        <w:rPr>
          <w:rFonts w:ascii="Arial Narrow" w:hAnsi="Arial Narrow"/>
          <w:sz w:val="24"/>
        </w:rPr>
        <w:t xml:space="preserve">-95 </w:t>
      </w:r>
      <w:r w:rsidRPr="008E22B1">
        <w:rPr>
          <w:rFonts w:ascii="Arial Narrow" w:hAnsi="Arial Narrow" w:cs="Arial Narrow"/>
          <w:sz w:val="24"/>
        </w:rPr>
        <w:t>бензині</w:t>
      </w:r>
      <w:r w:rsidRPr="008E22B1">
        <w:rPr>
          <w:rFonts w:ascii="Arial Narrow" w:hAnsi="Arial Narrow"/>
          <w:sz w:val="24"/>
        </w:rPr>
        <w:t>;</w:t>
      </w:r>
    </w:p>
    <w:p w14:paraId="5560CCF3" w14:textId="77777777" w:rsidR="00515F7F" w:rsidRPr="008E22B1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r w:rsidRPr="008E22B1">
        <w:rPr>
          <w:rFonts w:ascii="Arial Narrow" w:hAnsi="Arial Narrow"/>
          <w:sz w:val="24"/>
          <w:szCs w:val="24"/>
        </w:rPr>
        <w:t>Саудалы</w:t>
      </w:r>
      <w:r w:rsidRPr="008E22B1">
        <w:rPr>
          <w:rFonts w:ascii="Calibri" w:hAnsi="Calibri" w:cs="Calibri"/>
          <w:sz w:val="24"/>
          <w:szCs w:val="24"/>
        </w:rPr>
        <w:t>қ</w:t>
      </w:r>
      <w:r w:rsidRPr="008E22B1">
        <w:rPr>
          <w:rFonts w:ascii="Arial Narrow" w:hAnsi="Arial Narrow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sz w:val="24"/>
          <w:szCs w:val="24"/>
        </w:rPr>
        <w:t>лот</w:t>
      </w:r>
      <w:r w:rsidRPr="008E22B1">
        <w:rPr>
          <w:rFonts w:ascii="Arial Narrow" w:hAnsi="Arial Narrow"/>
          <w:sz w:val="24"/>
          <w:szCs w:val="24"/>
        </w:rPr>
        <w:t xml:space="preserve"> - 65 </w:t>
      </w:r>
      <w:r w:rsidRPr="008E22B1">
        <w:rPr>
          <w:rFonts w:ascii="Arial Narrow" w:hAnsi="Arial Narrow" w:cs="Arial Narrow"/>
          <w:sz w:val="24"/>
          <w:szCs w:val="24"/>
        </w:rPr>
        <w:t>метрикалы</w:t>
      </w:r>
      <w:r w:rsidRPr="008E22B1">
        <w:rPr>
          <w:rFonts w:ascii="Calibri" w:hAnsi="Calibri" w:cs="Calibri"/>
          <w:sz w:val="24"/>
          <w:szCs w:val="24"/>
        </w:rPr>
        <w:t>қ</w:t>
      </w:r>
      <w:r w:rsidRPr="008E22B1">
        <w:rPr>
          <w:rFonts w:ascii="Arial Narrow" w:hAnsi="Arial Narrow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sz w:val="24"/>
          <w:szCs w:val="24"/>
        </w:rPr>
        <w:t>тонна</w:t>
      </w:r>
      <w:r w:rsidRPr="008E22B1">
        <w:rPr>
          <w:rFonts w:ascii="Arial Narrow" w:hAnsi="Arial Narrow"/>
          <w:sz w:val="24"/>
          <w:szCs w:val="24"/>
        </w:rPr>
        <w:t>;</w:t>
      </w:r>
    </w:p>
    <w:p w14:paraId="7DA36EE0" w14:textId="77777777" w:rsidR="00515F7F" w:rsidRPr="008E22B1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r w:rsidRPr="008E22B1">
        <w:rPr>
          <w:rFonts w:ascii="Arial Narrow" w:hAnsi="Arial Narrow"/>
          <w:sz w:val="24"/>
          <w:szCs w:val="24"/>
        </w:rPr>
        <w:t>Тауарды</w:t>
      </w:r>
      <w:r w:rsidRPr="008E22B1">
        <w:rPr>
          <w:rFonts w:ascii="Calibri" w:hAnsi="Calibri" w:cs="Calibri"/>
          <w:sz w:val="24"/>
          <w:szCs w:val="24"/>
        </w:rPr>
        <w:t>ң</w:t>
      </w:r>
      <w:r w:rsidRPr="008E22B1">
        <w:rPr>
          <w:rFonts w:ascii="Arial Narrow" w:hAnsi="Arial Narrow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sz w:val="24"/>
          <w:szCs w:val="24"/>
        </w:rPr>
        <w:t>ба</w:t>
      </w:r>
      <w:r w:rsidRPr="008E22B1">
        <w:rPr>
          <w:rFonts w:ascii="Calibri" w:hAnsi="Calibri" w:cs="Calibri"/>
          <w:sz w:val="24"/>
          <w:szCs w:val="24"/>
        </w:rPr>
        <w:t>ғ</w:t>
      </w:r>
      <w:r w:rsidRPr="008E22B1">
        <w:rPr>
          <w:rFonts w:ascii="Arial Narrow" w:hAnsi="Arial Narrow" w:cs="Arial Narrow"/>
          <w:sz w:val="24"/>
          <w:szCs w:val="24"/>
        </w:rPr>
        <w:t>асы</w:t>
      </w:r>
      <w:r w:rsidRPr="008E22B1">
        <w:rPr>
          <w:rFonts w:ascii="Arial Narrow" w:hAnsi="Arial Narrow"/>
          <w:sz w:val="24"/>
          <w:szCs w:val="24"/>
        </w:rPr>
        <w:t xml:space="preserve"> </w:t>
      </w:r>
      <w:r w:rsidRPr="008E22B1">
        <w:rPr>
          <w:rFonts w:ascii="Calibri" w:hAnsi="Calibri" w:cs="Calibri"/>
          <w:sz w:val="24"/>
          <w:szCs w:val="24"/>
        </w:rPr>
        <w:t>ҚҚ</w:t>
      </w:r>
      <w:r w:rsidRPr="008E22B1">
        <w:rPr>
          <w:rFonts w:ascii="Arial Narrow" w:hAnsi="Arial Narrow" w:cs="Arial Narrow"/>
          <w:sz w:val="24"/>
          <w:szCs w:val="24"/>
        </w:rPr>
        <w:t>С</w:t>
      </w:r>
      <w:r w:rsidRPr="008E22B1">
        <w:rPr>
          <w:rFonts w:ascii="Arial Narrow" w:hAnsi="Arial Narrow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sz w:val="24"/>
          <w:szCs w:val="24"/>
        </w:rPr>
        <w:t>есебімен</w:t>
      </w:r>
      <w:r w:rsidRPr="008E22B1">
        <w:rPr>
          <w:rFonts w:ascii="Arial Narrow" w:hAnsi="Arial Narrow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sz w:val="24"/>
          <w:szCs w:val="24"/>
        </w:rPr>
        <w:t>те</w:t>
      </w:r>
      <w:r w:rsidRPr="008E22B1">
        <w:rPr>
          <w:rFonts w:ascii="Calibri" w:hAnsi="Calibri" w:cs="Calibri"/>
          <w:sz w:val="24"/>
          <w:szCs w:val="24"/>
        </w:rPr>
        <w:t>ң</w:t>
      </w:r>
      <w:r w:rsidRPr="008E22B1">
        <w:rPr>
          <w:rFonts w:ascii="Arial Narrow" w:hAnsi="Arial Narrow" w:cs="Arial Narrow"/>
          <w:sz w:val="24"/>
          <w:szCs w:val="24"/>
        </w:rPr>
        <w:t>гемен</w:t>
      </w:r>
      <w:r w:rsidRPr="008E22B1">
        <w:rPr>
          <w:rFonts w:ascii="Arial Narrow" w:hAnsi="Arial Narrow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sz w:val="24"/>
          <w:szCs w:val="24"/>
        </w:rPr>
        <w:t>к</w:t>
      </w:r>
      <w:r w:rsidRPr="008E22B1">
        <w:rPr>
          <w:rFonts w:ascii="Calibri" w:hAnsi="Calibri" w:cs="Calibri"/>
          <w:sz w:val="24"/>
          <w:szCs w:val="24"/>
        </w:rPr>
        <w:t>ө</w:t>
      </w:r>
      <w:r w:rsidRPr="008E22B1">
        <w:rPr>
          <w:rFonts w:ascii="Arial Narrow" w:hAnsi="Arial Narrow" w:cs="Arial Narrow"/>
          <w:sz w:val="24"/>
          <w:szCs w:val="24"/>
        </w:rPr>
        <w:t>рсетіледі</w:t>
      </w:r>
      <w:r w:rsidRPr="008E22B1">
        <w:rPr>
          <w:rFonts w:ascii="Arial Narrow" w:hAnsi="Arial Narrow"/>
          <w:sz w:val="24"/>
          <w:szCs w:val="24"/>
        </w:rPr>
        <w:t>;</w:t>
      </w:r>
    </w:p>
    <w:p w14:paraId="01E17719" w14:textId="77777777" w:rsidR="00515F7F" w:rsidRPr="008E22B1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r w:rsidRPr="008E22B1">
        <w:rPr>
          <w:rFonts w:ascii="Arial Narrow" w:hAnsi="Arial Narrow"/>
          <w:sz w:val="24"/>
        </w:rPr>
        <w:t>Жеткізу шарттары – ИНКОТЕРМС-2020, EXW, "АМ</w:t>
      </w:r>
      <w:r w:rsidRPr="008E22B1">
        <w:rPr>
          <w:rFonts w:ascii="Calibri" w:hAnsi="Calibri" w:cs="Calibri"/>
          <w:sz w:val="24"/>
        </w:rPr>
        <w:t>Ө</w:t>
      </w:r>
      <w:r w:rsidRPr="008E22B1">
        <w:rPr>
          <w:rFonts w:ascii="Arial Narrow" w:hAnsi="Arial Narrow" w:cs="Arial Narrow"/>
          <w:sz w:val="24"/>
        </w:rPr>
        <w:t>З</w:t>
      </w:r>
      <w:r w:rsidRPr="008E22B1">
        <w:rPr>
          <w:rFonts w:ascii="Arial Narrow" w:hAnsi="Arial Narrow"/>
          <w:sz w:val="24"/>
        </w:rPr>
        <w:t xml:space="preserve">" </w:t>
      </w:r>
      <w:r w:rsidRPr="008E22B1">
        <w:rPr>
          <w:rFonts w:ascii="Arial Narrow" w:hAnsi="Arial Narrow" w:cs="Arial Narrow"/>
          <w:sz w:val="24"/>
        </w:rPr>
        <w:t>ЖШС</w:t>
      </w:r>
      <w:r w:rsidRPr="008E22B1">
        <w:rPr>
          <w:rFonts w:ascii="Arial Narrow" w:hAnsi="Arial Narrow"/>
          <w:sz w:val="24"/>
        </w:rPr>
        <w:t xml:space="preserve"> </w:t>
      </w:r>
      <w:r w:rsidRPr="008E22B1">
        <w:rPr>
          <w:rFonts w:ascii="Arial Narrow" w:hAnsi="Arial Narrow" w:cs="Arial Narrow"/>
          <w:sz w:val="24"/>
        </w:rPr>
        <w:t>аума</w:t>
      </w:r>
      <w:r w:rsidRPr="008E22B1">
        <w:rPr>
          <w:rFonts w:ascii="Calibri" w:hAnsi="Calibri" w:cs="Calibri"/>
          <w:sz w:val="24"/>
        </w:rPr>
        <w:t>ғ</w:t>
      </w:r>
      <w:r w:rsidRPr="008E22B1">
        <w:rPr>
          <w:rFonts w:ascii="Arial Narrow" w:hAnsi="Arial Narrow" w:cs="Arial Narrow"/>
          <w:sz w:val="24"/>
        </w:rPr>
        <w:t>ы</w:t>
      </w:r>
      <w:r w:rsidRPr="008E22B1">
        <w:rPr>
          <w:rFonts w:ascii="Arial Narrow" w:hAnsi="Arial Narrow"/>
          <w:sz w:val="24"/>
        </w:rPr>
        <w:t xml:space="preserve">, </w:t>
      </w:r>
      <w:r w:rsidRPr="008E22B1">
        <w:rPr>
          <w:rFonts w:ascii="Arial Narrow" w:hAnsi="Arial Narrow" w:cs="Arial Narrow"/>
          <w:sz w:val="24"/>
        </w:rPr>
        <w:t>т</w:t>
      </w:r>
      <w:r w:rsidRPr="008E22B1">
        <w:rPr>
          <w:rFonts w:ascii="Calibri" w:hAnsi="Calibri" w:cs="Calibri"/>
          <w:sz w:val="24"/>
        </w:rPr>
        <w:t>ү</w:t>
      </w:r>
      <w:r w:rsidRPr="008E22B1">
        <w:rPr>
          <w:rFonts w:ascii="Arial Narrow" w:hAnsi="Arial Narrow" w:cs="Arial Narrow"/>
          <w:sz w:val="24"/>
        </w:rPr>
        <w:t>рі</w:t>
      </w:r>
      <w:r w:rsidRPr="008E22B1">
        <w:rPr>
          <w:rFonts w:ascii="Arial Narrow" w:hAnsi="Arial Narrow"/>
          <w:sz w:val="24"/>
        </w:rPr>
        <w:t xml:space="preserve"> </w:t>
      </w:r>
      <w:r w:rsidRPr="008E22B1">
        <w:rPr>
          <w:rFonts w:ascii="Arial Narrow" w:hAnsi="Arial Narrow" w:cs="Arial Narrow"/>
          <w:sz w:val="24"/>
        </w:rPr>
        <w:t>к</w:t>
      </w:r>
      <w:r w:rsidRPr="008E22B1">
        <w:rPr>
          <w:rFonts w:ascii="Calibri" w:hAnsi="Calibri" w:cs="Calibri"/>
          <w:sz w:val="24"/>
        </w:rPr>
        <w:t>ө</w:t>
      </w:r>
      <w:r w:rsidRPr="008E22B1">
        <w:rPr>
          <w:rFonts w:ascii="Arial Narrow" w:hAnsi="Arial Narrow" w:cs="Arial Narrow"/>
          <w:sz w:val="24"/>
        </w:rPr>
        <w:t>лік</w:t>
      </w:r>
      <w:r w:rsidRPr="008E22B1">
        <w:rPr>
          <w:rFonts w:ascii="Arial Narrow" w:hAnsi="Arial Narrow"/>
          <w:sz w:val="24"/>
        </w:rPr>
        <w:t xml:space="preserve">: </w:t>
      </w:r>
      <w:r w:rsidRPr="008E22B1">
        <w:rPr>
          <w:rFonts w:ascii="Arial Narrow" w:hAnsi="Arial Narrow" w:cs="Arial Narrow"/>
          <w:sz w:val="24"/>
        </w:rPr>
        <w:t>теміржол</w:t>
      </w:r>
      <w:r w:rsidRPr="008E22B1">
        <w:rPr>
          <w:rFonts w:ascii="Arial Narrow" w:hAnsi="Arial Narrow"/>
          <w:sz w:val="24"/>
        </w:rPr>
        <w:t>;</w:t>
      </w:r>
    </w:p>
    <w:p w14:paraId="41A2A6F7" w14:textId="77777777" w:rsidR="00515F7F" w:rsidRPr="008E22B1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r w:rsidRPr="008E22B1">
        <w:rPr>
          <w:rFonts w:ascii="Arial Narrow" w:hAnsi="Arial Narrow"/>
          <w:sz w:val="24"/>
          <w:szCs w:val="24"/>
        </w:rPr>
        <w:t>Тауарды т</w:t>
      </w:r>
      <w:r w:rsidRPr="008E22B1">
        <w:rPr>
          <w:rFonts w:ascii="Calibri" w:hAnsi="Calibri" w:cs="Calibri"/>
          <w:sz w:val="24"/>
          <w:szCs w:val="24"/>
        </w:rPr>
        <w:t>ө</w:t>
      </w:r>
      <w:r w:rsidRPr="008E22B1">
        <w:rPr>
          <w:rFonts w:ascii="Arial Narrow" w:hAnsi="Arial Narrow" w:cs="Arial Narrow"/>
          <w:sz w:val="24"/>
          <w:szCs w:val="24"/>
        </w:rPr>
        <w:t>леу</w:t>
      </w:r>
      <w:r w:rsidRPr="008E22B1">
        <w:rPr>
          <w:rFonts w:ascii="Arial Narrow" w:hAnsi="Arial Narrow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sz w:val="24"/>
          <w:szCs w:val="24"/>
        </w:rPr>
        <w:t>Ерекшелікті</w:t>
      </w:r>
      <w:r w:rsidRPr="008E22B1">
        <w:rPr>
          <w:rFonts w:ascii="Calibri" w:hAnsi="Calibri" w:cs="Calibri"/>
          <w:sz w:val="24"/>
          <w:szCs w:val="24"/>
        </w:rPr>
        <w:t>ң</w:t>
      </w:r>
      <w:r w:rsidRPr="008E22B1">
        <w:rPr>
          <w:rFonts w:ascii="Arial Narrow" w:hAnsi="Arial Narrow"/>
          <w:sz w:val="24"/>
          <w:szCs w:val="24"/>
        </w:rPr>
        <w:t xml:space="preserve"> 4-</w:t>
      </w:r>
      <w:r w:rsidRPr="008E22B1">
        <w:rPr>
          <w:rFonts w:ascii="Arial Narrow" w:hAnsi="Arial Narrow" w:cs="Arial Narrow"/>
          <w:sz w:val="24"/>
          <w:szCs w:val="24"/>
        </w:rPr>
        <w:t>тарма</w:t>
      </w:r>
      <w:r w:rsidRPr="008E22B1">
        <w:rPr>
          <w:rFonts w:ascii="Calibri" w:hAnsi="Calibri" w:cs="Calibri"/>
          <w:sz w:val="24"/>
          <w:szCs w:val="24"/>
        </w:rPr>
        <w:t>ғ</w:t>
      </w:r>
      <w:r w:rsidRPr="008E22B1">
        <w:rPr>
          <w:rFonts w:ascii="Arial Narrow" w:hAnsi="Arial Narrow" w:cs="Arial Narrow"/>
          <w:sz w:val="24"/>
          <w:szCs w:val="24"/>
        </w:rPr>
        <w:t>ында</w:t>
      </w:r>
      <w:r w:rsidRPr="008E22B1">
        <w:rPr>
          <w:rFonts w:ascii="Arial Narrow" w:hAnsi="Arial Narrow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sz w:val="24"/>
          <w:szCs w:val="24"/>
        </w:rPr>
        <w:t>к</w:t>
      </w:r>
      <w:r w:rsidRPr="008E22B1">
        <w:rPr>
          <w:rFonts w:ascii="Calibri" w:hAnsi="Calibri" w:cs="Calibri"/>
          <w:sz w:val="24"/>
          <w:szCs w:val="24"/>
        </w:rPr>
        <w:t>ө</w:t>
      </w:r>
      <w:r w:rsidRPr="008E22B1">
        <w:rPr>
          <w:rFonts w:ascii="Arial Narrow" w:hAnsi="Arial Narrow" w:cs="Arial Narrow"/>
          <w:sz w:val="24"/>
          <w:szCs w:val="24"/>
        </w:rPr>
        <w:t>рсетілген</w:t>
      </w:r>
      <w:r w:rsidRPr="008E22B1">
        <w:rPr>
          <w:rFonts w:ascii="Arial Narrow" w:hAnsi="Arial Narrow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sz w:val="24"/>
          <w:szCs w:val="24"/>
        </w:rPr>
        <w:t>мерзімде</w:t>
      </w:r>
      <w:r w:rsidRPr="008E22B1">
        <w:rPr>
          <w:rFonts w:ascii="Arial Narrow" w:hAnsi="Arial Narrow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sz w:val="24"/>
          <w:szCs w:val="24"/>
        </w:rPr>
        <w:t>Клирингтік</w:t>
      </w:r>
      <w:r w:rsidRPr="008E22B1">
        <w:rPr>
          <w:rFonts w:ascii="Arial Narrow" w:hAnsi="Arial Narrow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sz w:val="24"/>
          <w:szCs w:val="24"/>
        </w:rPr>
        <w:t>орталы</w:t>
      </w:r>
      <w:r w:rsidRPr="008E22B1">
        <w:rPr>
          <w:rFonts w:ascii="Calibri" w:hAnsi="Calibri" w:cs="Calibri"/>
          <w:sz w:val="24"/>
          <w:szCs w:val="24"/>
        </w:rPr>
        <w:t>қ</w:t>
      </w:r>
      <w:r w:rsidRPr="008E22B1">
        <w:rPr>
          <w:rFonts w:ascii="Arial Narrow" w:hAnsi="Arial Narrow" w:cs="Arial Narrow"/>
          <w:sz w:val="24"/>
          <w:szCs w:val="24"/>
        </w:rPr>
        <w:t>ты</w:t>
      </w:r>
      <w:r w:rsidRPr="008E22B1">
        <w:rPr>
          <w:rFonts w:ascii="Calibri" w:hAnsi="Calibri" w:cs="Calibri"/>
          <w:sz w:val="24"/>
          <w:szCs w:val="24"/>
        </w:rPr>
        <w:t>ң</w:t>
      </w:r>
      <w:r w:rsidRPr="008E22B1">
        <w:rPr>
          <w:rFonts w:ascii="Arial Narrow" w:hAnsi="Arial Narrow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sz w:val="24"/>
          <w:szCs w:val="24"/>
        </w:rPr>
        <w:t>банктік</w:t>
      </w:r>
      <w:r w:rsidRPr="008E22B1">
        <w:rPr>
          <w:rFonts w:ascii="Arial Narrow" w:hAnsi="Arial Narrow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sz w:val="24"/>
          <w:szCs w:val="24"/>
        </w:rPr>
        <w:t>шотына</w:t>
      </w:r>
      <w:r w:rsidRPr="008E22B1">
        <w:rPr>
          <w:rFonts w:ascii="Arial Narrow" w:hAnsi="Arial Narrow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sz w:val="24"/>
          <w:szCs w:val="24"/>
        </w:rPr>
        <w:t>м</w:t>
      </w:r>
      <w:r w:rsidRPr="008E22B1">
        <w:rPr>
          <w:rFonts w:ascii="Calibri" w:hAnsi="Calibri" w:cs="Calibri"/>
          <w:sz w:val="24"/>
          <w:szCs w:val="24"/>
        </w:rPr>
        <w:t>ә</w:t>
      </w:r>
      <w:r w:rsidRPr="008E22B1">
        <w:rPr>
          <w:rFonts w:ascii="Arial Narrow" w:hAnsi="Arial Narrow" w:cs="Arial Narrow"/>
          <w:sz w:val="24"/>
          <w:szCs w:val="24"/>
        </w:rPr>
        <w:t>міле</w:t>
      </w:r>
      <w:r w:rsidRPr="008E22B1">
        <w:rPr>
          <w:rFonts w:ascii="Arial Narrow" w:hAnsi="Arial Narrow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sz w:val="24"/>
          <w:szCs w:val="24"/>
        </w:rPr>
        <w:t>сомасыны</w:t>
      </w:r>
      <w:r w:rsidRPr="008E22B1">
        <w:rPr>
          <w:rFonts w:ascii="Calibri" w:hAnsi="Calibri" w:cs="Calibri"/>
          <w:sz w:val="24"/>
          <w:szCs w:val="24"/>
        </w:rPr>
        <w:t>ң</w:t>
      </w:r>
      <w:r w:rsidRPr="008E22B1">
        <w:rPr>
          <w:rFonts w:ascii="Arial Narrow" w:hAnsi="Arial Narrow"/>
          <w:sz w:val="24"/>
          <w:szCs w:val="24"/>
        </w:rPr>
        <w:t xml:space="preserve"> 100% </w:t>
      </w:r>
      <w:r w:rsidRPr="008E22B1">
        <w:rPr>
          <w:rFonts w:ascii="Arial Narrow" w:hAnsi="Arial Narrow" w:cs="Arial Narrow"/>
          <w:sz w:val="24"/>
          <w:szCs w:val="24"/>
        </w:rPr>
        <w:t>алдын</w:t>
      </w:r>
      <w:r w:rsidRPr="008E22B1">
        <w:rPr>
          <w:rFonts w:ascii="Arial Narrow" w:hAnsi="Arial Narrow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sz w:val="24"/>
          <w:szCs w:val="24"/>
        </w:rPr>
        <w:t>ала</w:t>
      </w:r>
      <w:r w:rsidRPr="008E22B1">
        <w:rPr>
          <w:rFonts w:ascii="Arial Narrow" w:hAnsi="Arial Narrow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sz w:val="24"/>
          <w:szCs w:val="24"/>
        </w:rPr>
        <w:t>т</w:t>
      </w:r>
      <w:r w:rsidRPr="008E22B1">
        <w:rPr>
          <w:rFonts w:ascii="Calibri" w:hAnsi="Calibri" w:cs="Calibri"/>
          <w:sz w:val="24"/>
          <w:szCs w:val="24"/>
        </w:rPr>
        <w:t>ө</w:t>
      </w:r>
      <w:r w:rsidRPr="008E22B1">
        <w:rPr>
          <w:rFonts w:ascii="Arial Narrow" w:hAnsi="Arial Narrow" w:cs="Arial Narrow"/>
          <w:sz w:val="24"/>
          <w:szCs w:val="24"/>
        </w:rPr>
        <w:t>лемі</w:t>
      </w:r>
      <w:r w:rsidRPr="008E22B1">
        <w:rPr>
          <w:rFonts w:ascii="Arial Narrow" w:hAnsi="Arial Narrow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sz w:val="24"/>
          <w:szCs w:val="24"/>
        </w:rPr>
        <w:t>м</w:t>
      </w:r>
      <w:r w:rsidRPr="008E22B1">
        <w:rPr>
          <w:rFonts w:ascii="Calibri" w:hAnsi="Calibri" w:cs="Calibri"/>
          <w:sz w:val="24"/>
          <w:szCs w:val="24"/>
        </w:rPr>
        <w:t>ө</w:t>
      </w:r>
      <w:r w:rsidRPr="008E22B1">
        <w:rPr>
          <w:rFonts w:ascii="Arial Narrow" w:hAnsi="Arial Narrow" w:cs="Arial Narrow"/>
          <w:sz w:val="24"/>
          <w:szCs w:val="24"/>
        </w:rPr>
        <w:t>лшерінде</w:t>
      </w:r>
      <w:r w:rsidRPr="008E22B1">
        <w:rPr>
          <w:rFonts w:ascii="Arial Narrow" w:hAnsi="Arial Narrow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sz w:val="24"/>
          <w:szCs w:val="24"/>
        </w:rPr>
        <w:t>ж</w:t>
      </w:r>
      <w:r w:rsidRPr="008E22B1">
        <w:rPr>
          <w:rFonts w:ascii="Calibri" w:hAnsi="Calibri" w:cs="Calibri"/>
          <w:sz w:val="24"/>
          <w:szCs w:val="24"/>
        </w:rPr>
        <w:t>ү</w:t>
      </w:r>
      <w:r w:rsidRPr="008E22B1">
        <w:rPr>
          <w:rFonts w:ascii="Arial Narrow" w:hAnsi="Arial Narrow" w:cs="Arial Narrow"/>
          <w:sz w:val="24"/>
          <w:szCs w:val="24"/>
        </w:rPr>
        <w:t>зеге</w:t>
      </w:r>
      <w:r w:rsidRPr="008E22B1">
        <w:rPr>
          <w:rFonts w:ascii="Arial Narrow" w:hAnsi="Arial Narrow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sz w:val="24"/>
          <w:szCs w:val="24"/>
        </w:rPr>
        <w:t>асырылады</w:t>
      </w:r>
      <w:r w:rsidRPr="008E22B1">
        <w:rPr>
          <w:rFonts w:ascii="Arial Narrow" w:hAnsi="Arial Narrow"/>
          <w:sz w:val="24"/>
          <w:szCs w:val="24"/>
        </w:rPr>
        <w:t>;</w:t>
      </w:r>
    </w:p>
    <w:p w14:paraId="17EC2402" w14:textId="77777777" w:rsidR="00515F7F" w:rsidRPr="008E22B1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bookmarkStart w:id="0" w:name="_Hlk219129094"/>
      <w:bookmarkEnd w:id="0"/>
      <w:r w:rsidRPr="008E22B1">
        <w:rPr>
          <w:rFonts w:ascii="Arial Narrow" w:hAnsi="Arial Narrow"/>
          <w:sz w:val="24"/>
          <w:szCs w:val="24"/>
        </w:rPr>
        <w:t>Тауарды жеткізу ж</w:t>
      </w:r>
      <w:r w:rsidRPr="008E22B1">
        <w:rPr>
          <w:rFonts w:ascii="Calibri" w:hAnsi="Calibri" w:cs="Calibri"/>
          <w:sz w:val="24"/>
          <w:szCs w:val="24"/>
        </w:rPr>
        <w:t>ә</w:t>
      </w:r>
      <w:r w:rsidRPr="008E22B1">
        <w:rPr>
          <w:rFonts w:ascii="Arial Narrow" w:hAnsi="Arial Narrow" w:cs="Arial Narrow"/>
          <w:sz w:val="24"/>
          <w:szCs w:val="24"/>
        </w:rPr>
        <w:t>не</w:t>
      </w:r>
      <w:r w:rsidRPr="008E22B1">
        <w:rPr>
          <w:rFonts w:ascii="Arial Narrow" w:hAnsi="Arial Narrow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sz w:val="24"/>
          <w:szCs w:val="24"/>
        </w:rPr>
        <w:t>т</w:t>
      </w:r>
      <w:r w:rsidRPr="008E22B1">
        <w:rPr>
          <w:rFonts w:ascii="Calibri" w:hAnsi="Calibri" w:cs="Calibri"/>
          <w:sz w:val="24"/>
          <w:szCs w:val="24"/>
        </w:rPr>
        <w:t>ө</w:t>
      </w:r>
      <w:r w:rsidRPr="008E22B1">
        <w:rPr>
          <w:rFonts w:ascii="Arial Narrow" w:hAnsi="Arial Narrow" w:cs="Arial Narrow"/>
          <w:sz w:val="24"/>
          <w:szCs w:val="24"/>
        </w:rPr>
        <w:t>леу</w:t>
      </w:r>
      <w:r w:rsidRPr="008E22B1">
        <w:rPr>
          <w:rFonts w:ascii="Arial Narrow" w:hAnsi="Arial Narrow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sz w:val="24"/>
          <w:szCs w:val="24"/>
        </w:rPr>
        <w:t>Ерекшелікті</w:t>
      </w:r>
      <w:r w:rsidRPr="008E22B1">
        <w:rPr>
          <w:rFonts w:ascii="Calibri" w:hAnsi="Calibri" w:cs="Calibri"/>
          <w:sz w:val="24"/>
          <w:szCs w:val="24"/>
        </w:rPr>
        <w:t>ң</w:t>
      </w:r>
      <w:r w:rsidRPr="008E22B1">
        <w:rPr>
          <w:rFonts w:ascii="Arial Narrow" w:hAnsi="Arial Narrow"/>
          <w:sz w:val="24"/>
          <w:szCs w:val="24"/>
        </w:rPr>
        <w:t xml:space="preserve"> 4-</w:t>
      </w:r>
      <w:r w:rsidRPr="008E22B1">
        <w:rPr>
          <w:rFonts w:ascii="Arial Narrow" w:hAnsi="Arial Narrow" w:cs="Arial Narrow"/>
          <w:sz w:val="24"/>
          <w:szCs w:val="24"/>
        </w:rPr>
        <w:t>тарма</w:t>
      </w:r>
      <w:r w:rsidRPr="008E22B1">
        <w:rPr>
          <w:rFonts w:ascii="Calibri" w:hAnsi="Calibri" w:cs="Calibri"/>
          <w:sz w:val="24"/>
          <w:szCs w:val="24"/>
        </w:rPr>
        <w:t>ғ</w:t>
      </w:r>
      <w:r w:rsidRPr="008E22B1">
        <w:rPr>
          <w:rFonts w:ascii="Arial Narrow" w:hAnsi="Arial Narrow" w:cs="Arial Narrow"/>
          <w:sz w:val="24"/>
          <w:szCs w:val="24"/>
        </w:rPr>
        <w:t>ында</w:t>
      </w:r>
      <w:r w:rsidRPr="008E22B1">
        <w:rPr>
          <w:rFonts w:ascii="Arial Narrow" w:hAnsi="Arial Narrow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sz w:val="24"/>
          <w:szCs w:val="24"/>
        </w:rPr>
        <w:t>к</w:t>
      </w:r>
      <w:r w:rsidRPr="008E22B1">
        <w:rPr>
          <w:rFonts w:ascii="Calibri" w:hAnsi="Calibri" w:cs="Calibri"/>
          <w:sz w:val="24"/>
          <w:szCs w:val="24"/>
        </w:rPr>
        <w:t>ө</w:t>
      </w:r>
      <w:r w:rsidRPr="008E22B1">
        <w:rPr>
          <w:rFonts w:ascii="Arial Narrow" w:hAnsi="Arial Narrow" w:cs="Arial Narrow"/>
          <w:sz w:val="24"/>
          <w:szCs w:val="24"/>
        </w:rPr>
        <w:t>рсетілген</w:t>
      </w:r>
      <w:r w:rsidRPr="008E22B1">
        <w:rPr>
          <w:rFonts w:ascii="Arial Narrow" w:hAnsi="Arial Narrow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sz w:val="24"/>
          <w:szCs w:val="24"/>
        </w:rPr>
        <w:t>мерзімде</w:t>
      </w:r>
      <w:r w:rsidRPr="008E22B1">
        <w:rPr>
          <w:rFonts w:ascii="Arial Narrow" w:hAnsi="Arial Narrow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sz w:val="24"/>
          <w:szCs w:val="24"/>
        </w:rPr>
        <w:t>ж</w:t>
      </w:r>
      <w:r w:rsidRPr="008E22B1">
        <w:rPr>
          <w:rFonts w:ascii="Calibri" w:hAnsi="Calibri" w:cs="Calibri"/>
          <w:sz w:val="24"/>
          <w:szCs w:val="24"/>
        </w:rPr>
        <w:t>ү</w:t>
      </w:r>
      <w:r w:rsidRPr="008E22B1">
        <w:rPr>
          <w:rFonts w:ascii="Arial Narrow" w:hAnsi="Arial Narrow" w:cs="Arial Narrow"/>
          <w:sz w:val="24"/>
          <w:szCs w:val="24"/>
        </w:rPr>
        <w:t>зеге</w:t>
      </w:r>
      <w:r w:rsidRPr="008E22B1">
        <w:rPr>
          <w:rFonts w:ascii="Arial Narrow" w:hAnsi="Arial Narrow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sz w:val="24"/>
          <w:szCs w:val="24"/>
        </w:rPr>
        <w:t>асырылады</w:t>
      </w:r>
      <w:r w:rsidRPr="008E22B1">
        <w:rPr>
          <w:rFonts w:ascii="Arial Narrow" w:hAnsi="Arial Narrow"/>
          <w:sz w:val="24"/>
          <w:szCs w:val="24"/>
        </w:rPr>
        <w:t>;</w:t>
      </w:r>
    </w:p>
    <w:p w14:paraId="592E15C6" w14:textId="77777777" w:rsidR="00515F7F" w:rsidRPr="008E22B1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r w:rsidRPr="008E22B1">
        <w:rPr>
          <w:rFonts w:ascii="Arial Narrow" w:hAnsi="Arial Narrow"/>
          <w:sz w:val="24"/>
          <w:szCs w:val="24"/>
        </w:rPr>
        <w:t>Биржалы</w:t>
      </w:r>
      <w:r w:rsidRPr="008E22B1">
        <w:rPr>
          <w:rFonts w:ascii="Calibri" w:hAnsi="Calibri" w:cs="Calibri"/>
          <w:sz w:val="24"/>
          <w:szCs w:val="24"/>
        </w:rPr>
        <w:t>қ</w:t>
      </w:r>
      <w:r w:rsidRPr="008E22B1">
        <w:rPr>
          <w:rFonts w:ascii="Arial Narrow" w:hAnsi="Arial Narrow"/>
          <w:sz w:val="24"/>
          <w:szCs w:val="24"/>
        </w:rPr>
        <w:t xml:space="preserve"> </w:t>
      </w:r>
      <w:r w:rsidRPr="008E22B1">
        <w:rPr>
          <w:rFonts w:ascii="Calibri" w:hAnsi="Calibri" w:cs="Calibri"/>
          <w:sz w:val="24"/>
          <w:szCs w:val="24"/>
        </w:rPr>
        <w:t>қ</w:t>
      </w:r>
      <w:r w:rsidRPr="008E22B1">
        <w:rPr>
          <w:rFonts w:ascii="Arial Narrow" w:hAnsi="Arial Narrow" w:cs="Arial Narrow"/>
          <w:sz w:val="24"/>
          <w:szCs w:val="24"/>
        </w:rPr>
        <w:t>амтамасыз</w:t>
      </w:r>
      <w:r w:rsidRPr="008E22B1">
        <w:rPr>
          <w:rFonts w:ascii="Arial Narrow" w:hAnsi="Arial Narrow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sz w:val="24"/>
          <w:szCs w:val="24"/>
        </w:rPr>
        <w:t>етуді</w:t>
      </w:r>
      <w:r w:rsidRPr="008E22B1">
        <w:rPr>
          <w:rFonts w:ascii="Calibri" w:hAnsi="Calibri" w:cs="Calibri"/>
          <w:sz w:val="24"/>
          <w:szCs w:val="24"/>
        </w:rPr>
        <w:t>ң</w:t>
      </w:r>
      <w:r w:rsidRPr="008E22B1">
        <w:rPr>
          <w:rFonts w:ascii="Arial Narrow" w:hAnsi="Arial Narrow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sz w:val="24"/>
          <w:szCs w:val="24"/>
        </w:rPr>
        <w:t>м</w:t>
      </w:r>
      <w:r w:rsidRPr="008E22B1">
        <w:rPr>
          <w:rFonts w:ascii="Calibri" w:hAnsi="Calibri" w:cs="Calibri"/>
          <w:sz w:val="24"/>
          <w:szCs w:val="24"/>
        </w:rPr>
        <w:t>ө</w:t>
      </w:r>
      <w:r w:rsidRPr="008E22B1">
        <w:rPr>
          <w:rFonts w:ascii="Arial Narrow" w:hAnsi="Arial Narrow" w:cs="Arial Narrow"/>
          <w:sz w:val="24"/>
          <w:szCs w:val="24"/>
        </w:rPr>
        <w:t>лшері</w:t>
      </w:r>
      <w:r w:rsidRPr="008E22B1">
        <w:rPr>
          <w:rFonts w:ascii="Arial Narrow" w:hAnsi="Arial Narrow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sz w:val="24"/>
          <w:szCs w:val="24"/>
        </w:rPr>
        <w:t>–</w:t>
      </w:r>
      <w:r w:rsidRPr="008E22B1">
        <w:rPr>
          <w:rFonts w:ascii="Arial Narrow" w:hAnsi="Arial Narrow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sz w:val="24"/>
          <w:szCs w:val="24"/>
        </w:rPr>
        <w:t>м</w:t>
      </w:r>
      <w:r w:rsidRPr="008E22B1">
        <w:rPr>
          <w:rFonts w:ascii="Calibri" w:hAnsi="Calibri" w:cs="Calibri"/>
          <w:sz w:val="24"/>
          <w:szCs w:val="24"/>
        </w:rPr>
        <w:t>ә</w:t>
      </w:r>
      <w:r w:rsidRPr="008E22B1">
        <w:rPr>
          <w:rFonts w:ascii="Arial Narrow" w:hAnsi="Arial Narrow" w:cs="Arial Narrow"/>
          <w:sz w:val="24"/>
          <w:szCs w:val="24"/>
        </w:rPr>
        <w:t>мілені</w:t>
      </w:r>
      <w:r w:rsidRPr="008E22B1">
        <w:rPr>
          <w:rFonts w:ascii="Calibri" w:hAnsi="Calibri" w:cs="Calibri"/>
          <w:sz w:val="24"/>
          <w:szCs w:val="24"/>
        </w:rPr>
        <w:t>ң</w:t>
      </w:r>
      <w:r w:rsidRPr="008E22B1">
        <w:rPr>
          <w:rFonts w:ascii="Arial Narrow" w:hAnsi="Arial Narrow"/>
          <w:sz w:val="24"/>
          <w:szCs w:val="24"/>
        </w:rPr>
        <w:t xml:space="preserve"> (</w:t>
      </w:r>
      <w:r w:rsidRPr="008E22B1">
        <w:rPr>
          <w:rFonts w:ascii="Calibri" w:hAnsi="Calibri" w:cs="Calibri"/>
          <w:sz w:val="24"/>
          <w:szCs w:val="24"/>
        </w:rPr>
        <w:t>ө</w:t>
      </w:r>
      <w:r w:rsidRPr="008E22B1">
        <w:rPr>
          <w:rFonts w:ascii="Arial Narrow" w:hAnsi="Arial Narrow" w:cs="Arial Narrow"/>
          <w:sz w:val="24"/>
          <w:szCs w:val="24"/>
        </w:rPr>
        <w:t>тінімні</w:t>
      </w:r>
      <w:r w:rsidRPr="008E22B1">
        <w:rPr>
          <w:rFonts w:ascii="Calibri" w:hAnsi="Calibri" w:cs="Calibri"/>
          <w:sz w:val="24"/>
          <w:szCs w:val="24"/>
        </w:rPr>
        <w:t>ң</w:t>
      </w:r>
      <w:r w:rsidRPr="008E22B1">
        <w:rPr>
          <w:rFonts w:ascii="Arial Narrow" w:hAnsi="Arial Narrow"/>
          <w:sz w:val="24"/>
          <w:szCs w:val="24"/>
        </w:rPr>
        <w:t xml:space="preserve">) </w:t>
      </w:r>
      <w:r w:rsidRPr="008E22B1">
        <w:rPr>
          <w:rFonts w:ascii="Arial Narrow" w:hAnsi="Arial Narrow" w:cs="Arial Narrow"/>
          <w:sz w:val="24"/>
          <w:szCs w:val="24"/>
        </w:rPr>
        <w:t>болжамды</w:t>
      </w:r>
      <w:r w:rsidRPr="008E22B1">
        <w:rPr>
          <w:rFonts w:ascii="Arial Narrow" w:hAnsi="Arial Narrow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sz w:val="24"/>
          <w:szCs w:val="24"/>
        </w:rPr>
        <w:t>сомасынан</w:t>
      </w:r>
      <w:r w:rsidRPr="008E22B1">
        <w:rPr>
          <w:rFonts w:ascii="Arial Narrow" w:hAnsi="Arial Narrow"/>
          <w:sz w:val="24"/>
          <w:szCs w:val="24"/>
        </w:rPr>
        <w:t xml:space="preserve"> 1 % (</w:t>
      </w:r>
      <w:r w:rsidRPr="008E22B1">
        <w:rPr>
          <w:rFonts w:ascii="Arial Narrow" w:hAnsi="Arial Narrow" w:cs="Arial Narrow"/>
          <w:sz w:val="24"/>
          <w:szCs w:val="24"/>
        </w:rPr>
        <w:t>бір</w:t>
      </w:r>
      <w:r w:rsidRPr="008E22B1">
        <w:rPr>
          <w:rFonts w:ascii="Arial Narrow" w:hAnsi="Arial Narrow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sz w:val="24"/>
          <w:szCs w:val="24"/>
        </w:rPr>
        <w:t>пайыз</w:t>
      </w:r>
      <w:r w:rsidRPr="008E22B1">
        <w:rPr>
          <w:rFonts w:ascii="Arial Narrow" w:hAnsi="Arial Narrow"/>
          <w:sz w:val="24"/>
          <w:szCs w:val="24"/>
        </w:rPr>
        <w:t>);</w:t>
      </w:r>
    </w:p>
    <w:p w14:paraId="58063DD8" w14:textId="77777777" w:rsidR="00515F7F" w:rsidRPr="008E22B1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r w:rsidRPr="008E22B1">
        <w:rPr>
          <w:rFonts w:ascii="Arial Narrow" w:hAnsi="Arial Narrow"/>
          <w:sz w:val="24"/>
          <w:szCs w:val="24"/>
        </w:rPr>
        <w:t>Тауарды жеткізу кезінде жол берілетін т</w:t>
      </w:r>
      <w:r w:rsidRPr="008E22B1">
        <w:rPr>
          <w:rFonts w:ascii="Calibri" w:hAnsi="Calibri" w:cs="Calibri"/>
          <w:sz w:val="24"/>
          <w:szCs w:val="24"/>
        </w:rPr>
        <w:t>ө</w:t>
      </w:r>
      <w:r w:rsidRPr="008E22B1">
        <w:rPr>
          <w:rFonts w:ascii="Arial Narrow" w:hAnsi="Arial Narrow" w:cs="Arial Narrow"/>
          <w:sz w:val="24"/>
          <w:szCs w:val="24"/>
        </w:rPr>
        <w:t>зімділік</w:t>
      </w:r>
      <w:r w:rsidRPr="008E22B1">
        <w:rPr>
          <w:rFonts w:ascii="Arial Narrow" w:hAnsi="Arial Narrow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sz w:val="24"/>
          <w:szCs w:val="24"/>
        </w:rPr>
        <w:t>–</w:t>
      </w:r>
      <w:r w:rsidRPr="008E22B1">
        <w:rPr>
          <w:rFonts w:ascii="Arial Narrow" w:hAnsi="Arial Narrow"/>
          <w:sz w:val="24"/>
          <w:szCs w:val="24"/>
        </w:rPr>
        <w:t xml:space="preserve"> +/- 15 </w:t>
      </w:r>
      <w:r w:rsidRPr="008E22B1">
        <w:rPr>
          <w:rFonts w:ascii="Arial Narrow" w:hAnsi="Arial Narrow" w:cs="Arial Narrow"/>
          <w:sz w:val="24"/>
          <w:szCs w:val="24"/>
        </w:rPr>
        <w:t>сауда</w:t>
      </w:r>
      <w:r w:rsidRPr="008E22B1">
        <w:rPr>
          <w:rFonts w:ascii="Arial Narrow" w:hAnsi="Arial Narrow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sz w:val="24"/>
          <w:szCs w:val="24"/>
        </w:rPr>
        <w:t>лотына</w:t>
      </w:r>
      <w:r w:rsidRPr="008E22B1">
        <w:rPr>
          <w:rFonts w:ascii="Arial Narrow" w:hAnsi="Arial Narrow"/>
          <w:sz w:val="24"/>
          <w:szCs w:val="24"/>
        </w:rPr>
        <w:t xml:space="preserve"> (</w:t>
      </w:r>
      <w:r w:rsidRPr="008E22B1">
        <w:rPr>
          <w:rFonts w:ascii="Arial Narrow" w:hAnsi="Arial Narrow" w:cs="Arial Narrow"/>
          <w:sz w:val="24"/>
          <w:szCs w:val="24"/>
        </w:rPr>
        <w:t>он</w:t>
      </w:r>
      <w:r w:rsidRPr="008E22B1">
        <w:rPr>
          <w:rFonts w:ascii="Arial Narrow" w:hAnsi="Arial Narrow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sz w:val="24"/>
          <w:szCs w:val="24"/>
        </w:rPr>
        <w:t>бес</w:t>
      </w:r>
      <w:r w:rsidRPr="008E22B1">
        <w:rPr>
          <w:rFonts w:ascii="Arial Narrow" w:hAnsi="Arial Narrow"/>
          <w:sz w:val="24"/>
          <w:szCs w:val="24"/>
        </w:rPr>
        <w:t xml:space="preserve">) </w:t>
      </w:r>
      <w:r w:rsidRPr="008E22B1">
        <w:rPr>
          <w:rFonts w:ascii="Arial Narrow" w:hAnsi="Arial Narrow" w:cs="Arial Narrow"/>
          <w:sz w:val="24"/>
          <w:szCs w:val="24"/>
        </w:rPr>
        <w:t>метрикалы</w:t>
      </w:r>
      <w:r w:rsidRPr="008E22B1">
        <w:rPr>
          <w:rFonts w:ascii="Calibri" w:hAnsi="Calibri" w:cs="Calibri"/>
          <w:sz w:val="24"/>
          <w:szCs w:val="24"/>
        </w:rPr>
        <w:t>қ</w:t>
      </w:r>
      <w:r w:rsidRPr="008E22B1">
        <w:rPr>
          <w:rFonts w:ascii="Arial Narrow" w:hAnsi="Arial Narrow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sz w:val="24"/>
          <w:szCs w:val="24"/>
        </w:rPr>
        <w:t>тонна</w:t>
      </w:r>
      <w:r w:rsidRPr="008E22B1">
        <w:rPr>
          <w:rFonts w:ascii="Arial Narrow" w:hAnsi="Arial Narrow"/>
          <w:sz w:val="24"/>
          <w:szCs w:val="24"/>
        </w:rPr>
        <w:t>;</w:t>
      </w:r>
    </w:p>
    <w:p w14:paraId="027F7D69" w14:textId="77777777" w:rsidR="00515F7F" w:rsidRPr="008E22B1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r w:rsidRPr="008E22B1">
        <w:rPr>
          <w:rFonts w:ascii="Arial Narrow" w:hAnsi="Arial Narrow"/>
          <w:sz w:val="24"/>
          <w:szCs w:val="24"/>
        </w:rPr>
        <w:t>ІАД режимінде жасал</w:t>
      </w:r>
      <w:r w:rsidRPr="008E22B1">
        <w:rPr>
          <w:rFonts w:ascii="Calibri" w:hAnsi="Calibri" w:cs="Calibri"/>
          <w:sz w:val="24"/>
          <w:szCs w:val="24"/>
        </w:rPr>
        <w:t>ғ</w:t>
      </w:r>
      <w:r w:rsidRPr="008E22B1">
        <w:rPr>
          <w:rFonts w:ascii="Arial Narrow" w:hAnsi="Arial Narrow" w:cs="Arial Narrow"/>
          <w:sz w:val="24"/>
          <w:szCs w:val="24"/>
        </w:rPr>
        <w:t>ан</w:t>
      </w:r>
      <w:r w:rsidRPr="008E22B1">
        <w:rPr>
          <w:rFonts w:ascii="Arial Narrow" w:hAnsi="Arial Narrow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sz w:val="24"/>
          <w:szCs w:val="24"/>
        </w:rPr>
        <w:t>Тауарлармен</w:t>
      </w:r>
      <w:r w:rsidRPr="008E22B1">
        <w:rPr>
          <w:rFonts w:ascii="Arial Narrow" w:hAnsi="Arial Narrow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sz w:val="24"/>
          <w:szCs w:val="24"/>
        </w:rPr>
        <w:t>биржалы</w:t>
      </w:r>
      <w:r w:rsidRPr="008E22B1">
        <w:rPr>
          <w:rFonts w:ascii="Calibri" w:hAnsi="Calibri" w:cs="Calibri"/>
          <w:sz w:val="24"/>
          <w:szCs w:val="24"/>
        </w:rPr>
        <w:t>қ</w:t>
      </w:r>
      <w:r w:rsidRPr="008E22B1">
        <w:rPr>
          <w:rFonts w:ascii="Arial Narrow" w:hAnsi="Arial Narrow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sz w:val="24"/>
          <w:szCs w:val="24"/>
        </w:rPr>
        <w:t>м</w:t>
      </w:r>
      <w:r w:rsidRPr="008E22B1">
        <w:rPr>
          <w:rFonts w:ascii="Calibri" w:hAnsi="Calibri" w:cs="Calibri"/>
          <w:sz w:val="24"/>
          <w:szCs w:val="24"/>
        </w:rPr>
        <w:t>ә</w:t>
      </w:r>
      <w:r w:rsidRPr="008E22B1">
        <w:rPr>
          <w:rFonts w:ascii="Arial Narrow" w:hAnsi="Arial Narrow" w:cs="Arial Narrow"/>
          <w:sz w:val="24"/>
          <w:szCs w:val="24"/>
        </w:rPr>
        <w:t>міле</w:t>
      </w:r>
      <w:r w:rsidRPr="008E22B1">
        <w:rPr>
          <w:rFonts w:ascii="Arial Narrow" w:hAnsi="Arial Narrow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sz w:val="24"/>
          <w:szCs w:val="24"/>
        </w:rPr>
        <w:t>осы</w:t>
      </w:r>
      <w:r w:rsidRPr="008E22B1">
        <w:rPr>
          <w:rFonts w:ascii="Arial Narrow" w:hAnsi="Arial Narrow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sz w:val="24"/>
          <w:szCs w:val="24"/>
        </w:rPr>
        <w:t>Спецификацияны</w:t>
      </w:r>
      <w:r w:rsidRPr="008E22B1">
        <w:rPr>
          <w:rFonts w:ascii="Calibri" w:hAnsi="Calibri" w:cs="Calibri"/>
          <w:sz w:val="24"/>
          <w:szCs w:val="24"/>
        </w:rPr>
        <w:t>ң</w:t>
      </w:r>
      <w:r w:rsidRPr="008E22B1">
        <w:rPr>
          <w:rFonts w:ascii="Arial Narrow" w:hAnsi="Arial Narrow"/>
          <w:sz w:val="24"/>
          <w:szCs w:val="24"/>
        </w:rPr>
        <w:t xml:space="preserve"> No1 </w:t>
      </w:r>
      <w:r w:rsidRPr="008E22B1">
        <w:rPr>
          <w:rFonts w:ascii="Calibri" w:hAnsi="Calibri" w:cs="Calibri"/>
          <w:sz w:val="24"/>
          <w:szCs w:val="24"/>
        </w:rPr>
        <w:t>қ</w:t>
      </w:r>
      <w:r w:rsidRPr="008E22B1">
        <w:rPr>
          <w:rFonts w:ascii="Arial Narrow" w:hAnsi="Arial Narrow" w:cs="Arial Narrow"/>
          <w:sz w:val="24"/>
          <w:szCs w:val="24"/>
        </w:rPr>
        <w:t>осымшасы</w:t>
      </w:r>
      <w:r w:rsidRPr="008E22B1">
        <w:rPr>
          <w:rFonts w:ascii="Arial Narrow" w:hAnsi="Arial Narrow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sz w:val="24"/>
          <w:szCs w:val="24"/>
        </w:rPr>
        <w:t>болып</w:t>
      </w:r>
      <w:r w:rsidRPr="008E22B1">
        <w:rPr>
          <w:rFonts w:ascii="Arial Narrow" w:hAnsi="Arial Narrow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sz w:val="24"/>
          <w:szCs w:val="24"/>
        </w:rPr>
        <w:t>табылатын</w:t>
      </w:r>
      <w:r w:rsidRPr="008E22B1">
        <w:rPr>
          <w:rFonts w:ascii="Arial Narrow" w:hAnsi="Arial Narrow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sz w:val="24"/>
          <w:szCs w:val="24"/>
        </w:rPr>
        <w:t>м</w:t>
      </w:r>
      <w:r w:rsidRPr="008E22B1">
        <w:rPr>
          <w:rFonts w:ascii="Calibri" w:hAnsi="Calibri" w:cs="Calibri"/>
          <w:sz w:val="24"/>
          <w:szCs w:val="24"/>
        </w:rPr>
        <w:t>ұ</w:t>
      </w:r>
      <w:r w:rsidRPr="008E22B1">
        <w:rPr>
          <w:rFonts w:ascii="Arial Narrow" w:hAnsi="Arial Narrow" w:cs="Arial Narrow"/>
          <w:sz w:val="24"/>
          <w:szCs w:val="24"/>
        </w:rPr>
        <w:t>най</w:t>
      </w:r>
      <w:r w:rsidRPr="008E22B1">
        <w:rPr>
          <w:rFonts w:ascii="Arial Narrow" w:hAnsi="Arial Narrow"/>
          <w:sz w:val="24"/>
          <w:szCs w:val="24"/>
        </w:rPr>
        <w:t xml:space="preserve"> </w:t>
      </w:r>
      <w:r w:rsidRPr="008E22B1">
        <w:rPr>
          <w:rFonts w:ascii="Calibri" w:hAnsi="Calibri" w:cs="Calibri"/>
          <w:sz w:val="24"/>
          <w:szCs w:val="24"/>
        </w:rPr>
        <w:t>ө</w:t>
      </w:r>
      <w:r w:rsidRPr="008E22B1">
        <w:rPr>
          <w:rFonts w:ascii="Arial Narrow" w:hAnsi="Arial Narrow" w:cs="Arial Narrow"/>
          <w:sz w:val="24"/>
          <w:szCs w:val="24"/>
        </w:rPr>
        <w:t>німдерін</w:t>
      </w:r>
      <w:r w:rsidRPr="008E22B1">
        <w:rPr>
          <w:rFonts w:ascii="Arial Narrow" w:hAnsi="Arial Narrow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sz w:val="24"/>
          <w:szCs w:val="24"/>
        </w:rPr>
        <w:t>сатып</w:t>
      </w:r>
      <w:r w:rsidRPr="008E22B1">
        <w:rPr>
          <w:rFonts w:ascii="Arial Narrow" w:hAnsi="Arial Narrow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sz w:val="24"/>
          <w:szCs w:val="24"/>
        </w:rPr>
        <w:t>алу</w:t>
      </w:r>
      <w:r w:rsidRPr="008E22B1">
        <w:rPr>
          <w:rFonts w:ascii="Arial Narrow" w:hAnsi="Arial Narrow"/>
          <w:sz w:val="24"/>
          <w:szCs w:val="24"/>
        </w:rPr>
        <w:t>-</w:t>
      </w:r>
      <w:r w:rsidRPr="008E22B1">
        <w:rPr>
          <w:rFonts w:ascii="Arial Narrow" w:hAnsi="Arial Narrow" w:cs="Arial Narrow"/>
          <w:sz w:val="24"/>
          <w:szCs w:val="24"/>
        </w:rPr>
        <w:t>сату</w:t>
      </w:r>
      <w:r w:rsidRPr="008E22B1">
        <w:rPr>
          <w:rFonts w:ascii="Arial Narrow" w:hAnsi="Arial Narrow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sz w:val="24"/>
          <w:szCs w:val="24"/>
        </w:rPr>
        <w:t>шартыны</w:t>
      </w:r>
      <w:r w:rsidRPr="008E22B1">
        <w:rPr>
          <w:rFonts w:ascii="Calibri" w:hAnsi="Calibri" w:cs="Calibri"/>
          <w:sz w:val="24"/>
          <w:szCs w:val="24"/>
        </w:rPr>
        <w:t>ң</w:t>
      </w:r>
      <w:r w:rsidRPr="008E22B1">
        <w:rPr>
          <w:rFonts w:ascii="Arial Narrow" w:hAnsi="Arial Narrow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sz w:val="24"/>
          <w:szCs w:val="24"/>
        </w:rPr>
        <w:t>негіздемелік</w:t>
      </w:r>
      <w:r w:rsidRPr="008E22B1">
        <w:rPr>
          <w:rFonts w:ascii="Arial Narrow" w:hAnsi="Arial Narrow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sz w:val="24"/>
          <w:szCs w:val="24"/>
        </w:rPr>
        <w:t>нысанына</w:t>
      </w:r>
      <w:r w:rsidRPr="008E22B1">
        <w:rPr>
          <w:rFonts w:ascii="Arial Narrow" w:hAnsi="Arial Narrow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sz w:val="24"/>
          <w:szCs w:val="24"/>
        </w:rPr>
        <w:t>с</w:t>
      </w:r>
      <w:r w:rsidRPr="008E22B1">
        <w:rPr>
          <w:rFonts w:ascii="Calibri" w:hAnsi="Calibri" w:cs="Calibri"/>
          <w:sz w:val="24"/>
          <w:szCs w:val="24"/>
        </w:rPr>
        <w:t>ә</w:t>
      </w:r>
      <w:r w:rsidRPr="008E22B1">
        <w:rPr>
          <w:rFonts w:ascii="Arial Narrow" w:hAnsi="Arial Narrow" w:cs="Arial Narrow"/>
          <w:sz w:val="24"/>
          <w:szCs w:val="24"/>
        </w:rPr>
        <w:t>йкес</w:t>
      </w:r>
      <w:r w:rsidRPr="008E22B1">
        <w:rPr>
          <w:rFonts w:ascii="Arial Narrow" w:hAnsi="Arial Narrow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sz w:val="24"/>
          <w:szCs w:val="24"/>
        </w:rPr>
        <w:t>ресімделуі</w:t>
      </w:r>
      <w:r w:rsidRPr="008E22B1">
        <w:rPr>
          <w:rFonts w:ascii="Arial Narrow" w:hAnsi="Arial Narrow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sz w:val="24"/>
          <w:szCs w:val="24"/>
        </w:rPr>
        <w:t>тиіс</w:t>
      </w:r>
      <w:r w:rsidRPr="008E22B1">
        <w:rPr>
          <w:rFonts w:ascii="Arial Narrow" w:hAnsi="Arial Narrow"/>
          <w:sz w:val="24"/>
          <w:szCs w:val="24"/>
        </w:rPr>
        <w:t xml:space="preserve">. </w:t>
      </w:r>
      <w:r w:rsidRPr="008E22B1">
        <w:rPr>
          <w:rFonts w:ascii="Arial Narrow" w:hAnsi="Arial Narrow" w:cs="Arial Narrow"/>
          <w:sz w:val="24"/>
          <w:szCs w:val="24"/>
        </w:rPr>
        <w:t>Шартты</w:t>
      </w:r>
      <w:r w:rsidRPr="008E22B1">
        <w:rPr>
          <w:rFonts w:ascii="Calibri" w:hAnsi="Calibri" w:cs="Calibri"/>
          <w:sz w:val="24"/>
          <w:szCs w:val="24"/>
        </w:rPr>
        <w:t>ң</w:t>
      </w:r>
      <w:r w:rsidRPr="008E22B1">
        <w:rPr>
          <w:rFonts w:ascii="Arial Narrow" w:hAnsi="Arial Narrow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sz w:val="24"/>
          <w:szCs w:val="24"/>
        </w:rPr>
        <w:t>б</w:t>
      </w:r>
      <w:r w:rsidRPr="008E22B1">
        <w:rPr>
          <w:rFonts w:ascii="Calibri" w:hAnsi="Calibri" w:cs="Calibri"/>
          <w:sz w:val="24"/>
          <w:szCs w:val="24"/>
        </w:rPr>
        <w:t>ұ</w:t>
      </w:r>
      <w:r w:rsidRPr="008E22B1">
        <w:rPr>
          <w:rFonts w:ascii="Arial Narrow" w:hAnsi="Arial Narrow" w:cs="Arial Narrow"/>
          <w:sz w:val="24"/>
          <w:szCs w:val="24"/>
        </w:rPr>
        <w:t>л</w:t>
      </w:r>
      <w:r w:rsidRPr="008E22B1">
        <w:rPr>
          <w:rFonts w:ascii="Arial Narrow" w:hAnsi="Arial Narrow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sz w:val="24"/>
          <w:szCs w:val="24"/>
        </w:rPr>
        <w:t>нысаны</w:t>
      </w:r>
      <w:r w:rsidRPr="008E22B1">
        <w:rPr>
          <w:rFonts w:ascii="Arial Narrow" w:hAnsi="Arial Narrow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sz w:val="24"/>
          <w:szCs w:val="24"/>
        </w:rPr>
        <w:t>тауарды</w:t>
      </w:r>
      <w:r w:rsidRPr="008E22B1">
        <w:rPr>
          <w:rFonts w:ascii="Arial Narrow" w:hAnsi="Arial Narrow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sz w:val="24"/>
          <w:szCs w:val="24"/>
        </w:rPr>
        <w:t>жеткізуді</w:t>
      </w:r>
      <w:r w:rsidRPr="008E22B1">
        <w:rPr>
          <w:rFonts w:ascii="Calibri" w:hAnsi="Calibri" w:cs="Calibri"/>
          <w:sz w:val="24"/>
          <w:szCs w:val="24"/>
        </w:rPr>
        <w:t>ң</w:t>
      </w:r>
      <w:r w:rsidRPr="008E22B1">
        <w:rPr>
          <w:rFonts w:ascii="Arial Narrow" w:hAnsi="Arial Narrow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sz w:val="24"/>
          <w:szCs w:val="24"/>
        </w:rPr>
        <w:t>негізгі</w:t>
      </w:r>
      <w:r w:rsidRPr="008E22B1">
        <w:rPr>
          <w:rFonts w:ascii="Arial Narrow" w:hAnsi="Arial Narrow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sz w:val="24"/>
          <w:szCs w:val="24"/>
        </w:rPr>
        <w:t>шарттарын</w:t>
      </w:r>
      <w:r w:rsidRPr="008E22B1">
        <w:rPr>
          <w:rFonts w:ascii="Arial Narrow" w:hAnsi="Arial Narrow"/>
          <w:sz w:val="24"/>
          <w:szCs w:val="24"/>
        </w:rPr>
        <w:t xml:space="preserve"> </w:t>
      </w:r>
      <w:r w:rsidRPr="008E22B1">
        <w:rPr>
          <w:rFonts w:ascii="Calibri" w:hAnsi="Calibri" w:cs="Calibri"/>
          <w:sz w:val="24"/>
          <w:szCs w:val="24"/>
        </w:rPr>
        <w:t>қ</w:t>
      </w:r>
      <w:r w:rsidRPr="008E22B1">
        <w:rPr>
          <w:rFonts w:ascii="Arial Narrow" w:hAnsi="Arial Narrow" w:cs="Arial Narrow"/>
          <w:sz w:val="24"/>
          <w:szCs w:val="24"/>
        </w:rPr>
        <w:t>амтиды</w:t>
      </w:r>
      <w:r w:rsidRPr="008E22B1">
        <w:rPr>
          <w:rFonts w:ascii="Arial Narrow" w:hAnsi="Arial Narrow"/>
          <w:sz w:val="24"/>
          <w:szCs w:val="24"/>
        </w:rPr>
        <w:t xml:space="preserve">, </w:t>
      </w:r>
      <w:r w:rsidRPr="008E22B1">
        <w:rPr>
          <w:rFonts w:ascii="Arial Narrow" w:hAnsi="Arial Narrow" w:cs="Arial Narrow"/>
          <w:sz w:val="24"/>
          <w:szCs w:val="24"/>
        </w:rPr>
        <w:t>оларды</w:t>
      </w:r>
      <w:r w:rsidRPr="008E22B1">
        <w:rPr>
          <w:rFonts w:ascii="Arial Narrow" w:hAnsi="Arial Narrow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sz w:val="24"/>
          <w:szCs w:val="24"/>
        </w:rPr>
        <w:t>тараптар</w:t>
      </w:r>
      <w:r w:rsidRPr="008E22B1">
        <w:rPr>
          <w:rFonts w:ascii="Arial Narrow" w:hAnsi="Arial Narrow"/>
          <w:sz w:val="24"/>
          <w:szCs w:val="24"/>
        </w:rPr>
        <w:t xml:space="preserve"> </w:t>
      </w:r>
      <w:r w:rsidRPr="008E22B1">
        <w:rPr>
          <w:rFonts w:ascii="Calibri" w:hAnsi="Calibri" w:cs="Calibri"/>
          <w:sz w:val="24"/>
          <w:szCs w:val="24"/>
        </w:rPr>
        <w:t>қ</w:t>
      </w:r>
      <w:r w:rsidRPr="008E22B1">
        <w:rPr>
          <w:rFonts w:ascii="Arial Narrow" w:hAnsi="Arial Narrow" w:cs="Arial Narrow"/>
          <w:sz w:val="24"/>
          <w:szCs w:val="24"/>
        </w:rPr>
        <w:t>ажет</w:t>
      </w:r>
      <w:r w:rsidRPr="008E22B1">
        <w:rPr>
          <w:rFonts w:ascii="Arial Narrow" w:hAnsi="Arial Narrow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sz w:val="24"/>
          <w:szCs w:val="24"/>
        </w:rPr>
        <w:t>бол</w:t>
      </w:r>
      <w:r w:rsidRPr="008E22B1">
        <w:rPr>
          <w:rFonts w:ascii="Calibri" w:hAnsi="Calibri" w:cs="Calibri"/>
          <w:sz w:val="24"/>
          <w:szCs w:val="24"/>
        </w:rPr>
        <w:t>ғ</w:t>
      </w:r>
      <w:r w:rsidRPr="008E22B1">
        <w:rPr>
          <w:rFonts w:ascii="Arial Narrow" w:hAnsi="Arial Narrow" w:cs="Arial Narrow"/>
          <w:sz w:val="24"/>
          <w:szCs w:val="24"/>
        </w:rPr>
        <w:t>ан</w:t>
      </w:r>
      <w:r w:rsidRPr="008E22B1">
        <w:rPr>
          <w:rFonts w:ascii="Arial Narrow" w:hAnsi="Arial Narrow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sz w:val="24"/>
          <w:szCs w:val="24"/>
        </w:rPr>
        <w:t>жа</w:t>
      </w:r>
      <w:r w:rsidRPr="008E22B1">
        <w:rPr>
          <w:rFonts w:ascii="Calibri" w:hAnsi="Calibri" w:cs="Calibri"/>
          <w:sz w:val="24"/>
          <w:szCs w:val="24"/>
        </w:rPr>
        <w:t>ғ</w:t>
      </w:r>
      <w:r w:rsidRPr="008E22B1">
        <w:rPr>
          <w:rFonts w:ascii="Arial Narrow" w:hAnsi="Arial Narrow" w:cs="Arial Narrow"/>
          <w:sz w:val="24"/>
          <w:szCs w:val="24"/>
        </w:rPr>
        <w:t>дайда</w:t>
      </w:r>
      <w:r w:rsidRPr="008E22B1">
        <w:rPr>
          <w:rFonts w:ascii="Arial Narrow" w:hAnsi="Arial Narrow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sz w:val="24"/>
          <w:szCs w:val="24"/>
        </w:rPr>
        <w:t>тараптар</w:t>
      </w:r>
      <w:r w:rsidRPr="008E22B1">
        <w:rPr>
          <w:rFonts w:ascii="Arial Narrow" w:hAnsi="Arial Narrow"/>
          <w:sz w:val="24"/>
          <w:szCs w:val="24"/>
        </w:rPr>
        <w:t xml:space="preserve"> </w:t>
      </w:r>
      <w:r w:rsidRPr="008E22B1">
        <w:rPr>
          <w:rFonts w:ascii="Calibri" w:hAnsi="Calibri" w:cs="Calibri"/>
          <w:sz w:val="24"/>
          <w:szCs w:val="24"/>
        </w:rPr>
        <w:t>қ</w:t>
      </w:r>
      <w:r w:rsidRPr="008E22B1">
        <w:rPr>
          <w:rFonts w:ascii="Arial Narrow" w:hAnsi="Arial Narrow" w:cs="Arial Narrow"/>
          <w:sz w:val="24"/>
          <w:szCs w:val="24"/>
        </w:rPr>
        <w:t>ол</w:t>
      </w:r>
      <w:r w:rsidRPr="008E22B1">
        <w:rPr>
          <w:rFonts w:ascii="Arial Narrow" w:hAnsi="Arial Narrow"/>
          <w:sz w:val="24"/>
          <w:szCs w:val="24"/>
        </w:rPr>
        <w:t xml:space="preserve"> </w:t>
      </w:r>
      <w:r w:rsidRPr="008E22B1">
        <w:rPr>
          <w:rFonts w:ascii="Calibri" w:hAnsi="Calibri" w:cs="Calibri"/>
          <w:sz w:val="24"/>
          <w:szCs w:val="24"/>
        </w:rPr>
        <w:t>қ</w:t>
      </w:r>
      <w:r w:rsidRPr="008E22B1">
        <w:rPr>
          <w:rFonts w:ascii="Arial Narrow" w:hAnsi="Arial Narrow" w:cs="Arial Narrow"/>
          <w:sz w:val="24"/>
          <w:szCs w:val="24"/>
        </w:rPr>
        <w:t>ой</w:t>
      </w:r>
      <w:r w:rsidRPr="008E22B1">
        <w:rPr>
          <w:rFonts w:ascii="Calibri" w:hAnsi="Calibri" w:cs="Calibri"/>
          <w:sz w:val="24"/>
          <w:szCs w:val="24"/>
        </w:rPr>
        <w:t>ғ</w:t>
      </w:r>
      <w:r w:rsidRPr="008E22B1">
        <w:rPr>
          <w:rFonts w:ascii="Arial Narrow" w:hAnsi="Arial Narrow" w:cs="Arial Narrow"/>
          <w:sz w:val="24"/>
          <w:szCs w:val="24"/>
        </w:rPr>
        <w:t>ан</w:t>
      </w:r>
      <w:r w:rsidRPr="008E22B1">
        <w:rPr>
          <w:rFonts w:ascii="Arial Narrow" w:hAnsi="Arial Narrow"/>
          <w:sz w:val="24"/>
          <w:szCs w:val="24"/>
        </w:rPr>
        <w:t xml:space="preserve"> </w:t>
      </w:r>
      <w:r w:rsidRPr="008E22B1">
        <w:rPr>
          <w:rFonts w:ascii="Calibri" w:hAnsi="Calibri" w:cs="Calibri"/>
          <w:sz w:val="24"/>
          <w:szCs w:val="24"/>
        </w:rPr>
        <w:t>қ</w:t>
      </w:r>
      <w:r w:rsidRPr="008E22B1">
        <w:rPr>
          <w:rFonts w:ascii="Arial Narrow" w:hAnsi="Arial Narrow" w:cs="Arial Narrow"/>
          <w:sz w:val="24"/>
          <w:szCs w:val="24"/>
        </w:rPr>
        <w:t>орытынды</w:t>
      </w:r>
      <w:r w:rsidRPr="008E22B1">
        <w:rPr>
          <w:rFonts w:ascii="Arial Narrow" w:hAnsi="Arial Narrow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sz w:val="24"/>
          <w:szCs w:val="24"/>
        </w:rPr>
        <w:t>шартта</w:t>
      </w:r>
      <w:r w:rsidRPr="008E22B1">
        <w:rPr>
          <w:rFonts w:ascii="Arial Narrow" w:hAnsi="Arial Narrow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sz w:val="24"/>
          <w:szCs w:val="24"/>
        </w:rPr>
        <w:t>толы</w:t>
      </w:r>
      <w:r w:rsidRPr="008E22B1">
        <w:rPr>
          <w:rFonts w:ascii="Calibri" w:hAnsi="Calibri" w:cs="Calibri"/>
          <w:sz w:val="24"/>
          <w:szCs w:val="24"/>
        </w:rPr>
        <w:t>қ</w:t>
      </w:r>
      <w:r w:rsidRPr="008E22B1">
        <w:rPr>
          <w:rFonts w:ascii="Arial Narrow" w:hAnsi="Arial Narrow" w:cs="Arial Narrow"/>
          <w:sz w:val="24"/>
          <w:szCs w:val="24"/>
        </w:rPr>
        <w:t>тыра</w:t>
      </w:r>
      <w:r w:rsidRPr="008E22B1">
        <w:rPr>
          <w:rFonts w:ascii="Arial Narrow" w:hAnsi="Arial Narrow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sz w:val="24"/>
          <w:szCs w:val="24"/>
        </w:rPr>
        <w:t>алады</w:t>
      </w:r>
      <w:r w:rsidRPr="008E22B1">
        <w:rPr>
          <w:rFonts w:ascii="Arial Narrow" w:hAnsi="Arial Narrow"/>
          <w:sz w:val="24"/>
          <w:szCs w:val="24"/>
        </w:rPr>
        <w:t>;</w:t>
      </w:r>
    </w:p>
    <w:p w14:paraId="6FFAD4DF" w14:textId="77777777" w:rsidR="00515F7F" w:rsidRPr="008E22B1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r w:rsidRPr="008E22B1">
        <w:rPr>
          <w:rFonts w:ascii="Arial Narrow" w:hAnsi="Arial Narrow"/>
          <w:sz w:val="24"/>
          <w:szCs w:val="24"/>
        </w:rPr>
        <w:t>Осы Ерекшелік тиісті биржалы</w:t>
      </w:r>
      <w:r w:rsidRPr="008E22B1">
        <w:rPr>
          <w:rFonts w:ascii="Calibri" w:hAnsi="Calibri" w:cs="Calibri"/>
          <w:sz w:val="24"/>
          <w:szCs w:val="24"/>
        </w:rPr>
        <w:t>қ</w:t>
      </w:r>
      <w:r w:rsidRPr="008E22B1">
        <w:rPr>
          <w:rFonts w:ascii="Arial Narrow" w:hAnsi="Arial Narrow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sz w:val="24"/>
          <w:szCs w:val="24"/>
        </w:rPr>
        <w:t>м</w:t>
      </w:r>
      <w:r w:rsidRPr="008E22B1">
        <w:rPr>
          <w:rFonts w:ascii="Calibri" w:hAnsi="Calibri" w:cs="Calibri"/>
          <w:sz w:val="24"/>
          <w:szCs w:val="24"/>
        </w:rPr>
        <w:t>ә</w:t>
      </w:r>
      <w:r w:rsidRPr="008E22B1">
        <w:rPr>
          <w:rFonts w:ascii="Arial Narrow" w:hAnsi="Arial Narrow" w:cs="Arial Narrow"/>
          <w:sz w:val="24"/>
          <w:szCs w:val="24"/>
        </w:rPr>
        <w:t>міле</w:t>
      </w:r>
      <w:r w:rsidRPr="008E22B1">
        <w:rPr>
          <w:rFonts w:ascii="Arial Narrow" w:hAnsi="Arial Narrow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sz w:val="24"/>
          <w:szCs w:val="24"/>
        </w:rPr>
        <w:t>негізінде</w:t>
      </w:r>
      <w:r w:rsidRPr="008E22B1">
        <w:rPr>
          <w:rFonts w:ascii="Arial Narrow" w:hAnsi="Arial Narrow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sz w:val="24"/>
          <w:szCs w:val="24"/>
        </w:rPr>
        <w:t>жасалатын</w:t>
      </w:r>
      <w:r w:rsidRPr="008E22B1">
        <w:rPr>
          <w:rFonts w:ascii="Arial Narrow" w:hAnsi="Arial Narrow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sz w:val="24"/>
          <w:szCs w:val="24"/>
        </w:rPr>
        <w:t>тауар</w:t>
      </w:r>
      <w:r w:rsidRPr="008E22B1">
        <w:rPr>
          <w:rFonts w:ascii="Arial Narrow" w:hAnsi="Arial Narrow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sz w:val="24"/>
          <w:szCs w:val="24"/>
        </w:rPr>
        <w:t>жеткізілімі</w:t>
      </w:r>
      <w:r w:rsidRPr="008E22B1">
        <w:rPr>
          <w:rFonts w:ascii="Arial Narrow" w:hAnsi="Arial Narrow"/>
          <w:sz w:val="24"/>
          <w:szCs w:val="24"/>
        </w:rPr>
        <w:t xml:space="preserve"> (</w:t>
      </w:r>
      <w:r w:rsidRPr="008E22B1">
        <w:rPr>
          <w:rFonts w:ascii="Arial Narrow" w:hAnsi="Arial Narrow" w:cs="Arial Narrow"/>
          <w:sz w:val="24"/>
          <w:szCs w:val="24"/>
        </w:rPr>
        <w:t>сатып</w:t>
      </w:r>
      <w:r w:rsidRPr="008E22B1">
        <w:rPr>
          <w:rFonts w:ascii="Arial Narrow" w:hAnsi="Arial Narrow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sz w:val="24"/>
          <w:szCs w:val="24"/>
        </w:rPr>
        <w:t>алу</w:t>
      </w:r>
      <w:r w:rsidRPr="008E22B1">
        <w:rPr>
          <w:rFonts w:ascii="Arial Narrow" w:hAnsi="Arial Narrow"/>
          <w:sz w:val="24"/>
          <w:szCs w:val="24"/>
        </w:rPr>
        <w:t>-</w:t>
      </w:r>
      <w:r w:rsidRPr="008E22B1">
        <w:rPr>
          <w:rFonts w:ascii="Arial Narrow" w:hAnsi="Arial Narrow" w:cs="Arial Narrow"/>
          <w:sz w:val="24"/>
          <w:szCs w:val="24"/>
        </w:rPr>
        <w:t>сату</w:t>
      </w:r>
      <w:r w:rsidRPr="008E22B1">
        <w:rPr>
          <w:rFonts w:ascii="Arial Narrow" w:hAnsi="Arial Narrow"/>
          <w:sz w:val="24"/>
          <w:szCs w:val="24"/>
        </w:rPr>
        <w:t xml:space="preserve">) </w:t>
      </w:r>
      <w:r w:rsidRPr="008E22B1">
        <w:rPr>
          <w:rFonts w:ascii="Arial Narrow" w:hAnsi="Arial Narrow" w:cs="Arial Narrow"/>
          <w:sz w:val="24"/>
          <w:szCs w:val="24"/>
        </w:rPr>
        <w:t>шартыны</w:t>
      </w:r>
      <w:r w:rsidRPr="008E22B1">
        <w:rPr>
          <w:rFonts w:ascii="Calibri" w:hAnsi="Calibri" w:cs="Calibri"/>
          <w:sz w:val="24"/>
          <w:szCs w:val="24"/>
        </w:rPr>
        <w:t>ң</w:t>
      </w:r>
      <w:r w:rsidRPr="008E22B1">
        <w:rPr>
          <w:rFonts w:ascii="Arial Narrow" w:hAnsi="Arial Narrow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sz w:val="24"/>
          <w:szCs w:val="24"/>
        </w:rPr>
        <w:t>ажырамас</w:t>
      </w:r>
      <w:r w:rsidRPr="008E22B1">
        <w:rPr>
          <w:rFonts w:ascii="Arial Narrow" w:hAnsi="Arial Narrow"/>
          <w:sz w:val="24"/>
          <w:szCs w:val="24"/>
        </w:rPr>
        <w:t xml:space="preserve"> </w:t>
      </w:r>
      <w:r w:rsidRPr="008E22B1">
        <w:rPr>
          <w:rFonts w:ascii="Calibri" w:hAnsi="Calibri" w:cs="Calibri"/>
          <w:sz w:val="24"/>
          <w:szCs w:val="24"/>
        </w:rPr>
        <w:t>қ</w:t>
      </w:r>
      <w:r w:rsidRPr="008E22B1">
        <w:rPr>
          <w:rFonts w:ascii="Arial Narrow" w:hAnsi="Arial Narrow" w:cs="Arial Narrow"/>
          <w:sz w:val="24"/>
          <w:szCs w:val="24"/>
        </w:rPr>
        <w:t>осымшасы</w:t>
      </w:r>
      <w:r w:rsidRPr="008E22B1">
        <w:rPr>
          <w:rFonts w:ascii="Arial Narrow" w:hAnsi="Arial Narrow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sz w:val="24"/>
          <w:szCs w:val="24"/>
        </w:rPr>
        <w:t>болып</w:t>
      </w:r>
      <w:r w:rsidRPr="008E22B1">
        <w:rPr>
          <w:rFonts w:ascii="Arial Narrow" w:hAnsi="Arial Narrow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sz w:val="24"/>
          <w:szCs w:val="24"/>
        </w:rPr>
        <w:t>табылады</w:t>
      </w:r>
      <w:r w:rsidRPr="008E22B1">
        <w:rPr>
          <w:rFonts w:ascii="Arial Narrow" w:hAnsi="Arial Narrow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sz w:val="24"/>
          <w:szCs w:val="24"/>
        </w:rPr>
        <w:t>ж</w:t>
      </w:r>
      <w:r w:rsidRPr="008E22B1">
        <w:rPr>
          <w:rFonts w:ascii="Calibri" w:hAnsi="Calibri" w:cs="Calibri"/>
          <w:sz w:val="24"/>
          <w:szCs w:val="24"/>
        </w:rPr>
        <w:t>ә</w:t>
      </w:r>
      <w:r w:rsidRPr="008E22B1">
        <w:rPr>
          <w:rFonts w:ascii="Arial Narrow" w:hAnsi="Arial Narrow" w:cs="Arial Narrow"/>
          <w:sz w:val="24"/>
          <w:szCs w:val="24"/>
        </w:rPr>
        <w:t>не</w:t>
      </w:r>
      <w:r w:rsidRPr="008E22B1">
        <w:rPr>
          <w:rFonts w:ascii="Arial Narrow" w:hAnsi="Arial Narrow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sz w:val="24"/>
          <w:szCs w:val="24"/>
        </w:rPr>
        <w:t>Тараптарды</w:t>
      </w:r>
      <w:r w:rsidRPr="008E22B1">
        <w:rPr>
          <w:rFonts w:ascii="Calibri" w:hAnsi="Calibri" w:cs="Calibri"/>
          <w:sz w:val="24"/>
          <w:szCs w:val="24"/>
        </w:rPr>
        <w:t>ң</w:t>
      </w:r>
      <w:r w:rsidRPr="008E22B1">
        <w:rPr>
          <w:rFonts w:ascii="Arial Narrow" w:hAnsi="Arial Narrow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sz w:val="24"/>
          <w:szCs w:val="24"/>
        </w:rPr>
        <w:t>осындай</w:t>
      </w:r>
      <w:r w:rsidRPr="008E22B1">
        <w:rPr>
          <w:rFonts w:ascii="Arial Narrow" w:hAnsi="Arial Narrow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sz w:val="24"/>
          <w:szCs w:val="24"/>
        </w:rPr>
        <w:t>шартты</w:t>
      </w:r>
      <w:r w:rsidRPr="008E22B1">
        <w:rPr>
          <w:rFonts w:ascii="Arial Narrow" w:hAnsi="Arial Narrow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sz w:val="24"/>
          <w:szCs w:val="24"/>
        </w:rPr>
        <w:t>орындау</w:t>
      </w:r>
      <w:r w:rsidRPr="008E22B1">
        <w:rPr>
          <w:rFonts w:ascii="Arial Narrow" w:hAnsi="Arial Narrow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sz w:val="24"/>
          <w:szCs w:val="24"/>
        </w:rPr>
        <w:t>кезінде</w:t>
      </w:r>
      <w:r w:rsidRPr="008E22B1">
        <w:rPr>
          <w:rFonts w:ascii="Arial Narrow" w:hAnsi="Arial Narrow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sz w:val="24"/>
          <w:szCs w:val="24"/>
        </w:rPr>
        <w:t>міндетті</w:t>
      </w:r>
      <w:r w:rsidRPr="008E22B1">
        <w:rPr>
          <w:rFonts w:ascii="Arial Narrow" w:hAnsi="Arial Narrow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sz w:val="24"/>
          <w:szCs w:val="24"/>
        </w:rPr>
        <w:t>т</w:t>
      </w:r>
      <w:r w:rsidRPr="008E22B1">
        <w:rPr>
          <w:rFonts w:ascii="Calibri" w:hAnsi="Calibri" w:cs="Calibri"/>
          <w:sz w:val="24"/>
          <w:szCs w:val="24"/>
        </w:rPr>
        <w:t>ү</w:t>
      </w:r>
      <w:r w:rsidRPr="008E22B1">
        <w:rPr>
          <w:rFonts w:ascii="Arial Narrow" w:hAnsi="Arial Narrow" w:cs="Arial Narrow"/>
          <w:sz w:val="24"/>
          <w:szCs w:val="24"/>
        </w:rPr>
        <w:t>рде</w:t>
      </w:r>
      <w:r w:rsidRPr="008E22B1">
        <w:rPr>
          <w:rFonts w:ascii="Arial Narrow" w:hAnsi="Arial Narrow"/>
          <w:sz w:val="24"/>
          <w:szCs w:val="24"/>
        </w:rPr>
        <w:t xml:space="preserve"> </w:t>
      </w:r>
      <w:r w:rsidRPr="008E22B1">
        <w:rPr>
          <w:rFonts w:ascii="Calibri" w:hAnsi="Calibri" w:cs="Calibri"/>
          <w:sz w:val="24"/>
          <w:szCs w:val="24"/>
        </w:rPr>
        <w:t>қ</w:t>
      </w:r>
      <w:r w:rsidRPr="008E22B1">
        <w:rPr>
          <w:rFonts w:ascii="Arial Narrow" w:hAnsi="Arial Narrow" w:cs="Arial Narrow"/>
          <w:sz w:val="24"/>
          <w:szCs w:val="24"/>
        </w:rPr>
        <w:t>олдануына</w:t>
      </w:r>
      <w:r w:rsidRPr="008E22B1">
        <w:rPr>
          <w:rFonts w:ascii="Arial Narrow" w:hAnsi="Arial Narrow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sz w:val="24"/>
          <w:szCs w:val="24"/>
        </w:rPr>
        <w:t>жатады</w:t>
      </w:r>
      <w:r w:rsidRPr="008E22B1">
        <w:rPr>
          <w:rFonts w:ascii="Arial Narrow" w:hAnsi="Arial Narrow"/>
          <w:sz w:val="24"/>
          <w:szCs w:val="24"/>
        </w:rPr>
        <w:t>.</w:t>
      </w:r>
    </w:p>
    <w:p w14:paraId="04C563E8" w14:textId="77777777" w:rsidR="00515F7F" w:rsidRPr="008E22B1" w:rsidRDefault="00000000">
      <w:pPr>
        <w:pStyle w:val="a"/>
        <w:numPr>
          <w:ilvl w:val="0"/>
          <w:numId w:val="4"/>
        </w:numPr>
        <w:suppressAutoHyphens w:val="0"/>
        <w:spacing w:before="360" w:after="360"/>
        <w:rPr>
          <w:rFonts w:ascii="Arial Narrow" w:hAnsi="Arial Narrow" w:cs="Times New Roman"/>
          <w:bCs/>
          <w:sz w:val="24"/>
          <w:szCs w:val="24"/>
        </w:rPr>
      </w:pPr>
      <w:bookmarkStart w:id="1" w:name="_Ref349647362"/>
      <w:r w:rsidRPr="008E22B1">
        <w:rPr>
          <w:rFonts w:ascii="Arial Narrow" w:hAnsi="Arial Narrow"/>
        </w:rPr>
        <w:t>Биржалы</w:t>
      </w:r>
      <w:r w:rsidRPr="008E22B1">
        <w:rPr>
          <w:rFonts w:ascii="Calibri" w:hAnsi="Calibri" w:cs="Calibri"/>
        </w:rPr>
        <w:t>қ</w:t>
      </w:r>
      <w:r w:rsidRPr="008E22B1">
        <w:rPr>
          <w:rFonts w:ascii="Arial Narrow" w:hAnsi="Arial Narrow"/>
        </w:rPr>
        <w:t xml:space="preserve"> </w:t>
      </w:r>
      <w:r w:rsidRPr="008E22B1">
        <w:rPr>
          <w:rFonts w:ascii="Arial Narrow" w:hAnsi="Arial Narrow" w:cs="Arial Narrow"/>
        </w:rPr>
        <w:t>м</w:t>
      </w:r>
      <w:r w:rsidRPr="008E22B1">
        <w:rPr>
          <w:rFonts w:ascii="Calibri" w:hAnsi="Calibri" w:cs="Calibri"/>
        </w:rPr>
        <w:t>ә</w:t>
      </w:r>
      <w:r w:rsidRPr="008E22B1">
        <w:rPr>
          <w:rFonts w:ascii="Arial Narrow" w:hAnsi="Arial Narrow" w:cs="Arial Narrow"/>
        </w:rPr>
        <w:t>міле</w:t>
      </w:r>
      <w:r w:rsidRPr="008E22B1">
        <w:rPr>
          <w:rFonts w:ascii="Arial Narrow" w:hAnsi="Arial Narrow"/>
        </w:rPr>
        <w:t xml:space="preserve"> </w:t>
      </w:r>
      <w:r w:rsidRPr="008E22B1">
        <w:rPr>
          <w:rFonts w:ascii="Arial Narrow" w:hAnsi="Arial Narrow" w:cs="Arial Narrow"/>
        </w:rPr>
        <w:t>бойынша</w:t>
      </w:r>
      <w:r w:rsidRPr="008E22B1">
        <w:rPr>
          <w:rFonts w:ascii="Arial Narrow" w:hAnsi="Arial Narrow"/>
        </w:rPr>
        <w:t xml:space="preserve"> </w:t>
      </w:r>
      <w:r w:rsidRPr="008E22B1">
        <w:rPr>
          <w:rFonts w:ascii="Arial Narrow" w:hAnsi="Arial Narrow" w:cs="Arial Narrow"/>
        </w:rPr>
        <w:t>шарттар</w:t>
      </w:r>
      <w:r w:rsidRPr="008E22B1">
        <w:rPr>
          <w:rFonts w:ascii="Arial Narrow" w:hAnsi="Arial Narrow"/>
        </w:rPr>
        <w:t xml:space="preserve"> </w:t>
      </w:r>
      <w:r w:rsidRPr="008E22B1">
        <w:rPr>
          <w:rFonts w:ascii="Arial Narrow" w:hAnsi="Arial Narrow" w:cs="Arial Narrow"/>
        </w:rPr>
        <w:t>жасасу</w:t>
      </w:r>
      <w:r w:rsidRPr="008E22B1">
        <w:rPr>
          <w:rFonts w:ascii="Arial Narrow" w:hAnsi="Arial Narrow"/>
        </w:rPr>
        <w:t xml:space="preserve"> </w:t>
      </w:r>
      <w:r w:rsidRPr="008E22B1">
        <w:rPr>
          <w:rFonts w:ascii="Arial Narrow" w:hAnsi="Arial Narrow" w:cs="Arial Narrow"/>
        </w:rPr>
        <w:t>мерзімдері</w:t>
      </w:r>
      <w:bookmarkEnd w:id="1"/>
    </w:p>
    <w:tbl>
      <w:tblPr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43"/>
        <w:gridCol w:w="7513"/>
      </w:tblGrid>
      <w:tr w:rsidR="00515F7F" w:rsidRPr="008E22B1" w14:paraId="25F47762" w14:textId="77777777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66D43" w14:textId="77777777" w:rsidR="00515F7F" w:rsidRPr="008E22B1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8E22B1">
              <w:rPr>
                <w:rFonts w:ascii="Arial Narrow" w:hAnsi="Arial Narrow"/>
                <w:sz w:val="24"/>
                <w:szCs w:val="24"/>
              </w:rPr>
              <w:t>ТД + 3 16:00-ге дейін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A5CBC" w14:textId="77777777" w:rsidR="00515F7F" w:rsidRPr="008E22B1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8E22B1">
              <w:rPr>
                <w:rFonts w:ascii="Arial Narrow" w:hAnsi="Arial Narrow"/>
                <w:sz w:val="24"/>
                <w:szCs w:val="24"/>
              </w:rPr>
              <w:t>Сатушы мен сатып алушыны</w:t>
            </w:r>
            <w:r w:rsidRPr="008E22B1">
              <w:rPr>
                <w:rFonts w:ascii="Calibri" w:hAnsi="Calibri" w:cs="Calibri"/>
                <w:sz w:val="24"/>
                <w:szCs w:val="24"/>
              </w:rPr>
              <w:t>ң</w:t>
            </w:r>
            <w:r w:rsidRPr="008E22B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E22B1">
              <w:rPr>
                <w:rFonts w:ascii="Arial Narrow" w:hAnsi="Arial Narrow" w:cs="Arial Narrow"/>
                <w:sz w:val="24"/>
                <w:szCs w:val="24"/>
              </w:rPr>
              <w:t>Клиринг</w:t>
            </w:r>
            <w:r w:rsidRPr="008E22B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E22B1">
              <w:rPr>
                <w:rFonts w:ascii="Arial Narrow" w:hAnsi="Arial Narrow" w:cs="Arial Narrow"/>
                <w:sz w:val="24"/>
                <w:szCs w:val="24"/>
              </w:rPr>
              <w:t>орталы</w:t>
            </w:r>
            <w:r w:rsidRPr="008E22B1">
              <w:rPr>
                <w:rFonts w:ascii="Calibri" w:hAnsi="Calibri" w:cs="Calibri"/>
                <w:sz w:val="24"/>
                <w:szCs w:val="24"/>
              </w:rPr>
              <w:t>ғ</w:t>
            </w:r>
            <w:r w:rsidRPr="008E22B1">
              <w:rPr>
                <w:rFonts w:ascii="Arial Narrow" w:hAnsi="Arial Narrow" w:cs="Arial Narrow"/>
                <w:sz w:val="24"/>
                <w:szCs w:val="24"/>
              </w:rPr>
              <w:t>ыны</w:t>
            </w:r>
            <w:r w:rsidRPr="008E22B1">
              <w:rPr>
                <w:rFonts w:ascii="Calibri" w:hAnsi="Calibri" w:cs="Calibri"/>
                <w:sz w:val="24"/>
                <w:szCs w:val="24"/>
              </w:rPr>
              <w:t>ң</w:t>
            </w:r>
            <w:r w:rsidRPr="008E22B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E22B1">
              <w:rPr>
                <w:rFonts w:ascii="Calibri" w:hAnsi="Calibri" w:cs="Calibri"/>
                <w:sz w:val="24"/>
                <w:szCs w:val="24"/>
              </w:rPr>
              <w:t>ү</w:t>
            </w:r>
            <w:r w:rsidRPr="008E22B1">
              <w:rPr>
                <w:rFonts w:ascii="Arial Narrow" w:hAnsi="Arial Narrow" w:cs="Arial Narrow"/>
                <w:sz w:val="24"/>
                <w:szCs w:val="24"/>
              </w:rPr>
              <w:t>лгілік</w:t>
            </w:r>
            <w:r w:rsidRPr="008E22B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E22B1">
              <w:rPr>
                <w:rFonts w:ascii="Arial Narrow" w:hAnsi="Arial Narrow" w:cs="Arial Narrow"/>
                <w:sz w:val="24"/>
                <w:szCs w:val="24"/>
              </w:rPr>
              <w:t>шартына</w:t>
            </w:r>
            <w:r w:rsidRPr="008E22B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E22B1">
              <w:rPr>
                <w:rFonts w:ascii="Calibri" w:hAnsi="Calibri" w:cs="Calibri"/>
                <w:sz w:val="24"/>
                <w:szCs w:val="24"/>
              </w:rPr>
              <w:t>қ</w:t>
            </w:r>
            <w:r w:rsidRPr="008E22B1">
              <w:rPr>
                <w:rFonts w:ascii="Arial Narrow" w:hAnsi="Arial Narrow" w:cs="Arial Narrow"/>
                <w:sz w:val="24"/>
                <w:szCs w:val="24"/>
              </w:rPr>
              <w:t>осылуы</w:t>
            </w:r>
            <w:r w:rsidRPr="008E22B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E22B1">
              <w:rPr>
                <w:rFonts w:ascii="Arial Narrow" w:hAnsi="Arial Narrow" w:cs="Arial Narrow"/>
                <w:sz w:val="24"/>
                <w:szCs w:val="24"/>
              </w:rPr>
              <w:t>туралы</w:t>
            </w:r>
            <w:r w:rsidRPr="008E22B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E22B1">
              <w:rPr>
                <w:rFonts w:ascii="Calibri" w:hAnsi="Calibri" w:cs="Calibri"/>
                <w:sz w:val="24"/>
                <w:szCs w:val="24"/>
              </w:rPr>
              <w:t>ө</w:t>
            </w:r>
            <w:r w:rsidRPr="008E22B1">
              <w:rPr>
                <w:rFonts w:ascii="Arial Narrow" w:hAnsi="Arial Narrow" w:cs="Arial Narrow"/>
                <w:sz w:val="24"/>
                <w:szCs w:val="24"/>
              </w:rPr>
              <w:t>тінішті</w:t>
            </w:r>
            <w:r w:rsidRPr="008E22B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E22B1">
              <w:rPr>
                <w:rFonts w:ascii="Calibri" w:hAnsi="Calibri" w:cs="Calibri"/>
                <w:sz w:val="24"/>
                <w:szCs w:val="24"/>
              </w:rPr>
              <w:t>ұ</w:t>
            </w:r>
            <w:r w:rsidRPr="008E22B1">
              <w:rPr>
                <w:rFonts w:ascii="Arial Narrow" w:hAnsi="Arial Narrow" w:cs="Arial Narrow"/>
                <w:sz w:val="24"/>
                <w:szCs w:val="24"/>
              </w:rPr>
              <w:t>сыну</w:t>
            </w:r>
            <w:r w:rsidRPr="008E22B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E22B1">
              <w:rPr>
                <w:rFonts w:ascii="Arial Narrow" w:hAnsi="Arial Narrow" w:cs="Arial Narrow"/>
                <w:sz w:val="24"/>
                <w:szCs w:val="24"/>
              </w:rPr>
              <w:t>мерзімі</w:t>
            </w:r>
            <w:r w:rsidRPr="008E22B1">
              <w:rPr>
                <w:rFonts w:ascii="Arial Narrow" w:hAnsi="Arial Narrow"/>
                <w:sz w:val="24"/>
                <w:szCs w:val="24"/>
              </w:rPr>
              <w:br/>
            </w:r>
            <w:r w:rsidRPr="008E22B1">
              <w:rPr>
                <w:rFonts w:ascii="Arial Narrow" w:eastAsia="Arial Unicode MS" w:hAnsi="Arial Narrow"/>
                <w:bCs/>
                <w:sz w:val="24"/>
                <w:szCs w:val="24"/>
              </w:rPr>
              <w:t>биржалы</w:t>
            </w:r>
            <w:r w:rsidRPr="008E22B1">
              <w:rPr>
                <w:rFonts w:ascii="Calibri" w:eastAsia="Arial Unicode MS" w:hAnsi="Calibri" w:cs="Calibri"/>
                <w:bCs/>
                <w:sz w:val="24"/>
                <w:szCs w:val="24"/>
              </w:rPr>
              <w:t>қ</w:t>
            </w:r>
            <w:r w:rsidRPr="008E22B1">
              <w:rPr>
                <w:rFonts w:ascii="Arial Narrow" w:eastAsia="Arial Unicode MS" w:hAnsi="Arial Narrow"/>
                <w:bCs/>
                <w:sz w:val="24"/>
                <w:szCs w:val="24"/>
              </w:rPr>
              <w:t xml:space="preserve"> </w:t>
            </w:r>
            <w:r w:rsidRPr="008E22B1">
              <w:rPr>
                <w:rFonts w:ascii="Arial Narrow" w:eastAsia="Arial Unicode MS" w:hAnsi="Arial Narrow" w:cs="Arial Narrow"/>
                <w:bCs/>
                <w:sz w:val="24"/>
                <w:szCs w:val="24"/>
              </w:rPr>
              <w:t>м</w:t>
            </w:r>
            <w:r w:rsidRPr="008E22B1">
              <w:rPr>
                <w:rFonts w:ascii="Calibri" w:eastAsia="Arial Unicode MS" w:hAnsi="Calibri" w:cs="Calibri"/>
                <w:bCs/>
                <w:sz w:val="24"/>
                <w:szCs w:val="24"/>
              </w:rPr>
              <w:t>ә</w:t>
            </w:r>
            <w:r w:rsidRPr="008E22B1">
              <w:rPr>
                <w:rFonts w:ascii="Arial Narrow" w:eastAsia="Arial Unicode MS" w:hAnsi="Arial Narrow" w:cs="Arial Narrow"/>
                <w:bCs/>
                <w:sz w:val="24"/>
                <w:szCs w:val="24"/>
              </w:rPr>
              <w:t>мілелер</w:t>
            </w:r>
            <w:r w:rsidRPr="008E22B1">
              <w:rPr>
                <w:rFonts w:ascii="Arial Narrow" w:eastAsia="Arial Unicode MS" w:hAnsi="Arial Narrow"/>
                <w:bCs/>
                <w:sz w:val="24"/>
                <w:szCs w:val="24"/>
              </w:rPr>
              <w:t xml:space="preserve"> </w:t>
            </w:r>
            <w:r w:rsidRPr="008E22B1">
              <w:rPr>
                <w:rFonts w:ascii="Arial Narrow" w:eastAsia="Arial Unicode MS" w:hAnsi="Arial Narrow" w:cs="Arial Narrow"/>
                <w:bCs/>
                <w:sz w:val="24"/>
                <w:szCs w:val="24"/>
              </w:rPr>
              <w:t>бойынша</w:t>
            </w:r>
            <w:r w:rsidRPr="008E22B1">
              <w:rPr>
                <w:rFonts w:ascii="Arial Narrow" w:eastAsia="Arial Unicode MS" w:hAnsi="Arial Narrow"/>
                <w:bCs/>
                <w:sz w:val="24"/>
                <w:szCs w:val="24"/>
              </w:rPr>
              <w:t xml:space="preserve"> </w:t>
            </w:r>
            <w:r w:rsidRPr="008E22B1">
              <w:rPr>
                <w:rFonts w:ascii="Arial Narrow" w:eastAsia="Arial Unicode MS" w:hAnsi="Arial Narrow" w:cs="Arial Narrow"/>
                <w:bCs/>
                <w:sz w:val="24"/>
                <w:szCs w:val="24"/>
              </w:rPr>
              <w:t>есеп</w:t>
            </w:r>
            <w:r w:rsidRPr="008E22B1">
              <w:rPr>
                <w:rFonts w:ascii="Arial Narrow" w:eastAsia="Arial Unicode MS" w:hAnsi="Arial Narrow"/>
                <w:bCs/>
                <w:sz w:val="24"/>
                <w:szCs w:val="24"/>
              </w:rPr>
              <w:t xml:space="preserve"> </w:t>
            </w:r>
            <w:r w:rsidRPr="008E22B1">
              <w:rPr>
                <w:rFonts w:ascii="Arial Narrow" w:eastAsia="Arial Unicode MS" w:hAnsi="Arial Narrow" w:cs="Arial Narrow"/>
                <w:bCs/>
                <w:sz w:val="24"/>
                <w:szCs w:val="24"/>
              </w:rPr>
              <w:t>айырысулар</w:t>
            </w:r>
            <w:r w:rsidRPr="008E22B1">
              <w:rPr>
                <w:rFonts w:ascii="Calibri" w:eastAsia="Arial Unicode MS" w:hAnsi="Calibri" w:cs="Calibri"/>
                <w:bCs/>
                <w:sz w:val="24"/>
                <w:szCs w:val="24"/>
              </w:rPr>
              <w:t>ғ</w:t>
            </w:r>
            <w:r w:rsidRPr="008E22B1">
              <w:rPr>
                <w:rFonts w:ascii="Arial Narrow" w:eastAsia="Arial Unicode MS" w:hAnsi="Arial Narrow" w:cs="Arial Narrow"/>
                <w:bCs/>
                <w:sz w:val="24"/>
                <w:szCs w:val="24"/>
              </w:rPr>
              <w:t>а</w:t>
            </w:r>
            <w:r w:rsidRPr="008E22B1">
              <w:rPr>
                <w:rFonts w:ascii="Arial Narrow" w:eastAsia="Arial Unicode MS" w:hAnsi="Arial Narrow"/>
                <w:bCs/>
                <w:sz w:val="24"/>
                <w:szCs w:val="24"/>
              </w:rPr>
              <w:t xml:space="preserve"> </w:t>
            </w:r>
            <w:r w:rsidRPr="008E22B1">
              <w:rPr>
                <w:rFonts w:ascii="Arial Narrow" w:eastAsia="Arial Unicode MS" w:hAnsi="Arial Narrow" w:cs="Arial Narrow"/>
                <w:bCs/>
                <w:sz w:val="24"/>
                <w:szCs w:val="24"/>
              </w:rPr>
              <w:t>клирингтік</w:t>
            </w:r>
            <w:r w:rsidRPr="008E22B1">
              <w:rPr>
                <w:rFonts w:ascii="Arial Narrow" w:eastAsia="Arial Unicode MS" w:hAnsi="Arial Narrow"/>
                <w:bCs/>
                <w:sz w:val="24"/>
                <w:szCs w:val="24"/>
              </w:rPr>
              <w:t xml:space="preserve"> </w:t>
            </w:r>
            <w:r w:rsidRPr="008E22B1">
              <w:rPr>
                <w:rFonts w:ascii="Calibri" w:eastAsia="Arial Unicode MS" w:hAnsi="Calibri" w:cs="Calibri"/>
                <w:bCs/>
                <w:sz w:val="24"/>
                <w:szCs w:val="24"/>
              </w:rPr>
              <w:t>қ</w:t>
            </w:r>
            <w:r w:rsidRPr="008E22B1">
              <w:rPr>
                <w:rFonts w:ascii="Arial Narrow" w:eastAsia="Arial Unicode MS" w:hAnsi="Arial Narrow" w:cs="Arial Narrow"/>
                <w:bCs/>
                <w:sz w:val="24"/>
                <w:szCs w:val="24"/>
              </w:rPr>
              <w:t>ызмет</w:t>
            </w:r>
            <w:r w:rsidRPr="008E22B1">
              <w:rPr>
                <w:rFonts w:ascii="Arial Narrow" w:eastAsia="Arial Unicode MS" w:hAnsi="Arial Narrow"/>
                <w:bCs/>
                <w:sz w:val="24"/>
                <w:szCs w:val="24"/>
              </w:rPr>
              <w:t xml:space="preserve"> </w:t>
            </w:r>
            <w:r w:rsidRPr="008E22B1">
              <w:rPr>
                <w:rFonts w:ascii="Arial Narrow" w:eastAsia="Arial Unicode MS" w:hAnsi="Arial Narrow" w:cs="Arial Narrow"/>
                <w:bCs/>
                <w:sz w:val="24"/>
                <w:szCs w:val="24"/>
              </w:rPr>
              <w:t>к</w:t>
            </w:r>
            <w:r w:rsidRPr="008E22B1">
              <w:rPr>
                <w:rFonts w:ascii="Calibri" w:eastAsia="Arial Unicode MS" w:hAnsi="Calibri" w:cs="Calibri"/>
                <w:bCs/>
                <w:sz w:val="24"/>
                <w:szCs w:val="24"/>
              </w:rPr>
              <w:t>ө</w:t>
            </w:r>
            <w:r w:rsidRPr="008E22B1">
              <w:rPr>
                <w:rFonts w:ascii="Arial Narrow" w:eastAsia="Arial Unicode MS" w:hAnsi="Arial Narrow" w:cs="Arial Narrow"/>
                <w:bCs/>
                <w:sz w:val="24"/>
                <w:szCs w:val="24"/>
              </w:rPr>
              <w:t>рсету</w:t>
            </w:r>
            <w:r w:rsidRPr="008E22B1">
              <w:rPr>
                <w:rFonts w:ascii="Arial Narrow" w:eastAsia="Arial Unicode MS" w:hAnsi="Arial Narrow"/>
                <w:bCs/>
                <w:sz w:val="24"/>
                <w:szCs w:val="24"/>
              </w:rPr>
              <w:t xml:space="preserve"> </w:t>
            </w:r>
            <w:r w:rsidRPr="008E22B1">
              <w:rPr>
                <w:rFonts w:ascii="Arial Narrow" w:eastAsia="Arial Unicode MS" w:hAnsi="Arial Narrow" w:cs="Arial Narrow"/>
                <w:bCs/>
                <w:sz w:val="24"/>
                <w:szCs w:val="24"/>
              </w:rPr>
              <w:t>туралы</w:t>
            </w:r>
          </w:p>
        </w:tc>
      </w:tr>
      <w:tr w:rsidR="00515F7F" w:rsidRPr="008E22B1" w14:paraId="2AD5BC7B" w14:textId="77777777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4B156" w14:textId="77777777" w:rsidR="00515F7F" w:rsidRPr="008E22B1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8E22B1">
              <w:rPr>
                <w:rFonts w:ascii="Arial Narrow" w:hAnsi="Arial Narrow"/>
                <w:sz w:val="24"/>
                <w:szCs w:val="24"/>
              </w:rPr>
              <w:t>ТД + 3 16:00-ге дейін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3F5B4" w14:textId="77777777" w:rsidR="00515F7F" w:rsidRPr="008E22B1" w:rsidRDefault="00000000">
            <w:pPr>
              <w:pStyle w:val="1200"/>
              <w:suppressAutoHyphens w:val="0"/>
              <w:rPr>
                <w:rFonts w:ascii="Arial Narrow" w:hAnsi="Arial Narrow"/>
              </w:rPr>
            </w:pPr>
            <w:r w:rsidRPr="008E22B1">
              <w:rPr>
                <w:rFonts w:ascii="Arial Narrow" w:hAnsi="Arial Narrow"/>
                <w:sz w:val="24"/>
                <w:szCs w:val="24"/>
              </w:rPr>
              <w:t>Биржалы</w:t>
            </w:r>
            <w:r w:rsidRPr="008E22B1">
              <w:rPr>
                <w:rFonts w:ascii="Calibri" w:hAnsi="Calibri" w:cs="Calibri"/>
                <w:sz w:val="24"/>
                <w:szCs w:val="24"/>
              </w:rPr>
              <w:t>қ</w:t>
            </w:r>
            <w:r w:rsidRPr="008E22B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E22B1">
              <w:rPr>
                <w:rFonts w:ascii="Arial Narrow" w:hAnsi="Arial Narrow" w:cs="Arial Narrow"/>
                <w:sz w:val="24"/>
                <w:szCs w:val="24"/>
              </w:rPr>
              <w:t>м</w:t>
            </w:r>
            <w:r w:rsidRPr="008E22B1">
              <w:rPr>
                <w:rFonts w:ascii="Calibri" w:hAnsi="Calibri" w:cs="Calibri"/>
                <w:sz w:val="24"/>
                <w:szCs w:val="24"/>
              </w:rPr>
              <w:t>ә</w:t>
            </w:r>
            <w:r w:rsidRPr="008E22B1">
              <w:rPr>
                <w:rFonts w:ascii="Arial Narrow" w:hAnsi="Arial Narrow" w:cs="Arial Narrow"/>
                <w:sz w:val="24"/>
                <w:szCs w:val="24"/>
              </w:rPr>
              <w:t>міле</w:t>
            </w:r>
            <w:r w:rsidRPr="008E22B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E22B1">
              <w:rPr>
                <w:rFonts w:ascii="Arial Narrow" w:hAnsi="Arial Narrow" w:cs="Arial Narrow"/>
                <w:sz w:val="24"/>
                <w:szCs w:val="24"/>
              </w:rPr>
              <w:t>негізінде</w:t>
            </w:r>
            <w:r w:rsidRPr="008E22B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E22B1">
              <w:rPr>
                <w:rFonts w:ascii="Arial Narrow" w:hAnsi="Arial Narrow" w:cs="Arial Narrow"/>
                <w:sz w:val="24"/>
                <w:szCs w:val="24"/>
              </w:rPr>
              <w:t>жасалатын</w:t>
            </w:r>
            <w:r w:rsidRPr="008E22B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E22B1">
              <w:rPr>
                <w:rFonts w:ascii="Arial Narrow" w:hAnsi="Arial Narrow" w:cs="Arial Narrow"/>
                <w:sz w:val="24"/>
                <w:szCs w:val="24"/>
              </w:rPr>
              <w:t>жеткізу</w:t>
            </w:r>
            <w:r w:rsidRPr="008E22B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E22B1">
              <w:rPr>
                <w:rFonts w:ascii="Arial Narrow" w:hAnsi="Arial Narrow" w:cs="Arial Narrow"/>
                <w:sz w:val="24"/>
                <w:szCs w:val="24"/>
              </w:rPr>
              <w:t>шартына</w:t>
            </w:r>
            <w:r w:rsidRPr="008E22B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E22B1">
              <w:rPr>
                <w:rFonts w:ascii="Arial Narrow" w:hAnsi="Arial Narrow" w:cs="Arial Narrow"/>
                <w:sz w:val="24"/>
                <w:szCs w:val="24"/>
              </w:rPr>
              <w:t>ж</w:t>
            </w:r>
            <w:r w:rsidRPr="008E22B1">
              <w:rPr>
                <w:rFonts w:ascii="Calibri" w:hAnsi="Calibri" w:cs="Calibri"/>
                <w:sz w:val="24"/>
                <w:szCs w:val="24"/>
              </w:rPr>
              <w:t>ә</w:t>
            </w:r>
            <w:r w:rsidRPr="008E22B1">
              <w:rPr>
                <w:rFonts w:ascii="Arial Narrow" w:hAnsi="Arial Narrow" w:cs="Arial Narrow"/>
                <w:sz w:val="24"/>
                <w:szCs w:val="24"/>
              </w:rPr>
              <w:t>не</w:t>
            </w:r>
            <w:r w:rsidRPr="008E22B1">
              <w:rPr>
                <w:rFonts w:ascii="Arial Narrow" w:hAnsi="Arial Narrow"/>
                <w:sz w:val="24"/>
                <w:szCs w:val="24"/>
              </w:rPr>
              <w:t>/</w:t>
            </w:r>
            <w:r w:rsidRPr="008E22B1">
              <w:rPr>
                <w:rFonts w:ascii="Arial Narrow" w:hAnsi="Arial Narrow" w:cs="Arial Narrow"/>
                <w:sz w:val="24"/>
                <w:szCs w:val="24"/>
              </w:rPr>
              <w:t>немесе</w:t>
            </w:r>
            <w:r w:rsidRPr="008E22B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E22B1">
              <w:rPr>
                <w:rFonts w:ascii="Arial Narrow" w:hAnsi="Arial Narrow" w:cs="Arial Narrow"/>
                <w:sz w:val="24"/>
                <w:szCs w:val="24"/>
              </w:rPr>
              <w:t>ж</w:t>
            </w:r>
            <w:r w:rsidRPr="008E22B1">
              <w:rPr>
                <w:rFonts w:ascii="Arial Narrow" w:hAnsi="Arial Narrow"/>
                <w:sz w:val="24"/>
                <w:szCs w:val="24"/>
              </w:rPr>
              <w:t xml:space="preserve">еткізу шартына </w:t>
            </w:r>
            <w:r w:rsidRPr="008E22B1">
              <w:rPr>
                <w:rFonts w:ascii="Calibri" w:hAnsi="Calibri" w:cs="Calibri"/>
                <w:sz w:val="24"/>
                <w:szCs w:val="24"/>
              </w:rPr>
              <w:t>қ</w:t>
            </w:r>
            <w:r w:rsidRPr="008E22B1">
              <w:rPr>
                <w:rFonts w:ascii="Arial Narrow" w:hAnsi="Arial Narrow" w:cs="Arial Narrow"/>
                <w:sz w:val="24"/>
                <w:szCs w:val="24"/>
              </w:rPr>
              <w:t>осымша</w:t>
            </w:r>
            <w:r w:rsidRPr="008E22B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E22B1">
              <w:rPr>
                <w:rFonts w:ascii="Arial Narrow" w:hAnsi="Arial Narrow" w:cs="Arial Narrow"/>
                <w:sz w:val="24"/>
                <w:szCs w:val="24"/>
              </w:rPr>
              <w:t>келісімге</w:t>
            </w:r>
            <w:r w:rsidRPr="008E22B1">
              <w:rPr>
                <w:rFonts w:ascii="Arial Narrow" w:hAnsi="Arial Narrow"/>
                <w:sz w:val="24"/>
                <w:szCs w:val="24"/>
              </w:rPr>
              <w:t>/</w:t>
            </w:r>
            <w:r w:rsidRPr="008E22B1">
              <w:rPr>
                <w:rFonts w:ascii="Calibri" w:hAnsi="Calibri" w:cs="Calibri"/>
                <w:sz w:val="24"/>
                <w:szCs w:val="24"/>
              </w:rPr>
              <w:t>қ</w:t>
            </w:r>
            <w:r w:rsidRPr="008E22B1">
              <w:rPr>
                <w:rFonts w:ascii="Arial Narrow" w:hAnsi="Arial Narrow" w:cs="Arial Narrow"/>
                <w:sz w:val="24"/>
                <w:szCs w:val="24"/>
              </w:rPr>
              <w:t>осымша</w:t>
            </w:r>
            <w:r w:rsidRPr="008E22B1">
              <w:rPr>
                <w:rFonts w:ascii="Calibri" w:hAnsi="Calibri" w:cs="Calibri"/>
                <w:sz w:val="24"/>
                <w:szCs w:val="24"/>
              </w:rPr>
              <w:t>ғ</w:t>
            </w:r>
            <w:r w:rsidRPr="008E22B1">
              <w:rPr>
                <w:rFonts w:ascii="Arial Narrow" w:hAnsi="Arial Narrow" w:cs="Arial Narrow"/>
                <w:sz w:val="24"/>
                <w:szCs w:val="24"/>
              </w:rPr>
              <w:t>а</w:t>
            </w:r>
            <w:r w:rsidRPr="008E22B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E22B1">
              <w:rPr>
                <w:rFonts w:ascii="Calibri" w:hAnsi="Calibri" w:cs="Calibri"/>
                <w:sz w:val="24"/>
                <w:szCs w:val="24"/>
              </w:rPr>
              <w:t>қ</w:t>
            </w:r>
            <w:r w:rsidRPr="008E22B1">
              <w:rPr>
                <w:rFonts w:ascii="Arial Narrow" w:hAnsi="Arial Narrow" w:cs="Arial Narrow"/>
                <w:sz w:val="24"/>
                <w:szCs w:val="24"/>
              </w:rPr>
              <w:t>ол</w:t>
            </w:r>
            <w:r w:rsidRPr="008E22B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E22B1">
              <w:rPr>
                <w:rFonts w:ascii="Calibri" w:hAnsi="Calibri" w:cs="Calibri"/>
                <w:sz w:val="24"/>
                <w:szCs w:val="24"/>
              </w:rPr>
              <w:t>қ</w:t>
            </w:r>
            <w:r w:rsidRPr="008E22B1">
              <w:rPr>
                <w:rFonts w:ascii="Arial Narrow" w:hAnsi="Arial Narrow" w:cs="Arial Narrow"/>
                <w:sz w:val="24"/>
                <w:szCs w:val="24"/>
              </w:rPr>
              <w:t>ою</w:t>
            </w:r>
            <w:r w:rsidRPr="008E22B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E22B1">
              <w:rPr>
                <w:rFonts w:ascii="Arial Narrow" w:hAnsi="Arial Narrow" w:cs="Arial Narrow"/>
                <w:sz w:val="24"/>
                <w:szCs w:val="24"/>
              </w:rPr>
              <w:t>мерзімі</w:t>
            </w:r>
            <w:r w:rsidRPr="008E22B1">
              <w:rPr>
                <w:rFonts w:ascii="Arial Narrow" w:hAnsi="Arial Narrow"/>
                <w:sz w:val="24"/>
                <w:szCs w:val="24"/>
              </w:rPr>
              <w:t>.</w:t>
            </w:r>
          </w:p>
        </w:tc>
      </w:tr>
      <w:tr w:rsidR="00515F7F" w:rsidRPr="008E22B1" w14:paraId="554A2879" w14:textId="77777777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C761A" w14:textId="77777777" w:rsidR="00515F7F" w:rsidRPr="008E22B1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8E22B1">
              <w:rPr>
                <w:rFonts w:ascii="Arial Narrow" w:hAnsi="Arial Narrow"/>
                <w:sz w:val="24"/>
                <w:szCs w:val="24"/>
              </w:rPr>
              <w:t xml:space="preserve">CS + 3 16:00-ге дейін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B9EDC" w14:textId="77777777" w:rsidR="00515F7F" w:rsidRPr="008E22B1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8E22B1">
              <w:rPr>
                <w:rFonts w:ascii="Arial Narrow" w:hAnsi="Arial Narrow"/>
                <w:sz w:val="24"/>
                <w:szCs w:val="24"/>
              </w:rPr>
              <w:t>Сатушыны</w:t>
            </w:r>
            <w:r w:rsidRPr="008E22B1">
              <w:rPr>
                <w:rFonts w:ascii="Calibri" w:hAnsi="Calibri" w:cs="Calibri"/>
                <w:sz w:val="24"/>
                <w:szCs w:val="24"/>
              </w:rPr>
              <w:t>ң</w:t>
            </w:r>
            <w:r w:rsidRPr="008E22B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E22B1">
              <w:rPr>
                <w:rFonts w:ascii="Arial Narrow" w:hAnsi="Arial Narrow" w:cs="Arial Narrow"/>
                <w:sz w:val="24"/>
                <w:szCs w:val="24"/>
              </w:rPr>
              <w:t>Клирингтік</w:t>
            </w:r>
            <w:r w:rsidRPr="008E22B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E22B1">
              <w:rPr>
                <w:rFonts w:ascii="Arial Narrow" w:hAnsi="Arial Narrow" w:cs="Arial Narrow"/>
                <w:sz w:val="24"/>
                <w:szCs w:val="24"/>
              </w:rPr>
              <w:t>орталы</w:t>
            </w:r>
            <w:r w:rsidRPr="008E22B1">
              <w:rPr>
                <w:rFonts w:ascii="Calibri" w:hAnsi="Calibri" w:cs="Calibri"/>
                <w:sz w:val="24"/>
                <w:szCs w:val="24"/>
              </w:rPr>
              <w:t>ққ</w:t>
            </w:r>
            <w:r w:rsidRPr="008E22B1">
              <w:rPr>
                <w:rFonts w:ascii="Arial Narrow" w:hAnsi="Arial Narrow" w:cs="Arial Narrow"/>
                <w:sz w:val="24"/>
                <w:szCs w:val="24"/>
              </w:rPr>
              <w:t>а</w:t>
            </w:r>
            <w:r w:rsidRPr="008E22B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E22B1">
              <w:rPr>
                <w:rFonts w:ascii="Arial Narrow" w:hAnsi="Arial Narrow" w:cs="Arial Narrow"/>
                <w:sz w:val="24"/>
                <w:szCs w:val="24"/>
              </w:rPr>
              <w:t>екі</w:t>
            </w:r>
            <w:r w:rsidRPr="008E22B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E22B1">
              <w:rPr>
                <w:rFonts w:ascii="Arial Narrow" w:hAnsi="Arial Narrow" w:cs="Arial Narrow"/>
                <w:sz w:val="24"/>
                <w:szCs w:val="24"/>
              </w:rPr>
              <w:t>тарап</w:t>
            </w:r>
            <w:r w:rsidRPr="008E22B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E22B1">
              <w:rPr>
                <w:rFonts w:ascii="Calibri" w:hAnsi="Calibri" w:cs="Calibri"/>
                <w:sz w:val="24"/>
                <w:szCs w:val="24"/>
              </w:rPr>
              <w:t>қ</w:t>
            </w:r>
            <w:r w:rsidRPr="008E22B1">
              <w:rPr>
                <w:rFonts w:ascii="Arial Narrow" w:hAnsi="Arial Narrow" w:cs="Arial Narrow"/>
                <w:sz w:val="24"/>
                <w:szCs w:val="24"/>
              </w:rPr>
              <w:t>ол</w:t>
            </w:r>
            <w:r w:rsidRPr="008E22B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E22B1">
              <w:rPr>
                <w:rFonts w:ascii="Calibri" w:hAnsi="Calibri" w:cs="Calibri"/>
                <w:sz w:val="24"/>
                <w:szCs w:val="24"/>
              </w:rPr>
              <w:t>қ</w:t>
            </w:r>
            <w:r w:rsidRPr="008E22B1">
              <w:rPr>
                <w:rFonts w:ascii="Arial Narrow" w:hAnsi="Arial Narrow" w:cs="Arial Narrow"/>
                <w:sz w:val="24"/>
                <w:szCs w:val="24"/>
              </w:rPr>
              <w:t>ой</w:t>
            </w:r>
            <w:r w:rsidRPr="008E22B1">
              <w:rPr>
                <w:rFonts w:ascii="Calibri" w:hAnsi="Calibri" w:cs="Calibri"/>
                <w:sz w:val="24"/>
                <w:szCs w:val="24"/>
              </w:rPr>
              <w:t>ғ</w:t>
            </w:r>
            <w:r w:rsidRPr="008E22B1">
              <w:rPr>
                <w:rFonts w:ascii="Arial Narrow" w:hAnsi="Arial Narrow" w:cs="Arial Narrow"/>
                <w:sz w:val="24"/>
                <w:szCs w:val="24"/>
              </w:rPr>
              <w:t>ан</w:t>
            </w:r>
            <w:r w:rsidRPr="008E22B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E22B1">
              <w:rPr>
                <w:rFonts w:ascii="Arial Narrow" w:hAnsi="Arial Narrow" w:cs="Arial Narrow"/>
                <w:sz w:val="24"/>
                <w:szCs w:val="24"/>
              </w:rPr>
              <w:t>жеткізу</w:t>
            </w:r>
            <w:r w:rsidRPr="008E22B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E22B1">
              <w:rPr>
                <w:rFonts w:ascii="Arial Narrow" w:hAnsi="Arial Narrow" w:cs="Arial Narrow"/>
                <w:sz w:val="24"/>
                <w:szCs w:val="24"/>
              </w:rPr>
              <w:t>шартын</w:t>
            </w:r>
            <w:r w:rsidRPr="008E22B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E22B1">
              <w:rPr>
                <w:rFonts w:ascii="Calibri" w:hAnsi="Calibri" w:cs="Calibri"/>
                <w:sz w:val="24"/>
                <w:szCs w:val="24"/>
              </w:rPr>
              <w:t>ұ</w:t>
            </w:r>
            <w:r w:rsidRPr="008E22B1">
              <w:rPr>
                <w:rFonts w:ascii="Arial Narrow" w:hAnsi="Arial Narrow" w:cs="Arial Narrow"/>
                <w:sz w:val="24"/>
                <w:szCs w:val="24"/>
              </w:rPr>
              <w:t>сыну</w:t>
            </w:r>
            <w:r w:rsidRPr="008E22B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E22B1">
              <w:rPr>
                <w:rFonts w:ascii="Arial Narrow" w:hAnsi="Arial Narrow" w:cs="Arial Narrow"/>
                <w:sz w:val="24"/>
                <w:szCs w:val="24"/>
              </w:rPr>
              <w:t>мерзімі</w:t>
            </w:r>
            <w:r w:rsidRPr="008E22B1">
              <w:rPr>
                <w:rFonts w:ascii="Arial Narrow" w:hAnsi="Arial Narrow"/>
                <w:sz w:val="24"/>
                <w:szCs w:val="24"/>
              </w:rPr>
              <w:t>.</w:t>
            </w:r>
          </w:p>
        </w:tc>
      </w:tr>
    </w:tbl>
    <w:p w14:paraId="18FF9FE6" w14:textId="77777777" w:rsidR="00515F7F" w:rsidRPr="008E22B1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r w:rsidRPr="008E22B1">
        <w:rPr>
          <w:rFonts w:ascii="Arial Narrow" w:hAnsi="Arial Narrow"/>
          <w:sz w:val="24"/>
          <w:szCs w:val="24"/>
        </w:rPr>
        <w:t>Тараптар биржалы</w:t>
      </w:r>
      <w:r w:rsidRPr="008E22B1">
        <w:rPr>
          <w:rFonts w:ascii="Calibri" w:hAnsi="Calibri" w:cs="Calibri"/>
          <w:sz w:val="24"/>
          <w:szCs w:val="24"/>
        </w:rPr>
        <w:t>қ</w:t>
      </w:r>
      <w:r w:rsidRPr="008E22B1">
        <w:rPr>
          <w:rFonts w:ascii="Arial Narrow" w:hAnsi="Arial Narrow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sz w:val="24"/>
          <w:szCs w:val="24"/>
        </w:rPr>
        <w:t>м</w:t>
      </w:r>
      <w:r w:rsidRPr="008E22B1">
        <w:rPr>
          <w:rFonts w:ascii="Calibri" w:hAnsi="Calibri" w:cs="Calibri"/>
          <w:sz w:val="24"/>
          <w:szCs w:val="24"/>
        </w:rPr>
        <w:t>ә</w:t>
      </w:r>
      <w:r w:rsidRPr="008E22B1">
        <w:rPr>
          <w:rFonts w:ascii="Arial Narrow" w:hAnsi="Arial Narrow" w:cs="Arial Narrow"/>
          <w:sz w:val="24"/>
          <w:szCs w:val="24"/>
        </w:rPr>
        <w:t>міле</w:t>
      </w:r>
      <w:r w:rsidRPr="008E22B1">
        <w:rPr>
          <w:rFonts w:ascii="Arial Narrow" w:hAnsi="Arial Narrow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sz w:val="24"/>
          <w:szCs w:val="24"/>
        </w:rPr>
        <w:t>жасал</w:t>
      </w:r>
      <w:r w:rsidRPr="008E22B1">
        <w:rPr>
          <w:rFonts w:ascii="Calibri" w:hAnsi="Calibri" w:cs="Calibri"/>
          <w:sz w:val="24"/>
          <w:szCs w:val="24"/>
        </w:rPr>
        <w:t>ғ</w:t>
      </w:r>
      <w:r w:rsidRPr="008E22B1">
        <w:rPr>
          <w:rFonts w:ascii="Arial Narrow" w:hAnsi="Arial Narrow" w:cs="Arial Narrow"/>
          <w:sz w:val="24"/>
          <w:szCs w:val="24"/>
        </w:rPr>
        <w:t>ан</w:t>
      </w:r>
      <w:r w:rsidRPr="008E22B1">
        <w:rPr>
          <w:rFonts w:ascii="Arial Narrow" w:hAnsi="Arial Narrow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sz w:val="24"/>
          <w:szCs w:val="24"/>
        </w:rPr>
        <w:t>к</w:t>
      </w:r>
      <w:r w:rsidRPr="008E22B1">
        <w:rPr>
          <w:rFonts w:ascii="Calibri" w:hAnsi="Calibri" w:cs="Calibri"/>
          <w:sz w:val="24"/>
          <w:szCs w:val="24"/>
        </w:rPr>
        <w:t>ү</w:t>
      </w:r>
      <w:r w:rsidRPr="008E22B1">
        <w:rPr>
          <w:rFonts w:ascii="Arial Narrow" w:hAnsi="Arial Narrow" w:cs="Arial Narrow"/>
          <w:sz w:val="24"/>
          <w:szCs w:val="24"/>
        </w:rPr>
        <w:t>ннен</w:t>
      </w:r>
      <w:r w:rsidRPr="008E22B1">
        <w:rPr>
          <w:rFonts w:ascii="Arial Narrow" w:hAnsi="Arial Narrow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sz w:val="24"/>
          <w:szCs w:val="24"/>
        </w:rPr>
        <w:t>бастап</w:t>
      </w:r>
      <w:r w:rsidRPr="008E22B1">
        <w:rPr>
          <w:rFonts w:ascii="Arial Narrow" w:hAnsi="Arial Narrow"/>
          <w:sz w:val="24"/>
          <w:szCs w:val="24"/>
        </w:rPr>
        <w:t xml:space="preserve"> 3 </w:t>
      </w:r>
      <w:r w:rsidRPr="008E22B1">
        <w:rPr>
          <w:rFonts w:ascii="Arial Narrow" w:hAnsi="Arial Narrow" w:cs="Arial Narrow"/>
          <w:sz w:val="24"/>
          <w:szCs w:val="24"/>
        </w:rPr>
        <w:t>ж</w:t>
      </w:r>
      <w:r w:rsidRPr="008E22B1">
        <w:rPr>
          <w:rFonts w:ascii="Calibri" w:hAnsi="Calibri" w:cs="Calibri"/>
          <w:sz w:val="24"/>
          <w:szCs w:val="24"/>
        </w:rPr>
        <w:t>ұ</w:t>
      </w:r>
      <w:r w:rsidRPr="008E22B1">
        <w:rPr>
          <w:rFonts w:ascii="Arial Narrow" w:hAnsi="Arial Narrow" w:cs="Arial Narrow"/>
          <w:sz w:val="24"/>
          <w:szCs w:val="24"/>
        </w:rPr>
        <w:t>мыс</w:t>
      </w:r>
      <w:r w:rsidRPr="008E22B1">
        <w:rPr>
          <w:rFonts w:ascii="Arial Narrow" w:hAnsi="Arial Narrow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sz w:val="24"/>
          <w:szCs w:val="24"/>
        </w:rPr>
        <w:t>к</w:t>
      </w:r>
      <w:r w:rsidRPr="008E22B1">
        <w:rPr>
          <w:rFonts w:ascii="Calibri" w:hAnsi="Calibri" w:cs="Calibri"/>
          <w:sz w:val="24"/>
          <w:szCs w:val="24"/>
        </w:rPr>
        <w:t>ү</w:t>
      </w:r>
      <w:r w:rsidRPr="008E22B1">
        <w:rPr>
          <w:rFonts w:ascii="Arial Narrow" w:hAnsi="Arial Narrow" w:cs="Arial Narrow"/>
          <w:sz w:val="24"/>
          <w:szCs w:val="24"/>
        </w:rPr>
        <w:t>нінен</w:t>
      </w:r>
      <w:r w:rsidRPr="008E22B1">
        <w:rPr>
          <w:rFonts w:ascii="Arial Narrow" w:hAnsi="Arial Narrow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sz w:val="24"/>
          <w:szCs w:val="24"/>
        </w:rPr>
        <w:t>кешіктірмей</w:t>
      </w:r>
      <w:r w:rsidRPr="008E22B1">
        <w:rPr>
          <w:rFonts w:ascii="Arial Narrow" w:hAnsi="Arial Narrow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sz w:val="24"/>
          <w:szCs w:val="24"/>
        </w:rPr>
        <w:t>Клиринг</w:t>
      </w:r>
      <w:r w:rsidRPr="008E22B1">
        <w:rPr>
          <w:rFonts w:ascii="Arial Narrow" w:hAnsi="Arial Narrow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sz w:val="24"/>
          <w:szCs w:val="24"/>
        </w:rPr>
        <w:t>орталы</w:t>
      </w:r>
      <w:r w:rsidRPr="008E22B1">
        <w:rPr>
          <w:rFonts w:ascii="Calibri" w:hAnsi="Calibri" w:cs="Calibri"/>
          <w:sz w:val="24"/>
          <w:szCs w:val="24"/>
        </w:rPr>
        <w:t>ғ</w:t>
      </w:r>
      <w:r w:rsidRPr="008E22B1">
        <w:rPr>
          <w:rFonts w:ascii="Arial Narrow" w:hAnsi="Arial Narrow" w:cs="Arial Narrow"/>
          <w:sz w:val="24"/>
          <w:szCs w:val="24"/>
        </w:rPr>
        <w:t>ына</w:t>
      </w:r>
      <w:r w:rsidRPr="008E22B1">
        <w:rPr>
          <w:rFonts w:ascii="Arial Narrow" w:hAnsi="Arial Narrow"/>
          <w:sz w:val="24"/>
          <w:szCs w:val="24"/>
        </w:rPr>
        <w:t xml:space="preserve"> </w:t>
      </w:r>
      <w:r w:rsidRPr="008E22B1">
        <w:rPr>
          <w:rFonts w:ascii="Calibri" w:hAnsi="Calibri" w:cs="Calibri"/>
          <w:sz w:val="24"/>
          <w:szCs w:val="24"/>
        </w:rPr>
        <w:t>ү</w:t>
      </w:r>
      <w:r w:rsidRPr="008E22B1">
        <w:rPr>
          <w:rFonts w:ascii="Arial Narrow" w:hAnsi="Arial Narrow" w:cs="Arial Narrow"/>
          <w:sz w:val="24"/>
          <w:szCs w:val="24"/>
        </w:rPr>
        <w:t>лгілік</w:t>
      </w:r>
      <w:r w:rsidRPr="008E22B1">
        <w:rPr>
          <w:rFonts w:ascii="Arial Narrow" w:hAnsi="Arial Narrow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sz w:val="24"/>
          <w:szCs w:val="24"/>
        </w:rPr>
        <w:t>шарт</w:t>
      </w:r>
      <w:r w:rsidRPr="008E22B1">
        <w:rPr>
          <w:rFonts w:ascii="Calibri" w:hAnsi="Calibri" w:cs="Calibri"/>
          <w:sz w:val="24"/>
          <w:szCs w:val="24"/>
        </w:rPr>
        <w:t>қ</w:t>
      </w:r>
      <w:r w:rsidRPr="008E22B1">
        <w:rPr>
          <w:rFonts w:ascii="Arial Narrow" w:hAnsi="Arial Narrow" w:cs="Arial Narrow"/>
          <w:sz w:val="24"/>
          <w:szCs w:val="24"/>
        </w:rPr>
        <w:t>а</w:t>
      </w:r>
      <w:r w:rsidRPr="008E22B1">
        <w:rPr>
          <w:rFonts w:ascii="Arial Narrow" w:hAnsi="Arial Narrow"/>
          <w:sz w:val="24"/>
          <w:szCs w:val="24"/>
        </w:rPr>
        <w:t xml:space="preserve"> </w:t>
      </w:r>
      <w:r w:rsidRPr="008E22B1">
        <w:rPr>
          <w:rFonts w:ascii="Calibri" w:hAnsi="Calibri" w:cs="Calibri"/>
          <w:sz w:val="24"/>
          <w:szCs w:val="24"/>
        </w:rPr>
        <w:t>қ</w:t>
      </w:r>
      <w:r w:rsidRPr="008E22B1">
        <w:rPr>
          <w:rFonts w:ascii="Arial Narrow" w:hAnsi="Arial Narrow" w:cs="Arial Narrow"/>
          <w:sz w:val="24"/>
          <w:szCs w:val="24"/>
        </w:rPr>
        <w:t>осылу</w:t>
      </w:r>
      <w:r w:rsidRPr="008E22B1">
        <w:rPr>
          <w:rFonts w:ascii="Arial Narrow" w:hAnsi="Arial Narrow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sz w:val="24"/>
          <w:szCs w:val="24"/>
        </w:rPr>
        <w:t>туралы</w:t>
      </w:r>
      <w:r w:rsidRPr="008E22B1">
        <w:rPr>
          <w:rFonts w:ascii="Arial Narrow" w:hAnsi="Arial Narrow"/>
          <w:sz w:val="24"/>
          <w:szCs w:val="24"/>
        </w:rPr>
        <w:t xml:space="preserve"> </w:t>
      </w:r>
      <w:r w:rsidRPr="008E22B1">
        <w:rPr>
          <w:rFonts w:ascii="Calibri" w:hAnsi="Calibri" w:cs="Calibri"/>
          <w:sz w:val="24"/>
          <w:szCs w:val="24"/>
        </w:rPr>
        <w:t>қ</w:t>
      </w:r>
      <w:r w:rsidRPr="008E22B1">
        <w:rPr>
          <w:rFonts w:ascii="Arial Narrow" w:hAnsi="Arial Narrow" w:cs="Arial Narrow"/>
          <w:sz w:val="24"/>
          <w:szCs w:val="24"/>
        </w:rPr>
        <w:t>ол</w:t>
      </w:r>
      <w:r w:rsidRPr="008E22B1">
        <w:rPr>
          <w:rFonts w:ascii="Arial Narrow" w:hAnsi="Arial Narrow"/>
          <w:sz w:val="24"/>
          <w:szCs w:val="24"/>
        </w:rPr>
        <w:t xml:space="preserve"> </w:t>
      </w:r>
      <w:r w:rsidRPr="008E22B1">
        <w:rPr>
          <w:rFonts w:ascii="Calibri" w:hAnsi="Calibri" w:cs="Calibri"/>
          <w:sz w:val="24"/>
          <w:szCs w:val="24"/>
        </w:rPr>
        <w:t>қ</w:t>
      </w:r>
      <w:r w:rsidRPr="008E22B1">
        <w:rPr>
          <w:rFonts w:ascii="Arial Narrow" w:hAnsi="Arial Narrow" w:cs="Arial Narrow"/>
          <w:sz w:val="24"/>
          <w:szCs w:val="24"/>
        </w:rPr>
        <w:t>ойыл</w:t>
      </w:r>
      <w:r w:rsidRPr="008E22B1">
        <w:rPr>
          <w:rFonts w:ascii="Calibri" w:hAnsi="Calibri" w:cs="Calibri"/>
          <w:sz w:val="24"/>
          <w:szCs w:val="24"/>
        </w:rPr>
        <w:t>ғ</w:t>
      </w:r>
      <w:r w:rsidRPr="008E22B1">
        <w:rPr>
          <w:rFonts w:ascii="Arial Narrow" w:hAnsi="Arial Narrow" w:cs="Arial Narrow"/>
          <w:sz w:val="24"/>
          <w:szCs w:val="24"/>
        </w:rPr>
        <w:t>ан</w:t>
      </w:r>
      <w:r w:rsidRPr="008E22B1">
        <w:rPr>
          <w:rFonts w:ascii="Arial Narrow" w:hAnsi="Arial Narrow"/>
          <w:sz w:val="24"/>
          <w:szCs w:val="24"/>
        </w:rPr>
        <w:t xml:space="preserve"> </w:t>
      </w:r>
      <w:r w:rsidRPr="008E22B1">
        <w:rPr>
          <w:rFonts w:ascii="Calibri" w:hAnsi="Calibri" w:cs="Calibri"/>
          <w:sz w:val="24"/>
          <w:szCs w:val="24"/>
        </w:rPr>
        <w:t>ө</w:t>
      </w:r>
      <w:r w:rsidRPr="008E22B1">
        <w:rPr>
          <w:rFonts w:ascii="Arial Narrow" w:hAnsi="Arial Narrow" w:cs="Arial Narrow"/>
          <w:sz w:val="24"/>
          <w:szCs w:val="24"/>
        </w:rPr>
        <w:t>тінішті</w:t>
      </w:r>
      <w:r w:rsidRPr="008E22B1">
        <w:rPr>
          <w:rFonts w:ascii="Arial Narrow" w:hAnsi="Arial Narrow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sz w:val="24"/>
          <w:szCs w:val="24"/>
        </w:rPr>
        <w:t>жібереді</w:t>
      </w:r>
      <w:r w:rsidRPr="008E22B1">
        <w:rPr>
          <w:rFonts w:ascii="Arial Narrow" w:hAnsi="Arial Narrow"/>
          <w:sz w:val="24"/>
          <w:szCs w:val="24"/>
        </w:rPr>
        <w:t xml:space="preserve"> </w:t>
      </w:r>
      <w:r w:rsidRPr="008E22B1">
        <w:rPr>
          <w:rFonts w:ascii="Arial Narrow" w:eastAsia="Arial Unicode MS" w:hAnsi="Arial Narrow"/>
          <w:bCs/>
          <w:sz w:val="24"/>
          <w:szCs w:val="24"/>
        </w:rPr>
        <w:t>биржалы</w:t>
      </w:r>
      <w:r w:rsidRPr="008E22B1">
        <w:rPr>
          <w:rFonts w:ascii="Calibri" w:eastAsia="Arial Unicode MS" w:hAnsi="Calibri" w:cs="Calibri"/>
          <w:bCs/>
          <w:sz w:val="24"/>
          <w:szCs w:val="24"/>
        </w:rPr>
        <w:t>қ</w:t>
      </w:r>
      <w:r w:rsidRPr="008E22B1">
        <w:rPr>
          <w:rFonts w:ascii="Arial Narrow" w:eastAsia="Arial Unicode MS" w:hAnsi="Arial Narrow"/>
          <w:bCs/>
          <w:sz w:val="24"/>
          <w:szCs w:val="24"/>
        </w:rPr>
        <w:t xml:space="preserve"> </w:t>
      </w:r>
      <w:r w:rsidRPr="008E22B1">
        <w:rPr>
          <w:rFonts w:ascii="Arial Narrow" w:eastAsia="Arial Unicode MS" w:hAnsi="Arial Narrow" w:cs="Arial Narrow"/>
          <w:bCs/>
          <w:sz w:val="24"/>
          <w:szCs w:val="24"/>
        </w:rPr>
        <w:t>м</w:t>
      </w:r>
      <w:r w:rsidRPr="008E22B1">
        <w:rPr>
          <w:rFonts w:ascii="Calibri" w:eastAsia="Arial Unicode MS" w:hAnsi="Calibri" w:cs="Calibri"/>
          <w:bCs/>
          <w:sz w:val="24"/>
          <w:szCs w:val="24"/>
        </w:rPr>
        <w:t>ә</w:t>
      </w:r>
      <w:r w:rsidRPr="008E22B1">
        <w:rPr>
          <w:rFonts w:ascii="Arial Narrow" w:eastAsia="Arial Unicode MS" w:hAnsi="Arial Narrow" w:cs="Arial Narrow"/>
          <w:bCs/>
          <w:sz w:val="24"/>
          <w:szCs w:val="24"/>
        </w:rPr>
        <w:t>мілелер</w:t>
      </w:r>
      <w:r w:rsidRPr="008E22B1">
        <w:rPr>
          <w:rFonts w:ascii="Arial Narrow" w:eastAsia="Arial Unicode MS" w:hAnsi="Arial Narrow"/>
          <w:bCs/>
          <w:sz w:val="24"/>
          <w:szCs w:val="24"/>
        </w:rPr>
        <w:t xml:space="preserve"> </w:t>
      </w:r>
      <w:r w:rsidRPr="008E22B1">
        <w:rPr>
          <w:rFonts w:ascii="Arial Narrow" w:eastAsia="Arial Unicode MS" w:hAnsi="Arial Narrow" w:cs="Arial Narrow"/>
          <w:bCs/>
          <w:sz w:val="24"/>
          <w:szCs w:val="24"/>
        </w:rPr>
        <w:t>бойынша</w:t>
      </w:r>
      <w:r w:rsidRPr="008E22B1">
        <w:rPr>
          <w:rFonts w:ascii="Arial Narrow" w:eastAsia="Arial Unicode MS" w:hAnsi="Arial Narrow"/>
          <w:bCs/>
          <w:sz w:val="24"/>
          <w:szCs w:val="24"/>
        </w:rPr>
        <w:t xml:space="preserve"> </w:t>
      </w:r>
      <w:r w:rsidRPr="008E22B1">
        <w:rPr>
          <w:rFonts w:ascii="Arial Narrow" w:eastAsia="Arial Unicode MS" w:hAnsi="Arial Narrow" w:cs="Arial Narrow"/>
          <w:bCs/>
          <w:sz w:val="24"/>
          <w:szCs w:val="24"/>
        </w:rPr>
        <w:t>есеп</w:t>
      </w:r>
      <w:r w:rsidRPr="008E22B1">
        <w:rPr>
          <w:rFonts w:ascii="Arial Narrow" w:eastAsia="Arial Unicode MS" w:hAnsi="Arial Narrow"/>
          <w:bCs/>
          <w:sz w:val="24"/>
          <w:szCs w:val="24"/>
        </w:rPr>
        <w:t xml:space="preserve"> </w:t>
      </w:r>
      <w:r w:rsidRPr="008E22B1">
        <w:rPr>
          <w:rFonts w:ascii="Arial Narrow" w:eastAsia="Arial Unicode MS" w:hAnsi="Arial Narrow" w:cs="Arial Narrow"/>
          <w:bCs/>
          <w:sz w:val="24"/>
          <w:szCs w:val="24"/>
        </w:rPr>
        <w:t>айырысулар</w:t>
      </w:r>
      <w:r w:rsidRPr="008E22B1">
        <w:rPr>
          <w:rFonts w:ascii="Calibri" w:eastAsia="Arial Unicode MS" w:hAnsi="Calibri" w:cs="Calibri"/>
          <w:bCs/>
          <w:sz w:val="24"/>
          <w:szCs w:val="24"/>
        </w:rPr>
        <w:t>ғ</w:t>
      </w:r>
      <w:r w:rsidRPr="008E22B1">
        <w:rPr>
          <w:rFonts w:ascii="Arial Narrow" w:eastAsia="Arial Unicode MS" w:hAnsi="Arial Narrow" w:cs="Arial Narrow"/>
          <w:bCs/>
          <w:sz w:val="24"/>
          <w:szCs w:val="24"/>
        </w:rPr>
        <w:t>а</w:t>
      </w:r>
      <w:r w:rsidRPr="008E22B1">
        <w:rPr>
          <w:rFonts w:ascii="Arial Narrow" w:eastAsia="Arial Unicode MS" w:hAnsi="Arial Narrow"/>
          <w:bCs/>
          <w:sz w:val="24"/>
          <w:szCs w:val="24"/>
        </w:rPr>
        <w:t xml:space="preserve"> </w:t>
      </w:r>
      <w:r w:rsidRPr="008E22B1">
        <w:rPr>
          <w:rFonts w:ascii="Arial Narrow" w:eastAsia="Arial Unicode MS" w:hAnsi="Arial Narrow" w:cs="Arial Narrow"/>
          <w:bCs/>
          <w:sz w:val="24"/>
          <w:szCs w:val="24"/>
        </w:rPr>
        <w:t>клирингтік</w:t>
      </w:r>
      <w:r w:rsidRPr="008E22B1">
        <w:rPr>
          <w:rFonts w:ascii="Arial Narrow" w:eastAsia="Arial Unicode MS" w:hAnsi="Arial Narrow"/>
          <w:bCs/>
          <w:sz w:val="24"/>
          <w:szCs w:val="24"/>
        </w:rPr>
        <w:t xml:space="preserve"> </w:t>
      </w:r>
      <w:r w:rsidRPr="008E22B1">
        <w:rPr>
          <w:rFonts w:ascii="Calibri" w:eastAsia="Arial Unicode MS" w:hAnsi="Calibri" w:cs="Calibri"/>
          <w:bCs/>
          <w:sz w:val="24"/>
          <w:szCs w:val="24"/>
        </w:rPr>
        <w:t>қ</w:t>
      </w:r>
      <w:r w:rsidRPr="008E22B1">
        <w:rPr>
          <w:rFonts w:ascii="Arial Narrow" w:eastAsia="Arial Unicode MS" w:hAnsi="Arial Narrow" w:cs="Arial Narrow"/>
          <w:bCs/>
          <w:sz w:val="24"/>
          <w:szCs w:val="24"/>
        </w:rPr>
        <w:t>ызмет</w:t>
      </w:r>
      <w:r w:rsidRPr="008E22B1">
        <w:rPr>
          <w:rFonts w:ascii="Arial Narrow" w:eastAsia="Arial Unicode MS" w:hAnsi="Arial Narrow"/>
          <w:bCs/>
          <w:sz w:val="24"/>
          <w:szCs w:val="24"/>
        </w:rPr>
        <w:t xml:space="preserve"> </w:t>
      </w:r>
      <w:r w:rsidRPr="008E22B1">
        <w:rPr>
          <w:rFonts w:ascii="Arial Narrow" w:eastAsia="Arial Unicode MS" w:hAnsi="Arial Narrow" w:cs="Arial Narrow"/>
          <w:bCs/>
          <w:sz w:val="24"/>
          <w:szCs w:val="24"/>
        </w:rPr>
        <w:t>к</w:t>
      </w:r>
      <w:r w:rsidRPr="008E22B1">
        <w:rPr>
          <w:rFonts w:ascii="Calibri" w:eastAsia="Arial Unicode MS" w:hAnsi="Calibri" w:cs="Calibri"/>
          <w:bCs/>
          <w:sz w:val="24"/>
          <w:szCs w:val="24"/>
        </w:rPr>
        <w:t>ө</w:t>
      </w:r>
      <w:r w:rsidRPr="008E22B1">
        <w:rPr>
          <w:rFonts w:ascii="Arial Narrow" w:eastAsia="Arial Unicode MS" w:hAnsi="Arial Narrow" w:cs="Arial Narrow"/>
          <w:bCs/>
          <w:sz w:val="24"/>
          <w:szCs w:val="24"/>
        </w:rPr>
        <w:t>рсету</w:t>
      </w:r>
      <w:r w:rsidRPr="008E22B1">
        <w:rPr>
          <w:rFonts w:ascii="Arial Narrow" w:eastAsia="Arial Unicode MS" w:hAnsi="Arial Narrow"/>
          <w:bCs/>
          <w:sz w:val="24"/>
          <w:szCs w:val="24"/>
        </w:rPr>
        <w:t xml:space="preserve"> </w:t>
      </w:r>
      <w:r w:rsidRPr="008E22B1">
        <w:rPr>
          <w:rFonts w:ascii="Arial Narrow" w:eastAsia="Arial Unicode MS" w:hAnsi="Arial Narrow" w:cs="Arial Narrow"/>
          <w:bCs/>
          <w:sz w:val="24"/>
          <w:szCs w:val="24"/>
        </w:rPr>
        <w:t>туралы</w:t>
      </w:r>
      <w:r w:rsidRPr="008E22B1">
        <w:rPr>
          <w:rFonts w:ascii="Arial Narrow" w:hAnsi="Arial Narrow"/>
          <w:sz w:val="24"/>
          <w:szCs w:val="24"/>
        </w:rPr>
        <w:t xml:space="preserve">;  </w:t>
      </w:r>
    </w:p>
    <w:p w14:paraId="21A5EA49" w14:textId="77777777" w:rsidR="00515F7F" w:rsidRPr="008E22B1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r w:rsidRPr="008E22B1">
        <w:rPr>
          <w:rFonts w:ascii="Arial Narrow" w:hAnsi="Arial Narrow"/>
          <w:sz w:val="24"/>
          <w:szCs w:val="24"/>
        </w:rPr>
        <w:t>Тараптар биржалы</w:t>
      </w:r>
      <w:r w:rsidRPr="008E22B1">
        <w:rPr>
          <w:rFonts w:ascii="Calibri" w:hAnsi="Calibri" w:cs="Calibri"/>
          <w:sz w:val="24"/>
          <w:szCs w:val="24"/>
        </w:rPr>
        <w:t>қ</w:t>
      </w:r>
      <w:r w:rsidRPr="008E22B1">
        <w:rPr>
          <w:rFonts w:ascii="Arial Narrow" w:hAnsi="Arial Narrow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sz w:val="24"/>
          <w:szCs w:val="24"/>
        </w:rPr>
        <w:t>м</w:t>
      </w:r>
      <w:r w:rsidRPr="008E22B1">
        <w:rPr>
          <w:rFonts w:ascii="Calibri" w:hAnsi="Calibri" w:cs="Calibri"/>
          <w:sz w:val="24"/>
          <w:szCs w:val="24"/>
        </w:rPr>
        <w:t>ә</w:t>
      </w:r>
      <w:r w:rsidRPr="008E22B1">
        <w:rPr>
          <w:rFonts w:ascii="Arial Narrow" w:hAnsi="Arial Narrow" w:cs="Arial Narrow"/>
          <w:sz w:val="24"/>
          <w:szCs w:val="24"/>
        </w:rPr>
        <w:t>міле</w:t>
      </w:r>
      <w:r w:rsidRPr="008E22B1">
        <w:rPr>
          <w:rFonts w:ascii="Arial Narrow" w:hAnsi="Arial Narrow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sz w:val="24"/>
          <w:szCs w:val="24"/>
        </w:rPr>
        <w:t>жасал</w:t>
      </w:r>
      <w:r w:rsidRPr="008E22B1">
        <w:rPr>
          <w:rFonts w:ascii="Calibri" w:hAnsi="Calibri" w:cs="Calibri"/>
          <w:sz w:val="24"/>
          <w:szCs w:val="24"/>
        </w:rPr>
        <w:t>ғ</w:t>
      </w:r>
      <w:r w:rsidRPr="008E22B1">
        <w:rPr>
          <w:rFonts w:ascii="Arial Narrow" w:hAnsi="Arial Narrow" w:cs="Arial Narrow"/>
          <w:sz w:val="24"/>
          <w:szCs w:val="24"/>
        </w:rPr>
        <w:t>ан</w:t>
      </w:r>
      <w:r w:rsidRPr="008E22B1">
        <w:rPr>
          <w:rFonts w:ascii="Arial Narrow" w:hAnsi="Arial Narrow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sz w:val="24"/>
          <w:szCs w:val="24"/>
        </w:rPr>
        <w:t>к</w:t>
      </w:r>
      <w:r w:rsidRPr="008E22B1">
        <w:rPr>
          <w:rFonts w:ascii="Calibri" w:hAnsi="Calibri" w:cs="Calibri"/>
          <w:sz w:val="24"/>
          <w:szCs w:val="24"/>
        </w:rPr>
        <w:t>ү</w:t>
      </w:r>
      <w:r w:rsidRPr="008E22B1">
        <w:rPr>
          <w:rFonts w:ascii="Arial Narrow" w:hAnsi="Arial Narrow" w:cs="Arial Narrow"/>
          <w:sz w:val="24"/>
          <w:szCs w:val="24"/>
        </w:rPr>
        <w:t>ннен</w:t>
      </w:r>
      <w:r w:rsidRPr="008E22B1">
        <w:rPr>
          <w:rFonts w:ascii="Arial Narrow" w:hAnsi="Arial Narrow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sz w:val="24"/>
          <w:szCs w:val="24"/>
        </w:rPr>
        <w:t>бастап</w:t>
      </w:r>
      <w:r w:rsidRPr="008E22B1">
        <w:rPr>
          <w:rFonts w:ascii="Arial Narrow" w:hAnsi="Arial Narrow"/>
          <w:sz w:val="24"/>
          <w:szCs w:val="24"/>
        </w:rPr>
        <w:t xml:space="preserve"> 3 </w:t>
      </w:r>
      <w:r w:rsidRPr="008E22B1">
        <w:rPr>
          <w:rFonts w:ascii="Arial Narrow" w:hAnsi="Arial Narrow" w:cs="Arial Narrow"/>
          <w:sz w:val="24"/>
          <w:szCs w:val="24"/>
        </w:rPr>
        <w:t>ж</w:t>
      </w:r>
      <w:r w:rsidRPr="008E22B1">
        <w:rPr>
          <w:rFonts w:ascii="Calibri" w:hAnsi="Calibri" w:cs="Calibri"/>
          <w:sz w:val="24"/>
          <w:szCs w:val="24"/>
        </w:rPr>
        <w:t>ұ</w:t>
      </w:r>
      <w:r w:rsidRPr="008E22B1">
        <w:rPr>
          <w:rFonts w:ascii="Arial Narrow" w:hAnsi="Arial Narrow" w:cs="Arial Narrow"/>
          <w:sz w:val="24"/>
          <w:szCs w:val="24"/>
        </w:rPr>
        <w:t>мыс</w:t>
      </w:r>
      <w:r w:rsidRPr="008E22B1">
        <w:rPr>
          <w:rFonts w:ascii="Arial Narrow" w:hAnsi="Arial Narrow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sz w:val="24"/>
          <w:szCs w:val="24"/>
        </w:rPr>
        <w:t>к</w:t>
      </w:r>
      <w:r w:rsidRPr="008E22B1">
        <w:rPr>
          <w:rFonts w:ascii="Calibri" w:hAnsi="Calibri" w:cs="Calibri"/>
          <w:sz w:val="24"/>
          <w:szCs w:val="24"/>
        </w:rPr>
        <w:t>ү</w:t>
      </w:r>
      <w:r w:rsidRPr="008E22B1">
        <w:rPr>
          <w:rFonts w:ascii="Arial Narrow" w:hAnsi="Arial Narrow" w:cs="Arial Narrow"/>
          <w:sz w:val="24"/>
          <w:szCs w:val="24"/>
        </w:rPr>
        <w:t>нінен</w:t>
      </w:r>
      <w:r w:rsidRPr="008E22B1">
        <w:rPr>
          <w:rFonts w:ascii="Arial Narrow" w:hAnsi="Arial Narrow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sz w:val="24"/>
          <w:szCs w:val="24"/>
        </w:rPr>
        <w:t>кешіктірмей</w:t>
      </w:r>
      <w:r w:rsidRPr="008E22B1">
        <w:rPr>
          <w:rFonts w:ascii="Arial Narrow" w:hAnsi="Arial Narrow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sz w:val="24"/>
          <w:szCs w:val="24"/>
        </w:rPr>
        <w:t>тауарды</w:t>
      </w:r>
      <w:r w:rsidRPr="008E22B1">
        <w:rPr>
          <w:rFonts w:ascii="Arial Narrow" w:hAnsi="Arial Narrow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sz w:val="24"/>
          <w:szCs w:val="24"/>
        </w:rPr>
        <w:t>жеткізу</w:t>
      </w:r>
      <w:r w:rsidRPr="008E22B1">
        <w:rPr>
          <w:rFonts w:ascii="Arial Narrow" w:hAnsi="Arial Narrow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sz w:val="24"/>
          <w:szCs w:val="24"/>
        </w:rPr>
        <w:t>шартына</w:t>
      </w:r>
      <w:r w:rsidRPr="008E22B1">
        <w:rPr>
          <w:rFonts w:ascii="Arial Narrow" w:hAnsi="Arial Narrow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sz w:val="24"/>
          <w:szCs w:val="24"/>
        </w:rPr>
        <w:t>ж</w:t>
      </w:r>
      <w:r w:rsidRPr="008E22B1">
        <w:rPr>
          <w:rFonts w:ascii="Calibri" w:hAnsi="Calibri" w:cs="Calibri"/>
          <w:sz w:val="24"/>
          <w:szCs w:val="24"/>
        </w:rPr>
        <w:t>ә</w:t>
      </w:r>
      <w:r w:rsidRPr="008E22B1">
        <w:rPr>
          <w:rFonts w:ascii="Arial Narrow" w:hAnsi="Arial Narrow" w:cs="Arial Narrow"/>
          <w:sz w:val="24"/>
          <w:szCs w:val="24"/>
        </w:rPr>
        <w:t>не</w:t>
      </w:r>
      <w:r w:rsidRPr="008E22B1">
        <w:rPr>
          <w:rFonts w:ascii="Arial Narrow" w:hAnsi="Arial Narrow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sz w:val="24"/>
          <w:szCs w:val="24"/>
        </w:rPr>
        <w:t>ж</w:t>
      </w:r>
      <w:r w:rsidRPr="008E22B1">
        <w:rPr>
          <w:rFonts w:ascii="Calibri" w:hAnsi="Calibri" w:cs="Calibri"/>
          <w:sz w:val="24"/>
          <w:szCs w:val="24"/>
        </w:rPr>
        <w:t>ә</w:t>
      </w:r>
      <w:r w:rsidRPr="008E22B1">
        <w:rPr>
          <w:rFonts w:ascii="Arial Narrow" w:hAnsi="Arial Narrow" w:cs="Arial Narrow"/>
          <w:sz w:val="24"/>
          <w:szCs w:val="24"/>
        </w:rPr>
        <w:t>не</w:t>
      </w:r>
      <w:r w:rsidRPr="008E22B1">
        <w:rPr>
          <w:rFonts w:ascii="Arial Narrow" w:hAnsi="Arial Narrow"/>
          <w:sz w:val="24"/>
          <w:szCs w:val="24"/>
        </w:rPr>
        <w:t>/</w:t>
      </w:r>
      <w:r w:rsidRPr="008E22B1">
        <w:rPr>
          <w:rFonts w:ascii="Arial Narrow" w:hAnsi="Arial Narrow" w:cs="Arial Narrow"/>
          <w:sz w:val="24"/>
          <w:szCs w:val="24"/>
        </w:rPr>
        <w:t>немесе</w:t>
      </w:r>
      <w:r w:rsidRPr="008E22B1">
        <w:rPr>
          <w:rFonts w:ascii="Arial Narrow" w:hAnsi="Arial Narrow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sz w:val="24"/>
          <w:szCs w:val="24"/>
        </w:rPr>
        <w:t>тауарды</w:t>
      </w:r>
      <w:r w:rsidRPr="008E22B1">
        <w:rPr>
          <w:rFonts w:ascii="Arial Narrow" w:hAnsi="Arial Narrow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sz w:val="24"/>
          <w:szCs w:val="24"/>
        </w:rPr>
        <w:t>жеткізу</w:t>
      </w:r>
      <w:r w:rsidRPr="008E22B1">
        <w:rPr>
          <w:rFonts w:ascii="Arial Narrow" w:hAnsi="Arial Narrow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sz w:val="24"/>
          <w:szCs w:val="24"/>
        </w:rPr>
        <w:t>шартына</w:t>
      </w:r>
      <w:r w:rsidRPr="008E22B1">
        <w:rPr>
          <w:rFonts w:ascii="Arial Narrow" w:hAnsi="Arial Narrow"/>
          <w:sz w:val="24"/>
          <w:szCs w:val="24"/>
        </w:rPr>
        <w:t xml:space="preserve"> </w:t>
      </w:r>
      <w:r w:rsidRPr="008E22B1">
        <w:rPr>
          <w:rFonts w:ascii="Calibri" w:hAnsi="Calibri" w:cs="Calibri"/>
          <w:sz w:val="24"/>
          <w:szCs w:val="24"/>
        </w:rPr>
        <w:t>қ</w:t>
      </w:r>
      <w:r w:rsidRPr="008E22B1">
        <w:rPr>
          <w:rFonts w:ascii="Arial Narrow" w:hAnsi="Arial Narrow" w:cs="Arial Narrow"/>
          <w:sz w:val="24"/>
          <w:szCs w:val="24"/>
        </w:rPr>
        <w:t>осымша</w:t>
      </w:r>
      <w:r w:rsidRPr="008E22B1">
        <w:rPr>
          <w:rFonts w:ascii="Arial Narrow" w:hAnsi="Arial Narrow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sz w:val="24"/>
          <w:szCs w:val="24"/>
        </w:rPr>
        <w:t>келісімге</w:t>
      </w:r>
      <w:r w:rsidRPr="008E22B1">
        <w:rPr>
          <w:rFonts w:ascii="Arial Narrow" w:hAnsi="Arial Narrow"/>
          <w:sz w:val="24"/>
          <w:szCs w:val="24"/>
        </w:rPr>
        <w:t>/</w:t>
      </w:r>
      <w:r w:rsidRPr="008E22B1">
        <w:rPr>
          <w:rFonts w:ascii="Calibri" w:hAnsi="Calibri" w:cs="Calibri"/>
          <w:sz w:val="24"/>
          <w:szCs w:val="24"/>
        </w:rPr>
        <w:t>қ</w:t>
      </w:r>
      <w:r w:rsidRPr="008E22B1">
        <w:rPr>
          <w:rFonts w:ascii="Arial Narrow" w:hAnsi="Arial Narrow" w:cs="Arial Narrow"/>
          <w:sz w:val="24"/>
          <w:szCs w:val="24"/>
        </w:rPr>
        <w:t>осымша</w:t>
      </w:r>
      <w:r w:rsidRPr="008E22B1">
        <w:rPr>
          <w:rFonts w:ascii="Calibri" w:hAnsi="Calibri" w:cs="Calibri"/>
          <w:sz w:val="24"/>
          <w:szCs w:val="24"/>
        </w:rPr>
        <w:t>ғ</w:t>
      </w:r>
      <w:r w:rsidRPr="008E22B1">
        <w:rPr>
          <w:rFonts w:ascii="Arial Narrow" w:hAnsi="Arial Narrow" w:cs="Arial Narrow"/>
          <w:sz w:val="24"/>
          <w:szCs w:val="24"/>
        </w:rPr>
        <w:t>а</w:t>
      </w:r>
      <w:r w:rsidRPr="008E22B1">
        <w:rPr>
          <w:rFonts w:ascii="Arial Narrow" w:hAnsi="Arial Narrow"/>
          <w:sz w:val="24"/>
          <w:szCs w:val="24"/>
        </w:rPr>
        <w:t xml:space="preserve"> </w:t>
      </w:r>
      <w:r w:rsidRPr="008E22B1">
        <w:rPr>
          <w:rFonts w:ascii="Calibri" w:hAnsi="Calibri" w:cs="Calibri"/>
          <w:sz w:val="24"/>
          <w:szCs w:val="24"/>
        </w:rPr>
        <w:t>қ</w:t>
      </w:r>
      <w:r w:rsidRPr="008E22B1">
        <w:rPr>
          <w:rFonts w:ascii="Arial Narrow" w:hAnsi="Arial Narrow" w:cs="Arial Narrow"/>
          <w:sz w:val="24"/>
          <w:szCs w:val="24"/>
        </w:rPr>
        <w:t>ол</w:t>
      </w:r>
      <w:r w:rsidRPr="008E22B1">
        <w:rPr>
          <w:rFonts w:ascii="Arial Narrow" w:hAnsi="Arial Narrow"/>
          <w:sz w:val="24"/>
          <w:szCs w:val="24"/>
        </w:rPr>
        <w:t xml:space="preserve"> </w:t>
      </w:r>
      <w:r w:rsidRPr="008E22B1">
        <w:rPr>
          <w:rFonts w:ascii="Calibri" w:hAnsi="Calibri" w:cs="Calibri"/>
          <w:sz w:val="24"/>
          <w:szCs w:val="24"/>
        </w:rPr>
        <w:t>қ</w:t>
      </w:r>
      <w:r w:rsidRPr="008E22B1">
        <w:rPr>
          <w:rFonts w:ascii="Arial Narrow" w:hAnsi="Arial Narrow" w:cs="Arial Narrow"/>
          <w:sz w:val="24"/>
          <w:szCs w:val="24"/>
        </w:rPr>
        <w:t>ояды</w:t>
      </w:r>
      <w:r w:rsidRPr="008E22B1">
        <w:rPr>
          <w:rFonts w:ascii="Arial Narrow" w:hAnsi="Arial Narrow"/>
          <w:sz w:val="24"/>
          <w:szCs w:val="24"/>
        </w:rPr>
        <w:t>;</w:t>
      </w:r>
    </w:p>
    <w:p w14:paraId="7519C10B" w14:textId="77777777" w:rsidR="00515F7F" w:rsidRPr="008E22B1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r w:rsidRPr="008E22B1">
        <w:rPr>
          <w:rFonts w:ascii="Arial Narrow" w:hAnsi="Arial Narrow"/>
          <w:sz w:val="24"/>
          <w:szCs w:val="24"/>
        </w:rPr>
        <w:t xml:space="preserve">Сатушы тауарды жеткізу шартына тараптар </w:t>
      </w:r>
      <w:r w:rsidRPr="008E22B1">
        <w:rPr>
          <w:rFonts w:ascii="Calibri" w:hAnsi="Calibri" w:cs="Calibri"/>
          <w:sz w:val="24"/>
          <w:szCs w:val="24"/>
        </w:rPr>
        <w:t>қ</w:t>
      </w:r>
      <w:r w:rsidRPr="008E22B1">
        <w:rPr>
          <w:rFonts w:ascii="Arial Narrow" w:hAnsi="Arial Narrow" w:cs="Arial Narrow"/>
          <w:sz w:val="24"/>
          <w:szCs w:val="24"/>
        </w:rPr>
        <w:t>ол</w:t>
      </w:r>
      <w:r w:rsidRPr="008E22B1">
        <w:rPr>
          <w:rFonts w:ascii="Arial Narrow" w:hAnsi="Arial Narrow"/>
          <w:sz w:val="24"/>
          <w:szCs w:val="24"/>
        </w:rPr>
        <w:t xml:space="preserve"> </w:t>
      </w:r>
      <w:r w:rsidRPr="008E22B1">
        <w:rPr>
          <w:rFonts w:ascii="Calibri" w:hAnsi="Calibri" w:cs="Calibri"/>
          <w:sz w:val="24"/>
          <w:szCs w:val="24"/>
        </w:rPr>
        <w:t>қ</w:t>
      </w:r>
      <w:r w:rsidRPr="008E22B1">
        <w:rPr>
          <w:rFonts w:ascii="Arial Narrow" w:hAnsi="Arial Narrow" w:cs="Arial Narrow"/>
          <w:sz w:val="24"/>
          <w:szCs w:val="24"/>
        </w:rPr>
        <w:t>ой</w:t>
      </w:r>
      <w:r w:rsidRPr="008E22B1">
        <w:rPr>
          <w:rFonts w:ascii="Calibri" w:hAnsi="Calibri" w:cs="Calibri"/>
          <w:sz w:val="24"/>
          <w:szCs w:val="24"/>
        </w:rPr>
        <w:t>ғ</w:t>
      </w:r>
      <w:r w:rsidRPr="008E22B1">
        <w:rPr>
          <w:rFonts w:ascii="Arial Narrow" w:hAnsi="Arial Narrow" w:cs="Arial Narrow"/>
          <w:sz w:val="24"/>
          <w:szCs w:val="24"/>
        </w:rPr>
        <w:t>аннан</w:t>
      </w:r>
      <w:r w:rsidRPr="008E22B1">
        <w:rPr>
          <w:rFonts w:ascii="Arial Narrow" w:hAnsi="Arial Narrow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sz w:val="24"/>
          <w:szCs w:val="24"/>
        </w:rPr>
        <w:t>кейін</w:t>
      </w:r>
      <w:r w:rsidRPr="008E22B1">
        <w:rPr>
          <w:rFonts w:ascii="Arial Narrow" w:hAnsi="Arial Narrow"/>
          <w:sz w:val="24"/>
          <w:szCs w:val="24"/>
        </w:rPr>
        <w:t xml:space="preserve"> 3 </w:t>
      </w:r>
      <w:r w:rsidRPr="008E22B1">
        <w:rPr>
          <w:rFonts w:ascii="Arial Narrow" w:hAnsi="Arial Narrow" w:cs="Arial Narrow"/>
          <w:sz w:val="24"/>
          <w:szCs w:val="24"/>
        </w:rPr>
        <w:t>ж</w:t>
      </w:r>
      <w:r w:rsidRPr="008E22B1">
        <w:rPr>
          <w:rFonts w:ascii="Calibri" w:hAnsi="Calibri" w:cs="Calibri"/>
          <w:sz w:val="24"/>
          <w:szCs w:val="24"/>
        </w:rPr>
        <w:t>ұ</w:t>
      </w:r>
      <w:r w:rsidRPr="008E22B1">
        <w:rPr>
          <w:rFonts w:ascii="Arial Narrow" w:hAnsi="Arial Narrow" w:cs="Arial Narrow"/>
          <w:sz w:val="24"/>
          <w:szCs w:val="24"/>
        </w:rPr>
        <w:t>мыс</w:t>
      </w:r>
      <w:r w:rsidRPr="008E22B1">
        <w:rPr>
          <w:rFonts w:ascii="Arial Narrow" w:hAnsi="Arial Narrow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sz w:val="24"/>
          <w:szCs w:val="24"/>
        </w:rPr>
        <w:t>к</w:t>
      </w:r>
      <w:r w:rsidRPr="008E22B1">
        <w:rPr>
          <w:rFonts w:ascii="Calibri" w:hAnsi="Calibri" w:cs="Calibri"/>
          <w:sz w:val="24"/>
          <w:szCs w:val="24"/>
        </w:rPr>
        <w:t>ү</w:t>
      </w:r>
      <w:r w:rsidRPr="008E22B1">
        <w:rPr>
          <w:rFonts w:ascii="Arial Narrow" w:hAnsi="Arial Narrow" w:cs="Arial Narrow"/>
          <w:sz w:val="24"/>
          <w:szCs w:val="24"/>
        </w:rPr>
        <w:t>нінен</w:t>
      </w:r>
      <w:r w:rsidRPr="008E22B1">
        <w:rPr>
          <w:rFonts w:ascii="Arial Narrow" w:hAnsi="Arial Narrow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sz w:val="24"/>
          <w:szCs w:val="24"/>
        </w:rPr>
        <w:t>кешіктірмей</w:t>
      </w:r>
      <w:r w:rsidRPr="008E22B1">
        <w:rPr>
          <w:rFonts w:ascii="Arial Narrow" w:hAnsi="Arial Narrow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sz w:val="24"/>
          <w:szCs w:val="24"/>
        </w:rPr>
        <w:t>шартты</w:t>
      </w:r>
      <w:r w:rsidRPr="008E22B1">
        <w:rPr>
          <w:rFonts w:ascii="Calibri" w:hAnsi="Calibri" w:cs="Calibri"/>
          <w:sz w:val="24"/>
          <w:szCs w:val="24"/>
        </w:rPr>
        <w:t>ң</w:t>
      </w:r>
      <w:r w:rsidRPr="008E22B1">
        <w:rPr>
          <w:rFonts w:ascii="Arial Narrow" w:hAnsi="Arial Narrow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sz w:val="24"/>
          <w:szCs w:val="24"/>
        </w:rPr>
        <w:t>сканерленген</w:t>
      </w:r>
      <w:r w:rsidRPr="008E22B1">
        <w:rPr>
          <w:rFonts w:ascii="Arial Narrow" w:hAnsi="Arial Narrow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sz w:val="24"/>
          <w:szCs w:val="24"/>
        </w:rPr>
        <w:t>к</w:t>
      </w:r>
      <w:r w:rsidRPr="008E22B1">
        <w:rPr>
          <w:rFonts w:ascii="Calibri" w:hAnsi="Calibri" w:cs="Calibri"/>
          <w:sz w:val="24"/>
          <w:szCs w:val="24"/>
        </w:rPr>
        <w:t>ө</w:t>
      </w:r>
      <w:r w:rsidRPr="008E22B1">
        <w:rPr>
          <w:rFonts w:ascii="Arial Narrow" w:hAnsi="Arial Narrow" w:cs="Arial Narrow"/>
          <w:sz w:val="24"/>
          <w:szCs w:val="24"/>
        </w:rPr>
        <w:t>шірмесін</w:t>
      </w:r>
      <w:r w:rsidRPr="008E22B1">
        <w:rPr>
          <w:rFonts w:ascii="Arial Narrow" w:hAnsi="Arial Narrow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sz w:val="24"/>
          <w:szCs w:val="24"/>
        </w:rPr>
        <w:t>клирингтік</w:t>
      </w:r>
      <w:r w:rsidRPr="008E22B1">
        <w:rPr>
          <w:rFonts w:ascii="Arial Narrow" w:hAnsi="Arial Narrow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sz w:val="24"/>
          <w:szCs w:val="24"/>
        </w:rPr>
        <w:t>орталы</w:t>
      </w:r>
      <w:r w:rsidRPr="008E22B1">
        <w:rPr>
          <w:rFonts w:ascii="Calibri" w:hAnsi="Calibri" w:cs="Calibri"/>
          <w:sz w:val="24"/>
          <w:szCs w:val="24"/>
        </w:rPr>
        <w:t>ққ</w:t>
      </w:r>
      <w:r w:rsidRPr="008E22B1">
        <w:rPr>
          <w:rFonts w:ascii="Arial Narrow" w:hAnsi="Arial Narrow" w:cs="Arial Narrow"/>
          <w:sz w:val="24"/>
          <w:szCs w:val="24"/>
        </w:rPr>
        <w:t>а</w:t>
      </w:r>
      <w:r w:rsidRPr="008E22B1">
        <w:rPr>
          <w:rFonts w:ascii="Arial Narrow" w:hAnsi="Arial Narrow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sz w:val="24"/>
          <w:szCs w:val="24"/>
        </w:rPr>
        <w:t>жібереді</w:t>
      </w:r>
      <w:r w:rsidRPr="008E22B1">
        <w:rPr>
          <w:rFonts w:ascii="Arial Narrow" w:hAnsi="Arial Narrow"/>
          <w:sz w:val="24"/>
          <w:szCs w:val="24"/>
        </w:rPr>
        <w:t>.</w:t>
      </w:r>
    </w:p>
    <w:p w14:paraId="780FAA9E" w14:textId="77777777" w:rsidR="00515F7F" w:rsidRPr="008E22B1" w:rsidRDefault="00000000">
      <w:pPr>
        <w:pStyle w:val="a"/>
        <w:numPr>
          <w:ilvl w:val="0"/>
          <w:numId w:val="4"/>
        </w:numPr>
        <w:suppressAutoHyphens w:val="0"/>
        <w:spacing w:before="360" w:after="360"/>
        <w:rPr>
          <w:rFonts w:ascii="Arial Narrow" w:hAnsi="Arial Narrow" w:cs="Times New Roman"/>
          <w:bCs/>
          <w:sz w:val="24"/>
          <w:szCs w:val="24"/>
        </w:rPr>
      </w:pPr>
      <w:bookmarkStart w:id="2" w:name="_Hlk218860551"/>
      <w:bookmarkEnd w:id="2"/>
      <w:r w:rsidRPr="008E22B1">
        <w:rPr>
          <w:rFonts w:ascii="Arial Narrow" w:hAnsi="Arial Narrow"/>
        </w:rPr>
        <w:lastRenderedPageBreak/>
        <w:t>Биржалы</w:t>
      </w:r>
      <w:r w:rsidRPr="008E22B1">
        <w:rPr>
          <w:rFonts w:ascii="Calibri" w:hAnsi="Calibri" w:cs="Calibri"/>
        </w:rPr>
        <w:t>қ</w:t>
      </w:r>
      <w:r w:rsidRPr="008E22B1">
        <w:rPr>
          <w:rFonts w:ascii="Arial Narrow" w:hAnsi="Arial Narrow"/>
        </w:rPr>
        <w:t xml:space="preserve"> </w:t>
      </w:r>
      <w:r w:rsidRPr="008E22B1">
        <w:rPr>
          <w:rFonts w:ascii="Arial Narrow" w:hAnsi="Arial Narrow" w:cs="Arial Narrow"/>
        </w:rPr>
        <w:t>м</w:t>
      </w:r>
      <w:r w:rsidRPr="008E22B1">
        <w:rPr>
          <w:rFonts w:ascii="Calibri" w:hAnsi="Calibri" w:cs="Calibri"/>
        </w:rPr>
        <w:t>ә</w:t>
      </w:r>
      <w:r w:rsidRPr="008E22B1">
        <w:rPr>
          <w:rFonts w:ascii="Arial Narrow" w:hAnsi="Arial Narrow" w:cs="Arial Narrow"/>
        </w:rPr>
        <w:t>міле</w:t>
      </w:r>
      <w:r w:rsidRPr="008E22B1">
        <w:rPr>
          <w:rFonts w:ascii="Arial Narrow" w:hAnsi="Arial Narrow"/>
        </w:rPr>
        <w:t xml:space="preserve"> </w:t>
      </w:r>
      <w:r w:rsidRPr="008E22B1">
        <w:rPr>
          <w:rFonts w:ascii="Arial Narrow" w:hAnsi="Arial Narrow" w:cs="Arial Narrow"/>
        </w:rPr>
        <w:t>бойынша</w:t>
      </w:r>
      <w:r w:rsidRPr="008E22B1">
        <w:rPr>
          <w:rFonts w:ascii="Arial Narrow" w:hAnsi="Arial Narrow"/>
        </w:rPr>
        <w:t xml:space="preserve"> </w:t>
      </w:r>
      <w:r w:rsidRPr="008E22B1">
        <w:rPr>
          <w:rFonts w:ascii="Arial Narrow" w:hAnsi="Arial Narrow" w:cs="Arial Narrow"/>
        </w:rPr>
        <w:t>тауарды</w:t>
      </w:r>
      <w:r w:rsidRPr="008E22B1">
        <w:rPr>
          <w:rFonts w:ascii="Arial Narrow" w:hAnsi="Arial Narrow"/>
        </w:rPr>
        <w:t xml:space="preserve"> </w:t>
      </w:r>
      <w:r w:rsidRPr="008E22B1">
        <w:rPr>
          <w:rFonts w:ascii="Arial Narrow" w:hAnsi="Arial Narrow" w:cs="Arial Narrow"/>
        </w:rPr>
        <w:t>т</w:t>
      </w:r>
      <w:r w:rsidRPr="008E22B1">
        <w:rPr>
          <w:rFonts w:ascii="Calibri" w:hAnsi="Calibri" w:cs="Calibri"/>
        </w:rPr>
        <w:t>ө</w:t>
      </w:r>
      <w:r w:rsidRPr="008E22B1">
        <w:rPr>
          <w:rFonts w:ascii="Arial Narrow" w:hAnsi="Arial Narrow" w:cs="Arial Narrow"/>
        </w:rPr>
        <w:t>леу</w:t>
      </w:r>
      <w:r w:rsidRPr="008E22B1">
        <w:rPr>
          <w:rFonts w:ascii="Arial Narrow" w:hAnsi="Arial Narrow"/>
        </w:rPr>
        <w:t xml:space="preserve"> </w:t>
      </w:r>
      <w:r w:rsidRPr="008E22B1">
        <w:rPr>
          <w:rFonts w:ascii="Arial Narrow" w:hAnsi="Arial Narrow" w:cs="Arial Narrow"/>
        </w:rPr>
        <w:t>ж</w:t>
      </w:r>
      <w:r w:rsidRPr="008E22B1">
        <w:rPr>
          <w:rFonts w:ascii="Calibri" w:hAnsi="Calibri" w:cs="Calibri"/>
        </w:rPr>
        <w:t>ә</w:t>
      </w:r>
      <w:r w:rsidRPr="008E22B1">
        <w:rPr>
          <w:rFonts w:ascii="Arial Narrow" w:hAnsi="Arial Narrow" w:cs="Arial Narrow"/>
        </w:rPr>
        <w:t>не</w:t>
      </w:r>
      <w:r w:rsidRPr="008E22B1">
        <w:rPr>
          <w:rFonts w:ascii="Arial Narrow" w:hAnsi="Arial Narrow"/>
        </w:rPr>
        <w:t xml:space="preserve"> </w:t>
      </w:r>
      <w:r w:rsidRPr="008E22B1">
        <w:rPr>
          <w:rFonts w:ascii="Arial Narrow" w:hAnsi="Arial Narrow" w:cs="Arial Narrow"/>
        </w:rPr>
        <w:t>жеткізу</w:t>
      </w:r>
      <w:r w:rsidRPr="008E22B1">
        <w:rPr>
          <w:rFonts w:ascii="Arial Narrow" w:hAnsi="Arial Narrow"/>
        </w:rPr>
        <w:t xml:space="preserve"> </w:t>
      </w:r>
      <w:r w:rsidRPr="008E22B1">
        <w:rPr>
          <w:rFonts w:ascii="Arial Narrow" w:hAnsi="Arial Narrow" w:cs="Arial Narrow"/>
        </w:rPr>
        <w:t>мерзімдері</w:t>
      </w:r>
      <w:r w:rsidRPr="008E22B1">
        <w:rPr>
          <w:rFonts w:ascii="Arial Narrow" w:hAnsi="Arial Narrow"/>
        </w:rPr>
        <w:t xml:space="preserve"> </w:t>
      </w:r>
      <w:r w:rsidRPr="008E22B1">
        <w:rPr>
          <w:rFonts w:ascii="Arial Narrow" w:hAnsi="Arial Narrow" w:cs="Arial Narrow"/>
        </w:rPr>
        <w:t>мен</w:t>
      </w:r>
      <w:r w:rsidRPr="008E22B1">
        <w:rPr>
          <w:rFonts w:ascii="Arial Narrow" w:hAnsi="Arial Narrow"/>
        </w:rPr>
        <w:t xml:space="preserve"> </w:t>
      </w:r>
      <w:r w:rsidRPr="008E22B1">
        <w:rPr>
          <w:rFonts w:ascii="Arial Narrow" w:hAnsi="Arial Narrow" w:cs="Arial Narrow"/>
        </w:rPr>
        <w:t>т</w:t>
      </w:r>
      <w:r w:rsidRPr="008E22B1">
        <w:rPr>
          <w:rFonts w:ascii="Calibri" w:hAnsi="Calibri" w:cs="Calibri"/>
        </w:rPr>
        <w:t>ә</w:t>
      </w:r>
      <w:r w:rsidRPr="008E22B1">
        <w:rPr>
          <w:rFonts w:ascii="Arial Narrow" w:hAnsi="Arial Narrow" w:cs="Arial Narrow"/>
        </w:rPr>
        <w:t>ртібі</w:t>
      </w:r>
    </w:p>
    <w:tbl>
      <w:tblPr>
        <w:tblW w:w="9315" w:type="dxa"/>
        <w:tblLayout w:type="fixed"/>
        <w:tblLook w:val="04A0" w:firstRow="1" w:lastRow="0" w:firstColumn="1" w:lastColumn="0" w:noHBand="0" w:noVBand="1"/>
      </w:tblPr>
      <w:tblGrid>
        <w:gridCol w:w="2518"/>
        <w:gridCol w:w="6797"/>
      </w:tblGrid>
      <w:tr w:rsidR="00515F7F" w:rsidRPr="008E22B1" w14:paraId="7A876AD9" w14:textId="77777777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177B2" w14:textId="77777777" w:rsidR="00515F7F" w:rsidRPr="008E22B1" w:rsidRDefault="00000000">
            <w:pPr>
              <w:pStyle w:val="1200"/>
              <w:suppressAutoHyphens w:val="0"/>
              <w:rPr>
                <w:rFonts w:ascii="Arial Narrow" w:hAnsi="Arial Narrow"/>
              </w:rPr>
            </w:pPr>
            <w:r w:rsidRPr="008E22B1">
              <w:rPr>
                <w:rFonts w:ascii="Arial Narrow" w:hAnsi="Arial Narrow"/>
                <w:sz w:val="24"/>
                <w:szCs w:val="24"/>
              </w:rPr>
              <w:t>СЅ + 4 16:00-ге дейін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9AABA" w14:textId="77777777" w:rsidR="00515F7F" w:rsidRPr="008E22B1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8E22B1">
              <w:rPr>
                <w:rFonts w:ascii="Arial Narrow" w:hAnsi="Arial Narrow"/>
                <w:sz w:val="24"/>
                <w:szCs w:val="24"/>
              </w:rPr>
              <w:t>Сатып алушыны</w:t>
            </w:r>
            <w:r w:rsidRPr="008E22B1">
              <w:rPr>
                <w:rFonts w:ascii="Calibri" w:hAnsi="Calibri" w:cs="Calibri"/>
                <w:sz w:val="24"/>
                <w:szCs w:val="24"/>
              </w:rPr>
              <w:t>ң</w:t>
            </w:r>
            <w:r w:rsidRPr="008E22B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E22B1">
              <w:rPr>
                <w:rFonts w:ascii="Arial Narrow" w:hAnsi="Arial Narrow" w:cs="Arial Narrow"/>
                <w:sz w:val="24"/>
                <w:szCs w:val="24"/>
              </w:rPr>
              <w:t>тауар</w:t>
            </w:r>
            <w:r w:rsidRPr="008E22B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E22B1">
              <w:rPr>
                <w:rFonts w:ascii="Calibri" w:hAnsi="Calibri" w:cs="Calibri"/>
                <w:sz w:val="24"/>
                <w:szCs w:val="24"/>
              </w:rPr>
              <w:t>ү</w:t>
            </w:r>
            <w:r w:rsidRPr="008E22B1">
              <w:rPr>
                <w:rFonts w:ascii="Arial Narrow" w:hAnsi="Arial Narrow" w:cs="Arial Narrow"/>
                <w:sz w:val="24"/>
                <w:szCs w:val="24"/>
              </w:rPr>
              <w:t>шін</w:t>
            </w:r>
            <w:r w:rsidRPr="008E22B1">
              <w:rPr>
                <w:rFonts w:ascii="Arial Narrow" w:hAnsi="Arial Narrow"/>
                <w:sz w:val="24"/>
                <w:szCs w:val="24"/>
              </w:rPr>
              <w:t xml:space="preserve"> 100% </w:t>
            </w:r>
            <w:r w:rsidRPr="008E22B1">
              <w:rPr>
                <w:rFonts w:ascii="Arial Narrow" w:hAnsi="Arial Narrow" w:cs="Arial Narrow"/>
                <w:sz w:val="24"/>
                <w:szCs w:val="24"/>
              </w:rPr>
              <w:t>алдын</w:t>
            </w:r>
            <w:r w:rsidRPr="008E22B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E22B1">
              <w:rPr>
                <w:rFonts w:ascii="Arial Narrow" w:hAnsi="Arial Narrow" w:cs="Arial Narrow"/>
                <w:sz w:val="24"/>
                <w:szCs w:val="24"/>
              </w:rPr>
              <w:t>ала</w:t>
            </w:r>
            <w:r w:rsidRPr="008E22B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E22B1">
              <w:rPr>
                <w:rFonts w:ascii="Arial Narrow" w:hAnsi="Arial Narrow" w:cs="Arial Narrow"/>
                <w:sz w:val="24"/>
                <w:szCs w:val="24"/>
              </w:rPr>
              <w:t>т</w:t>
            </w:r>
            <w:r w:rsidRPr="008E22B1">
              <w:rPr>
                <w:rFonts w:ascii="Calibri" w:hAnsi="Calibri" w:cs="Calibri"/>
                <w:sz w:val="24"/>
                <w:szCs w:val="24"/>
              </w:rPr>
              <w:t>ө</w:t>
            </w:r>
            <w:r w:rsidRPr="008E22B1">
              <w:rPr>
                <w:rFonts w:ascii="Arial Narrow" w:hAnsi="Arial Narrow" w:cs="Arial Narrow"/>
                <w:sz w:val="24"/>
                <w:szCs w:val="24"/>
              </w:rPr>
              <w:t>лем</w:t>
            </w:r>
            <w:r w:rsidRPr="008E22B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E22B1">
              <w:rPr>
                <w:rFonts w:ascii="Arial Narrow" w:hAnsi="Arial Narrow" w:cs="Arial Narrow"/>
                <w:sz w:val="24"/>
                <w:szCs w:val="24"/>
              </w:rPr>
              <w:t>ретінде</w:t>
            </w:r>
            <w:r w:rsidRPr="008E22B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E22B1">
              <w:rPr>
                <w:rFonts w:ascii="Arial Narrow" w:hAnsi="Arial Narrow" w:cs="Arial Narrow"/>
                <w:sz w:val="24"/>
                <w:szCs w:val="24"/>
              </w:rPr>
              <w:t>Клирингтік</w:t>
            </w:r>
            <w:r w:rsidRPr="008E22B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E22B1">
              <w:rPr>
                <w:rFonts w:ascii="Arial Narrow" w:hAnsi="Arial Narrow" w:cs="Arial Narrow"/>
                <w:sz w:val="24"/>
                <w:szCs w:val="24"/>
              </w:rPr>
              <w:t>орталы</w:t>
            </w:r>
            <w:r w:rsidRPr="008E22B1">
              <w:rPr>
                <w:rFonts w:ascii="Calibri" w:hAnsi="Calibri" w:cs="Calibri"/>
                <w:sz w:val="24"/>
                <w:szCs w:val="24"/>
              </w:rPr>
              <w:t>қ</w:t>
            </w:r>
            <w:r w:rsidRPr="008E22B1">
              <w:rPr>
                <w:rFonts w:ascii="Arial Narrow" w:hAnsi="Arial Narrow" w:cs="Arial Narrow"/>
                <w:sz w:val="24"/>
                <w:szCs w:val="24"/>
              </w:rPr>
              <w:t>ты</w:t>
            </w:r>
            <w:r w:rsidRPr="008E22B1">
              <w:rPr>
                <w:rFonts w:ascii="Calibri" w:hAnsi="Calibri" w:cs="Calibri"/>
                <w:sz w:val="24"/>
                <w:szCs w:val="24"/>
              </w:rPr>
              <w:t>ң</w:t>
            </w:r>
            <w:r w:rsidRPr="008E22B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E22B1">
              <w:rPr>
                <w:rFonts w:ascii="Arial Narrow" w:hAnsi="Arial Narrow" w:cs="Arial Narrow"/>
                <w:sz w:val="24"/>
                <w:szCs w:val="24"/>
              </w:rPr>
              <w:t>банктік</w:t>
            </w:r>
            <w:r w:rsidRPr="008E22B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E22B1">
              <w:rPr>
                <w:rFonts w:ascii="Arial Narrow" w:hAnsi="Arial Narrow" w:cs="Arial Narrow"/>
                <w:sz w:val="24"/>
                <w:szCs w:val="24"/>
              </w:rPr>
              <w:t>шотына</w:t>
            </w:r>
            <w:r w:rsidRPr="008E22B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E22B1">
              <w:rPr>
                <w:rFonts w:ascii="Arial Narrow" w:hAnsi="Arial Narrow" w:cs="Arial Narrow"/>
                <w:sz w:val="24"/>
                <w:szCs w:val="24"/>
              </w:rPr>
              <w:t>а</w:t>
            </w:r>
            <w:r w:rsidRPr="008E22B1">
              <w:rPr>
                <w:rFonts w:ascii="Calibri" w:hAnsi="Calibri" w:cs="Calibri"/>
                <w:sz w:val="24"/>
                <w:szCs w:val="24"/>
              </w:rPr>
              <w:t>қ</w:t>
            </w:r>
            <w:r w:rsidRPr="008E22B1">
              <w:rPr>
                <w:rFonts w:ascii="Arial Narrow" w:hAnsi="Arial Narrow" w:cs="Arial Narrow"/>
                <w:sz w:val="24"/>
                <w:szCs w:val="24"/>
              </w:rPr>
              <w:t>ша</w:t>
            </w:r>
            <w:r w:rsidRPr="008E22B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E22B1">
              <w:rPr>
                <w:rFonts w:ascii="Arial Narrow" w:hAnsi="Arial Narrow" w:cs="Arial Narrow"/>
                <w:sz w:val="24"/>
                <w:szCs w:val="24"/>
              </w:rPr>
              <w:t>аудару</w:t>
            </w:r>
            <w:r w:rsidRPr="008E22B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E22B1">
              <w:rPr>
                <w:rFonts w:ascii="Arial Narrow" w:hAnsi="Arial Narrow" w:cs="Arial Narrow"/>
                <w:sz w:val="24"/>
                <w:szCs w:val="24"/>
              </w:rPr>
              <w:t>мерзімі</w:t>
            </w:r>
          </w:p>
        </w:tc>
      </w:tr>
      <w:tr w:rsidR="00515F7F" w:rsidRPr="008E22B1" w14:paraId="5DE94FB5" w14:textId="77777777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AF966" w14:textId="77777777" w:rsidR="00515F7F" w:rsidRPr="008E22B1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8E22B1">
              <w:rPr>
                <w:rFonts w:ascii="Arial Narrow" w:hAnsi="Arial Narrow"/>
                <w:sz w:val="24"/>
                <w:szCs w:val="24"/>
              </w:rPr>
              <w:t>КК + 1 16:00-ге дейін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E8D8D" w14:textId="77777777" w:rsidR="00515F7F" w:rsidRPr="008E22B1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8E22B1">
              <w:rPr>
                <w:rFonts w:ascii="Arial Narrow" w:hAnsi="Arial Narrow"/>
                <w:sz w:val="24"/>
                <w:szCs w:val="24"/>
              </w:rPr>
              <w:t>Клирингтік орталы</w:t>
            </w:r>
            <w:r w:rsidRPr="008E22B1">
              <w:rPr>
                <w:rFonts w:ascii="Calibri" w:hAnsi="Calibri" w:cs="Calibri"/>
                <w:sz w:val="24"/>
                <w:szCs w:val="24"/>
              </w:rPr>
              <w:t>қ</w:t>
            </w:r>
            <w:r w:rsidRPr="008E22B1">
              <w:rPr>
                <w:rFonts w:ascii="Arial Narrow" w:hAnsi="Arial Narrow" w:cs="Arial Narrow"/>
                <w:sz w:val="24"/>
                <w:szCs w:val="24"/>
              </w:rPr>
              <w:t>ты</w:t>
            </w:r>
            <w:r w:rsidRPr="008E22B1">
              <w:rPr>
                <w:rFonts w:ascii="Calibri" w:hAnsi="Calibri" w:cs="Calibri"/>
                <w:sz w:val="24"/>
                <w:szCs w:val="24"/>
              </w:rPr>
              <w:t>ң</w:t>
            </w:r>
            <w:r w:rsidRPr="008E22B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E22B1">
              <w:rPr>
                <w:rFonts w:ascii="Arial Narrow" w:hAnsi="Arial Narrow" w:cs="Arial Narrow"/>
                <w:sz w:val="24"/>
                <w:szCs w:val="24"/>
              </w:rPr>
              <w:t>сатушы</w:t>
            </w:r>
            <w:r w:rsidRPr="008E22B1">
              <w:rPr>
                <w:rFonts w:ascii="Calibri" w:hAnsi="Calibri" w:cs="Calibri"/>
                <w:sz w:val="24"/>
                <w:szCs w:val="24"/>
              </w:rPr>
              <w:t>ғ</w:t>
            </w:r>
            <w:r w:rsidRPr="008E22B1">
              <w:rPr>
                <w:rFonts w:ascii="Arial Narrow" w:hAnsi="Arial Narrow" w:cs="Arial Narrow"/>
                <w:sz w:val="24"/>
                <w:szCs w:val="24"/>
              </w:rPr>
              <w:t>а</w:t>
            </w:r>
            <w:r w:rsidRPr="008E22B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E22B1">
              <w:rPr>
                <w:rFonts w:ascii="Arial Narrow" w:hAnsi="Arial Narrow" w:cs="Arial Narrow"/>
                <w:sz w:val="24"/>
                <w:szCs w:val="24"/>
              </w:rPr>
              <w:t>а</w:t>
            </w:r>
            <w:r w:rsidRPr="008E22B1">
              <w:rPr>
                <w:rFonts w:ascii="Calibri" w:hAnsi="Calibri" w:cs="Calibri"/>
                <w:sz w:val="24"/>
                <w:szCs w:val="24"/>
              </w:rPr>
              <w:t>қ</w:t>
            </w:r>
            <w:r w:rsidRPr="008E22B1">
              <w:rPr>
                <w:rFonts w:ascii="Arial Narrow" w:hAnsi="Arial Narrow" w:cs="Arial Narrow"/>
                <w:sz w:val="24"/>
                <w:szCs w:val="24"/>
              </w:rPr>
              <w:t>ша</w:t>
            </w:r>
            <w:r w:rsidRPr="008E22B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E22B1">
              <w:rPr>
                <w:rFonts w:ascii="Calibri" w:hAnsi="Calibri" w:cs="Calibri"/>
                <w:sz w:val="24"/>
                <w:szCs w:val="24"/>
              </w:rPr>
              <w:t>қ</w:t>
            </w:r>
            <w:r w:rsidRPr="008E22B1">
              <w:rPr>
                <w:rFonts w:ascii="Arial Narrow" w:hAnsi="Arial Narrow" w:cs="Arial Narrow"/>
                <w:sz w:val="24"/>
                <w:szCs w:val="24"/>
              </w:rPr>
              <w:t>аражатын</w:t>
            </w:r>
            <w:r w:rsidRPr="008E22B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E22B1">
              <w:rPr>
                <w:rFonts w:ascii="Arial Narrow" w:hAnsi="Arial Narrow" w:cs="Arial Narrow"/>
                <w:sz w:val="24"/>
                <w:szCs w:val="24"/>
              </w:rPr>
              <w:t>аудару</w:t>
            </w:r>
            <w:r w:rsidRPr="008E22B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E22B1">
              <w:rPr>
                <w:rFonts w:ascii="Arial Narrow" w:hAnsi="Arial Narrow" w:cs="Arial Narrow"/>
                <w:sz w:val="24"/>
                <w:szCs w:val="24"/>
              </w:rPr>
              <w:t>мерзімдері</w:t>
            </w:r>
          </w:p>
        </w:tc>
      </w:tr>
      <w:tr w:rsidR="00515F7F" w:rsidRPr="008E22B1" w14:paraId="46975ABC" w14:textId="77777777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3CBC3" w14:textId="77777777" w:rsidR="00515F7F" w:rsidRPr="008E22B1" w:rsidRDefault="00000000">
            <w:pPr>
              <w:pStyle w:val="1200"/>
              <w:suppressAutoHyphens w:val="0"/>
              <w:rPr>
                <w:rFonts w:ascii="Arial Narrow" w:hAnsi="Arial Narrow"/>
              </w:rPr>
            </w:pPr>
            <w:r w:rsidRPr="008E22B1">
              <w:rPr>
                <w:rFonts w:ascii="Arial Narrow" w:hAnsi="Arial Narrow"/>
                <w:sz w:val="24"/>
                <w:szCs w:val="24"/>
              </w:rPr>
              <w:t xml:space="preserve">SP + 30 16:00-ге дейін 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CDF17" w14:textId="77777777" w:rsidR="00515F7F" w:rsidRPr="008E22B1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8E22B1">
              <w:rPr>
                <w:rFonts w:ascii="Arial Narrow" w:hAnsi="Arial Narrow"/>
                <w:sz w:val="24"/>
                <w:szCs w:val="24"/>
              </w:rPr>
              <w:t>Сатушыны</w:t>
            </w:r>
            <w:r w:rsidRPr="008E22B1">
              <w:rPr>
                <w:rFonts w:ascii="Calibri" w:hAnsi="Calibri" w:cs="Calibri"/>
                <w:sz w:val="24"/>
                <w:szCs w:val="24"/>
              </w:rPr>
              <w:t>ң</w:t>
            </w:r>
            <w:r w:rsidRPr="008E22B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E22B1">
              <w:rPr>
                <w:rFonts w:ascii="Arial Narrow" w:hAnsi="Arial Narrow" w:cs="Arial Narrow"/>
                <w:sz w:val="24"/>
                <w:szCs w:val="24"/>
              </w:rPr>
              <w:t>тауарды</w:t>
            </w:r>
            <w:r w:rsidRPr="008E22B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E22B1">
              <w:rPr>
                <w:rFonts w:ascii="Arial Narrow" w:hAnsi="Arial Narrow" w:cs="Arial Narrow"/>
                <w:sz w:val="24"/>
                <w:szCs w:val="24"/>
              </w:rPr>
              <w:t>жеткізу</w:t>
            </w:r>
            <w:r w:rsidRPr="008E22B1">
              <w:rPr>
                <w:rFonts w:ascii="Arial Narrow" w:hAnsi="Arial Narrow"/>
                <w:sz w:val="24"/>
                <w:szCs w:val="24"/>
              </w:rPr>
              <w:t>/</w:t>
            </w:r>
            <w:r w:rsidRPr="008E22B1">
              <w:rPr>
                <w:rFonts w:ascii="Arial Narrow" w:hAnsi="Arial Narrow" w:cs="Arial Narrow"/>
                <w:sz w:val="24"/>
                <w:szCs w:val="24"/>
              </w:rPr>
              <w:t>ж</w:t>
            </w:r>
            <w:r w:rsidRPr="008E22B1">
              <w:rPr>
                <w:rFonts w:ascii="Calibri" w:hAnsi="Calibri" w:cs="Calibri"/>
                <w:sz w:val="24"/>
                <w:szCs w:val="24"/>
              </w:rPr>
              <w:t>ө</w:t>
            </w:r>
            <w:r w:rsidRPr="008E22B1">
              <w:rPr>
                <w:rFonts w:ascii="Arial Narrow" w:hAnsi="Arial Narrow" w:cs="Arial Narrow"/>
                <w:sz w:val="24"/>
                <w:szCs w:val="24"/>
              </w:rPr>
              <w:t>нелту</w:t>
            </w:r>
            <w:r w:rsidRPr="008E22B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E22B1">
              <w:rPr>
                <w:rFonts w:ascii="Arial Narrow" w:hAnsi="Arial Narrow" w:cs="Arial Narrow"/>
                <w:sz w:val="24"/>
                <w:szCs w:val="24"/>
              </w:rPr>
              <w:t>мерзімі</w:t>
            </w:r>
            <w:r w:rsidRPr="008E22B1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515F7F" w:rsidRPr="008E22B1" w14:paraId="071F16CE" w14:textId="77777777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0AEEC" w14:textId="77777777" w:rsidR="00515F7F" w:rsidRPr="008E22B1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8E22B1">
              <w:rPr>
                <w:rFonts w:ascii="Arial Narrow" w:hAnsi="Arial Narrow"/>
                <w:sz w:val="24"/>
                <w:szCs w:val="24"/>
              </w:rPr>
              <w:t>DD + 5 16:00-ге дейін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3584B" w14:textId="77777777" w:rsidR="00515F7F" w:rsidRPr="008E22B1" w:rsidRDefault="00000000">
            <w:pPr>
              <w:pStyle w:val="1200"/>
              <w:suppressAutoHyphens w:val="0"/>
              <w:rPr>
                <w:rFonts w:ascii="Arial Narrow" w:hAnsi="Arial Narrow"/>
              </w:rPr>
            </w:pPr>
            <w:r w:rsidRPr="008E22B1">
              <w:rPr>
                <w:rFonts w:ascii="Arial Narrow" w:hAnsi="Arial Narrow"/>
                <w:sz w:val="24"/>
                <w:szCs w:val="24"/>
              </w:rPr>
              <w:t>Сатушыны</w:t>
            </w:r>
            <w:r w:rsidRPr="008E22B1">
              <w:rPr>
                <w:rFonts w:ascii="Calibri" w:hAnsi="Calibri" w:cs="Calibri"/>
                <w:sz w:val="24"/>
                <w:szCs w:val="24"/>
              </w:rPr>
              <w:t>ң</w:t>
            </w:r>
            <w:r w:rsidRPr="008E22B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E22B1">
              <w:rPr>
                <w:rFonts w:ascii="Arial Narrow" w:hAnsi="Arial Narrow" w:cs="Arial Narrow"/>
                <w:sz w:val="24"/>
                <w:szCs w:val="24"/>
              </w:rPr>
              <w:t>Клирингтік</w:t>
            </w:r>
            <w:r w:rsidRPr="008E22B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E22B1">
              <w:rPr>
                <w:rFonts w:ascii="Arial Narrow" w:hAnsi="Arial Narrow" w:cs="Arial Narrow"/>
                <w:sz w:val="24"/>
                <w:szCs w:val="24"/>
              </w:rPr>
              <w:t>орталы</w:t>
            </w:r>
            <w:r w:rsidRPr="008E22B1">
              <w:rPr>
                <w:rFonts w:ascii="Calibri" w:hAnsi="Calibri" w:cs="Calibri"/>
                <w:sz w:val="24"/>
                <w:szCs w:val="24"/>
              </w:rPr>
              <w:t>ққ</w:t>
            </w:r>
            <w:r w:rsidRPr="008E22B1">
              <w:rPr>
                <w:rFonts w:ascii="Arial Narrow" w:hAnsi="Arial Narrow" w:cs="Arial Narrow"/>
                <w:sz w:val="24"/>
                <w:szCs w:val="24"/>
              </w:rPr>
              <w:t>а</w:t>
            </w:r>
            <w:r w:rsidRPr="008E22B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E22B1">
              <w:rPr>
                <w:rFonts w:ascii="Arial Narrow" w:hAnsi="Arial Narrow" w:cs="Arial Narrow"/>
                <w:sz w:val="24"/>
                <w:szCs w:val="24"/>
              </w:rPr>
              <w:t>тауарды</w:t>
            </w:r>
            <w:r w:rsidRPr="008E22B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E22B1">
              <w:rPr>
                <w:rFonts w:ascii="Arial Narrow" w:hAnsi="Arial Narrow" w:cs="Arial Narrow"/>
                <w:sz w:val="24"/>
                <w:szCs w:val="24"/>
              </w:rPr>
              <w:t>Сатып</w:t>
            </w:r>
            <w:r w:rsidRPr="008E22B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E22B1">
              <w:rPr>
                <w:rFonts w:ascii="Arial Narrow" w:hAnsi="Arial Narrow" w:cs="Arial Narrow"/>
                <w:sz w:val="24"/>
                <w:szCs w:val="24"/>
              </w:rPr>
              <w:t>алушы</w:t>
            </w:r>
            <w:r w:rsidRPr="008E22B1">
              <w:rPr>
                <w:rFonts w:ascii="Calibri" w:hAnsi="Calibri" w:cs="Calibri"/>
                <w:sz w:val="24"/>
                <w:szCs w:val="24"/>
              </w:rPr>
              <w:t>ғ</w:t>
            </w:r>
            <w:r w:rsidRPr="008E22B1">
              <w:rPr>
                <w:rFonts w:ascii="Arial Narrow" w:hAnsi="Arial Narrow" w:cs="Arial Narrow"/>
                <w:sz w:val="24"/>
                <w:szCs w:val="24"/>
              </w:rPr>
              <w:t>а</w:t>
            </w:r>
            <w:r w:rsidRPr="008E22B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E22B1">
              <w:rPr>
                <w:rFonts w:ascii="Arial Narrow" w:hAnsi="Arial Narrow" w:cs="Arial Narrow"/>
                <w:sz w:val="24"/>
                <w:szCs w:val="24"/>
              </w:rPr>
              <w:t>ж</w:t>
            </w:r>
            <w:r w:rsidRPr="008E22B1">
              <w:rPr>
                <w:rFonts w:ascii="Calibri" w:hAnsi="Calibri" w:cs="Calibri"/>
                <w:sz w:val="24"/>
                <w:szCs w:val="24"/>
              </w:rPr>
              <w:t>ө</w:t>
            </w:r>
            <w:r w:rsidRPr="008E22B1">
              <w:rPr>
                <w:rFonts w:ascii="Arial Narrow" w:hAnsi="Arial Narrow" w:cs="Arial Narrow"/>
                <w:sz w:val="24"/>
                <w:szCs w:val="24"/>
              </w:rPr>
              <w:t>нелту</w:t>
            </w:r>
            <w:r w:rsidRPr="008E22B1">
              <w:rPr>
                <w:rFonts w:ascii="Arial Narrow" w:hAnsi="Arial Narrow"/>
                <w:sz w:val="24"/>
                <w:szCs w:val="24"/>
              </w:rPr>
              <w:t xml:space="preserve">, </w:t>
            </w:r>
            <w:r w:rsidRPr="008E22B1">
              <w:rPr>
                <w:rFonts w:ascii="Arial Narrow" w:hAnsi="Arial Narrow" w:cs="Arial Narrow"/>
                <w:sz w:val="24"/>
                <w:szCs w:val="24"/>
              </w:rPr>
              <w:t>барлы</w:t>
            </w:r>
            <w:r w:rsidRPr="008E22B1">
              <w:rPr>
                <w:rFonts w:ascii="Calibri" w:hAnsi="Calibri" w:cs="Calibri"/>
                <w:sz w:val="24"/>
                <w:szCs w:val="24"/>
              </w:rPr>
              <w:t>қ</w:t>
            </w:r>
            <w:r w:rsidRPr="008E22B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E22B1">
              <w:rPr>
                <w:rFonts w:ascii="Arial Narrow" w:hAnsi="Arial Narrow" w:cs="Arial Narrow"/>
                <w:sz w:val="24"/>
                <w:szCs w:val="24"/>
              </w:rPr>
              <w:t>міндеттемелерді</w:t>
            </w:r>
            <w:r w:rsidRPr="008E22B1">
              <w:rPr>
                <w:rFonts w:ascii="Calibri" w:hAnsi="Calibri" w:cs="Calibri"/>
                <w:sz w:val="24"/>
                <w:szCs w:val="24"/>
              </w:rPr>
              <w:t>ң</w:t>
            </w:r>
            <w:r w:rsidRPr="008E22B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E22B1">
              <w:rPr>
                <w:rFonts w:ascii="Arial Narrow" w:hAnsi="Arial Narrow" w:cs="Arial Narrow"/>
                <w:sz w:val="24"/>
                <w:szCs w:val="24"/>
              </w:rPr>
              <w:t>орындалуы</w:t>
            </w:r>
            <w:r w:rsidRPr="008E22B1">
              <w:rPr>
                <w:rFonts w:ascii="Arial Narrow" w:hAnsi="Arial Narrow"/>
                <w:sz w:val="24"/>
                <w:szCs w:val="24"/>
              </w:rPr>
              <w:t xml:space="preserve">, </w:t>
            </w:r>
            <w:r w:rsidRPr="008E22B1">
              <w:rPr>
                <w:rFonts w:ascii="Arial Narrow" w:hAnsi="Arial Narrow" w:cs="Arial Narrow"/>
                <w:sz w:val="24"/>
                <w:szCs w:val="24"/>
              </w:rPr>
              <w:t>биржалы</w:t>
            </w:r>
            <w:r w:rsidRPr="008E22B1">
              <w:rPr>
                <w:rFonts w:ascii="Calibri" w:hAnsi="Calibri" w:cs="Calibri"/>
                <w:sz w:val="24"/>
                <w:szCs w:val="24"/>
              </w:rPr>
              <w:t>қ</w:t>
            </w:r>
            <w:r w:rsidRPr="008E22B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E22B1">
              <w:rPr>
                <w:rFonts w:ascii="Calibri" w:hAnsi="Calibri" w:cs="Calibri"/>
                <w:sz w:val="24"/>
                <w:szCs w:val="24"/>
              </w:rPr>
              <w:t>қ</w:t>
            </w:r>
            <w:r w:rsidRPr="008E22B1">
              <w:rPr>
                <w:rFonts w:ascii="Arial Narrow" w:hAnsi="Arial Narrow" w:cs="Arial Narrow"/>
                <w:sz w:val="24"/>
                <w:szCs w:val="24"/>
              </w:rPr>
              <w:t>амтамасыз</w:t>
            </w:r>
            <w:r w:rsidRPr="008E22B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E22B1">
              <w:rPr>
                <w:rFonts w:ascii="Arial Narrow" w:hAnsi="Arial Narrow" w:cs="Arial Narrow"/>
                <w:sz w:val="24"/>
                <w:szCs w:val="24"/>
              </w:rPr>
              <w:t>етуді</w:t>
            </w:r>
            <w:r w:rsidRPr="008E22B1">
              <w:rPr>
                <w:rFonts w:ascii="Calibri" w:hAnsi="Calibri" w:cs="Calibri"/>
                <w:sz w:val="24"/>
                <w:szCs w:val="24"/>
              </w:rPr>
              <w:t>ң</w:t>
            </w:r>
            <w:r w:rsidRPr="008E22B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E22B1">
              <w:rPr>
                <w:rFonts w:ascii="Calibri" w:hAnsi="Calibri" w:cs="Calibri"/>
                <w:sz w:val="24"/>
                <w:szCs w:val="24"/>
              </w:rPr>
              <w:t>құ</w:t>
            </w:r>
            <w:r w:rsidRPr="008E22B1">
              <w:rPr>
                <w:rFonts w:ascii="Arial Narrow" w:hAnsi="Arial Narrow" w:cs="Arial Narrow"/>
                <w:sz w:val="24"/>
                <w:szCs w:val="24"/>
              </w:rPr>
              <w:t>лпын</w:t>
            </w:r>
            <w:r w:rsidRPr="008E22B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E22B1">
              <w:rPr>
                <w:rFonts w:ascii="Arial Narrow" w:hAnsi="Arial Narrow" w:cs="Arial Narrow"/>
                <w:sz w:val="24"/>
                <w:szCs w:val="24"/>
              </w:rPr>
              <w:t>ашу</w:t>
            </w:r>
            <w:r w:rsidRPr="008E22B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E22B1">
              <w:rPr>
                <w:rFonts w:ascii="Arial Narrow" w:hAnsi="Arial Narrow" w:cs="Arial Narrow"/>
                <w:sz w:val="24"/>
                <w:szCs w:val="24"/>
              </w:rPr>
              <w:t>туралы</w:t>
            </w:r>
            <w:r w:rsidRPr="008E22B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E22B1">
              <w:rPr>
                <w:rFonts w:ascii="Arial Narrow" w:hAnsi="Arial Narrow" w:cs="Arial Narrow"/>
                <w:sz w:val="24"/>
                <w:szCs w:val="24"/>
              </w:rPr>
              <w:t>растайтын</w:t>
            </w:r>
            <w:r w:rsidRPr="008E22B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E22B1">
              <w:rPr>
                <w:rFonts w:ascii="Calibri" w:hAnsi="Calibri" w:cs="Calibri"/>
                <w:sz w:val="24"/>
                <w:szCs w:val="24"/>
              </w:rPr>
              <w:t>құ</w:t>
            </w:r>
            <w:r w:rsidRPr="008E22B1">
              <w:rPr>
                <w:rFonts w:ascii="Arial Narrow" w:hAnsi="Arial Narrow" w:cs="Arial Narrow"/>
                <w:sz w:val="24"/>
                <w:szCs w:val="24"/>
              </w:rPr>
              <w:t>жаттары</w:t>
            </w:r>
            <w:r w:rsidRPr="008E22B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E22B1">
              <w:rPr>
                <w:rFonts w:ascii="Arial Narrow" w:hAnsi="Arial Narrow" w:cs="Arial Narrow"/>
                <w:sz w:val="24"/>
                <w:szCs w:val="24"/>
              </w:rPr>
              <w:t>бар</w:t>
            </w:r>
            <w:r w:rsidRPr="008E22B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E22B1">
              <w:rPr>
                <w:rFonts w:ascii="Arial Narrow" w:hAnsi="Arial Narrow" w:cs="Arial Narrow"/>
                <w:sz w:val="24"/>
                <w:szCs w:val="24"/>
              </w:rPr>
              <w:t>хатты</w:t>
            </w:r>
            <w:r w:rsidRPr="008E22B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E22B1">
              <w:rPr>
                <w:rFonts w:ascii="Calibri" w:hAnsi="Calibri" w:cs="Calibri"/>
                <w:sz w:val="24"/>
                <w:szCs w:val="24"/>
              </w:rPr>
              <w:t>ұ</w:t>
            </w:r>
            <w:r w:rsidRPr="008E22B1">
              <w:rPr>
                <w:rFonts w:ascii="Arial Narrow" w:hAnsi="Arial Narrow" w:cs="Arial Narrow"/>
                <w:sz w:val="24"/>
                <w:szCs w:val="24"/>
              </w:rPr>
              <w:t>сыну</w:t>
            </w:r>
            <w:r w:rsidRPr="008E22B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E22B1">
              <w:rPr>
                <w:rFonts w:ascii="Arial Narrow" w:hAnsi="Arial Narrow" w:cs="Arial Narrow"/>
                <w:sz w:val="24"/>
                <w:szCs w:val="24"/>
              </w:rPr>
              <w:t>мерзімі</w:t>
            </w:r>
          </w:p>
        </w:tc>
      </w:tr>
    </w:tbl>
    <w:p w14:paraId="4EBAA358" w14:textId="77777777" w:rsidR="00515F7F" w:rsidRPr="008E22B1" w:rsidRDefault="00000000">
      <w:pPr>
        <w:pStyle w:val="a"/>
        <w:numPr>
          <w:ilvl w:val="1"/>
          <w:numId w:val="4"/>
        </w:numPr>
        <w:rPr>
          <w:rFonts w:ascii="Arial Narrow" w:hAnsi="Arial Narrow" w:cs="Times New Roman"/>
          <w:b w:val="0"/>
          <w:sz w:val="24"/>
          <w:szCs w:val="24"/>
        </w:rPr>
      </w:pPr>
      <w:r w:rsidRPr="008E22B1">
        <w:rPr>
          <w:rFonts w:ascii="Arial Narrow" w:hAnsi="Arial Narrow" w:cs="Times New Roman"/>
          <w:b w:val="0"/>
          <w:sz w:val="24"/>
          <w:szCs w:val="24"/>
        </w:rPr>
        <w:t xml:space="preserve">Сатып алушы жеткізу шартына </w:t>
      </w:r>
      <w:r w:rsidRPr="008E22B1">
        <w:rPr>
          <w:rFonts w:ascii="Calibri" w:hAnsi="Calibri" w:cs="Calibri"/>
          <w:b w:val="0"/>
          <w:sz w:val="24"/>
          <w:szCs w:val="24"/>
        </w:rPr>
        <w:t>қ</w:t>
      </w:r>
      <w:r w:rsidRPr="008E22B1">
        <w:rPr>
          <w:rFonts w:ascii="Arial Narrow" w:hAnsi="Arial Narrow" w:cs="Arial Narrow"/>
          <w:b w:val="0"/>
          <w:sz w:val="24"/>
          <w:szCs w:val="24"/>
        </w:rPr>
        <w:t>ол</w:t>
      </w:r>
      <w:r w:rsidRPr="008E22B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E22B1">
        <w:rPr>
          <w:rFonts w:ascii="Calibri" w:hAnsi="Calibri" w:cs="Calibri"/>
          <w:b w:val="0"/>
          <w:sz w:val="24"/>
          <w:szCs w:val="24"/>
        </w:rPr>
        <w:t>қ</w:t>
      </w:r>
      <w:r w:rsidRPr="008E22B1">
        <w:rPr>
          <w:rFonts w:ascii="Arial Narrow" w:hAnsi="Arial Narrow" w:cs="Arial Narrow"/>
          <w:b w:val="0"/>
          <w:sz w:val="24"/>
          <w:szCs w:val="24"/>
        </w:rPr>
        <w:t>ойыл</w:t>
      </w:r>
      <w:r w:rsidRPr="008E22B1">
        <w:rPr>
          <w:rFonts w:ascii="Calibri" w:hAnsi="Calibri" w:cs="Calibri"/>
          <w:b w:val="0"/>
          <w:sz w:val="24"/>
          <w:szCs w:val="24"/>
        </w:rPr>
        <w:t>ғ</w:t>
      </w:r>
      <w:r w:rsidRPr="008E22B1">
        <w:rPr>
          <w:rFonts w:ascii="Arial Narrow" w:hAnsi="Arial Narrow" w:cs="Arial Narrow"/>
          <w:b w:val="0"/>
          <w:sz w:val="24"/>
          <w:szCs w:val="24"/>
        </w:rPr>
        <w:t>ан</w:t>
      </w:r>
      <w:r w:rsidRPr="008E22B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b w:val="0"/>
          <w:sz w:val="24"/>
          <w:szCs w:val="24"/>
        </w:rPr>
        <w:t>к</w:t>
      </w:r>
      <w:r w:rsidRPr="008E22B1">
        <w:rPr>
          <w:rFonts w:ascii="Calibri" w:hAnsi="Calibri" w:cs="Calibri"/>
          <w:b w:val="0"/>
          <w:sz w:val="24"/>
          <w:szCs w:val="24"/>
        </w:rPr>
        <w:t>ү</w:t>
      </w:r>
      <w:r w:rsidRPr="008E22B1">
        <w:rPr>
          <w:rFonts w:ascii="Arial Narrow" w:hAnsi="Arial Narrow" w:cs="Arial Narrow"/>
          <w:b w:val="0"/>
          <w:sz w:val="24"/>
          <w:szCs w:val="24"/>
        </w:rPr>
        <w:t>ннен</w:t>
      </w:r>
      <w:r w:rsidRPr="008E22B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b w:val="0"/>
          <w:sz w:val="24"/>
          <w:szCs w:val="24"/>
        </w:rPr>
        <w:t>кейін</w:t>
      </w:r>
      <w:r w:rsidRPr="008E22B1">
        <w:rPr>
          <w:rFonts w:ascii="Arial Narrow" w:hAnsi="Arial Narrow" w:cs="Times New Roman"/>
          <w:b w:val="0"/>
          <w:sz w:val="24"/>
          <w:szCs w:val="24"/>
        </w:rPr>
        <w:t xml:space="preserve"> 4 </w:t>
      </w:r>
      <w:r w:rsidRPr="008E22B1">
        <w:rPr>
          <w:rFonts w:ascii="Arial Narrow" w:hAnsi="Arial Narrow" w:cs="Arial Narrow"/>
          <w:b w:val="0"/>
          <w:sz w:val="24"/>
          <w:szCs w:val="24"/>
        </w:rPr>
        <w:t>ж</w:t>
      </w:r>
      <w:r w:rsidRPr="008E22B1">
        <w:rPr>
          <w:rFonts w:ascii="Calibri" w:hAnsi="Calibri" w:cs="Calibri"/>
          <w:b w:val="0"/>
          <w:sz w:val="24"/>
          <w:szCs w:val="24"/>
        </w:rPr>
        <w:t>ұ</w:t>
      </w:r>
      <w:r w:rsidRPr="008E22B1">
        <w:rPr>
          <w:rFonts w:ascii="Arial Narrow" w:hAnsi="Arial Narrow" w:cs="Arial Narrow"/>
          <w:b w:val="0"/>
          <w:sz w:val="24"/>
          <w:szCs w:val="24"/>
        </w:rPr>
        <w:t>мыс</w:t>
      </w:r>
      <w:r w:rsidRPr="008E22B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b w:val="0"/>
          <w:sz w:val="24"/>
          <w:szCs w:val="24"/>
        </w:rPr>
        <w:t>к</w:t>
      </w:r>
      <w:r w:rsidRPr="008E22B1">
        <w:rPr>
          <w:rFonts w:ascii="Calibri" w:hAnsi="Calibri" w:cs="Calibri"/>
          <w:b w:val="0"/>
          <w:sz w:val="24"/>
          <w:szCs w:val="24"/>
        </w:rPr>
        <w:t>ү</w:t>
      </w:r>
      <w:r w:rsidRPr="008E22B1">
        <w:rPr>
          <w:rFonts w:ascii="Arial Narrow" w:hAnsi="Arial Narrow" w:cs="Arial Narrow"/>
          <w:b w:val="0"/>
          <w:sz w:val="24"/>
          <w:szCs w:val="24"/>
        </w:rPr>
        <w:t>нінен</w:t>
      </w:r>
      <w:r w:rsidRPr="008E22B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b w:val="0"/>
          <w:sz w:val="24"/>
          <w:szCs w:val="24"/>
        </w:rPr>
        <w:t>кешіктірмей</w:t>
      </w:r>
      <w:r w:rsidRPr="008E22B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b w:val="0"/>
          <w:sz w:val="24"/>
          <w:szCs w:val="24"/>
        </w:rPr>
        <w:t>м</w:t>
      </w:r>
      <w:r w:rsidRPr="008E22B1">
        <w:rPr>
          <w:rFonts w:ascii="Calibri" w:hAnsi="Calibri" w:cs="Calibri"/>
          <w:b w:val="0"/>
          <w:sz w:val="24"/>
          <w:szCs w:val="24"/>
        </w:rPr>
        <w:t>ә</w:t>
      </w:r>
      <w:r w:rsidRPr="008E22B1">
        <w:rPr>
          <w:rFonts w:ascii="Arial Narrow" w:hAnsi="Arial Narrow" w:cs="Arial Narrow"/>
          <w:b w:val="0"/>
          <w:sz w:val="24"/>
          <w:szCs w:val="24"/>
        </w:rPr>
        <w:t>міле</w:t>
      </w:r>
      <w:r w:rsidRPr="008E22B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b w:val="0"/>
          <w:sz w:val="24"/>
          <w:szCs w:val="24"/>
        </w:rPr>
        <w:t>сомасыны</w:t>
      </w:r>
      <w:r w:rsidRPr="008E22B1">
        <w:rPr>
          <w:rFonts w:ascii="Calibri" w:hAnsi="Calibri" w:cs="Calibri"/>
          <w:b w:val="0"/>
          <w:sz w:val="24"/>
          <w:szCs w:val="24"/>
        </w:rPr>
        <w:t>ң</w:t>
      </w:r>
      <w:r w:rsidRPr="008E22B1">
        <w:rPr>
          <w:rFonts w:ascii="Arial Narrow" w:hAnsi="Arial Narrow" w:cs="Times New Roman"/>
          <w:b w:val="0"/>
          <w:sz w:val="24"/>
          <w:szCs w:val="24"/>
        </w:rPr>
        <w:t xml:space="preserve"> 100% </w:t>
      </w:r>
      <w:r w:rsidRPr="008E22B1">
        <w:rPr>
          <w:rFonts w:ascii="Arial Narrow" w:hAnsi="Arial Narrow" w:cs="Arial Narrow"/>
          <w:b w:val="0"/>
          <w:sz w:val="24"/>
          <w:szCs w:val="24"/>
        </w:rPr>
        <w:t>м</w:t>
      </w:r>
      <w:r w:rsidRPr="008E22B1">
        <w:rPr>
          <w:rFonts w:ascii="Calibri" w:hAnsi="Calibri" w:cs="Calibri"/>
          <w:b w:val="0"/>
          <w:sz w:val="24"/>
          <w:szCs w:val="24"/>
        </w:rPr>
        <w:t>ө</w:t>
      </w:r>
      <w:r w:rsidRPr="008E22B1">
        <w:rPr>
          <w:rFonts w:ascii="Arial Narrow" w:hAnsi="Arial Narrow" w:cs="Arial Narrow"/>
          <w:b w:val="0"/>
          <w:sz w:val="24"/>
          <w:szCs w:val="24"/>
        </w:rPr>
        <w:t>лшеріндегі</w:t>
      </w:r>
      <w:r w:rsidRPr="008E22B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b w:val="0"/>
          <w:sz w:val="24"/>
          <w:szCs w:val="24"/>
        </w:rPr>
        <w:t>соманы</w:t>
      </w:r>
      <w:r w:rsidRPr="008E22B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b w:val="0"/>
          <w:sz w:val="24"/>
          <w:szCs w:val="24"/>
        </w:rPr>
        <w:t>Клиринг</w:t>
      </w:r>
      <w:r w:rsidRPr="008E22B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b w:val="0"/>
          <w:sz w:val="24"/>
          <w:szCs w:val="24"/>
        </w:rPr>
        <w:t>орталы</w:t>
      </w:r>
      <w:r w:rsidRPr="008E22B1">
        <w:rPr>
          <w:rFonts w:ascii="Calibri" w:hAnsi="Calibri" w:cs="Calibri"/>
          <w:b w:val="0"/>
          <w:sz w:val="24"/>
          <w:szCs w:val="24"/>
        </w:rPr>
        <w:t>ғ</w:t>
      </w:r>
      <w:r w:rsidRPr="008E22B1">
        <w:rPr>
          <w:rFonts w:ascii="Arial Narrow" w:hAnsi="Arial Narrow" w:cs="Arial Narrow"/>
          <w:b w:val="0"/>
          <w:sz w:val="24"/>
          <w:szCs w:val="24"/>
        </w:rPr>
        <w:t>ыны</w:t>
      </w:r>
      <w:r w:rsidRPr="008E22B1">
        <w:rPr>
          <w:rFonts w:ascii="Calibri" w:hAnsi="Calibri" w:cs="Calibri"/>
          <w:b w:val="0"/>
          <w:sz w:val="24"/>
          <w:szCs w:val="24"/>
        </w:rPr>
        <w:t>ң</w:t>
      </w:r>
      <w:r w:rsidRPr="008E22B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b w:val="0"/>
          <w:sz w:val="24"/>
          <w:szCs w:val="24"/>
        </w:rPr>
        <w:t>банктік</w:t>
      </w:r>
      <w:r w:rsidRPr="008E22B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b w:val="0"/>
          <w:sz w:val="24"/>
          <w:szCs w:val="24"/>
        </w:rPr>
        <w:t>шотына</w:t>
      </w:r>
      <w:r w:rsidRPr="008E22B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b w:val="0"/>
          <w:sz w:val="24"/>
          <w:szCs w:val="24"/>
        </w:rPr>
        <w:t>аударады</w:t>
      </w:r>
      <w:r w:rsidRPr="008E22B1">
        <w:rPr>
          <w:rFonts w:ascii="Arial Narrow" w:hAnsi="Arial Narrow" w:cs="Times New Roman"/>
          <w:b w:val="0"/>
          <w:sz w:val="24"/>
          <w:szCs w:val="24"/>
        </w:rPr>
        <w:t>;</w:t>
      </w:r>
    </w:p>
    <w:p w14:paraId="69193DE2" w14:textId="77777777" w:rsidR="00515F7F" w:rsidRPr="008E22B1" w:rsidRDefault="00000000">
      <w:pPr>
        <w:pStyle w:val="a"/>
        <w:numPr>
          <w:ilvl w:val="1"/>
          <w:numId w:val="4"/>
        </w:numPr>
        <w:rPr>
          <w:rFonts w:ascii="Arial Narrow" w:hAnsi="Arial Narrow" w:cs="Times New Roman"/>
          <w:b w:val="0"/>
          <w:sz w:val="24"/>
          <w:szCs w:val="24"/>
        </w:rPr>
      </w:pPr>
      <w:r w:rsidRPr="008E22B1">
        <w:rPr>
          <w:rFonts w:ascii="Arial Narrow" w:hAnsi="Arial Narrow" w:cs="Times New Roman"/>
          <w:b w:val="0"/>
          <w:sz w:val="24"/>
          <w:szCs w:val="24"/>
        </w:rPr>
        <w:t>Клирингтік орталы</w:t>
      </w:r>
      <w:r w:rsidRPr="008E22B1">
        <w:rPr>
          <w:rFonts w:ascii="Calibri" w:hAnsi="Calibri" w:cs="Calibri"/>
          <w:b w:val="0"/>
          <w:sz w:val="24"/>
          <w:szCs w:val="24"/>
        </w:rPr>
        <w:t>қ</w:t>
      </w:r>
      <w:r w:rsidRPr="008E22B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b w:val="0"/>
          <w:sz w:val="24"/>
          <w:szCs w:val="24"/>
        </w:rPr>
        <w:t>м</w:t>
      </w:r>
      <w:r w:rsidRPr="008E22B1">
        <w:rPr>
          <w:rFonts w:ascii="Calibri" w:hAnsi="Calibri" w:cs="Calibri"/>
          <w:b w:val="0"/>
          <w:sz w:val="24"/>
          <w:szCs w:val="24"/>
        </w:rPr>
        <w:t>ә</w:t>
      </w:r>
      <w:r w:rsidRPr="008E22B1">
        <w:rPr>
          <w:rFonts w:ascii="Arial Narrow" w:hAnsi="Arial Narrow" w:cs="Arial Narrow"/>
          <w:b w:val="0"/>
          <w:sz w:val="24"/>
          <w:szCs w:val="24"/>
        </w:rPr>
        <w:t>міле</w:t>
      </w:r>
      <w:r w:rsidRPr="008E22B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b w:val="0"/>
          <w:sz w:val="24"/>
          <w:szCs w:val="24"/>
        </w:rPr>
        <w:t>сомасыны</w:t>
      </w:r>
      <w:r w:rsidRPr="008E22B1">
        <w:rPr>
          <w:rFonts w:ascii="Calibri" w:hAnsi="Calibri" w:cs="Calibri"/>
          <w:b w:val="0"/>
          <w:sz w:val="24"/>
          <w:szCs w:val="24"/>
        </w:rPr>
        <w:t>ң</w:t>
      </w:r>
      <w:r w:rsidRPr="008E22B1">
        <w:rPr>
          <w:rFonts w:ascii="Arial Narrow" w:hAnsi="Arial Narrow" w:cs="Times New Roman"/>
          <w:b w:val="0"/>
          <w:sz w:val="24"/>
          <w:szCs w:val="24"/>
        </w:rPr>
        <w:t xml:space="preserve"> 100% -</w:t>
      </w:r>
      <w:r w:rsidRPr="008E22B1">
        <w:rPr>
          <w:rFonts w:ascii="Arial Narrow" w:hAnsi="Arial Narrow" w:cs="Arial Narrow"/>
          <w:b w:val="0"/>
          <w:sz w:val="24"/>
          <w:szCs w:val="24"/>
        </w:rPr>
        <w:t>ын</w:t>
      </w:r>
      <w:r w:rsidRPr="008E22B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b w:val="0"/>
          <w:sz w:val="24"/>
          <w:szCs w:val="24"/>
        </w:rPr>
        <w:t>ал</w:t>
      </w:r>
      <w:r w:rsidRPr="008E22B1">
        <w:rPr>
          <w:rFonts w:ascii="Calibri" w:hAnsi="Calibri" w:cs="Calibri"/>
          <w:b w:val="0"/>
          <w:sz w:val="24"/>
          <w:szCs w:val="24"/>
        </w:rPr>
        <w:t>ғ</w:t>
      </w:r>
      <w:r w:rsidRPr="008E22B1">
        <w:rPr>
          <w:rFonts w:ascii="Arial Narrow" w:hAnsi="Arial Narrow" w:cs="Arial Narrow"/>
          <w:b w:val="0"/>
          <w:sz w:val="24"/>
          <w:szCs w:val="24"/>
        </w:rPr>
        <w:t>ан</w:t>
      </w:r>
      <w:r w:rsidRPr="008E22B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b w:val="0"/>
          <w:sz w:val="24"/>
          <w:szCs w:val="24"/>
        </w:rPr>
        <w:t>к</w:t>
      </w:r>
      <w:r w:rsidRPr="008E22B1">
        <w:rPr>
          <w:rFonts w:ascii="Calibri" w:hAnsi="Calibri" w:cs="Calibri"/>
          <w:b w:val="0"/>
          <w:sz w:val="24"/>
          <w:szCs w:val="24"/>
        </w:rPr>
        <w:t>ү</w:t>
      </w:r>
      <w:r w:rsidRPr="008E22B1">
        <w:rPr>
          <w:rFonts w:ascii="Arial Narrow" w:hAnsi="Arial Narrow" w:cs="Arial Narrow"/>
          <w:b w:val="0"/>
          <w:sz w:val="24"/>
          <w:szCs w:val="24"/>
        </w:rPr>
        <w:t>ннен</w:t>
      </w:r>
      <w:r w:rsidRPr="008E22B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b w:val="0"/>
          <w:sz w:val="24"/>
          <w:szCs w:val="24"/>
        </w:rPr>
        <w:t>бастап</w:t>
      </w:r>
      <w:r w:rsidRPr="008E22B1">
        <w:rPr>
          <w:rFonts w:ascii="Arial Narrow" w:hAnsi="Arial Narrow" w:cs="Times New Roman"/>
          <w:b w:val="0"/>
          <w:sz w:val="24"/>
          <w:szCs w:val="24"/>
        </w:rPr>
        <w:t xml:space="preserve"> 1 </w:t>
      </w:r>
      <w:r w:rsidRPr="008E22B1">
        <w:rPr>
          <w:rFonts w:ascii="Arial Narrow" w:hAnsi="Arial Narrow" w:cs="Arial Narrow"/>
          <w:b w:val="0"/>
          <w:sz w:val="24"/>
          <w:szCs w:val="24"/>
        </w:rPr>
        <w:t>ж</w:t>
      </w:r>
      <w:r w:rsidRPr="008E22B1">
        <w:rPr>
          <w:rFonts w:ascii="Calibri" w:hAnsi="Calibri" w:cs="Calibri"/>
          <w:b w:val="0"/>
          <w:sz w:val="24"/>
          <w:szCs w:val="24"/>
        </w:rPr>
        <w:t>ұ</w:t>
      </w:r>
      <w:r w:rsidRPr="008E22B1">
        <w:rPr>
          <w:rFonts w:ascii="Arial Narrow" w:hAnsi="Arial Narrow" w:cs="Arial Narrow"/>
          <w:b w:val="0"/>
          <w:sz w:val="24"/>
          <w:szCs w:val="24"/>
        </w:rPr>
        <w:t>мыс</w:t>
      </w:r>
      <w:r w:rsidRPr="008E22B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b w:val="0"/>
          <w:sz w:val="24"/>
          <w:szCs w:val="24"/>
        </w:rPr>
        <w:t>к</w:t>
      </w:r>
      <w:r w:rsidRPr="008E22B1">
        <w:rPr>
          <w:rFonts w:ascii="Calibri" w:hAnsi="Calibri" w:cs="Calibri"/>
          <w:b w:val="0"/>
          <w:sz w:val="24"/>
          <w:szCs w:val="24"/>
        </w:rPr>
        <w:t>ү</w:t>
      </w:r>
      <w:r w:rsidRPr="008E22B1">
        <w:rPr>
          <w:rFonts w:ascii="Arial Narrow" w:hAnsi="Arial Narrow" w:cs="Arial Narrow"/>
          <w:b w:val="0"/>
          <w:sz w:val="24"/>
          <w:szCs w:val="24"/>
        </w:rPr>
        <w:t>нінен</w:t>
      </w:r>
      <w:r w:rsidRPr="008E22B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b w:val="0"/>
          <w:sz w:val="24"/>
          <w:szCs w:val="24"/>
        </w:rPr>
        <w:t>кешіктірмей</w:t>
      </w:r>
      <w:r w:rsidRPr="008E22B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b w:val="0"/>
          <w:sz w:val="24"/>
          <w:szCs w:val="24"/>
        </w:rPr>
        <w:t>екі</w:t>
      </w:r>
      <w:r w:rsidRPr="008E22B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b w:val="0"/>
          <w:sz w:val="24"/>
          <w:szCs w:val="24"/>
        </w:rPr>
        <w:t>тарап</w:t>
      </w:r>
      <w:r w:rsidRPr="008E22B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E22B1">
        <w:rPr>
          <w:rFonts w:ascii="Calibri" w:hAnsi="Calibri" w:cs="Calibri"/>
          <w:b w:val="0"/>
          <w:sz w:val="24"/>
          <w:szCs w:val="24"/>
        </w:rPr>
        <w:t>қ</w:t>
      </w:r>
      <w:r w:rsidRPr="008E22B1">
        <w:rPr>
          <w:rFonts w:ascii="Arial Narrow" w:hAnsi="Arial Narrow" w:cs="Arial Narrow"/>
          <w:b w:val="0"/>
          <w:sz w:val="24"/>
          <w:szCs w:val="24"/>
        </w:rPr>
        <w:t>ол</w:t>
      </w:r>
      <w:r w:rsidRPr="008E22B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E22B1">
        <w:rPr>
          <w:rFonts w:ascii="Calibri" w:hAnsi="Calibri" w:cs="Calibri"/>
          <w:b w:val="0"/>
          <w:sz w:val="24"/>
          <w:szCs w:val="24"/>
        </w:rPr>
        <w:t>қ</w:t>
      </w:r>
      <w:r w:rsidRPr="008E22B1">
        <w:rPr>
          <w:rFonts w:ascii="Arial Narrow" w:hAnsi="Arial Narrow" w:cs="Arial Narrow"/>
          <w:b w:val="0"/>
          <w:sz w:val="24"/>
          <w:szCs w:val="24"/>
        </w:rPr>
        <w:t>ой</w:t>
      </w:r>
      <w:r w:rsidRPr="008E22B1">
        <w:rPr>
          <w:rFonts w:ascii="Calibri" w:hAnsi="Calibri" w:cs="Calibri"/>
          <w:b w:val="0"/>
          <w:sz w:val="24"/>
          <w:szCs w:val="24"/>
        </w:rPr>
        <w:t>ғ</w:t>
      </w:r>
      <w:r w:rsidRPr="008E22B1">
        <w:rPr>
          <w:rFonts w:ascii="Arial Narrow" w:hAnsi="Arial Narrow" w:cs="Arial Narrow"/>
          <w:b w:val="0"/>
          <w:sz w:val="24"/>
          <w:szCs w:val="24"/>
        </w:rPr>
        <w:t>ан</w:t>
      </w:r>
      <w:r w:rsidRPr="008E22B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b w:val="0"/>
          <w:sz w:val="24"/>
          <w:szCs w:val="24"/>
        </w:rPr>
        <w:t>жеткізілім</w:t>
      </w:r>
      <w:r w:rsidRPr="008E22B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b w:val="0"/>
          <w:sz w:val="24"/>
          <w:szCs w:val="24"/>
        </w:rPr>
        <w:t>шарты</w:t>
      </w:r>
      <w:r w:rsidRPr="008E22B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b w:val="0"/>
          <w:sz w:val="24"/>
          <w:szCs w:val="24"/>
        </w:rPr>
        <w:t>негізінде</w:t>
      </w:r>
      <w:r w:rsidRPr="008E22B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b w:val="0"/>
          <w:sz w:val="24"/>
          <w:szCs w:val="24"/>
        </w:rPr>
        <w:t>тауар</w:t>
      </w:r>
      <w:r w:rsidRPr="008E22B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b w:val="0"/>
          <w:sz w:val="24"/>
          <w:szCs w:val="24"/>
        </w:rPr>
        <w:t>сомасын</w:t>
      </w:r>
      <w:r w:rsidRPr="008E22B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b w:val="0"/>
          <w:sz w:val="24"/>
          <w:szCs w:val="24"/>
        </w:rPr>
        <w:t>сатушыны</w:t>
      </w:r>
      <w:r w:rsidRPr="008E22B1">
        <w:rPr>
          <w:rFonts w:ascii="Calibri" w:hAnsi="Calibri" w:cs="Calibri"/>
          <w:b w:val="0"/>
          <w:sz w:val="24"/>
          <w:szCs w:val="24"/>
        </w:rPr>
        <w:t>ң</w:t>
      </w:r>
      <w:r w:rsidRPr="008E22B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b w:val="0"/>
          <w:sz w:val="24"/>
          <w:szCs w:val="24"/>
        </w:rPr>
        <w:t>шотына</w:t>
      </w:r>
      <w:r w:rsidRPr="008E22B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b w:val="0"/>
          <w:sz w:val="24"/>
          <w:szCs w:val="24"/>
        </w:rPr>
        <w:t>аударады</w:t>
      </w:r>
      <w:r w:rsidRPr="008E22B1">
        <w:rPr>
          <w:rFonts w:ascii="Arial Narrow" w:hAnsi="Arial Narrow" w:cs="Times New Roman"/>
          <w:b w:val="0"/>
          <w:sz w:val="24"/>
          <w:szCs w:val="24"/>
        </w:rPr>
        <w:t>.;</w:t>
      </w:r>
    </w:p>
    <w:p w14:paraId="0867FBEB" w14:textId="77777777" w:rsidR="00515F7F" w:rsidRPr="008E22B1" w:rsidRDefault="00000000">
      <w:pPr>
        <w:pStyle w:val="a"/>
        <w:numPr>
          <w:ilvl w:val="1"/>
          <w:numId w:val="4"/>
        </w:numPr>
        <w:rPr>
          <w:rFonts w:ascii="Arial Narrow" w:hAnsi="Arial Narrow" w:cs="Times New Roman"/>
          <w:b w:val="0"/>
          <w:sz w:val="24"/>
          <w:szCs w:val="24"/>
        </w:rPr>
      </w:pPr>
      <w:r w:rsidRPr="008E22B1">
        <w:rPr>
          <w:rFonts w:ascii="Arial Narrow" w:hAnsi="Arial Narrow" w:cs="Times New Roman"/>
          <w:b w:val="0"/>
          <w:sz w:val="24"/>
          <w:szCs w:val="24"/>
        </w:rPr>
        <w:t>Сатушы Клирингтік орталы</w:t>
      </w:r>
      <w:r w:rsidRPr="008E22B1">
        <w:rPr>
          <w:rFonts w:ascii="Calibri" w:hAnsi="Calibri" w:cs="Calibri"/>
          <w:b w:val="0"/>
          <w:sz w:val="24"/>
          <w:szCs w:val="24"/>
        </w:rPr>
        <w:t>қ</w:t>
      </w:r>
      <w:r w:rsidRPr="008E22B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b w:val="0"/>
          <w:sz w:val="24"/>
          <w:szCs w:val="24"/>
        </w:rPr>
        <w:t>а</w:t>
      </w:r>
      <w:r w:rsidRPr="008E22B1">
        <w:rPr>
          <w:rFonts w:ascii="Calibri" w:hAnsi="Calibri" w:cs="Calibri"/>
          <w:b w:val="0"/>
          <w:sz w:val="24"/>
          <w:szCs w:val="24"/>
        </w:rPr>
        <w:t>қ</w:t>
      </w:r>
      <w:r w:rsidRPr="008E22B1">
        <w:rPr>
          <w:rFonts w:ascii="Arial Narrow" w:hAnsi="Arial Narrow" w:cs="Arial Narrow"/>
          <w:b w:val="0"/>
          <w:sz w:val="24"/>
          <w:szCs w:val="24"/>
        </w:rPr>
        <w:t>ша</w:t>
      </w:r>
      <w:r w:rsidRPr="008E22B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E22B1">
        <w:rPr>
          <w:rFonts w:ascii="Calibri" w:hAnsi="Calibri" w:cs="Calibri"/>
          <w:b w:val="0"/>
          <w:sz w:val="24"/>
          <w:szCs w:val="24"/>
        </w:rPr>
        <w:t>қ</w:t>
      </w:r>
      <w:r w:rsidRPr="008E22B1">
        <w:rPr>
          <w:rFonts w:ascii="Arial Narrow" w:hAnsi="Arial Narrow" w:cs="Arial Narrow"/>
          <w:b w:val="0"/>
          <w:sz w:val="24"/>
          <w:szCs w:val="24"/>
        </w:rPr>
        <w:t>аражатын</w:t>
      </w:r>
      <w:r w:rsidRPr="008E22B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b w:val="0"/>
          <w:sz w:val="24"/>
          <w:szCs w:val="24"/>
        </w:rPr>
        <w:t>аудар</w:t>
      </w:r>
      <w:r w:rsidRPr="008E22B1">
        <w:rPr>
          <w:rFonts w:ascii="Calibri" w:hAnsi="Calibri" w:cs="Calibri"/>
          <w:b w:val="0"/>
          <w:sz w:val="24"/>
          <w:szCs w:val="24"/>
        </w:rPr>
        <w:t>ғ</w:t>
      </w:r>
      <w:r w:rsidRPr="008E22B1">
        <w:rPr>
          <w:rFonts w:ascii="Arial Narrow" w:hAnsi="Arial Narrow" w:cs="Arial Narrow"/>
          <w:b w:val="0"/>
          <w:sz w:val="24"/>
          <w:szCs w:val="24"/>
        </w:rPr>
        <w:t>ан</w:t>
      </w:r>
      <w:r w:rsidRPr="008E22B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b w:val="0"/>
          <w:sz w:val="24"/>
          <w:szCs w:val="24"/>
        </w:rPr>
        <w:t>к</w:t>
      </w:r>
      <w:r w:rsidRPr="008E22B1">
        <w:rPr>
          <w:rFonts w:ascii="Calibri" w:hAnsi="Calibri" w:cs="Calibri"/>
          <w:b w:val="0"/>
          <w:sz w:val="24"/>
          <w:szCs w:val="24"/>
        </w:rPr>
        <w:t>ү</w:t>
      </w:r>
      <w:r w:rsidRPr="008E22B1">
        <w:rPr>
          <w:rFonts w:ascii="Arial Narrow" w:hAnsi="Arial Narrow" w:cs="Arial Narrow"/>
          <w:b w:val="0"/>
          <w:sz w:val="24"/>
          <w:szCs w:val="24"/>
        </w:rPr>
        <w:t>ннен</w:t>
      </w:r>
      <w:r w:rsidRPr="008E22B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b w:val="0"/>
          <w:sz w:val="24"/>
          <w:szCs w:val="24"/>
        </w:rPr>
        <w:t>бастап</w:t>
      </w:r>
      <w:r w:rsidRPr="008E22B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b w:val="0"/>
          <w:sz w:val="24"/>
          <w:szCs w:val="24"/>
        </w:rPr>
        <w:t>к</w:t>
      </w:r>
      <w:r w:rsidRPr="008E22B1">
        <w:rPr>
          <w:rFonts w:ascii="Calibri" w:hAnsi="Calibri" w:cs="Calibri"/>
          <w:b w:val="0"/>
          <w:sz w:val="24"/>
          <w:szCs w:val="24"/>
        </w:rPr>
        <w:t>ү</w:t>
      </w:r>
      <w:r w:rsidRPr="008E22B1">
        <w:rPr>
          <w:rFonts w:ascii="Arial Narrow" w:hAnsi="Arial Narrow" w:cs="Arial Narrow"/>
          <w:b w:val="0"/>
          <w:sz w:val="24"/>
          <w:szCs w:val="24"/>
        </w:rPr>
        <w:t>нтізбелік</w:t>
      </w:r>
      <w:r w:rsidRPr="008E22B1">
        <w:rPr>
          <w:rFonts w:ascii="Arial Narrow" w:hAnsi="Arial Narrow" w:cs="Times New Roman"/>
          <w:b w:val="0"/>
          <w:sz w:val="24"/>
          <w:szCs w:val="24"/>
        </w:rPr>
        <w:t xml:space="preserve"> 30 </w:t>
      </w:r>
      <w:r w:rsidRPr="008E22B1">
        <w:rPr>
          <w:rFonts w:ascii="Arial Narrow" w:hAnsi="Arial Narrow" w:cs="Arial Narrow"/>
          <w:b w:val="0"/>
          <w:sz w:val="24"/>
          <w:szCs w:val="24"/>
        </w:rPr>
        <w:t>к</w:t>
      </w:r>
      <w:r w:rsidRPr="008E22B1">
        <w:rPr>
          <w:rFonts w:ascii="Calibri" w:hAnsi="Calibri" w:cs="Calibri"/>
          <w:b w:val="0"/>
          <w:sz w:val="24"/>
          <w:szCs w:val="24"/>
        </w:rPr>
        <w:t>ү</w:t>
      </w:r>
      <w:r w:rsidRPr="008E22B1">
        <w:rPr>
          <w:rFonts w:ascii="Arial Narrow" w:hAnsi="Arial Narrow" w:cs="Arial Narrow"/>
          <w:b w:val="0"/>
          <w:sz w:val="24"/>
          <w:szCs w:val="24"/>
        </w:rPr>
        <w:t>ннен</w:t>
      </w:r>
      <w:r w:rsidRPr="008E22B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b w:val="0"/>
          <w:sz w:val="24"/>
          <w:szCs w:val="24"/>
        </w:rPr>
        <w:t>кешіктірмей</w:t>
      </w:r>
      <w:r w:rsidRPr="008E22B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b w:val="0"/>
          <w:sz w:val="24"/>
          <w:szCs w:val="24"/>
        </w:rPr>
        <w:t>тауарды</w:t>
      </w:r>
      <w:r w:rsidRPr="008E22B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b w:val="0"/>
          <w:sz w:val="24"/>
          <w:szCs w:val="24"/>
        </w:rPr>
        <w:t>Спецификация</w:t>
      </w:r>
      <w:r w:rsidRPr="008E22B1">
        <w:rPr>
          <w:rFonts w:ascii="Calibri" w:hAnsi="Calibri" w:cs="Calibri"/>
          <w:b w:val="0"/>
          <w:sz w:val="24"/>
          <w:szCs w:val="24"/>
        </w:rPr>
        <w:t>ғ</w:t>
      </w:r>
      <w:r w:rsidRPr="008E22B1">
        <w:rPr>
          <w:rFonts w:ascii="Arial Narrow" w:hAnsi="Arial Narrow" w:cs="Arial Narrow"/>
          <w:b w:val="0"/>
          <w:sz w:val="24"/>
          <w:szCs w:val="24"/>
        </w:rPr>
        <w:t>а</w:t>
      </w:r>
      <w:r w:rsidRPr="008E22B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b w:val="0"/>
          <w:sz w:val="24"/>
          <w:szCs w:val="24"/>
        </w:rPr>
        <w:t>с</w:t>
      </w:r>
      <w:r w:rsidRPr="008E22B1">
        <w:rPr>
          <w:rFonts w:ascii="Calibri" w:hAnsi="Calibri" w:cs="Calibri"/>
          <w:b w:val="0"/>
          <w:sz w:val="24"/>
          <w:szCs w:val="24"/>
        </w:rPr>
        <w:t>ә</w:t>
      </w:r>
      <w:r w:rsidRPr="008E22B1">
        <w:rPr>
          <w:rFonts w:ascii="Arial Narrow" w:hAnsi="Arial Narrow" w:cs="Arial Narrow"/>
          <w:b w:val="0"/>
          <w:sz w:val="24"/>
          <w:szCs w:val="24"/>
        </w:rPr>
        <w:t>йкес</w:t>
      </w:r>
      <w:r w:rsidRPr="008E22B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b w:val="0"/>
          <w:sz w:val="24"/>
          <w:szCs w:val="24"/>
        </w:rPr>
        <w:t>ж</w:t>
      </w:r>
      <w:r w:rsidRPr="008E22B1">
        <w:rPr>
          <w:rFonts w:ascii="Calibri" w:hAnsi="Calibri" w:cs="Calibri"/>
          <w:b w:val="0"/>
          <w:sz w:val="24"/>
          <w:szCs w:val="24"/>
        </w:rPr>
        <w:t>ә</w:t>
      </w:r>
      <w:r w:rsidRPr="008E22B1">
        <w:rPr>
          <w:rFonts w:ascii="Arial Narrow" w:hAnsi="Arial Narrow" w:cs="Arial Narrow"/>
          <w:b w:val="0"/>
          <w:sz w:val="24"/>
          <w:szCs w:val="24"/>
        </w:rPr>
        <w:t>не</w:t>
      </w:r>
      <w:r w:rsidRPr="008E22B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b w:val="0"/>
          <w:sz w:val="24"/>
          <w:szCs w:val="24"/>
        </w:rPr>
        <w:t>оны</w:t>
      </w:r>
      <w:r w:rsidRPr="008E22B1">
        <w:rPr>
          <w:rFonts w:ascii="Calibri" w:hAnsi="Calibri" w:cs="Calibri"/>
          <w:b w:val="0"/>
          <w:sz w:val="24"/>
          <w:szCs w:val="24"/>
        </w:rPr>
        <w:t>ң</w:t>
      </w:r>
      <w:r w:rsidRPr="008E22B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b w:val="0"/>
          <w:sz w:val="24"/>
          <w:szCs w:val="24"/>
        </w:rPr>
        <w:t>талаптары</w:t>
      </w:r>
      <w:r w:rsidRPr="008E22B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b w:val="0"/>
          <w:sz w:val="24"/>
          <w:szCs w:val="24"/>
        </w:rPr>
        <w:t>бойынша</w:t>
      </w:r>
      <w:r w:rsidRPr="008E22B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b w:val="0"/>
          <w:sz w:val="24"/>
          <w:szCs w:val="24"/>
        </w:rPr>
        <w:t>ж</w:t>
      </w:r>
      <w:r w:rsidRPr="008E22B1">
        <w:rPr>
          <w:rFonts w:ascii="Calibri" w:hAnsi="Calibri" w:cs="Calibri"/>
          <w:b w:val="0"/>
          <w:sz w:val="24"/>
          <w:szCs w:val="24"/>
        </w:rPr>
        <w:t>ө</w:t>
      </w:r>
      <w:r w:rsidRPr="008E22B1">
        <w:rPr>
          <w:rFonts w:ascii="Arial Narrow" w:hAnsi="Arial Narrow" w:cs="Arial Narrow"/>
          <w:b w:val="0"/>
          <w:sz w:val="24"/>
          <w:szCs w:val="24"/>
        </w:rPr>
        <w:t>нелтеді</w:t>
      </w:r>
      <w:r w:rsidRPr="008E22B1">
        <w:rPr>
          <w:rFonts w:ascii="Arial Narrow" w:hAnsi="Arial Narrow" w:cs="Times New Roman"/>
          <w:b w:val="0"/>
          <w:sz w:val="24"/>
          <w:szCs w:val="24"/>
        </w:rPr>
        <w:t>;</w:t>
      </w:r>
    </w:p>
    <w:p w14:paraId="183820AB" w14:textId="77777777" w:rsidR="00515F7F" w:rsidRPr="008E22B1" w:rsidRDefault="00000000">
      <w:pPr>
        <w:pStyle w:val="a"/>
        <w:numPr>
          <w:ilvl w:val="1"/>
          <w:numId w:val="4"/>
        </w:numPr>
        <w:rPr>
          <w:rFonts w:ascii="Arial Narrow" w:hAnsi="Arial Narrow" w:cs="Times New Roman"/>
          <w:b w:val="0"/>
          <w:sz w:val="24"/>
          <w:szCs w:val="24"/>
        </w:rPr>
      </w:pPr>
      <w:r w:rsidRPr="008E22B1">
        <w:rPr>
          <w:rFonts w:ascii="Arial Narrow" w:hAnsi="Arial Narrow" w:cs="Times New Roman"/>
          <w:b w:val="0"/>
          <w:sz w:val="24"/>
          <w:szCs w:val="24"/>
        </w:rPr>
        <w:t>Сатушы тауарды жеткізгеннен/ж</w:t>
      </w:r>
      <w:r w:rsidRPr="008E22B1">
        <w:rPr>
          <w:rFonts w:ascii="Calibri" w:hAnsi="Calibri" w:cs="Calibri"/>
          <w:b w:val="0"/>
          <w:sz w:val="24"/>
          <w:szCs w:val="24"/>
        </w:rPr>
        <w:t>ө</w:t>
      </w:r>
      <w:r w:rsidRPr="008E22B1">
        <w:rPr>
          <w:rFonts w:ascii="Arial Narrow" w:hAnsi="Arial Narrow" w:cs="Arial Narrow"/>
          <w:b w:val="0"/>
          <w:sz w:val="24"/>
          <w:szCs w:val="24"/>
        </w:rPr>
        <w:t>нелткеннен</w:t>
      </w:r>
      <w:r w:rsidRPr="008E22B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b w:val="0"/>
          <w:sz w:val="24"/>
          <w:szCs w:val="24"/>
        </w:rPr>
        <w:t>кейін</w:t>
      </w:r>
      <w:r w:rsidRPr="008E22B1">
        <w:rPr>
          <w:rFonts w:ascii="Arial Narrow" w:hAnsi="Arial Narrow" w:cs="Times New Roman"/>
          <w:b w:val="0"/>
          <w:sz w:val="24"/>
          <w:szCs w:val="24"/>
        </w:rPr>
        <w:t xml:space="preserve"> 5 </w:t>
      </w:r>
      <w:r w:rsidRPr="008E22B1">
        <w:rPr>
          <w:rFonts w:ascii="Arial Narrow" w:hAnsi="Arial Narrow" w:cs="Arial Narrow"/>
          <w:b w:val="0"/>
          <w:sz w:val="24"/>
          <w:szCs w:val="24"/>
        </w:rPr>
        <w:t>ж</w:t>
      </w:r>
      <w:r w:rsidRPr="008E22B1">
        <w:rPr>
          <w:rFonts w:ascii="Calibri" w:hAnsi="Calibri" w:cs="Calibri"/>
          <w:b w:val="0"/>
          <w:sz w:val="24"/>
          <w:szCs w:val="24"/>
        </w:rPr>
        <w:t>ұ</w:t>
      </w:r>
      <w:r w:rsidRPr="008E22B1">
        <w:rPr>
          <w:rFonts w:ascii="Arial Narrow" w:hAnsi="Arial Narrow" w:cs="Arial Narrow"/>
          <w:b w:val="0"/>
          <w:sz w:val="24"/>
          <w:szCs w:val="24"/>
        </w:rPr>
        <w:t>мыс</w:t>
      </w:r>
      <w:r w:rsidRPr="008E22B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b w:val="0"/>
          <w:sz w:val="24"/>
          <w:szCs w:val="24"/>
        </w:rPr>
        <w:t>к</w:t>
      </w:r>
      <w:r w:rsidRPr="008E22B1">
        <w:rPr>
          <w:rFonts w:ascii="Calibri" w:hAnsi="Calibri" w:cs="Calibri"/>
          <w:b w:val="0"/>
          <w:sz w:val="24"/>
          <w:szCs w:val="24"/>
        </w:rPr>
        <w:t>ү</w:t>
      </w:r>
      <w:r w:rsidRPr="008E22B1">
        <w:rPr>
          <w:rFonts w:ascii="Arial Narrow" w:hAnsi="Arial Narrow" w:cs="Arial Narrow"/>
          <w:b w:val="0"/>
          <w:sz w:val="24"/>
          <w:szCs w:val="24"/>
        </w:rPr>
        <w:t>нінен</w:t>
      </w:r>
      <w:r w:rsidRPr="008E22B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b w:val="0"/>
          <w:sz w:val="24"/>
          <w:szCs w:val="24"/>
        </w:rPr>
        <w:t>кешіктірмей</w:t>
      </w:r>
      <w:r w:rsidRPr="008E22B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b w:val="0"/>
          <w:sz w:val="24"/>
          <w:szCs w:val="24"/>
        </w:rPr>
        <w:t>Клиринг</w:t>
      </w:r>
      <w:r w:rsidRPr="008E22B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b w:val="0"/>
          <w:sz w:val="24"/>
          <w:szCs w:val="24"/>
        </w:rPr>
        <w:t>орталы</w:t>
      </w:r>
      <w:r w:rsidRPr="008E22B1">
        <w:rPr>
          <w:rFonts w:ascii="Calibri" w:hAnsi="Calibri" w:cs="Calibri"/>
          <w:b w:val="0"/>
          <w:sz w:val="24"/>
          <w:szCs w:val="24"/>
        </w:rPr>
        <w:t>ғ</w:t>
      </w:r>
      <w:r w:rsidRPr="008E22B1">
        <w:rPr>
          <w:rFonts w:ascii="Arial Narrow" w:hAnsi="Arial Narrow" w:cs="Arial Narrow"/>
          <w:b w:val="0"/>
          <w:sz w:val="24"/>
          <w:szCs w:val="24"/>
        </w:rPr>
        <w:t>ына</w:t>
      </w:r>
      <w:r w:rsidRPr="008E22B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b w:val="0"/>
          <w:sz w:val="24"/>
          <w:szCs w:val="24"/>
        </w:rPr>
        <w:t>хат</w:t>
      </w:r>
      <w:r w:rsidRPr="008E22B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E22B1">
        <w:rPr>
          <w:rFonts w:ascii="Calibri" w:hAnsi="Calibri" w:cs="Calibri"/>
          <w:b w:val="0"/>
          <w:sz w:val="24"/>
          <w:szCs w:val="24"/>
        </w:rPr>
        <w:t>ұ</w:t>
      </w:r>
      <w:r w:rsidRPr="008E22B1">
        <w:rPr>
          <w:rFonts w:ascii="Arial Narrow" w:hAnsi="Arial Narrow" w:cs="Arial Narrow"/>
          <w:b w:val="0"/>
          <w:sz w:val="24"/>
          <w:szCs w:val="24"/>
        </w:rPr>
        <w:t>сынады</w:t>
      </w:r>
      <w:r w:rsidRPr="008E22B1">
        <w:rPr>
          <w:rFonts w:ascii="Arial Narrow" w:hAnsi="Arial Narrow" w:cs="Times New Roman"/>
          <w:b w:val="0"/>
          <w:sz w:val="24"/>
          <w:szCs w:val="24"/>
        </w:rPr>
        <w:t>:</w:t>
      </w:r>
    </w:p>
    <w:p w14:paraId="3C49FFBC" w14:textId="77777777" w:rsidR="00515F7F" w:rsidRPr="008E22B1" w:rsidRDefault="00000000">
      <w:pPr>
        <w:pStyle w:val="a"/>
        <w:numPr>
          <w:ilvl w:val="0"/>
          <w:numId w:val="0"/>
        </w:numPr>
        <w:spacing w:before="0" w:after="0"/>
        <w:ind w:firstLine="851"/>
        <w:rPr>
          <w:rFonts w:ascii="Arial Narrow" w:hAnsi="Arial Narrow" w:cs="Times New Roman"/>
          <w:b w:val="0"/>
          <w:sz w:val="24"/>
          <w:szCs w:val="24"/>
        </w:rPr>
      </w:pPr>
      <w:r w:rsidRPr="008E22B1">
        <w:rPr>
          <w:rFonts w:ascii="Arial Narrow" w:hAnsi="Arial Narrow" w:cs="Times New Roman"/>
          <w:b w:val="0"/>
          <w:sz w:val="24"/>
          <w:szCs w:val="24"/>
        </w:rPr>
        <w:t>- ж</w:t>
      </w:r>
      <w:r w:rsidRPr="008E22B1">
        <w:rPr>
          <w:rFonts w:ascii="Calibri" w:hAnsi="Calibri" w:cs="Calibri"/>
          <w:b w:val="0"/>
          <w:sz w:val="24"/>
          <w:szCs w:val="24"/>
        </w:rPr>
        <w:t>ө</w:t>
      </w:r>
      <w:r w:rsidRPr="008E22B1">
        <w:rPr>
          <w:rFonts w:ascii="Arial Narrow" w:hAnsi="Arial Narrow" w:cs="Arial Narrow"/>
          <w:b w:val="0"/>
          <w:sz w:val="24"/>
          <w:szCs w:val="24"/>
        </w:rPr>
        <w:t>нелту</w:t>
      </w:r>
      <w:r w:rsidRPr="008E22B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b w:val="0"/>
          <w:sz w:val="24"/>
          <w:szCs w:val="24"/>
        </w:rPr>
        <w:t>фактісін</w:t>
      </w:r>
      <w:r w:rsidRPr="008E22B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b w:val="0"/>
          <w:sz w:val="24"/>
          <w:szCs w:val="24"/>
        </w:rPr>
        <w:t>к</w:t>
      </w:r>
      <w:r w:rsidRPr="008E22B1">
        <w:rPr>
          <w:rFonts w:ascii="Calibri" w:hAnsi="Calibri" w:cs="Calibri"/>
          <w:b w:val="0"/>
          <w:sz w:val="24"/>
          <w:szCs w:val="24"/>
        </w:rPr>
        <w:t>ө</w:t>
      </w:r>
      <w:r w:rsidRPr="008E22B1">
        <w:rPr>
          <w:rFonts w:ascii="Arial Narrow" w:hAnsi="Arial Narrow" w:cs="Arial Narrow"/>
          <w:b w:val="0"/>
          <w:sz w:val="24"/>
          <w:szCs w:val="24"/>
        </w:rPr>
        <w:t>рсете</w:t>
      </w:r>
      <w:r w:rsidRPr="008E22B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b w:val="0"/>
          <w:sz w:val="24"/>
          <w:szCs w:val="24"/>
        </w:rPr>
        <w:t>отырып</w:t>
      </w:r>
      <w:r w:rsidRPr="008E22B1">
        <w:rPr>
          <w:rFonts w:ascii="Arial Narrow" w:hAnsi="Arial Narrow" w:cs="Times New Roman"/>
          <w:b w:val="0"/>
          <w:sz w:val="24"/>
          <w:szCs w:val="24"/>
        </w:rPr>
        <w:t xml:space="preserve">, </w:t>
      </w:r>
      <w:r w:rsidRPr="008E22B1">
        <w:rPr>
          <w:rFonts w:ascii="Arial Narrow" w:hAnsi="Arial Narrow" w:cs="Arial Narrow"/>
          <w:b w:val="0"/>
          <w:sz w:val="24"/>
          <w:szCs w:val="24"/>
        </w:rPr>
        <w:t>барлы</w:t>
      </w:r>
      <w:r w:rsidRPr="008E22B1">
        <w:rPr>
          <w:rFonts w:ascii="Calibri" w:hAnsi="Calibri" w:cs="Calibri"/>
          <w:b w:val="0"/>
          <w:sz w:val="24"/>
          <w:szCs w:val="24"/>
        </w:rPr>
        <w:t>қ</w:t>
      </w:r>
      <w:r w:rsidRPr="008E22B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b w:val="0"/>
          <w:sz w:val="24"/>
          <w:szCs w:val="24"/>
        </w:rPr>
        <w:t>міндеттемелерді</w:t>
      </w:r>
      <w:r w:rsidRPr="008E22B1">
        <w:rPr>
          <w:rFonts w:ascii="Calibri" w:hAnsi="Calibri" w:cs="Calibri"/>
          <w:b w:val="0"/>
          <w:sz w:val="24"/>
          <w:szCs w:val="24"/>
        </w:rPr>
        <w:t>ң</w:t>
      </w:r>
      <w:r w:rsidRPr="008E22B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b w:val="0"/>
          <w:sz w:val="24"/>
          <w:szCs w:val="24"/>
        </w:rPr>
        <w:t>орындалуы</w:t>
      </w:r>
      <w:r w:rsidRPr="008E22B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b w:val="0"/>
          <w:sz w:val="24"/>
          <w:szCs w:val="24"/>
        </w:rPr>
        <w:t>туралы</w:t>
      </w:r>
      <w:r w:rsidRPr="008E22B1">
        <w:rPr>
          <w:rFonts w:ascii="Arial Narrow" w:hAnsi="Arial Narrow" w:cs="Times New Roman"/>
          <w:b w:val="0"/>
          <w:sz w:val="24"/>
          <w:szCs w:val="24"/>
        </w:rPr>
        <w:t xml:space="preserve">; </w:t>
      </w:r>
    </w:p>
    <w:p w14:paraId="7DE4B14D" w14:textId="77777777" w:rsidR="00515F7F" w:rsidRPr="008E22B1" w:rsidRDefault="00000000">
      <w:pPr>
        <w:pStyle w:val="a"/>
        <w:numPr>
          <w:ilvl w:val="0"/>
          <w:numId w:val="0"/>
        </w:numPr>
        <w:spacing w:before="0" w:after="0"/>
        <w:ind w:left="397" w:firstLine="454"/>
        <w:rPr>
          <w:rFonts w:ascii="Arial Narrow" w:hAnsi="Arial Narrow" w:cs="Times New Roman"/>
          <w:b w:val="0"/>
          <w:sz w:val="24"/>
          <w:szCs w:val="24"/>
        </w:rPr>
      </w:pPr>
      <w:r w:rsidRPr="008E22B1">
        <w:rPr>
          <w:rFonts w:ascii="Arial Narrow" w:hAnsi="Arial Narrow" w:cs="Times New Roman"/>
          <w:b w:val="0"/>
          <w:sz w:val="24"/>
          <w:szCs w:val="24"/>
        </w:rPr>
        <w:t>- биржалы</w:t>
      </w:r>
      <w:r w:rsidRPr="008E22B1">
        <w:rPr>
          <w:rFonts w:ascii="Calibri" w:hAnsi="Calibri" w:cs="Calibri"/>
          <w:b w:val="0"/>
          <w:sz w:val="24"/>
          <w:szCs w:val="24"/>
        </w:rPr>
        <w:t>қ</w:t>
      </w:r>
      <w:r w:rsidRPr="008E22B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b w:val="0"/>
          <w:sz w:val="24"/>
          <w:szCs w:val="24"/>
        </w:rPr>
        <w:t>м</w:t>
      </w:r>
      <w:r w:rsidRPr="008E22B1">
        <w:rPr>
          <w:rFonts w:ascii="Calibri" w:hAnsi="Calibri" w:cs="Calibri"/>
          <w:b w:val="0"/>
          <w:sz w:val="24"/>
          <w:szCs w:val="24"/>
        </w:rPr>
        <w:t>ә</w:t>
      </w:r>
      <w:r w:rsidRPr="008E22B1">
        <w:rPr>
          <w:rFonts w:ascii="Arial Narrow" w:hAnsi="Arial Narrow" w:cs="Arial Narrow"/>
          <w:b w:val="0"/>
          <w:sz w:val="24"/>
          <w:szCs w:val="24"/>
        </w:rPr>
        <w:t>міле</w:t>
      </w:r>
      <w:r w:rsidRPr="008E22B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b w:val="0"/>
          <w:sz w:val="24"/>
          <w:szCs w:val="24"/>
        </w:rPr>
        <w:t>бойынша</w:t>
      </w:r>
      <w:r w:rsidRPr="008E22B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b w:val="0"/>
          <w:sz w:val="24"/>
          <w:szCs w:val="24"/>
        </w:rPr>
        <w:t>биржалы</w:t>
      </w:r>
      <w:r w:rsidRPr="008E22B1">
        <w:rPr>
          <w:rFonts w:ascii="Calibri" w:hAnsi="Calibri" w:cs="Calibri"/>
          <w:b w:val="0"/>
          <w:sz w:val="24"/>
          <w:szCs w:val="24"/>
        </w:rPr>
        <w:t>қ</w:t>
      </w:r>
      <w:r w:rsidRPr="008E22B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E22B1">
        <w:rPr>
          <w:rFonts w:ascii="Calibri" w:hAnsi="Calibri" w:cs="Calibri"/>
          <w:b w:val="0"/>
          <w:sz w:val="24"/>
          <w:szCs w:val="24"/>
        </w:rPr>
        <w:t>қ</w:t>
      </w:r>
      <w:r w:rsidRPr="008E22B1">
        <w:rPr>
          <w:rFonts w:ascii="Arial Narrow" w:hAnsi="Arial Narrow" w:cs="Arial Narrow"/>
          <w:b w:val="0"/>
          <w:sz w:val="24"/>
          <w:szCs w:val="24"/>
        </w:rPr>
        <w:t>амтамасыз</w:t>
      </w:r>
      <w:r w:rsidRPr="008E22B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b w:val="0"/>
          <w:sz w:val="24"/>
          <w:szCs w:val="24"/>
        </w:rPr>
        <w:t>етуді</w:t>
      </w:r>
      <w:r w:rsidRPr="008E22B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b w:val="0"/>
          <w:sz w:val="24"/>
          <w:szCs w:val="24"/>
        </w:rPr>
        <w:t>б</w:t>
      </w:r>
      <w:r w:rsidRPr="008E22B1">
        <w:rPr>
          <w:rFonts w:ascii="Calibri" w:hAnsi="Calibri" w:cs="Calibri"/>
          <w:b w:val="0"/>
          <w:sz w:val="24"/>
          <w:szCs w:val="24"/>
        </w:rPr>
        <w:t>ұғ</w:t>
      </w:r>
      <w:r w:rsidRPr="008E22B1">
        <w:rPr>
          <w:rFonts w:ascii="Arial Narrow" w:hAnsi="Arial Narrow" w:cs="Arial Narrow"/>
          <w:b w:val="0"/>
          <w:sz w:val="24"/>
          <w:szCs w:val="24"/>
        </w:rPr>
        <w:t>аттаудан</w:t>
      </w:r>
      <w:r w:rsidRPr="008E22B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b w:val="0"/>
          <w:sz w:val="24"/>
          <w:szCs w:val="24"/>
        </w:rPr>
        <w:t>шы</w:t>
      </w:r>
      <w:r w:rsidRPr="008E22B1">
        <w:rPr>
          <w:rFonts w:ascii="Calibri" w:hAnsi="Calibri" w:cs="Calibri"/>
          <w:b w:val="0"/>
          <w:sz w:val="24"/>
          <w:szCs w:val="24"/>
        </w:rPr>
        <w:t>ғ</w:t>
      </w:r>
      <w:r w:rsidRPr="008E22B1">
        <w:rPr>
          <w:rFonts w:ascii="Arial Narrow" w:hAnsi="Arial Narrow" w:cs="Arial Narrow"/>
          <w:b w:val="0"/>
          <w:sz w:val="24"/>
          <w:szCs w:val="24"/>
        </w:rPr>
        <w:t>ару</w:t>
      </w:r>
      <w:r w:rsidRPr="008E22B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b w:val="0"/>
          <w:sz w:val="24"/>
          <w:szCs w:val="24"/>
        </w:rPr>
        <w:t>туралы</w:t>
      </w:r>
      <w:r w:rsidRPr="008E22B1">
        <w:rPr>
          <w:rFonts w:ascii="Arial Narrow" w:hAnsi="Arial Narrow" w:cs="Times New Roman"/>
          <w:b w:val="0"/>
          <w:sz w:val="24"/>
          <w:szCs w:val="24"/>
        </w:rPr>
        <w:t>;</w:t>
      </w:r>
    </w:p>
    <w:p w14:paraId="4972C74A" w14:textId="77777777" w:rsidR="00515F7F" w:rsidRPr="008E22B1" w:rsidRDefault="00000000">
      <w:pPr>
        <w:pStyle w:val="a"/>
        <w:numPr>
          <w:ilvl w:val="0"/>
          <w:numId w:val="0"/>
        </w:numPr>
        <w:spacing w:before="0" w:after="0"/>
        <w:ind w:left="397" w:firstLine="454"/>
        <w:rPr>
          <w:rFonts w:ascii="Arial Narrow" w:hAnsi="Arial Narrow"/>
        </w:rPr>
      </w:pPr>
      <w:r w:rsidRPr="008E22B1">
        <w:rPr>
          <w:rFonts w:ascii="Arial Narrow" w:hAnsi="Arial Narrow" w:cs="Times New Roman"/>
          <w:b w:val="0"/>
          <w:sz w:val="24"/>
          <w:szCs w:val="24"/>
        </w:rPr>
        <w:t>тауарды жеткізу/ж</w:t>
      </w:r>
      <w:r w:rsidRPr="008E22B1">
        <w:rPr>
          <w:rFonts w:ascii="Calibri" w:hAnsi="Calibri" w:cs="Calibri"/>
          <w:b w:val="0"/>
          <w:sz w:val="24"/>
          <w:szCs w:val="24"/>
        </w:rPr>
        <w:t>ө</w:t>
      </w:r>
      <w:r w:rsidRPr="008E22B1">
        <w:rPr>
          <w:rFonts w:ascii="Arial Narrow" w:hAnsi="Arial Narrow" w:cs="Arial Narrow"/>
          <w:b w:val="0"/>
          <w:sz w:val="24"/>
          <w:szCs w:val="24"/>
        </w:rPr>
        <w:t>нелту</w:t>
      </w:r>
      <w:r w:rsidRPr="008E22B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b w:val="0"/>
          <w:sz w:val="24"/>
          <w:szCs w:val="24"/>
        </w:rPr>
        <w:t>туралы</w:t>
      </w:r>
      <w:r w:rsidRPr="008E22B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b w:val="0"/>
          <w:sz w:val="24"/>
          <w:szCs w:val="24"/>
        </w:rPr>
        <w:t>барлы</w:t>
      </w:r>
      <w:r w:rsidRPr="008E22B1">
        <w:rPr>
          <w:rFonts w:ascii="Calibri" w:hAnsi="Calibri" w:cs="Calibri"/>
          <w:b w:val="0"/>
          <w:sz w:val="24"/>
          <w:szCs w:val="24"/>
        </w:rPr>
        <w:t>қ</w:t>
      </w:r>
      <w:r w:rsidRPr="008E22B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b w:val="0"/>
          <w:sz w:val="24"/>
          <w:szCs w:val="24"/>
        </w:rPr>
        <w:t>растайтын</w:t>
      </w:r>
      <w:r w:rsidRPr="008E22B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E22B1">
        <w:rPr>
          <w:rFonts w:ascii="Calibri" w:hAnsi="Calibri" w:cs="Calibri"/>
          <w:b w:val="0"/>
          <w:sz w:val="24"/>
          <w:szCs w:val="24"/>
        </w:rPr>
        <w:t>құ</w:t>
      </w:r>
      <w:r w:rsidRPr="008E22B1">
        <w:rPr>
          <w:rFonts w:ascii="Arial Narrow" w:hAnsi="Arial Narrow" w:cs="Arial Narrow"/>
          <w:b w:val="0"/>
          <w:sz w:val="24"/>
          <w:szCs w:val="24"/>
        </w:rPr>
        <w:t>жаттарды</w:t>
      </w:r>
      <w:r w:rsidRPr="008E22B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E22B1">
        <w:rPr>
          <w:rFonts w:ascii="Calibri" w:hAnsi="Calibri" w:cs="Calibri"/>
          <w:b w:val="0"/>
          <w:sz w:val="24"/>
          <w:szCs w:val="24"/>
        </w:rPr>
        <w:t>қ</w:t>
      </w:r>
      <w:r w:rsidRPr="008E22B1">
        <w:rPr>
          <w:rFonts w:ascii="Arial Narrow" w:hAnsi="Arial Narrow" w:cs="Arial Narrow"/>
          <w:b w:val="0"/>
          <w:sz w:val="24"/>
          <w:szCs w:val="24"/>
        </w:rPr>
        <w:t>оса</w:t>
      </w:r>
      <w:r w:rsidRPr="008E22B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b w:val="0"/>
          <w:sz w:val="24"/>
          <w:szCs w:val="24"/>
        </w:rPr>
        <w:t>бере</w:t>
      </w:r>
      <w:r w:rsidRPr="008E22B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b w:val="0"/>
          <w:sz w:val="24"/>
          <w:szCs w:val="24"/>
        </w:rPr>
        <w:t>отырып</w:t>
      </w:r>
      <w:r w:rsidRPr="008E22B1">
        <w:rPr>
          <w:rFonts w:ascii="Arial Narrow" w:hAnsi="Arial Narrow" w:cs="Times New Roman"/>
          <w:b w:val="0"/>
          <w:sz w:val="24"/>
          <w:szCs w:val="24"/>
        </w:rPr>
        <w:t>:</w:t>
      </w:r>
    </w:p>
    <w:p w14:paraId="53544683" w14:textId="77777777" w:rsidR="00515F7F" w:rsidRPr="008E22B1" w:rsidRDefault="00000000">
      <w:pPr>
        <w:pStyle w:val="a"/>
        <w:numPr>
          <w:ilvl w:val="0"/>
          <w:numId w:val="0"/>
        </w:numPr>
        <w:spacing w:before="0" w:after="0"/>
        <w:ind w:left="397" w:firstLine="454"/>
        <w:rPr>
          <w:rFonts w:ascii="Arial Narrow" w:hAnsi="Arial Narrow" w:cs="Times New Roman"/>
          <w:b w:val="0"/>
          <w:sz w:val="24"/>
          <w:szCs w:val="24"/>
        </w:rPr>
      </w:pPr>
      <w:r w:rsidRPr="008E22B1">
        <w:rPr>
          <w:rFonts w:ascii="Arial Narrow" w:hAnsi="Arial Narrow" w:cs="Times New Roman"/>
          <w:b w:val="0"/>
          <w:sz w:val="24"/>
          <w:szCs w:val="24"/>
        </w:rPr>
        <w:t xml:space="preserve">(сатушы тарапынан </w:t>
      </w:r>
      <w:r w:rsidRPr="008E22B1">
        <w:rPr>
          <w:rFonts w:ascii="Calibri" w:hAnsi="Calibri" w:cs="Calibri"/>
          <w:b w:val="0"/>
          <w:sz w:val="24"/>
          <w:szCs w:val="24"/>
        </w:rPr>
        <w:t>қ</w:t>
      </w:r>
      <w:r w:rsidRPr="008E22B1">
        <w:rPr>
          <w:rFonts w:ascii="Arial Narrow" w:hAnsi="Arial Narrow" w:cs="Arial Narrow"/>
          <w:b w:val="0"/>
          <w:sz w:val="24"/>
          <w:szCs w:val="24"/>
        </w:rPr>
        <w:t>ол</w:t>
      </w:r>
      <w:r w:rsidRPr="008E22B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E22B1">
        <w:rPr>
          <w:rFonts w:ascii="Calibri" w:hAnsi="Calibri" w:cs="Calibri"/>
          <w:b w:val="0"/>
          <w:sz w:val="24"/>
          <w:szCs w:val="24"/>
        </w:rPr>
        <w:t>қ</w:t>
      </w:r>
      <w:r w:rsidRPr="008E22B1">
        <w:rPr>
          <w:rFonts w:ascii="Arial Narrow" w:hAnsi="Arial Narrow" w:cs="Arial Narrow"/>
          <w:b w:val="0"/>
          <w:sz w:val="24"/>
          <w:szCs w:val="24"/>
        </w:rPr>
        <w:t>ойыл</w:t>
      </w:r>
      <w:r w:rsidRPr="008E22B1">
        <w:rPr>
          <w:rFonts w:ascii="Calibri" w:hAnsi="Calibri" w:cs="Calibri"/>
          <w:b w:val="0"/>
          <w:sz w:val="24"/>
          <w:szCs w:val="24"/>
        </w:rPr>
        <w:t>ғ</w:t>
      </w:r>
      <w:r w:rsidRPr="008E22B1">
        <w:rPr>
          <w:rFonts w:ascii="Arial Narrow" w:hAnsi="Arial Narrow" w:cs="Arial Narrow"/>
          <w:b w:val="0"/>
          <w:sz w:val="24"/>
          <w:szCs w:val="24"/>
        </w:rPr>
        <w:t>ан</w:t>
      </w:r>
      <w:r w:rsidRPr="008E22B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b w:val="0"/>
          <w:sz w:val="24"/>
          <w:szCs w:val="24"/>
        </w:rPr>
        <w:t>тауар</w:t>
      </w:r>
      <w:r w:rsidRPr="008E22B1">
        <w:rPr>
          <w:rFonts w:ascii="Calibri" w:hAnsi="Calibri" w:cs="Calibri"/>
          <w:b w:val="0"/>
          <w:sz w:val="24"/>
          <w:szCs w:val="24"/>
        </w:rPr>
        <w:t>ғ</w:t>
      </w:r>
      <w:r w:rsidRPr="008E22B1">
        <w:rPr>
          <w:rFonts w:ascii="Arial Narrow" w:hAnsi="Arial Narrow" w:cs="Arial Narrow"/>
          <w:b w:val="0"/>
          <w:sz w:val="24"/>
          <w:szCs w:val="24"/>
        </w:rPr>
        <w:t>а</w:t>
      </w:r>
      <w:r w:rsidRPr="008E22B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b w:val="0"/>
          <w:sz w:val="24"/>
          <w:szCs w:val="24"/>
        </w:rPr>
        <w:t>ілеспе</w:t>
      </w:r>
      <w:r w:rsidRPr="008E22B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b w:val="0"/>
          <w:sz w:val="24"/>
          <w:szCs w:val="24"/>
        </w:rPr>
        <w:t>ж</w:t>
      </w:r>
      <w:r w:rsidRPr="008E22B1">
        <w:rPr>
          <w:rFonts w:ascii="Calibri" w:hAnsi="Calibri" w:cs="Calibri"/>
          <w:b w:val="0"/>
          <w:sz w:val="24"/>
          <w:szCs w:val="24"/>
        </w:rPr>
        <w:t>ү</w:t>
      </w:r>
      <w:r w:rsidRPr="008E22B1">
        <w:rPr>
          <w:rFonts w:ascii="Arial Narrow" w:hAnsi="Arial Narrow" w:cs="Arial Narrow"/>
          <w:b w:val="0"/>
          <w:sz w:val="24"/>
          <w:szCs w:val="24"/>
        </w:rPr>
        <w:t>к</w:t>
      </w:r>
      <w:r w:rsidRPr="008E22B1">
        <w:rPr>
          <w:rFonts w:ascii="Calibri" w:hAnsi="Calibri" w:cs="Calibri"/>
          <w:b w:val="0"/>
          <w:sz w:val="24"/>
          <w:szCs w:val="24"/>
        </w:rPr>
        <w:t>құ</w:t>
      </w:r>
      <w:r w:rsidRPr="008E22B1">
        <w:rPr>
          <w:rFonts w:ascii="Arial Narrow" w:hAnsi="Arial Narrow" w:cs="Arial Narrow"/>
          <w:b w:val="0"/>
          <w:sz w:val="24"/>
          <w:szCs w:val="24"/>
        </w:rPr>
        <w:t>жат</w:t>
      </w:r>
      <w:r w:rsidRPr="008E22B1">
        <w:rPr>
          <w:rFonts w:ascii="Arial Narrow" w:hAnsi="Arial Narrow" w:cs="Times New Roman"/>
          <w:b w:val="0"/>
          <w:sz w:val="24"/>
          <w:szCs w:val="24"/>
        </w:rPr>
        <w:t>).</w:t>
      </w:r>
    </w:p>
    <w:p w14:paraId="6321E741" w14:textId="77777777" w:rsidR="00515F7F" w:rsidRPr="008E22B1" w:rsidRDefault="00515F7F">
      <w:pPr>
        <w:pStyle w:val="a"/>
        <w:numPr>
          <w:ilvl w:val="0"/>
          <w:numId w:val="0"/>
        </w:numPr>
        <w:spacing w:before="0" w:after="0"/>
        <w:ind w:left="397" w:firstLine="454"/>
        <w:rPr>
          <w:rFonts w:ascii="Arial Narrow" w:hAnsi="Arial Narrow" w:cs="Times New Roman"/>
          <w:b w:val="0"/>
          <w:sz w:val="24"/>
          <w:szCs w:val="24"/>
        </w:rPr>
      </w:pPr>
    </w:p>
    <w:p w14:paraId="26B19663" w14:textId="77777777" w:rsidR="00515F7F" w:rsidRPr="008E22B1" w:rsidRDefault="00000000">
      <w:pPr>
        <w:pStyle w:val="1200"/>
        <w:numPr>
          <w:ilvl w:val="0"/>
          <w:numId w:val="4"/>
        </w:numPr>
        <w:rPr>
          <w:rFonts w:ascii="Arial Narrow" w:hAnsi="Arial Narrow"/>
          <w:b/>
          <w:bCs/>
          <w:sz w:val="24"/>
          <w:szCs w:val="24"/>
        </w:rPr>
      </w:pPr>
      <w:r w:rsidRPr="008E22B1">
        <w:rPr>
          <w:rFonts w:ascii="Arial Narrow" w:hAnsi="Arial Narrow"/>
        </w:rPr>
        <w:t>Биржалы</w:t>
      </w:r>
      <w:r w:rsidRPr="008E22B1">
        <w:rPr>
          <w:rFonts w:ascii="Calibri" w:hAnsi="Calibri" w:cs="Calibri"/>
        </w:rPr>
        <w:t>қ</w:t>
      </w:r>
      <w:r w:rsidRPr="008E22B1">
        <w:rPr>
          <w:rFonts w:ascii="Arial Narrow" w:hAnsi="Arial Narrow"/>
        </w:rPr>
        <w:t xml:space="preserve"> </w:t>
      </w:r>
      <w:r w:rsidRPr="008E22B1">
        <w:rPr>
          <w:rFonts w:ascii="Calibri" w:hAnsi="Calibri" w:cs="Calibri"/>
        </w:rPr>
        <w:t>қ</w:t>
      </w:r>
      <w:r w:rsidRPr="008E22B1">
        <w:rPr>
          <w:rFonts w:ascii="Arial Narrow" w:hAnsi="Arial Narrow" w:cs="Arial Narrow"/>
        </w:rPr>
        <w:t>амтамасыз</w:t>
      </w:r>
      <w:r w:rsidRPr="008E22B1">
        <w:rPr>
          <w:rFonts w:ascii="Arial Narrow" w:hAnsi="Arial Narrow"/>
        </w:rPr>
        <w:t xml:space="preserve"> </w:t>
      </w:r>
      <w:r w:rsidRPr="008E22B1">
        <w:rPr>
          <w:rFonts w:ascii="Arial Narrow" w:hAnsi="Arial Narrow" w:cs="Arial Narrow"/>
        </w:rPr>
        <w:t>етуді</w:t>
      </w:r>
      <w:r w:rsidRPr="008E22B1">
        <w:rPr>
          <w:rFonts w:ascii="Arial Narrow" w:hAnsi="Arial Narrow"/>
        </w:rPr>
        <w:t xml:space="preserve"> </w:t>
      </w:r>
      <w:r w:rsidRPr="008E22B1">
        <w:rPr>
          <w:rFonts w:ascii="Arial Narrow" w:hAnsi="Arial Narrow" w:cs="Arial Narrow"/>
        </w:rPr>
        <w:t>б</w:t>
      </w:r>
      <w:r w:rsidRPr="008E22B1">
        <w:rPr>
          <w:rFonts w:ascii="Calibri" w:hAnsi="Calibri" w:cs="Calibri"/>
        </w:rPr>
        <w:t>ұғ</w:t>
      </w:r>
      <w:r w:rsidRPr="008E22B1">
        <w:rPr>
          <w:rFonts w:ascii="Arial Narrow" w:hAnsi="Arial Narrow" w:cs="Arial Narrow"/>
        </w:rPr>
        <w:t>аттаудан</w:t>
      </w:r>
      <w:r w:rsidRPr="008E22B1">
        <w:rPr>
          <w:rFonts w:ascii="Arial Narrow" w:hAnsi="Arial Narrow"/>
        </w:rPr>
        <w:t xml:space="preserve"> </w:t>
      </w:r>
      <w:r w:rsidRPr="008E22B1">
        <w:rPr>
          <w:rFonts w:ascii="Arial Narrow" w:hAnsi="Arial Narrow" w:cs="Arial Narrow"/>
        </w:rPr>
        <w:t>шы</w:t>
      </w:r>
      <w:r w:rsidRPr="008E22B1">
        <w:rPr>
          <w:rFonts w:ascii="Calibri" w:hAnsi="Calibri" w:cs="Calibri"/>
        </w:rPr>
        <w:t>ғ</w:t>
      </w:r>
      <w:r w:rsidRPr="008E22B1">
        <w:rPr>
          <w:rFonts w:ascii="Arial Narrow" w:hAnsi="Arial Narrow" w:cs="Arial Narrow"/>
        </w:rPr>
        <w:t>ару</w:t>
      </w:r>
      <w:r w:rsidRPr="008E22B1">
        <w:rPr>
          <w:rFonts w:ascii="Arial Narrow" w:hAnsi="Arial Narrow"/>
        </w:rPr>
        <w:t xml:space="preserve"> </w:t>
      </w:r>
      <w:r w:rsidRPr="008E22B1">
        <w:rPr>
          <w:rFonts w:ascii="Arial Narrow" w:hAnsi="Arial Narrow" w:cs="Arial Narrow"/>
        </w:rPr>
        <w:t>мерзімдері</w:t>
      </w:r>
      <w:r w:rsidRPr="008E22B1">
        <w:rPr>
          <w:rFonts w:ascii="Arial Narrow" w:hAnsi="Arial Narrow"/>
        </w:rPr>
        <w:t xml:space="preserve"> </w:t>
      </w:r>
      <w:r w:rsidRPr="008E22B1">
        <w:rPr>
          <w:rFonts w:ascii="Arial Narrow" w:hAnsi="Arial Narrow" w:cs="Arial Narrow"/>
        </w:rPr>
        <w:t>мен</w:t>
      </w:r>
      <w:r w:rsidRPr="008E22B1">
        <w:rPr>
          <w:rFonts w:ascii="Arial Narrow" w:hAnsi="Arial Narrow"/>
        </w:rPr>
        <w:t xml:space="preserve"> </w:t>
      </w:r>
      <w:r w:rsidRPr="008E22B1">
        <w:rPr>
          <w:rFonts w:ascii="Arial Narrow" w:hAnsi="Arial Narrow" w:cs="Arial Narrow"/>
        </w:rPr>
        <w:t>т</w:t>
      </w:r>
      <w:r w:rsidRPr="008E22B1">
        <w:rPr>
          <w:rFonts w:ascii="Calibri" w:hAnsi="Calibri" w:cs="Calibri"/>
        </w:rPr>
        <w:t>ә</w:t>
      </w:r>
      <w:r w:rsidRPr="008E22B1">
        <w:rPr>
          <w:rFonts w:ascii="Arial Narrow" w:hAnsi="Arial Narrow" w:cs="Arial Narrow"/>
        </w:rPr>
        <w:t>ртібі</w:t>
      </w:r>
      <w:r w:rsidRPr="008E22B1">
        <w:rPr>
          <w:rFonts w:ascii="Arial Narrow" w:hAnsi="Arial Narrow"/>
        </w:rPr>
        <w:t xml:space="preserve"> </w:t>
      </w:r>
    </w:p>
    <w:tbl>
      <w:tblPr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02"/>
        <w:gridCol w:w="7654"/>
      </w:tblGrid>
      <w:tr w:rsidR="00515F7F" w:rsidRPr="008E22B1" w14:paraId="2876BDCE" w14:textId="777777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30B6A" w14:textId="77777777" w:rsidR="00515F7F" w:rsidRPr="008E22B1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8E22B1">
              <w:rPr>
                <w:rFonts w:ascii="Arial Narrow" w:hAnsi="Arial Narrow"/>
                <w:sz w:val="24"/>
                <w:szCs w:val="24"/>
              </w:rPr>
              <w:t>SCS + 1 16:00-ге дейін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9A4DE" w14:textId="77777777" w:rsidR="00515F7F" w:rsidRPr="008E22B1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8E22B1">
              <w:rPr>
                <w:rFonts w:ascii="Arial Narrow" w:hAnsi="Arial Narrow"/>
                <w:sz w:val="24"/>
                <w:szCs w:val="24"/>
              </w:rPr>
              <w:t>Сатып алушыны</w:t>
            </w:r>
            <w:r w:rsidRPr="008E22B1">
              <w:rPr>
                <w:rFonts w:ascii="Calibri" w:hAnsi="Calibri" w:cs="Calibri"/>
                <w:sz w:val="24"/>
                <w:szCs w:val="24"/>
              </w:rPr>
              <w:t>ң</w:t>
            </w:r>
            <w:r w:rsidRPr="008E22B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E22B1">
              <w:rPr>
                <w:rFonts w:ascii="Arial Narrow" w:hAnsi="Arial Narrow" w:cs="Arial Narrow"/>
                <w:sz w:val="24"/>
                <w:szCs w:val="24"/>
              </w:rPr>
              <w:t>Клирингтік</w:t>
            </w:r>
            <w:r w:rsidRPr="008E22B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E22B1">
              <w:rPr>
                <w:rFonts w:ascii="Arial Narrow" w:hAnsi="Arial Narrow" w:cs="Arial Narrow"/>
                <w:sz w:val="24"/>
                <w:szCs w:val="24"/>
              </w:rPr>
              <w:t>орталы</w:t>
            </w:r>
            <w:r w:rsidRPr="008E22B1">
              <w:rPr>
                <w:rFonts w:ascii="Calibri" w:hAnsi="Calibri" w:cs="Calibri"/>
                <w:sz w:val="24"/>
                <w:szCs w:val="24"/>
              </w:rPr>
              <w:t>ққ</w:t>
            </w:r>
            <w:r w:rsidRPr="008E22B1">
              <w:rPr>
                <w:rFonts w:ascii="Arial Narrow" w:hAnsi="Arial Narrow" w:cs="Arial Narrow"/>
                <w:sz w:val="24"/>
                <w:szCs w:val="24"/>
              </w:rPr>
              <w:t>а</w:t>
            </w:r>
            <w:r w:rsidRPr="008E22B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E22B1">
              <w:rPr>
                <w:rFonts w:ascii="Arial Narrow" w:hAnsi="Arial Narrow" w:cs="Arial Narrow"/>
                <w:sz w:val="24"/>
                <w:szCs w:val="24"/>
              </w:rPr>
              <w:t>барлы</w:t>
            </w:r>
            <w:r w:rsidRPr="008E22B1">
              <w:rPr>
                <w:rFonts w:ascii="Calibri" w:hAnsi="Calibri" w:cs="Calibri"/>
                <w:sz w:val="24"/>
                <w:szCs w:val="24"/>
              </w:rPr>
              <w:t>қ</w:t>
            </w:r>
            <w:r w:rsidRPr="008E22B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E22B1">
              <w:rPr>
                <w:rFonts w:ascii="Arial Narrow" w:hAnsi="Arial Narrow" w:cs="Arial Narrow"/>
                <w:sz w:val="24"/>
                <w:szCs w:val="24"/>
              </w:rPr>
              <w:t>міндеттемелерді</w:t>
            </w:r>
            <w:r w:rsidRPr="008E22B1">
              <w:rPr>
                <w:rFonts w:ascii="Calibri" w:hAnsi="Calibri" w:cs="Calibri"/>
                <w:sz w:val="24"/>
                <w:szCs w:val="24"/>
              </w:rPr>
              <w:t>ң</w:t>
            </w:r>
            <w:r w:rsidRPr="008E22B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E22B1">
              <w:rPr>
                <w:rFonts w:ascii="Arial Narrow" w:hAnsi="Arial Narrow" w:cs="Arial Narrow"/>
                <w:sz w:val="24"/>
                <w:szCs w:val="24"/>
              </w:rPr>
              <w:t>орындал</w:t>
            </w:r>
            <w:r w:rsidRPr="008E22B1">
              <w:rPr>
                <w:rFonts w:ascii="Calibri" w:hAnsi="Calibri" w:cs="Calibri"/>
                <w:sz w:val="24"/>
                <w:szCs w:val="24"/>
              </w:rPr>
              <w:t>ғ</w:t>
            </w:r>
            <w:r w:rsidRPr="008E22B1">
              <w:rPr>
                <w:rFonts w:ascii="Arial Narrow" w:hAnsi="Arial Narrow" w:cs="Arial Narrow"/>
                <w:sz w:val="24"/>
                <w:szCs w:val="24"/>
              </w:rPr>
              <w:t>аны</w:t>
            </w:r>
            <w:r w:rsidRPr="008E22B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E22B1">
              <w:rPr>
                <w:rFonts w:ascii="Arial Narrow" w:hAnsi="Arial Narrow" w:cs="Arial Narrow"/>
                <w:sz w:val="24"/>
                <w:szCs w:val="24"/>
              </w:rPr>
              <w:t>туралы</w:t>
            </w:r>
            <w:r w:rsidRPr="008E22B1">
              <w:rPr>
                <w:rFonts w:ascii="Arial Narrow" w:hAnsi="Arial Narrow"/>
                <w:sz w:val="24"/>
                <w:szCs w:val="24"/>
              </w:rPr>
              <w:t xml:space="preserve">, </w:t>
            </w:r>
            <w:r w:rsidRPr="008E22B1">
              <w:rPr>
                <w:rFonts w:ascii="Arial Narrow" w:hAnsi="Arial Narrow" w:cs="Arial Narrow"/>
                <w:sz w:val="24"/>
                <w:szCs w:val="24"/>
              </w:rPr>
              <w:t>тауар</w:t>
            </w:r>
            <w:r w:rsidRPr="008E22B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E22B1">
              <w:rPr>
                <w:rFonts w:ascii="Calibri" w:hAnsi="Calibri" w:cs="Calibri"/>
                <w:sz w:val="24"/>
                <w:szCs w:val="24"/>
              </w:rPr>
              <w:t>ү</w:t>
            </w:r>
            <w:r w:rsidRPr="008E22B1">
              <w:rPr>
                <w:rFonts w:ascii="Arial Narrow" w:hAnsi="Arial Narrow" w:cs="Arial Narrow"/>
                <w:sz w:val="24"/>
                <w:szCs w:val="24"/>
              </w:rPr>
              <w:t>шін</w:t>
            </w:r>
            <w:r w:rsidRPr="008E22B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E22B1">
              <w:rPr>
                <w:rFonts w:ascii="Arial Narrow" w:hAnsi="Arial Narrow" w:cs="Arial Narrow"/>
                <w:sz w:val="24"/>
                <w:szCs w:val="24"/>
              </w:rPr>
              <w:t>т</w:t>
            </w:r>
            <w:r w:rsidRPr="008E22B1">
              <w:rPr>
                <w:rFonts w:ascii="Calibri" w:hAnsi="Calibri" w:cs="Calibri"/>
                <w:sz w:val="24"/>
                <w:szCs w:val="24"/>
              </w:rPr>
              <w:t>ө</w:t>
            </w:r>
            <w:r w:rsidRPr="008E22B1">
              <w:rPr>
                <w:rFonts w:ascii="Arial Narrow" w:hAnsi="Arial Narrow" w:cs="Arial Narrow"/>
                <w:sz w:val="24"/>
                <w:szCs w:val="24"/>
              </w:rPr>
              <w:t>лем</w:t>
            </w:r>
            <w:r w:rsidRPr="008E22B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E22B1">
              <w:rPr>
                <w:rFonts w:ascii="Arial Narrow" w:hAnsi="Arial Narrow" w:cs="Arial Narrow"/>
                <w:sz w:val="24"/>
                <w:szCs w:val="24"/>
              </w:rPr>
              <w:t>туралы</w:t>
            </w:r>
            <w:r w:rsidRPr="008E22B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E22B1">
              <w:rPr>
                <w:rFonts w:ascii="Arial Narrow" w:hAnsi="Arial Narrow" w:cs="Arial Narrow"/>
                <w:sz w:val="24"/>
                <w:szCs w:val="24"/>
              </w:rPr>
              <w:t>ж</w:t>
            </w:r>
            <w:r w:rsidRPr="008E22B1">
              <w:rPr>
                <w:rFonts w:ascii="Calibri" w:hAnsi="Calibri" w:cs="Calibri"/>
                <w:sz w:val="24"/>
                <w:szCs w:val="24"/>
              </w:rPr>
              <w:t>ә</w:t>
            </w:r>
            <w:r w:rsidRPr="008E22B1">
              <w:rPr>
                <w:rFonts w:ascii="Arial Narrow" w:hAnsi="Arial Narrow" w:cs="Arial Narrow"/>
                <w:sz w:val="24"/>
                <w:szCs w:val="24"/>
              </w:rPr>
              <w:t>не</w:t>
            </w:r>
            <w:r w:rsidRPr="008E22B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E22B1">
              <w:rPr>
                <w:rFonts w:ascii="Arial Narrow" w:hAnsi="Arial Narrow" w:cs="Arial Narrow"/>
                <w:sz w:val="24"/>
                <w:szCs w:val="24"/>
              </w:rPr>
              <w:t>биржалы</w:t>
            </w:r>
            <w:r w:rsidRPr="008E22B1">
              <w:rPr>
                <w:rFonts w:ascii="Calibri" w:hAnsi="Calibri" w:cs="Calibri"/>
                <w:sz w:val="24"/>
                <w:szCs w:val="24"/>
              </w:rPr>
              <w:t>қ</w:t>
            </w:r>
            <w:r w:rsidRPr="008E22B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E22B1">
              <w:rPr>
                <w:rFonts w:ascii="Calibri" w:hAnsi="Calibri" w:cs="Calibri"/>
                <w:sz w:val="24"/>
                <w:szCs w:val="24"/>
              </w:rPr>
              <w:t>қ</w:t>
            </w:r>
            <w:r w:rsidRPr="008E22B1">
              <w:rPr>
                <w:rFonts w:ascii="Arial Narrow" w:hAnsi="Arial Narrow" w:cs="Arial Narrow"/>
                <w:sz w:val="24"/>
                <w:szCs w:val="24"/>
              </w:rPr>
              <w:t>амтамасыз</w:t>
            </w:r>
            <w:r w:rsidRPr="008E22B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E22B1">
              <w:rPr>
                <w:rFonts w:ascii="Arial Narrow" w:hAnsi="Arial Narrow" w:cs="Arial Narrow"/>
                <w:sz w:val="24"/>
                <w:szCs w:val="24"/>
              </w:rPr>
              <w:t>етуді</w:t>
            </w:r>
            <w:r w:rsidRPr="008E22B1">
              <w:rPr>
                <w:rFonts w:ascii="Calibri" w:hAnsi="Calibri" w:cs="Calibri"/>
                <w:sz w:val="24"/>
                <w:szCs w:val="24"/>
              </w:rPr>
              <w:t>ң</w:t>
            </w:r>
            <w:r w:rsidRPr="008E22B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E22B1">
              <w:rPr>
                <w:rFonts w:ascii="Calibri" w:hAnsi="Calibri" w:cs="Calibri"/>
                <w:sz w:val="24"/>
                <w:szCs w:val="24"/>
              </w:rPr>
              <w:t>құ</w:t>
            </w:r>
            <w:r w:rsidRPr="008E22B1">
              <w:rPr>
                <w:rFonts w:ascii="Arial Narrow" w:hAnsi="Arial Narrow" w:cs="Arial Narrow"/>
                <w:sz w:val="24"/>
                <w:szCs w:val="24"/>
              </w:rPr>
              <w:t>лпын</w:t>
            </w:r>
            <w:r w:rsidRPr="008E22B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E22B1">
              <w:rPr>
                <w:rFonts w:ascii="Arial Narrow" w:hAnsi="Arial Narrow" w:cs="Arial Narrow"/>
                <w:sz w:val="24"/>
                <w:szCs w:val="24"/>
              </w:rPr>
              <w:t>ашу</w:t>
            </w:r>
            <w:r w:rsidRPr="008E22B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E22B1">
              <w:rPr>
                <w:rFonts w:ascii="Arial Narrow" w:hAnsi="Arial Narrow" w:cs="Arial Narrow"/>
                <w:sz w:val="24"/>
                <w:szCs w:val="24"/>
              </w:rPr>
              <w:t>туралы</w:t>
            </w:r>
            <w:r w:rsidRPr="008E22B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E22B1">
              <w:rPr>
                <w:rFonts w:ascii="Arial Narrow" w:hAnsi="Arial Narrow" w:cs="Arial Narrow"/>
                <w:sz w:val="24"/>
                <w:szCs w:val="24"/>
              </w:rPr>
              <w:t>хатты</w:t>
            </w:r>
            <w:r w:rsidRPr="008E22B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E22B1">
              <w:rPr>
                <w:rFonts w:ascii="Calibri" w:hAnsi="Calibri" w:cs="Calibri"/>
                <w:sz w:val="24"/>
                <w:szCs w:val="24"/>
              </w:rPr>
              <w:t>ұ</w:t>
            </w:r>
            <w:r w:rsidRPr="008E22B1">
              <w:rPr>
                <w:rFonts w:ascii="Arial Narrow" w:hAnsi="Arial Narrow" w:cs="Arial Narrow"/>
                <w:sz w:val="24"/>
                <w:szCs w:val="24"/>
              </w:rPr>
              <w:t>сыну</w:t>
            </w:r>
            <w:r w:rsidRPr="008E22B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E22B1">
              <w:rPr>
                <w:rFonts w:ascii="Arial Narrow" w:hAnsi="Arial Narrow" w:cs="Arial Narrow"/>
                <w:sz w:val="24"/>
                <w:szCs w:val="24"/>
              </w:rPr>
              <w:t>мерзімі</w:t>
            </w:r>
          </w:p>
        </w:tc>
      </w:tr>
      <w:tr w:rsidR="00515F7F" w:rsidRPr="008E22B1" w14:paraId="23878298" w14:textId="777777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C43B3" w14:textId="77777777" w:rsidR="00515F7F" w:rsidRPr="008E22B1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8E22B1">
              <w:rPr>
                <w:rFonts w:ascii="Arial Narrow" w:hAnsi="Arial Narrow"/>
                <w:sz w:val="24"/>
                <w:szCs w:val="24"/>
              </w:rPr>
              <w:t xml:space="preserve">BCS + 1 16: 00-ге дейін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E2F3F" w14:textId="77777777" w:rsidR="00515F7F" w:rsidRPr="008E22B1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8E22B1">
              <w:rPr>
                <w:rFonts w:ascii="Arial Narrow" w:hAnsi="Arial Narrow"/>
                <w:sz w:val="24"/>
                <w:szCs w:val="24"/>
              </w:rPr>
              <w:t>Клирингтік орталы</w:t>
            </w:r>
            <w:r w:rsidRPr="008E22B1">
              <w:rPr>
                <w:rFonts w:ascii="Calibri" w:hAnsi="Calibri" w:cs="Calibri"/>
                <w:sz w:val="24"/>
                <w:szCs w:val="24"/>
              </w:rPr>
              <w:t>қ</w:t>
            </w:r>
            <w:r w:rsidRPr="008E22B1">
              <w:rPr>
                <w:rFonts w:ascii="Arial Narrow" w:hAnsi="Arial Narrow" w:cs="Arial Narrow"/>
                <w:sz w:val="24"/>
                <w:szCs w:val="24"/>
              </w:rPr>
              <w:t>ты</w:t>
            </w:r>
            <w:r w:rsidRPr="008E22B1">
              <w:rPr>
                <w:rFonts w:ascii="Calibri" w:hAnsi="Calibri" w:cs="Calibri"/>
                <w:sz w:val="24"/>
                <w:szCs w:val="24"/>
              </w:rPr>
              <w:t>ң</w:t>
            </w:r>
            <w:r w:rsidRPr="008E22B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E22B1">
              <w:rPr>
                <w:rFonts w:ascii="Arial Narrow" w:hAnsi="Arial Narrow" w:cs="Arial Narrow"/>
                <w:sz w:val="24"/>
                <w:szCs w:val="24"/>
              </w:rPr>
              <w:t>биржалы</w:t>
            </w:r>
            <w:r w:rsidRPr="008E22B1">
              <w:rPr>
                <w:rFonts w:ascii="Calibri" w:hAnsi="Calibri" w:cs="Calibri"/>
                <w:sz w:val="24"/>
                <w:szCs w:val="24"/>
              </w:rPr>
              <w:t>қ</w:t>
            </w:r>
            <w:r w:rsidRPr="008E22B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E22B1">
              <w:rPr>
                <w:rFonts w:ascii="Calibri" w:hAnsi="Calibri" w:cs="Calibri"/>
                <w:sz w:val="24"/>
                <w:szCs w:val="24"/>
              </w:rPr>
              <w:t>қ</w:t>
            </w:r>
            <w:r w:rsidRPr="008E22B1">
              <w:rPr>
                <w:rFonts w:ascii="Arial Narrow" w:hAnsi="Arial Narrow" w:cs="Arial Narrow"/>
                <w:sz w:val="24"/>
                <w:szCs w:val="24"/>
              </w:rPr>
              <w:t>амтамасыз</w:t>
            </w:r>
            <w:r w:rsidRPr="008E22B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E22B1">
              <w:rPr>
                <w:rFonts w:ascii="Arial Narrow" w:hAnsi="Arial Narrow" w:cs="Arial Narrow"/>
                <w:sz w:val="24"/>
                <w:szCs w:val="24"/>
              </w:rPr>
              <w:t>етуді</w:t>
            </w:r>
            <w:r w:rsidRPr="008E22B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E22B1">
              <w:rPr>
                <w:rFonts w:ascii="Arial Narrow" w:hAnsi="Arial Narrow" w:cs="Arial Narrow"/>
                <w:sz w:val="24"/>
                <w:szCs w:val="24"/>
              </w:rPr>
              <w:t>м</w:t>
            </w:r>
            <w:r w:rsidRPr="008E22B1">
              <w:rPr>
                <w:rFonts w:ascii="Calibri" w:hAnsi="Calibri" w:cs="Calibri"/>
                <w:sz w:val="24"/>
                <w:szCs w:val="24"/>
              </w:rPr>
              <w:t>ә</w:t>
            </w:r>
            <w:r w:rsidRPr="008E22B1">
              <w:rPr>
                <w:rFonts w:ascii="Arial Narrow" w:hAnsi="Arial Narrow" w:cs="Arial Narrow"/>
                <w:sz w:val="24"/>
                <w:szCs w:val="24"/>
              </w:rPr>
              <w:t>мілеге</w:t>
            </w:r>
            <w:r w:rsidRPr="008E22B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E22B1">
              <w:rPr>
                <w:rFonts w:ascii="Arial Narrow" w:hAnsi="Arial Narrow" w:cs="Arial Narrow"/>
                <w:sz w:val="24"/>
                <w:szCs w:val="24"/>
              </w:rPr>
              <w:t>б</w:t>
            </w:r>
            <w:r w:rsidRPr="008E22B1">
              <w:rPr>
                <w:rFonts w:ascii="Calibri" w:hAnsi="Calibri" w:cs="Calibri"/>
                <w:sz w:val="24"/>
                <w:szCs w:val="24"/>
              </w:rPr>
              <w:t>ұғ</w:t>
            </w:r>
            <w:r w:rsidRPr="008E22B1">
              <w:rPr>
                <w:rFonts w:ascii="Arial Narrow" w:hAnsi="Arial Narrow" w:cs="Arial Narrow"/>
                <w:sz w:val="24"/>
                <w:szCs w:val="24"/>
              </w:rPr>
              <w:t>аттан</w:t>
            </w:r>
            <w:r w:rsidRPr="008E22B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E22B1">
              <w:rPr>
                <w:rFonts w:ascii="Arial Narrow" w:hAnsi="Arial Narrow" w:cs="Arial Narrow"/>
                <w:sz w:val="24"/>
                <w:szCs w:val="24"/>
              </w:rPr>
              <w:t>шы</w:t>
            </w:r>
            <w:r w:rsidRPr="008E22B1">
              <w:rPr>
                <w:rFonts w:ascii="Calibri" w:hAnsi="Calibri" w:cs="Calibri"/>
                <w:sz w:val="24"/>
                <w:szCs w:val="24"/>
              </w:rPr>
              <w:t>ғ</w:t>
            </w:r>
            <w:r w:rsidRPr="008E22B1">
              <w:rPr>
                <w:rFonts w:ascii="Arial Narrow" w:hAnsi="Arial Narrow" w:cs="Arial Narrow"/>
                <w:sz w:val="24"/>
                <w:szCs w:val="24"/>
              </w:rPr>
              <w:t>ару</w:t>
            </w:r>
            <w:r w:rsidRPr="008E22B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E22B1">
              <w:rPr>
                <w:rFonts w:ascii="Arial Narrow" w:hAnsi="Arial Narrow" w:cs="Arial Narrow"/>
                <w:sz w:val="24"/>
                <w:szCs w:val="24"/>
              </w:rPr>
              <w:t>мерзімі</w:t>
            </w:r>
            <w:r w:rsidRPr="008E22B1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</w:tbl>
    <w:p w14:paraId="20A9BA9E" w14:textId="77777777" w:rsidR="00515F7F" w:rsidRPr="008E22B1" w:rsidRDefault="00000000">
      <w:pPr>
        <w:pStyle w:val="a"/>
        <w:numPr>
          <w:ilvl w:val="1"/>
          <w:numId w:val="4"/>
        </w:numPr>
        <w:tabs>
          <w:tab w:val="left" w:pos="709"/>
        </w:tabs>
        <w:spacing w:before="0" w:after="0"/>
        <w:ind w:left="284" w:firstLine="0"/>
        <w:rPr>
          <w:rFonts w:ascii="Arial Narrow" w:hAnsi="Arial Narrow" w:cs="Times New Roman"/>
          <w:b w:val="0"/>
          <w:sz w:val="24"/>
          <w:szCs w:val="24"/>
        </w:rPr>
      </w:pPr>
      <w:r w:rsidRPr="008E22B1">
        <w:rPr>
          <w:rFonts w:ascii="Arial Narrow" w:hAnsi="Arial Narrow" w:cs="Times New Roman"/>
          <w:b w:val="0"/>
          <w:sz w:val="24"/>
          <w:szCs w:val="24"/>
        </w:rPr>
        <w:t>Сатып алушы тауарды жеткізгеннен/ж</w:t>
      </w:r>
      <w:r w:rsidRPr="008E22B1">
        <w:rPr>
          <w:rFonts w:ascii="Calibri" w:hAnsi="Calibri" w:cs="Calibri"/>
          <w:b w:val="0"/>
          <w:sz w:val="24"/>
          <w:szCs w:val="24"/>
        </w:rPr>
        <w:t>ө</w:t>
      </w:r>
      <w:r w:rsidRPr="008E22B1">
        <w:rPr>
          <w:rFonts w:ascii="Arial Narrow" w:hAnsi="Arial Narrow" w:cs="Arial Narrow"/>
          <w:b w:val="0"/>
          <w:sz w:val="24"/>
          <w:szCs w:val="24"/>
        </w:rPr>
        <w:t>нелткеннен</w:t>
      </w:r>
      <w:r w:rsidRPr="008E22B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b w:val="0"/>
          <w:sz w:val="24"/>
          <w:szCs w:val="24"/>
        </w:rPr>
        <w:t>кейін</w:t>
      </w:r>
      <w:r w:rsidRPr="008E22B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b w:val="0"/>
          <w:sz w:val="24"/>
          <w:szCs w:val="24"/>
        </w:rPr>
        <w:t>Клирингтік</w:t>
      </w:r>
      <w:r w:rsidRPr="008E22B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b w:val="0"/>
          <w:sz w:val="24"/>
          <w:szCs w:val="24"/>
        </w:rPr>
        <w:t>орталы</w:t>
      </w:r>
      <w:r w:rsidRPr="008E22B1">
        <w:rPr>
          <w:rFonts w:ascii="Calibri" w:hAnsi="Calibri" w:cs="Calibri"/>
          <w:b w:val="0"/>
          <w:sz w:val="24"/>
          <w:szCs w:val="24"/>
        </w:rPr>
        <w:t>ққ</w:t>
      </w:r>
      <w:r w:rsidRPr="008E22B1">
        <w:rPr>
          <w:rFonts w:ascii="Arial Narrow" w:hAnsi="Arial Narrow" w:cs="Arial Narrow"/>
          <w:b w:val="0"/>
          <w:sz w:val="24"/>
          <w:szCs w:val="24"/>
        </w:rPr>
        <w:t>а</w:t>
      </w:r>
      <w:r w:rsidRPr="008E22B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b w:val="0"/>
          <w:sz w:val="24"/>
          <w:szCs w:val="24"/>
        </w:rPr>
        <w:t>хатты</w:t>
      </w:r>
      <w:r w:rsidRPr="008E22B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E22B1">
        <w:rPr>
          <w:rFonts w:ascii="Calibri" w:hAnsi="Calibri" w:cs="Calibri"/>
          <w:b w:val="0"/>
          <w:sz w:val="24"/>
          <w:szCs w:val="24"/>
        </w:rPr>
        <w:t>ұ</w:t>
      </w:r>
      <w:r w:rsidRPr="008E22B1">
        <w:rPr>
          <w:rFonts w:ascii="Arial Narrow" w:hAnsi="Arial Narrow" w:cs="Arial Narrow"/>
          <w:b w:val="0"/>
          <w:sz w:val="24"/>
          <w:szCs w:val="24"/>
        </w:rPr>
        <w:t>сынады</w:t>
      </w:r>
      <w:r w:rsidRPr="008E22B1">
        <w:rPr>
          <w:rFonts w:ascii="Arial Narrow" w:hAnsi="Arial Narrow" w:cs="Times New Roman"/>
          <w:b w:val="0"/>
          <w:sz w:val="24"/>
          <w:szCs w:val="24"/>
        </w:rPr>
        <w:t>:</w:t>
      </w:r>
    </w:p>
    <w:p w14:paraId="2A68F81F" w14:textId="77777777" w:rsidR="00515F7F" w:rsidRPr="008E22B1" w:rsidRDefault="00000000">
      <w:pPr>
        <w:pStyle w:val="a"/>
        <w:numPr>
          <w:ilvl w:val="0"/>
          <w:numId w:val="0"/>
        </w:numPr>
        <w:tabs>
          <w:tab w:val="left" w:pos="709"/>
        </w:tabs>
        <w:spacing w:before="0" w:after="0"/>
        <w:ind w:left="284"/>
        <w:rPr>
          <w:rFonts w:ascii="Arial Narrow" w:hAnsi="Arial Narrow" w:cs="Times New Roman"/>
          <w:b w:val="0"/>
          <w:sz w:val="24"/>
          <w:szCs w:val="24"/>
        </w:rPr>
      </w:pPr>
      <w:r w:rsidRPr="008E22B1">
        <w:rPr>
          <w:rFonts w:ascii="Arial Narrow" w:hAnsi="Arial Narrow" w:cs="Times New Roman"/>
          <w:b w:val="0"/>
          <w:sz w:val="24"/>
          <w:szCs w:val="24"/>
        </w:rPr>
        <w:t>- ж</w:t>
      </w:r>
      <w:r w:rsidRPr="008E22B1">
        <w:rPr>
          <w:rFonts w:ascii="Calibri" w:hAnsi="Calibri" w:cs="Calibri"/>
          <w:b w:val="0"/>
          <w:sz w:val="24"/>
          <w:szCs w:val="24"/>
        </w:rPr>
        <w:t>ө</w:t>
      </w:r>
      <w:r w:rsidRPr="008E22B1">
        <w:rPr>
          <w:rFonts w:ascii="Arial Narrow" w:hAnsi="Arial Narrow" w:cs="Arial Narrow"/>
          <w:b w:val="0"/>
          <w:sz w:val="24"/>
          <w:szCs w:val="24"/>
        </w:rPr>
        <w:t>нелту</w:t>
      </w:r>
      <w:r w:rsidRPr="008E22B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b w:val="0"/>
          <w:sz w:val="24"/>
          <w:szCs w:val="24"/>
        </w:rPr>
        <w:t>фактісін</w:t>
      </w:r>
      <w:r w:rsidRPr="008E22B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b w:val="0"/>
          <w:sz w:val="24"/>
          <w:szCs w:val="24"/>
        </w:rPr>
        <w:t>к</w:t>
      </w:r>
      <w:r w:rsidRPr="008E22B1">
        <w:rPr>
          <w:rFonts w:ascii="Calibri" w:hAnsi="Calibri" w:cs="Calibri"/>
          <w:b w:val="0"/>
          <w:sz w:val="24"/>
          <w:szCs w:val="24"/>
        </w:rPr>
        <w:t>ө</w:t>
      </w:r>
      <w:r w:rsidRPr="008E22B1">
        <w:rPr>
          <w:rFonts w:ascii="Arial Narrow" w:hAnsi="Arial Narrow" w:cs="Arial Narrow"/>
          <w:b w:val="0"/>
          <w:sz w:val="24"/>
          <w:szCs w:val="24"/>
        </w:rPr>
        <w:t>рсете</w:t>
      </w:r>
      <w:r w:rsidRPr="008E22B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b w:val="0"/>
          <w:sz w:val="24"/>
          <w:szCs w:val="24"/>
        </w:rPr>
        <w:t>отырып</w:t>
      </w:r>
      <w:r w:rsidRPr="008E22B1">
        <w:rPr>
          <w:rFonts w:ascii="Arial Narrow" w:hAnsi="Arial Narrow" w:cs="Times New Roman"/>
          <w:b w:val="0"/>
          <w:sz w:val="24"/>
          <w:szCs w:val="24"/>
        </w:rPr>
        <w:t xml:space="preserve">, </w:t>
      </w:r>
      <w:r w:rsidRPr="008E22B1">
        <w:rPr>
          <w:rFonts w:ascii="Arial Narrow" w:hAnsi="Arial Narrow" w:cs="Arial Narrow"/>
          <w:b w:val="0"/>
          <w:sz w:val="24"/>
          <w:szCs w:val="24"/>
        </w:rPr>
        <w:t>барлы</w:t>
      </w:r>
      <w:r w:rsidRPr="008E22B1">
        <w:rPr>
          <w:rFonts w:ascii="Calibri" w:hAnsi="Calibri" w:cs="Calibri"/>
          <w:b w:val="0"/>
          <w:sz w:val="24"/>
          <w:szCs w:val="24"/>
        </w:rPr>
        <w:t>қ</w:t>
      </w:r>
      <w:r w:rsidRPr="008E22B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b w:val="0"/>
          <w:sz w:val="24"/>
          <w:szCs w:val="24"/>
        </w:rPr>
        <w:t>міндеттемелерді</w:t>
      </w:r>
      <w:r w:rsidRPr="008E22B1">
        <w:rPr>
          <w:rFonts w:ascii="Calibri" w:hAnsi="Calibri" w:cs="Calibri"/>
          <w:b w:val="0"/>
          <w:sz w:val="24"/>
          <w:szCs w:val="24"/>
        </w:rPr>
        <w:t>ң</w:t>
      </w:r>
      <w:r w:rsidRPr="008E22B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b w:val="0"/>
          <w:sz w:val="24"/>
          <w:szCs w:val="24"/>
        </w:rPr>
        <w:t>орындалуы</w:t>
      </w:r>
      <w:r w:rsidRPr="008E22B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b w:val="0"/>
          <w:sz w:val="24"/>
          <w:szCs w:val="24"/>
        </w:rPr>
        <w:t>туралы</w:t>
      </w:r>
      <w:r w:rsidRPr="008E22B1">
        <w:rPr>
          <w:rFonts w:ascii="Arial Narrow" w:hAnsi="Arial Narrow" w:cs="Times New Roman"/>
          <w:b w:val="0"/>
          <w:sz w:val="24"/>
          <w:szCs w:val="24"/>
        </w:rPr>
        <w:t xml:space="preserve">, </w:t>
      </w:r>
    </w:p>
    <w:p w14:paraId="180383FF" w14:textId="77777777" w:rsidR="00515F7F" w:rsidRPr="008E22B1" w:rsidRDefault="00000000">
      <w:pPr>
        <w:pStyle w:val="a"/>
        <w:numPr>
          <w:ilvl w:val="0"/>
          <w:numId w:val="0"/>
        </w:numPr>
        <w:tabs>
          <w:tab w:val="left" w:pos="709"/>
        </w:tabs>
        <w:spacing w:before="0" w:after="0"/>
        <w:ind w:left="284"/>
        <w:rPr>
          <w:rFonts w:ascii="Arial Narrow" w:hAnsi="Arial Narrow" w:cs="Times New Roman"/>
          <w:b w:val="0"/>
          <w:sz w:val="24"/>
          <w:szCs w:val="24"/>
        </w:rPr>
      </w:pPr>
      <w:r w:rsidRPr="008E22B1">
        <w:rPr>
          <w:rFonts w:ascii="Arial Narrow" w:hAnsi="Arial Narrow" w:cs="Times New Roman"/>
          <w:b w:val="0"/>
          <w:sz w:val="24"/>
          <w:szCs w:val="24"/>
        </w:rPr>
        <w:t>- биржалы</w:t>
      </w:r>
      <w:r w:rsidRPr="008E22B1">
        <w:rPr>
          <w:rFonts w:ascii="Calibri" w:hAnsi="Calibri" w:cs="Calibri"/>
          <w:b w:val="0"/>
          <w:sz w:val="24"/>
          <w:szCs w:val="24"/>
        </w:rPr>
        <w:t>қ</w:t>
      </w:r>
      <w:r w:rsidRPr="008E22B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b w:val="0"/>
          <w:sz w:val="24"/>
          <w:szCs w:val="24"/>
        </w:rPr>
        <w:t>м</w:t>
      </w:r>
      <w:r w:rsidRPr="008E22B1">
        <w:rPr>
          <w:rFonts w:ascii="Calibri" w:hAnsi="Calibri" w:cs="Calibri"/>
          <w:b w:val="0"/>
          <w:sz w:val="24"/>
          <w:szCs w:val="24"/>
        </w:rPr>
        <w:t>ә</w:t>
      </w:r>
      <w:r w:rsidRPr="008E22B1">
        <w:rPr>
          <w:rFonts w:ascii="Arial Narrow" w:hAnsi="Arial Narrow" w:cs="Arial Narrow"/>
          <w:b w:val="0"/>
          <w:sz w:val="24"/>
          <w:szCs w:val="24"/>
        </w:rPr>
        <w:t>міле</w:t>
      </w:r>
      <w:r w:rsidRPr="008E22B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b w:val="0"/>
          <w:sz w:val="24"/>
          <w:szCs w:val="24"/>
        </w:rPr>
        <w:t>бойынша</w:t>
      </w:r>
      <w:r w:rsidRPr="008E22B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b w:val="0"/>
          <w:sz w:val="24"/>
          <w:szCs w:val="24"/>
        </w:rPr>
        <w:t>биржалы</w:t>
      </w:r>
      <w:r w:rsidRPr="008E22B1">
        <w:rPr>
          <w:rFonts w:ascii="Calibri" w:hAnsi="Calibri" w:cs="Calibri"/>
          <w:b w:val="0"/>
          <w:sz w:val="24"/>
          <w:szCs w:val="24"/>
        </w:rPr>
        <w:t>қ</w:t>
      </w:r>
      <w:r w:rsidRPr="008E22B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E22B1">
        <w:rPr>
          <w:rFonts w:ascii="Calibri" w:hAnsi="Calibri" w:cs="Calibri"/>
          <w:b w:val="0"/>
          <w:sz w:val="24"/>
          <w:szCs w:val="24"/>
        </w:rPr>
        <w:t>қ</w:t>
      </w:r>
      <w:r w:rsidRPr="008E22B1">
        <w:rPr>
          <w:rFonts w:ascii="Arial Narrow" w:hAnsi="Arial Narrow" w:cs="Arial Narrow"/>
          <w:b w:val="0"/>
          <w:sz w:val="24"/>
          <w:szCs w:val="24"/>
        </w:rPr>
        <w:t>амтамасыз</w:t>
      </w:r>
      <w:r w:rsidRPr="008E22B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b w:val="0"/>
          <w:sz w:val="24"/>
          <w:szCs w:val="24"/>
        </w:rPr>
        <w:t>етуді</w:t>
      </w:r>
      <w:r w:rsidRPr="008E22B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b w:val="0"/>
          <w:sz w:val="24"/>
          <w:szCs w:val="24"/>
        </w:rPr>
        <w:t>б</w:t>
      </w:r>
      <w:r w:rsidRPr="008E22B1">
        <w:rPr>
          <w:rFonts w:ascii="Calibri" w:hAnsi="Calibri" w:cs="Calibri"/>
          <w:b w:val="0"/>
          <w:sz w:val="24"/>
          <w:szCs w:val="24"/>
        </w:rPr>
        <w:t>ұғ</w:t>
      </w:r>
      <w:r w:rsidRPr="008E22B1">
        <w:rPr>
          <w:rFonts w:ascii="Arial Narrow" w:hAnsi="Arial Narrow" w:cs="Arial Narrow"/>
          <w:b w:val="0"/>
          <w:sz w:val="24"/>
          <w:szCs w:val="24"/>
        </w:rPr>
        <w:t>аттаудан</w:t>
      </w:r>
      <w:r w:rsidRPr="008E22B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b w:val="0"/>
          <w:sz w:val="24"/>
          <w:szCs w:val="24"/>
        </w:rPr>
        <w:t>шы</w:t>
      </w:r>
      <w:r w:rsidRPr="008E22B1">
        <w:rPr>
          <w:rFonts w:ascii="Calibri" w:hAnsi="Calibri" w:cs="Calibri"/>
          <w:b w:val="0"/>
          <w:sz w:val="24"/>
          <w:szCs w:val="24"/>
        </w:rPr>
        <w:t>ғ</w:t>
      </w:r>
      <w:r w:rsidRPr="008E22B1">
        <w:rPr>
          <w:rFonts w:ascii="Arial Narrow" w:hAnsi="Arial Narrow" w:cs="Arial Narrow"/>
          <w:b w:val="0"/>
          <w:sz w:val="24"/>
          <w:szCs w:val="24"/>
        </w:rPr>
        <w:t>ару</w:t>
      </w:r>
      <w:r w:rsidRPr="008E22B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b w:val="0"/>
          <w:sz w:val="24"/>
          <w:szCs w:val="24"/>
        </w:rPr>
        <w:t>туралы</w:t>
      </w:r>
      <w:r w:rsidRPr="008E22B1">
        <w:rPr>
          <w:rFonts w:ascii="Arial Narrow" w:hAnsi="Arial Narrow" w:cs="Times New Roman"/>
          <w:b w:val="0"/>
          <w:sz w:val="24"/>
          <w:szCs w:val="24"/>
        </w:rPr>
        <w:t>.</w:t>
      </w:r>
    </w:p>
    <w:p w14:paraId="59EB9318" w14:textId="77777777" w:rsidR="00515F7F" w:rsidRPr="008E22B1" w:rsidRDefault="00000000">
      <w:pPr>
        <w:pStyle w:val="a"/>
        <w:numPr>
          <w:ilvl w:val="0"/>
          <w:numId w:val="0"/>
        </w:numPr>
        <w:tabs>
          <w:tab w:val="left" w:pos="709"/>
        </w:tabs>
        <w:spacing w:before="0" w:after="0"/>
        <w:ind w:left="284"/>
        <w:rPr>
          <w:rFonts w:ascii="Arial Narrow" w:hAnsi="Arial Narrow"/>
        </w:rPr>
      </w:pPr>
      <w:r w:rsidRPr="008E22B1">
        <w:rPr>
          <w:rFonts w:ascii="Arial Narrow" w:hAnsi="Arial Narrow" w:cs="Times New Roman"/>
          <w:b w:val="0"/>
          <w:sz w:val="24"/>
          <w:szCs w:val="24"/>
        </w:rPr>
        <w:t>5.2. Клирингтік орталы</w:t>
      </w:r>
      <w:r w:rsidRPr="008E22B1">
        <w:rPr>
          <w:rFonts w:ascii="Calibri" w:hAnsi="Calibri" w:cs="Calibri"/>
          <w:b w:val="0"/>
          <w:sz w:val="24"/>
          <w:szCs w:val="24"/>
        </w:rPr>
        <w:t>қ</w:t>
      </w:r>
      <w:r w:rsidRPr="008E22B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b w:val="0"/>
          <w:sz w:val="24"/>
          <w:szCs w:val="24"/>
        </w:rPr>
        <w:t>Клиринг</w:t>
      </w:r>
      <w:r w:rsidRPr="008E22B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b w:val="0"/>
          <w:sz w:val="24"/>
          <w:szCs w:val="24"/>
        </w:rPr>
        <w:t>ережелеріне</w:t>
      </w:r>
      <w:r w:rsidRPr="008E22B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b w:val="0"/>
          <w:sz w:val="24"/>
          <w:szCs w:val="24"/>
        </w:rPr>
        <w:t>с</w:t>
      </w:r>
      <w:r w:rsidRPr="008E22B1">
        <w:rPr>
          <w:rFonts w:ascii="Calibri" w:hAnsi="Calibri" w:cs="Calibri"/>
          <w:b w:val="0"/>
          <w:sz w:val="24"/>
          <w:szCs w:val="24"/>
        </w:rPr>
        <w:t>ә</w:t>
      </w:r>
      <w:r w:rsidRPr="008E22B1">
        <w:rPr>
          <w:rFonts w:ascii="Arial Narrow" w:hAnsi="Arial Narrow" w:cs="Arial Narrow"/>
          <w:b w:val="0"/>
          <w:sz w:val="24"/>
          <w:szCs w:val="24"/>
        </w:rPr>
        <w:t>йкес</w:t>
      </w:r>
      <w:r w:rsidRPr="008E22B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b w:val="0"/>
          <w:sz w:val="24"/>
          <w:szCs w:val="24"/>
        </w:rPr>
        <w:t>биржалы</w:t>
      </w:r>
      <w:r w:rsidRPr="008E22B1">
        <w:rPr>
          <w:rFonts w:ascii="Calibri" w:hAnsi="Calibri" w:cs="Calibri"/>
          <w:b w:val="0"/>
          <w:sz w:val="24"/>
          <w:szCs w:val="24"/>
        </w:rPr>
        <w:t>қ</w:t>
      </w:r>
      <w:r w:rsidRPr="008E22B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E22B1">
        <w:rPr>
          <w:rFonts w:ascii="Calibri" w:hAnsi="Calibri" w:cs="Calibri"/>
          <w:b w:val="0"/>
          <w:sz w:val="24"/>
          <w:szCs w:val="24"/>
        </w:rPr>
        <w:t>қ</w:t>
      </w:r>
      <w:r w:rsidRPr="008E22B1">
        <w:rPr>
          <w:rFonts w:ascii="Arial Narrow" w:hAnsi="Arial Narrow" w:cs="Arial Narrow"/>
          <w:b w:val="0"/>
          <w:sz w:val="24"/>
          <w:szCs w:val="24"/>
        </w:rPr>
        <w:t>амтамасыз</w:t>
      </w:r>
      <w:r w:rsidRPr="008E22B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b w:val="0"/>
          <w:sz w:val="24"/>
          <w:szCs w:val="24"/>
        </w:rPr>
        <w:t>етуді</w:t>
      </w:r>
      <w:r w:rsidRPr="008E22B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b w:val="0"/>
          <w:sz w:val="24"/>
          <w:szCs w:val="24"/>
        </w:rPr>
        <w:t>б</w:t>
      </w:r>
      <w:r w:rsidRPr="008E22B1">
        <w:rPr>
          <w:rFonts w:ascii="Calibri" w:hAnsi="Calibri" w:cs="Calibri"/>
          <w:b w:val="0"/>
          <w:sz w:val="24"/>
          <w:szCs w:val="24"/>
        </w:rPr>
        <w:t>ұғ</w:t>
      </w:r>
      <w:r w:rsidRPr="008E22B1">
        <w:rPr>
          <w:rFonts w:ascii="Arial Narrow" w:hAnsi="Arial Narrow" w:cs="Arial Narrow"/>
          <w:b w:val="0"/>
          <w:sz w:val="24"/>
          <w:szCs w:val="24"/>
        </w:rPr>
        <w:t>аттан</w:t>
      </w:r>
      <w:r w:rsidRPr="008E22B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b w:val="0"/>
          <w:sz w:val="24"/>
          <w:szCs w:val="24"/>
        </w:rPr>
        <w:t>шы</w:t>
      </w:r>
      <w:r w:rsidRPr="008E22B1">
        <w:rPr>
          <w:rFonts w:ascii="Calibri" w:hAnsi="Calibri" w:cs="Calibri"/>
          <w:b w:val="0"/>
          <w:sz w:val="24"/>
          <w:szCs w:val="24"/>
        </w:rPr>
        <w:t>ғ</w:t>
      </w:r>
      <w:r w:rsidRPr="008E22B1">
        <w:rPr>
          <w:rFonts w:ascii="Arial Narrow" w:hAnsi="Arial Narrow" w:cs="Arial Narrow"/>
          <w:b w:val="0"/>
          <w:sz w:val="24"/>
          <w:szCs w:val="24"/>
        </w:rPr>
        <w:t>аруды</w:t>
      </w:r>
      <w:r w:rsidRPr="008E22B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b w:val="0"/>
          <w:sz w:val="24"/>
          <w:szCs w:val="24"/>
        </w:rPr>
        <w:t>ж</w:t>
      </w:r>
      <w:r w:rsidRPr="008E22B1">
        <w:rPr>
          <w:rFonts w:ascii="Calibri" w:hAnsi="Calibri" w:cs="Calibri"/>
          <w:b w:val="0"/>
          <w:sz w:val="24"/>
          <w:szCs w:val="24"/>
        </w:rPr>
        <w:t>ә</w:t>
      </w:r>
      <w:r w:rsidRPr="008E22B1">
        <w:rPr>
          <w:rFonts w:ascii="Arial Narrow" w:hAnsi="Arial Narrow" w:cs="Arial Narrow"/>
          <w:b w:val="0"/>
          <w:sz w:val="24"/>
          <w:szCs w:val="24"/>
        </w:rPr>
        <w:t>не</w:t>
      </w:r>
      <w:r w:rsidRPr="008E22B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E22B1">
        <w:rPr>
          <w:rFonts w:ascii="Calibri" w:hAnsi="Calibri" w:cs="Calibri"/>
          <w:b w:val="0"/>
          <w:sz w:val="24"/>
          <w:szCs w:val="24"/>
        </w:rPr>
        <w:t>қ</w:t>
      </w:r>
      <w:r w:rsidRPr="008E22B1">
        <w:rPr>
          <w:rFonts w:ascii="Arial Narrow" w:hAnsi="Arial Narrow" w:cs="Arial Narrow"/>
          <w:b w:val="0"/>
          <w:sz w:val="24"/>
          <w:szCs w:val="24"/>
        </w:rPr>
        <w:t>айтаруды</w:t>
      </w:r>
      <w:r w:rsidRPr="008E22B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b w:val="0"/>
          <w:sz w:val="24"/>
          <w:szCs w:val="24"/>
        </w:rPr>
        <w:t>ж</w:t>
      </w:r>
      <w:r w:rsidRPr="008E22B1">
        <w:rPr>
          <w:rFonts w:ascii="Calibri" w:hAnsi="Calibri" w:cs="Calibri"/>
          <w:b w:val="0"/>
          <w:sz w:val="24"/>
          <w:szCs w:val="24"/>
        </w:rPr>
        <w:t>ү</w:t>
      </w:r>
      <w:r w:rsidRPr="008E22B1">
        <w:rPr>
          <w:rFonts w:ascii="Arial Narrow" w:hAnsi="Arial Narrow" w:cs="Arial Narrow"/>
          <w:b w:val="0"/>
          <w:sz w:val="24"/>
          <w:szCs w:val="24"/>
        </w:rPr>
        <w:t>зеге</w:t>
      </w:r>
      <w:r w:rsidRPr="008E22B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b w:val="0"/>
          <w:sz w:val="24"/>
          <w:szCs w:val="24"/>
        </w:rPr>
        <w:t>асырады</w:t>
      </w:r>
      <w:r w:rsidRPr="008E22B1">
        <w:rPr>
          <w:rFonts w:ascii="Arial Narrow" w:hAnsi="Arial Narrow" w:cs="Times New Roman"/>
          <w:b w:val="0"/>
          <w:sz w:val="24"/>
          <w:szCs w:val="24"/>
        </w:rPr>
        <w:t xml:space="preserve">, </w:t>
      </w:r>
      <w:r w:rsidRPr="008E22B1">
        <w:rPr>
          <w:rFonts w:ascii="Arial Narrow" w:hAnsi="Arial Narrow" w:cs="Arial Narrow"/>
          <w:b w:val="0"/>
          <w:sz w:val="24"/>
          <w:szCs w:val="24"/>
        </w:rPr>
        <w:t>кейін</w:t>
      </w:r>
      <w:r w:rsidRPr="008E22B1">
        <w:rPr>
          <w:rFonts w:ascii="Arial Narrow" w:hAnsi="Arial Narrow" w:cs="Times New Roman"/>
          <w:sz w:val="24"/>
          <w:szCs w:val="24"/>
        </w:rPr>
        <w:t xml:space="preserve"> </w:t>
      </w:r>
      <w:r w:rsidRPr="008E22B1">
        <w:rPr>
          <w:rFonts w:ascii="Arial Narrow" w:hAnsi="Arial Narrow" w:cs="Times New Roman"/>
          <w:b w:val="0"/>
          <w:sz w:val="24"/>
          <w:szCs w:val="24"/>
        </w:rPr>
        <w:t>клирингтік орталы</w:t>
      </w:r>
      <w:r w:rsidRPr="008E22B1">
        <w:rPr>
          <w:rFonts w:ascii="Calibri" w:hAnsi="Calibri" w:cs="Calibri"/>
          <w:b w:val="0"/>
          <w:sz w:val="24"/>
          <w:szCs w:val="24"/>
        </w:rPr>
        <w:t>қ</w:t>
      </w:r>
      <w:r w:rsidRPr="008E22B1">
        <w:rPr>
          <w:rFonts w:ascii="Arial Narrow" w:hAnsi="Arial Narrow" w:cs="Arial Narrow"/>
          <w:b w:val="0"/>
          <w:sz w:val="24"/>
          <w:szCs w:val="24"/>
        </w:rPr>
        <w:t>ты</w:t>
      </w:r>
      <w:r w:rsidRPr="008E22B1">
        <w:rPr>
          <w:rFonts w:ascii="Calibri" w:hAnsi="Calibri" w:cs="Calibri"/>
          <w:b w:val="0"/>
          <w:sz w:val="24"/>
          <w:szCs w:val="24"/>
        </w:rPr>
        <w:t>ң</w:t>
      </w:r>
      <w:r w:rsidRPr="008E22B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b w:val="0"/>
          <w:sz w:val="24"/>
          <w:szCs w:val="24"/>
        </w:rPr>
        <w:t>сатушы</w:t>
      </w:r>
      <w:r w:rsidRPr="008E22B1">
        <w:rPr>
          <w:rFonts w:ascii="Calibri" w:hAnsi="Calibri" w:cs="Calibri"/>
          <w:b w:val="0"/>
          <w:sz w:val="24"/>
          <w:szCs w:val="24"/>
        </w:rPr>
        <w:t>ғ</w:t>
      </w:r>
      <w:r w:rsidRPr="008E22B1">
        <w:rPr>
          <w:rFonts w:ascii="Arial Narrow" w:hAnsi="Arial Narrow" w:cs="Arial Narrow"/>
          <w:b w:val="0"/>
          <w:sz w:val="24"/>
          <w:szCs w:val="24"/>
        </w:rPr>
        <w:t>а</w:t>
      </w:r>
      <w:r w:rsidRPr="008E22B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E22B1">
        <w:rPr>
          <w:rFonts w:ascii="Calibri" w:hAnsi="Calibri" w:cs="Calibri"/>
          <w:b w:val="0"/>
          <w:sz w:val="24"/>
          <w:szCs w:val="24"/>
        </w:rPr>
        <w:t>қ</w:t>
      </w:r>
      <w:r w:rsidRPr="008E22B1">
        <w:rPr>
          <w:rFonts w:ascii="Arial Narrow" w:hAnsi="Arial Narrow" w:cs="Arial Narrow"/>
          <w:b w:val="0"/>
          <w:sz w:val="24"/>
          <w:szCs w:val="24"/>
        </w:rPr>
        <w:t>аражатты</w:t>
      </w:r>
      <w:r w:rsidRPr="008E22B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b w:val="0"/>
          <w:sz w:val="24"/>
          <w:szCs w:val="24"/>
        </w:rPr>
        <w:t>аударуы</w:t>
      </w:r>
      <w:r w:rsidRPr="008E22B1">
        <w:rPr>
          <w:rFonts w:ascii="Arial Narrow" w:hAnsi="Arial Narrow" w:cs="Times New Roman"/>
          <w:b w:val="0"/>
          <w:sz w:val="24"/>
          <w:szCs w:val="24"/>
        </w:rPr>
        <w:t xml:space="preserve">, </w:t>
      </w:r>
      <w:r w:rsidRPr="008E22B1">
        <w:rPr>
          <w:rFonts w:ascii="Arial Narrow" w:hAnsi="Arial Narrow" w:cs="Arial Narrow"/>
          <w:b w:val="0"/>
          <w:sz w:val="24"/>
          <w:szCs w:val="24"/>
        </w:rPr>
        <w:t>сатушы</w:t>
      </w:r>
      <w:r w:rsidRPr="008E22B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b w:val="0"/>
          <w:sz w:val="24"/>
          <w:szCs w:val="24"/>
        </w:rPr>
        <w:t>мен</w:t>
      </w:r>
      <w:r w:rsidRPr="008E22B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b w:val="0"/>
          <w:sz w:val="24"/>
          <w:szCs w:val="24"/>
        </w:rPr>
        <w:t>сатып</w:t>
      </w:r>
      <w:r w:rsidRPr="008E22B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b w:val="0"/>
          <w:sz w:val="24"/>
          <w:szCs w:val="24"/>
        </w:rPr>
        <w:t>алушыдан</w:t>
      </w:r>
      <w:r w:rsidRPr="008E22B1">
        <w:rPr>
          <w:rFonts w:ascii="Arial Narrow" w:hAnsi="Arial Narrow" w:cs="Times New Roman"/>
          <w:b w:val="0"/>
          <w:sz w:val="24"/>
          <w:szCs w:val="24"/>
        </w:rPr>
        <w:t xml:space="preserve"> 4.4 </w:t>
      </w:r>
      <w:r w:rsidRPr="008E22B1">
        <w:rPr>
          <w:rFonts w:ascii="Arial Narrow" w:hAnsi="Arial Narrow" w:cs="Arial Narrow"/>
          <w:b w:val="0"/>
          <w:sz w:val="24"/>
          <w:szCs w:val="24"/>
        </w:rPr>
        <w:t>ж</w:t>
      </w:r>
      <w:r w:rsidRPr="008E22B1">
        <w:rPr>
          <w:rFonts w:ascii="Calibri" w:hAnsi="Calibri" w:cs="Calibri"/>
          <w:b w:val="0"/>
          <w:sz w:val="24"/>
          <w:szCs w:val="24"/>
        </w:rPr>
        <w:t>ә</w:t>
      </w:r>
      <w:r w:rsidRPr="008E22B1">
        <w:rPr>
          <w:rFonts w:ascii="Arial Narrow" w:hAnsi="Arial Narrow" w:cs="Arial Narrow"/>
          <w:b w:val="0"/>
          <w:sz w:val="24"/>
          <w:szCs w:val="24"/>
        </w:rPr>
        <w:t>не</w:t>
      </w:r>
      <w:r w:rsidRPr="008E22B1">
        <w:rPr>
          <w:rFonts w:ascii="Arial Narrow" w:hAnsi="Arial Narrow" w:cs="Times New Roman"/>
          <w:b w:val="0"/>
          <w:sz w:val="24"/>
          <w:szCs w:val="24"/>
        </w:rPr>
        <w:t xml:space="preserve"> 5.1 </w:t>
      </w:r>
      <w:r w:rsidRPr="008E22B1">
        <w:rPr>
          <w:rFonts w:ascii="Arial Narrow" w:hAnsi="Arial Narrow" w:cs="Arial Narrow"/>
          <w:b w:val="0"/>
          <w:sz w:val="24"/>
          <w:szCs w:val="24"/>
        </w:rPr>
        <w:t>тарма</w:t>
      </w:r>
      <w:r w:rsidRPr="008E22B1">
        <w:rPr>
          <w:rFonts w:ascii="Calibri" w:hAnsi="Calibri" w:cs="Calibri"/>
          <w:b w:val="0"/>
          <w:sz w:val="24"/>
          <w:szCs w:val="24"/>
        </w:rPr>
        <w:t>қ</w:t>
      </w:r>
      <w:r w:rsidRPr="008E22B1">
        <w:rPr>
          <w:rFonts w:ascii="Arial Narrow" w:hAnsi="Arial Narrow" w:cs="Arial Narrow"/>
          <w:b w:val="0"/>
          <w:sz w:val="24"/>
          <w:szCs w:val="24"/>
        </w:rPr>
        <w:t>тарына</w:t>
      </w:r>
      <w:r w:rsidRPr="008E22B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b w:val="0"/>
          <w:sz w:val="24"/>
          <w:szCs w:val="24"/>
        </w:rPr>
        <w:t>с</w:t>
      </w:r>
      <w:r w:rsidRPr="008E22B1">
        <w:rPr>
          <w:rFonts w:ascii="Calibri" w:hAnsi="Calibri" w:cs="Calibri"/>
          <w:b w:val="0"/>
          <w:sz w:val="24"/>
          <w:szCs w:val="24"/>
        </w:rPr>
        <w:t>ә</w:t>
      </w:r>
      <w:r w:rsidRPr="008E22B1">
        <w:rPr>
          <w:rFonts w:ascii="Arial Narrow" w:hAnsi="Arial Narrow" w:cs="Arial Narrow"/>
          <w:b w:val="0"/>
          <w:sz w:val="24"/>
          <w:szCs w:val="24"/>
        </w:rPr>
        <w:t>йкес</w:t>
      </w:r>
      <w:r w:rsidRPr="008E22B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b w:val="0"/>
          <w:sz w:val="24"/>
          <w:szCs w:val="24"/>
        </w:rPr>
        <w:t>барлы</w:t>
      </w:r>
      <w:r w:rsidRPr="008E22B1">
        <w:rPr>
          <w:rFonts w:ascii="Calibri" w:hAnsi="Calibri" w:cs="Calibri"/>
          <w:b w:val="0"/>
          <w:sz w:val="24"/>
          <w:szCs w:val="24"/>
        </w:rPr>
        <w:t>қ</w:t>
      </w:r>
      <w:r w:rsidRPr="008E22B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E22B1">
        <w:rPr>
          <w:rFonts w:ascii="Calibri" w:hAnsi="Calibri" w:cs="Calibri"/>
          <w:b w:val="0"/>
          <w:sz w:val="24"/>
          <w:szCs w:val="24"/>
        </w:rPr>
        <w:t>құ</w:t>
      </w:r>
      <w:r w:rsidRPr="008E22B1">
        <w:rPr>
          <w:rFonts w:ascii="Arial Narrow" w:hAnsi="Arial Narrow" w:cs="Arial Narrow"/>
          <w:b w:val="0"/>
          <w:sz w:val="24"/>
          <w:szCs w:val="24"/>
        </w:rPr>
        <w:t>жаттарды</w:t>
      </w:r>
      <w:r w:rsidRPr="008E22B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b w:val="0"/>
          <w:sz w:val="24"/>
          <w:szCs w:val="24"/>
        </w:rPr>
        <w:t>алуы</w:t>
      </w:r>
      <w:r w:rsidRPr="008E22B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b w:val="0"/>
          <w:sz w:val="24"/>
          <w:szCs w:val="24"/>
        </w:rPr>
        <w:t>биржалы</w:t>
      </w:r>
      <w:r w:rsidRPr="008E22B1">
        <w:rPr>
          <w:rFonts w:ascii="Calibri" w:hAnsi="Calibri" w:cs="Calibri"/>
          <w:b w:val="0"/>
          <w:sz w:val="24"/>
          <w:szCs w:val="24"/>
        </w:rPr>
        <w:t>қ</w:t>
      </w:r>
      <w:r w:rsidRPr="008E22B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b w:val="0"/>
          <w:sz w:val="24"/>
          <w:szCs w:val="24"/>
        </w:rPr>
        <w:t>м</w:t>
      </w:r>
      <w:r w:rsidRPr="008E22B1">
        <w:rPr>
          <w:rFonts w:ascii="Calibri" w:hAnsi="Calibri" w:cs="Calibri"/>
          <w:b w:val="0"/>
          <w:sz w:val="24"/>
          <w:szCs w:val="24"/>
        </w:rPr>
        <w:t>ә</w:t>
      </w:r>
      <w:r w:rsidRPr="008E22B1">
        <w:rPr>
          <w:rFonts w:ascii="Arial Narrow" w:hAnsi="Arial Narrow" w:cs="Arial Narrow"/>
          <w:b w:val="0"/>
          <w:sz w:val="24"/>
          <w:szCs w:val="24"/>
        </w:rPr>
        <w:t>міле</w:t>
      </w:r>
      <w:r w:rsidRPr="008E22B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b w:val="0"/>
          <w:sz w:val="24"/>
          <w:szCs w:val="24"/>
        </w:rPr>
        <w:t>бойынша</w:t>
      </w:r>
      <w:r w:rsidRPr="008E22B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b w:val="0"/>
          <w:sz w:val="24"/>
          <w:szCs w:val="24"/>
        </w:rPr>
        <w:t>биржалы</w:t>
      </w:r>
      <w:r w:rsidRPr="008E22B1">
        <w:rPr>
          <w:rFonts w:ascii="Calibri" w:hAnsi="Calibri" w:cs="Calibri"/>
          <w:b w:val="0"/>
          <w:sz w:val="24"/>
          <w:szCs w:val="24"/>
        </w:rPr>
        <w:t>қ</w:t>
      </w:r>
      <w:r w:rsidRPr="008E22B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E22B1">
        <w:rPr>
          <w:rFonts w:ascii="Calibri" w:hAnsi="Calibri" w:cs="Calibri"/>
          <w:b w:val="0"/>
          <w:sz w:val="24"/>
          <w:szCs w:val="24"/>
        </w:rPr>
        <w:t>қ</w:t>
      </w:r>
      <w:r w:rsidRPr="008E22B1">
        <w:rPr>
          <w:rFonts w:ascii="Arial Narrow" w:hAnsi="Arial Narrow" w:cs="Arial Narrow"/>
          <w:b w:val="0"/>
          <w:sz w:val="24"/>
          <w:szCs w:val="24"/>
        </w:rPr>
        <w:t>амтамасыз</w:t>
      </w:r>
      <w:r w:rsidRPr="008E22B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b w:val="0"/>
          <w:sz w:val="24"/>
          <w:szCs w:val="24"/>
        </w:rPr>
        <w:t>етуді</w:t>
      </w:r>
      <w:r w:rsidRPr="008E22B1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b w:val="0"/>
          <w:sz w:val="24"/>
          <w:szCs w:val="24"/>
        </w:rPr>
        <w:t>босатады</w:t>
      </w:r>
      <w:r w:rsidRPr="008E22B1">
        <w:rPr>
          <w:rFonts w:ascii="Arial Narrow" w:hAnsi="Arial Narrow" w:cs="Times New Roman"/>
          <w:b w:val="0"/>
          <w:sz w:val="24"/>
          <w:szCs w:val="24"/>
        </w:rPr>
        <w:t>.</w:t>
      </w:r>
    </w:p>
    <w:p w14:paraId="3D76E82B" w14:textId="77777777" w:rsidR="00515F7F" w:rsidRPr="008E22B1" w:rsidRDefault="00515F7F">
      <w:pPr>
        <w:pStyle w:val="a"/>
        <w:numPr>
          <w:ilvl w:val="0"/>
          <w:numId w:val="0"/>
        </w:numPr>
        <w:spacing w:before="0" w:after="0"/>
        <w:ind w:left="397" w:firstLine="454"/>
        <w:rPr>
          <w:rFonts w:ascii="Arial Narrow" w:hAnsi="Arial Narrow" w:cs="Times New Roman"/>
          <w:b w:val="0"/>
          <w:sz w:val="24"/>
          <w:szCs w:val="24"/>
        </w:rPr>
      </w:pPr>
    </w:p>
    <w:p w14:paraId="15B59B68" w14:textId="77777777" w:rsidR="00515F7F" w:rsidRPr="008E22B1" w:rsidRDefault="00000000">
      <w:pPr>
        <w:pStyle w:val="1200"/>
        <w:numPr>
          <w:ilvl w:val="0"/>
          <w:numId w:val="4"/>
        </w:numPr>
        <w:rPr>
          <w:rFonts w:ascii="Arial Narrow" w:hAnsi="Arial Narrow"/>
          <w:sz w:val="24"/>
          <w:szCs w:val="24"/>
        </w:rPr>
      </w:pPr>
      <w:r w:rsidRPr="008E22B1">
        <w:rPr>
          <w:rFonts w:ascii="Arial Narrow" w:hAnsi="Arial Narrow"/>
          <w:b/>
          <w:bCs/>
          <w:sz w:val="24"/>
          <w:szCs w:val="24"/>
        </w:rPr>
        <w:t xml:space="preserve">Ерекшелікке </w:t>
      </w:r>
      <w:r w:rsidRPr="008E22B1">
        <w:rPr>
          <w:rFonts w:ascii="Calibri" w:hAnsi="Calibri" w:cs="Calibri"/>
          <w:b/>
          <w:bCs/>
          <w:sz w:val="24"/>
          <w:szCs w:val="24"/>
        </w:rPr>
        <w:t>ө</w:t>
      </w:r>
      <w:r w:rsidRPr="008E22B1">
        <w:rPr>
          <w:rFonts w:ascii="Arial Narrow" w:hAnsi="Arial Narrow" w:cs="Arial Narrow"/>
          <w:b/>
          <w:bCs/>
          <w:sz w:val="24"/>
          <w:szCs w:val="24"/>
        </w:rPr>
        <w:t>згерістер</w:t>
      </w:r>
      <w:r w:rsidRPr="008E22B1">
        <w:rPr>
          <w:rFonts w:ascii="Arial Narrow" w:hAnsi="Arial Narrow"/>
          <w:b/>
          <w:bCs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b/>
          <w:bCs/>
          <w:sz w:val="24"/>
          <w:szCs w:val="24"/>
        </w:rPr>
        <w:t>мен</w:t>
      </w:r>
      <w:r w:rsidRPr="008E22B1">
        <w:rPr>
          <w:rFonts w:ascii="Arial Narrow" w:hAnsi="Arial Narrow"/>
          <w:b/>
          <w:bCs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b/>
          <w:bCs/>
          <w:sz w:val="24"/>
          <w:szCs w:val="24"/>
        </w:rPr>
        <w:t>толы</w:t>
      </w:r>
      <w:r w:rsidRPr="008E22B1">
        <w:rPr>
          <w:rFonts w:ascii="Calibri" w:hAnsi="Calibri" w:cs="Calibri"/>
          <w:b/>
          <w:bCs/>
          <w:sz w:val="24"/>
          <w:szCs w:val="24"/>
        </w:rPr>
        <w:t>қ</w:t>
      </w:r>
      <w:r w:rsidRPr="008E22B1">
        <w:rPr>
          <w:rFonts w:ascii="Arial Narrow" w:hAnsi="Arial Narrow" w:cs="Arial Narrow"/>
          <w:b/>
          <w:bCs/>
          <w:sz w:val="24"/>
          <w:szCs w:val="24"/>
        </w:rPr>
        <w:t>тырулар</w:t>
      </w:r>
      <w:r w:rsidRPr="008E22B1">
        <w:rPr>
          <w:rFonts w:ascii="Arial Narrow" w:hAnsi="Arial Narrow"/>
          <w:b/>
          <w:bCs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b/>
          <w:bCs/>
          <w:sz w:val="24"/>
          <w:szCs w:val="24"/>
        </w:rPr>
        <w:t>енгізу</w:t>
      </w:r>
    </w:p>
    <w:p w14:paraId="731799D4" w14:textId="77777777" w:rsidR="00515F7F" w:rsidRPr="008E22B1" w:rsidRDefault="00000000">
      <w:pPr>
        <w:pStyle w:val="1200"/>
        <w:numPr>
          <w:ilvl w:val="1"/>
          <w:numId w:val="5"/>
        </w:numPr>
        <w:suppressAutoHyphens w:val="0"/>
        <w:rPr>
          <w:rFonts w:ascii="Arial Narrow" w:hAnsi="Arial Narrow"/>
          <w:sz w:val="24"/>
          <w:szCs w:val="24"/>
        </w:rPr>
      </w:pPr>
      <w:r w:rsidRPr="008E22B1">
        <w:rPr>
          <w:rFonts w:ascii="Arial Narrow" w:hAnsi="Arial Narrow"/>
          <w:sz w:val="24"/>
          <w:szCs w:val="24"/>
        </w:rPr>
        <w:t>Биржа Спецификацияны жа</w:t>
      </w:r>
      <w:r w:rsidRPr="008E22B1">
        <w:rPr>
          <w:rFonts w:ascii="Calibri" w:hAnsi="Calibri" w:cs="Calibri"/>
          <w:sz w:val="24"/>
          <w:szCs w:val="24"/>
        </w:rPr>
        <w:t>ң</w:t>
      </w:r>
      <w:r w:rsidRPr="008E22B1">
        <w:rPr>
          <w:rFonts w:ascii="Arial Narrow" w:hAnsi="Arial Narrow" w:cs="Arial Narrow"/>
          <w:sz w:val="24"/>
          <w:szCs w:val="24"/>
        </w:rPr>
        <w:t>а</w:t>
      </w:r>
      <w:r w:rsidRPr="008E22B1">
        <w:rPr>
          <w:rFonts w:ascii="Arial Narrow" w:hAnsi="Arial Narrow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sz w:val="24"/>
          <w:szCs w:val="24"/>
        </w:rPr>
        <w:t>редакцияда</w:t>
      </w:r>
      <w:r w:rsidRPr="008E22B1">
        <w:rPr>
          <w:rFonts w:ascii="Arial Narrow" w:hAnsi="Arial Narrow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sz w:val="24"/>
          <w:szCs w:val="24"/>
        </w:rPr>
        <w:t>бекіту</w:t>
      </w:r>
      <w:r w:rsidRPr="008E22B1">
        <w:rPr>
          <w:rFonts w:ascii="Arial Narrow" w:hAnsi="Arial Narrow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sz w:val="24"/>
          <w:szCs w:val="24"/>
        </w:rPr>
        <w:t>ар</w:t>
      </w:r>
      <w:r w:rsidRPr="008E22B1">
        <w:rPr>
          <w:rFonts w:ascii="Calibri" w:hAnsi="Calibri" w:cs="Calibri"/>
          <w:sz w:val="24"/>
          <w:szCs w:val="24"/>
        </w:rPr>
        <w:t>қ</w:t>
      </w:r>
      <w:r w:rsidRPr="008E22B1">
        <w:rPr>
          <w:rFonts w:ascii="Arial Narrow" w:hAnsi="Arial Narrow" w:cs="Arial Narrow"/>
          <w:sz w:val="24"/>
          <w:szCs w:val="24"/>
        </w:rPr>
        <w:t>ылы</w:t>
      </w:r>
      <w:r w:rsidRPr="008E22B1">
        <w:rPr>
          <w:rFonts w:ascii="Arial Narrow" w:hAnsi="Arial Narrow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sz w:val="24"/>
          <w:szCs w:val="24"/>
        </w:rPr>
        <w:t>о</w:t>
      </w:r>
      <w:r w:rsidRPr="008E22B1">
        <w:rPr>
          <w:rFonts w:ascii="Calibri" w:hAnsi="Calibri" w:cs="Calibri"/>
          <w:sz w:val="24"/>
          <w:szCs w:val="24"/>
        </w:rPr>
        <w:t>ғ</w:t>
      </w:r>
      <w:r w:rsidRPr="008E22B1">
        <w:rPr>
          <w:rFonts w:ascii="Arial Narrow" w:hAnsi="Arial Narrow" w:cs="Arial Narrow"/>
          <w:sz w:val="24"/>
          <w:szCs w:val="24"/>
        </w:rPr>
        <w:t>ан</w:t>
      </w:r>
      <w:r w:rsidRPr="008E22B1">
        <w:rPr>
          <w:rFonts w:ascii="Arial Narrow" w:hAnsi="Arial Narrow"/>
          <w:sz w:val="24"/>
          <w:szCs w:val="24"/>
        </w:rPr>
        <w:t xml:space="preserve"> </w:t>
      </w:r>
      <w:r w:rsidRPr="008E22B1">
        <w:rPr>
          <w:rFonts w:ascii="Calibri" w:hAnsi="Calibri" w:cs="Calibri"/>
          <w:sz w:val="24"/>
          <w:szCs w:val="24"/>
        </w:rPr>
        <w:t>ө</w:t>
      </w:r>
      <w:r w:rsidRPr="008E22B1">
        <w:rPr>
          <w:rFonts w:ascii="Arial Narrow" w:hAnsi="Arial Narrow" w:cs="Arial Narrow"/>
          <w:sz w:val="24"/>
          <w:szCs w:val="24"/>
        </w:rPr>
        <w:t>згерістер</w:t>
      </w:r>
      <w:r w:rsidRPr="008E22B1">
        <w:rPr>
          <w:rFonts w:ascii="Arial Narrow" w:hAnsi="Arial Narrow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sz w:val="24"/>
          <w:szCs w:val="24"/>
        </w:rPr>
        <w:t>мен</w:t>
      </w:r>
      <w:r w:rsidRPr="008E22B1">
        <w:rPr>
          <w:rFonts w:ascii="Arial Narrow" w:hAnsi="Arial Narrow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sz w:val="24"/>
          <w:szCs w:val="24"/>
        </w:rPr>
        <w:t>толы</w:t>
      </w:r>
      <w:r w:rsidRPr="008E22B1">
        <w:rPr>
          <w:rFonts w:ascii="Calibri" w:hAnsi="Calibri" w:cs="Calibri"/>
          <w:sz w:val="24"/>
          <w:szCs w:val="24"/>
        </w:rPr>
        <w:t>қ</w:t>
      </w:r>
      <w:r w:rsidRPr="008E22B1">
        <w:rPr>
          <w:rFonts w:ascii="Arial Narrow" w:hAnsi="Arial Narrow" w:cs="Arial Narrow"/>
          <w:sz w:val="24"/>
          <w:szCs w:val="24"/>
        </w:rPr>
        <w:t>тырулар</w:t>
      </w:r>
      <w:r w:rsidRPr="008E22B1">
        <w:rPr>
          <w:rFonts w:ascii="Arial Narrow" w:hAnsi="Arial Narrow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sz w:val="24"/>
          <w:szCs w:val="24"/>
        </w:rPr>
        <w:t>енгізуге</w:t>
      </w:r>
      <w:r w:rsidRPr="008E22B1">
        <w:rPr>
          <w:rFonts w:ascii="Arial Narrow" w:hAnsi="Arial Narrow"/>
          <w:sz w:val="24"/>
          <w:szCs w:val="24"/>
        </w:rPr>
        <w:t xml:space="preserve"> </w:t>
      </w:r>
      <w:r w:rsidRPr="008E22B1">
        <w:rPr>
          <w:rFonts w:ascii="Calibri" w:hAnsi="Calibri" w:cs="Calibri"/>
          <w:sz w:val="24"/>
          <w:szCs w:val="24"/>
        </w:rPr>
        <w:t>құқ</w:t>
      </w:r>
      <w:r w:rsidRPr="008E22B1">
        <w:rPr>
          <w:rFonts w:ascii="Arial Narrow" w:hAnsi="Arial Narrow" w:cs="Arial Narrow"/>
          <w:sz w:val="24"/>
          <w:szCs w:val="24"/>
        </w:rPr>
        <w:t>ылы</w:t>
      </w:r>
      <w:r w:rsidRPr="008E22B1">
        <w:rPr>
          <w:rFonts w:ascii="Arial Narrow" w:hAnsi="Arial Narrow"/>
          <w:sz w:val="24"/>
          <w:szCs w:val="24"/>
        </w:rPr>
        <w:t>.</w:t>
      </w:r>
    </w:p>
    <w:p w14:paraId="6B754AEE" w14:textId="77777777" w:rsidR="00515F7F" w:rsidRPr="008E22B1" w:rsidRDefault="00000000">
      <w:pPr>
        <w:pStyle w:val="1200"/>
        <w:numPr>
          <w:ilvl w:val="1"/>
          <w:numId w:val="4"/>
        </w:numPr>
        <w:suppressAutoHyphens w:val="0"/>
        <w:rPr>
          <w:rFonts w:ascii="Arial Narrow" w:hAnsi="Arial Narrow"/>
          <w:sz w:val="24"/>
          <w:szCs w:val="24"/>
        </w:rPr>
      </w:pPr>
      <w:r w:rsidRPr="008E22B1">
        <w:rPr>
          <w:rFonts w:ascii="Calibri" w:hAnsi="Calibri" w:cs="Calibri"/>
          <w:sz w:val="24"/>
          <w:szCs w:val="24"/>
        </w:rPr>
        <w:lastRenderedPageBreak/>
        <w:t>Ө</w:t>
      </w:r>
      <w:r w:rsidRPr="008E22B1">
        <w:rPr>
          <w:rFonts w:ascii="Arial Narrow" w:hAnsi="Arial Narrow" w:cs="Arial Narrow"/>
          <w:sz w:val="24"/>
          <w:szCs w:val="24"/>
        </w:rPr>
        <w:t>згерістер</w:t>
      </w:r>
      <w:r w:rsidRPr="008E22B1">
        <w:rPr>
          <w:rFonts w:ascii="Arial Narrow" w:hAnsi="Arial Narrow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sz w:val="24"/>
          <w:szCs w:val="24"/>
        </w:rPr>
        <w:t>мен</w:t>
      </w:r>
      <w:r w:rsidRPr="008E22B1">
        <w:rPr>
          <w:rFonts w:ascii="Arial Narrow" w:hAnsi="Arial Narrow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sz w:val="24"/>
          <w:szCs w:val="24"/>
        </w:rPr>
        <w:t>толы</w:t>
      </w:r>
      <w:r w:rsidRPr="008E22B1">
        <w:rPr>
          <w:rFonts w:ascii="Calibri" w:hAnsi="Calibri" w:cs="Calibri"/>
          <w:sz w:val="24"/>
          <w:szCs w:val="24"/>
        </w:rPr>
        <w:t>қ</w:t>
      </w:r>
      <w:r w:rsidRPr="008E22B1">
        <w:rPr>
          <w:rFonts w:ascii="Arial Narrow" w:hAnsi="Arial Narrow" w:cs="Arial Narrow"/>
          <w:sz w:val="24"/>
          <w:szCs w:val="24"/>
        </w:rPr>
        <w:t>тырулар</w:t>
      </w:r>
      <w:r w:rsidRPr="008E22B1">
        <w:rPr>
          <w:rFonts w:ascii="Arial Narrow" w:hAnsi="Arial Narrow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sz w:val="24"/>
          <w:szCs w:val="24"/>
        </w:rPr>
        <w:t>енгізілген</w:t>
      </w:r>
      <w:r w:rsidRPr="008E22B1">
        <w:rPr>
          <w:rFonts w:ascii="Arial Narrow" w:hAnsi="Arial Narrow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sz w:val="24"/>
          <w:szCs w:val="24"/>
        </w:rPr>
        <w:t>спецификация</w:t>
      </w:r>
      <w:r w:rsidRPr="008E22B1">
        <w:rPr>
          <w:rFonts w:ascii="Arial Narrow" w:hAnsi="Arial Narrow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sz w:val="24"/>
          <w:szCs w:val="24"/>
        </w:rPr>
        <w:t>Биржаны</w:t>
      </w:r>
      <w:r w:rsidRPr="008E22B1">
        <w:rPr>
          <w:rFonts w:ascii="Calibri" w:hAnsi="Calibri" w:cs="Calibri"/>
          <w:sz w:val="24"/>
          <w:szCs w:val="24"/>
        </w:rPr>
        <w:t>ң</w:t>
      </w:r>
      <w:r w:rsidRPr="008E22B1">
        <w:rPr>
          <w:rFonts w:ascii="Arial Narrow" w:hAnsi="Arial Narrow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sz w:val="24"/>
          <w:szCs w:val="24"/>
        </w:rPr>
        <w:t>интернет</w:t>
      </w:r>
      <w:r w:rsidRPr="008E22B1">
        <w:rPr>
          <w:rFonts w:ascii="Arial Narrow" w:hAnsi="Arial Narrow"/>
          <w:sz w:val="24"/>
          <w:szCs w:val="24"/>
        </w:rPr>
        <w:t>-</w:t>
      </w:r>
      <w:r w:rsidRPr="008E22B1">
        <w:rPr>
          <w:rFonts w:ascii="Arial Narrow" w:hAnsi="Arial Narrow" w:cs="Arial Narrow"/>
          <w:sz w:val="24"/>
          <w:szCs w:val="24"/>
        </w:rPr>
        <w:t>ресурсында</w:t>
      </w:r>
      <w:r w:rsidRPr="008E22B1">
        <w:rPr>
          <w:rFonts w:ascii="Arial Narrow" w:hAnsi="Arial Narrow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sz w:val="24"/>
          <w:szCs w:val="24"/>
        </w:rPr>
        <w:t>жариялан</w:t>
      </w:r>
      <w:r w:rsidRPr="008E22B1">
        <w:rPr>
          <w:rFonts w:ascii="Calibri" w:hAnsi="Calibri" w:cs="Calibri"/>
          <w:sz w:val="24"/>
          <w:szCs w:val="24"/>
        </w:rPr>
        <w:t>ғ</w:t>
      </w:r>
      <w:r w:rsidRPr="008E22B1">
        <w:rPr>
          <w:rFonts w:ascii="Arial Narrow" w:hAnsi="Arial Narrow" w:cs="Arial Narrow"/>
          <w:sz w:val="24"/>
          <w:szCs w:val="24"/>
        </w:rPr>
        <w:t>ан</w:t>
      </w:r>
      <w:r w:rsidRPr="008E22B1">
        <w:rPr>
          <w:rFonts w:ascii="Arial Narrow" w:hAnsi="Arial Narrow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sz w:val="24"/>
          <w:szCs w:val="24"/>
        </w:rPr>
        <w:t>к</w:t>
      </w:r>
      <w:r w:rsidRPr="008E22B1">
        <w:rPr>
          <w:rFonts w:ascii="Calibri" w:hAnsi="Calibri" w:cs="Calibri"/>
          <w:sz w:val="24"/>
          <w:szCs w:val="24"/>
        </w:rPr>
        <w:t>ү</w:t>
      </w:r>
      <w:r w:rsidRPr="008E22B1">
        <w:rPr>
          <w:rFonts w:ascii="Arial Narrow" w:hAnsi="Arial Narrow" w:cs="Arial Narrow"/>
          <w:sz w:val="24"/>
          <w:szCs w:val="24"/>
        </w:rPr>
        <w:t>ннен</w:t>
      </w:r>
      <w:r w:rsidRPr="008E22B1">
        <w:rPr>
          <w:rFonts w:ascii="Arial Narrow" w:hAnsi="Arial Narrow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sz w:val="24"/>
          <w:szCs w:val="24"/>
        </w:rPr>
        <w:t>бастап</w:t>
      </w:r>
      <w:r w:rsidRPr="008E22B1">
        <w:rPr>
          <w:rFonts w:ascii="Arial Narrow" w:hAnsi="Arial Narrow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sz w:val="24"/>
          <w:szCs w:val="24"/>
        </w:rPr>
        <w:t>к</w:t>
      </w:r>
      <w:r w:rsidRPr="008E22B1">
        <w:rPr>
          <w:rFonts w:ascii="Calibri" w:hAnsi="Calibri" w:cs="Calibri"/>
          <w:sz w:val="24"/>
          <w:szCs w:val="24"/>
        </w:rPr>
        <w:t>ү</w:t>
      </w:r>
      <w:r w:rsidRPr="008E22B1">
        <w:rPr>
          <w:rFonts w:ascii="Arial Narrow" w:hAnsi="Arial Narrow" w:cs="Arial Narrow"/>
          <w:sz w:val="24"/>
          <w:szCs w:val="24"/>
        </w:rPr>
        <w:t>шіне</w:t>
      </w:r>
      <w:r w:rsidRPr="008E22B1">
        <w:rPr>
          <w:rFonts w:ascii="Arial Narrow" w:hAnsi="Arial Narrow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sz w:val="24"/>
          <w:szCs w:val="24"/>
        </w:rPr>
        <w:t>енеді</w:t>
      </w:r>
      <w:r w:rsidRPr="008E22B1">
        <w:rPr>
          <w:rFonts w:ascii="Arial Narrow" w:hAnsi="Arial Narrow"/>
          <w:sz w:val="24"/>
          <w:szCs w:val="24"/>
        </w:rPr>
        <w:t>.</w:t>
      </w:r>
    </w:p>
    <w:p w14:paraId="0DC8827A" w14:textId="77777777" w:rsidR="00515F7F" w:rsidRPr="008E22B1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r w:rsidRPr="008E22B1">
        <w:rPr>
          <w:rFonts w:ascii="Arial Narrow" w:hAnsi="Arial Narrow"/>
          <w:sz w:val="24"/>
          <w:szCs w:val="24"/>
        </w:rPr>
        <w:t>Спецификацияны Биржаны</w:t>
      </w:r>
      <w:r w:rsidRPr="008E22B1">
        <w:rPr>
          <w:rFonts w:ascii="Calibri" w:hAnsi="Calibri" w:cs="Calibri"/>
          <w:sz w:val="24"/>
          <w:szCs w:val="24"/>
        </w:rPr>
        <w:t>ң</w:t>
      </w:r>
      <w:r w:rsidRPr="008E22B1">
        <w:rPr>
          <w:rFonts w:ascii="Arial Narrow" w:hAnsi="Arial Narrow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sz w:val="24"/>
          <w:szCs w:val="24"/>
        </w:rPr>
        <w:t>интернет</w:t>
      </w:r>
      <w:r w:rsidRPr="008E22B1">
        <w:rPr>
          <w:rFonts w:ascii="Arial Narrow" w:hAnsi="Arial Narrow"/>
          <w:sz w:val="24"/>
          <w:szCs w:val="24"/>
        </w:rPr>
        <w:t>-</w:t>
      </w:r>
      <w:r w:rsidRPr="008E22B1">
        <w:rPr>
          <w:rFonts w:ascii="Arial Narrow" w:hAnsi="Arial Narrow" w:cs="Arial Narrow"/>
          <w:sz w:val="24"/>
          <w:szCs w:val="24"/>
        </w:rPr>
        <w:t>ресурсында</w:t>
      </w:r>
      <w:r w:rsidRPr="008E22B1">
        <w:rPr>
          <w:rFonts w:ascii="Arial Narrow" w:hAnsi="Arial Narrow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sz w:val="24"/>
          <w:szCs w:val="24"/>
        </w:rPr>
        <w:t>жариялау</w:t>
      </w:r>
      <w:r w:rsidRPr="008E22B1">
        <w:rPr>
          <w:rFonts w:ascii="Arial Narrow" w:hAnsi="Arial Narrow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sz w:val="24"/>
          <w:szCs w:val="24"/>
        </w:rPr>
        <w:t>ол</w:t>
      </w:r>
      <w:r w:rsidRPr="008E22B1">
        <w:rPr>
          <w:rFonts w:ascii="Arial Narrow" w:hAnsi="Arial Narrow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sz w:val="24"/>
          <w:szCs w:val="24"/>
        </w:rPr>
        <w:t>бойынша</w:t>
      </w:r>
      <w:r w:rsidRPr="008E22B1">
        <w:rPr>
          <w:rFonts w:ascii="Arial Narrow" w:hAnsi="Arial Narrow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sz w:val="24"/>
          <w:szCs w:val="24"/>
        </w:rPr>
        <w:t>сауда</w:t>
      </w:r>
      <w:r w:rsidRPr="008E22B1">
        <w:rPr>
          <w:rFonts w:ascii="Arial Narrow" w:hAnsi="Arial Narrow"/>
          <w:sz w:val="24"/>
          <w:szCs w:val="24"/>
        </w:rPr>
        <w:t>-</w:t>
      </w:r>
      <w:r w:rsidRPr="008E22B1">
        <w:rPr>
          <w:rFonts w:ascii="Arial Narrow" w:hAnsi="Arial Narrow" w:cs="Arial Narrow"/>
          <w:sz w:val="24"/>
          <w:szCs w:val="24"/>
        </w:rPr>
        <w:t>сатты</w:t>
      </w:r>
      <w:r w:rsidRPr="008E22B1">
        <w:rPr>
          <w:rFonts w:ascii="Calibri" w:hAnsi="Calibri" w:cs="Calibri"/>
          <w:sz w:val="24"/>
          <w:szCs w:val="24"/>
        </w:rPr>
        <w:t>қ</w:t>
      </w:r>
      <w:r w:rsidRPr="008E22B1">
        <w:rPr>
          <w:rFonts w:ascii="Arial Narrow" w:hAnsi="Arial Narrow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sz w:val="24"/>
          <w:szCs w:val="24"/>
        </w:rPr>
        <w:t>бастал</w:t>
      </w:r>
      <w:r w:rsidRPr="008E22B1">
        <w:rPr>
          <w:rFonts w:ascii="Calibri" w:hAnsi="Calibri" w:cs="Calibri"/>
          <w:sz w:val="24"/>
          <w:szCs w:val="24"/>
        </w:rPr>
        <w:t>ғ</w:t>
      </w:r>
      <w:r w:rsidRPr="008E22B1">
        <w:rPr>
          <w:rFonts w:ascii="Arial Narrow" w:hAnsi="Arial Narrow" w:cs="Arial Narrow"/>
          <w:sz w:val="24"/>
          <w:szCs w:val="24"/>
        </w:rPr>
        <w:t>ан</w:t>
      </w:r>
      <w:r w:rsidRPr="008E22B1">
        <w:rPr>
          <w:rFonts w:ascii="Calibri" w:hAnsi="Calibri" w:cs="Calibri"/>
          <w:sz w:val="24"/>
          <w:szCs w:val="24"/>
        </w:rPr>
        <w:t>ғ</w:t>
      </w:r>
      <w:r w:rsidRPr="008E22B1">
        <w:rPr>
          <w:rFonts w:ascii="Arial Narrow" w:hAnsi="Arial Narrow" w:cs="Arial Narrow"/>
          <w:sz w:val="24"/>
          <w:szCs w:val="24"/>
        </w:rPr>
        <w:t>а</w:t>
      </w:r>
      <w:r w:rsidRPr="008E22B1">
        <w:rPr>
          <w:rFonts w:ascii="Arial Narrow" w:hAnsi="Arial Narrow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sz w:val="24"/>
          <w:szCs w:val="24"/>
        </w:rPr>
        <w:t>дейін</w:t>
      </w:r>
      <w:r w:rsidRPr="008E22B1">
        <w:rPr>
          <w:rFonts w:ascii="Arial Narrow" w:hAnsi="Arial Narrow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sz w:val="24"/>
          <w:szCs w:val="24"/>
        </w:rPr>
        <w:t>кемінде</w:t>
      </w:r>
      <w:r w:rsidRPr="008E22B1">
        <w:rPr>
          <w:rFonts w:ascii="Arial Narrow" w:hAnsi="Arial Narrow"/>
          <w:sz w:val="24"/>
          <w:szCs w:val="24"/>
        </w:rPr>
        <w:t xml:space="preserve"> 3 (</w:t>
      </w:r>
      <w:r w:rsidRPr="008E22B1">
        <w:rPr>
          <w:rFonts w:ascii="Calibri" w:hAnsi="Calibri" w:cs="Calibri"/>
          <w:sz w:val="24"/>
          <w:szCs w:val="24"/>
        </w:rPr>
        <w:t>ү</w:t>
      </w:r>
      <w:r w:rsidRPr="008E22B1">
        <w:rPr>
          <w:rFonts w:ascii="Arial Narrow" w:hAnsi="Arial Narrow" w:cs="Arial Narrow"/>
          <w:sz w:val="24"/>
          <w:szCs w:val="24"/>
        </w:rPr>
        <w:t>ш</w:t>
      </w:r>
      <w:r w:rsidRPr="008E22B1">
        <w:rPr>
          <w:rFonts w:ascii="Arial Narrow" w:hAnsi="Arial Narrow"/>
          <w:sz w:val="24"/>
          <w:szCs w:val="24"/>
        </w:rPr>
        <w:t xml:space="preserve">) </w:t>
      </w:r>
      <w:r w:rsidRPr="008E22B1">
        <w:rPr>
          <w:rFonts w:ascii="Arial Narrow" w:hAnsi="Arial Narrow" w:cs="Arial Narrow"/>
          <w:sz w:val="24"/>
          <w:szCs w:val="24"/>
        </w:rPr>
        <w:t>сауда</w:t>
      </w:r>
      <w:r w:rsidRPr="008E22B1">
        <w:rPr>
          <w:rFonts w:ascii="Arial Narrow" w:hAnsi="Arial Narrow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sz w:val="24"/>
          <w:szCs w:val="24"/>
        </w:rPr>
        <w:t>к</w:t>
      </w:r>
      <w:r w:rsidRPr="008E22B1">
        <w:rPr>
          <w:rFonts w:ascii="Calibri" w:hAnsi="Calibri" w:cs="Calibri"/>
          <w:sz w:val="24"/>
          <w:szCs w:val="24"/>
        </w:rPr>
        <w:t>ү</w:t>
      </w:r>
      <w:r w:rsidRPr="008E22B1">
        <w:rPr>
          <w:rFonts w:ascii="Arial Narrow" w:hAnsi="Arial Narrow" w:cs="Arial Narrow"/>
          <w:sz w:val="24"/>
          <w:szCs w:val="24"/>
        </w:rPr>
        <w:t>ні</w:t>
      </w:r>
      <w:r w:rsidRPr="008E22B1">
        <w:rPr>
          <w:rFonts w:ascii="Arial Narrow" w:hAnsi="Arial Narrow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sz w:val="24"/>
          <w:szCs w:val="24"/>
        </w:rPr>
        <w:t>б</w:t>
      </w:r>
      <w:r w:rsidRPr="008E22B1">
        <w:rPr>
          <w:rFonts w:ascii="Calibri" w:hAnsi="Calibri" w:cs="Calibri"/>
          <w:sz w:val="24"/>
          <w:szCs w:val="24"/>
        </w:rPr>
        <w:t>ұ</w:t>
      </w:r>
      <w:r w:rsidRPr="008E22B1">
        <w:rPr>
          <w:rFonts w:ascii="Arial Narrow" w:hAnsi="Arial Narrow" w:cs="Arial Narrow"/>
          <w:sz w:val="24"/>
          <w:szCs w:val="24"/>
        </w:rPr>
        <w:t>рын</w:t>
      </w:r>
      <w:r w:rsidRPr="008E22B1">
        <w:rPr>
          <w:rFonts w:ascii="Arial Narrow" w:hAnsi="Arial Narrow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sz w:val="24"/>
          <w:szCs w:val="24"/>
        </w:rPr>
        <w:t>ж</w:t>
      </w:r>
      <w:r w:rsidRPr="008E22B1">
        <w:rPr>
          <w:rFonts w:ascii="Calibri" w:hAnsi="Calibri" w:cs="Calibri"/>
          <w:sz w:val="24"/>
          <w:szCs w:val="24"/>
        </w:rPr>
        <w:t>ү</w:t>
      </w:r>
      <w:r w:rsidRPr="008E22B1">
        <w:rPr>
          <w:rFonts w:ascii="Arial Narrow" w:hAnsi="Arial Narrow" w:cs="Arial Narrow"/>
          <w:sz w:val="24"/>
          <w:szCs w:val="24"/>
        </w:rPr>
        <w:t>зеге</w:t>
      </w:r>
      <w:r w:rsidRPr="008E22B1">
        <w:rPr>
          <w:rFonts w:ascii="Arial Narrow" w:hAnsi="Arial Narrow"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sz w:val="24"/>
          <w:szCs w:val="24"/>
        </w:rPr>
        <w:t>асырылады</w:t>
      </w:r>
      <w:r w:rsidRPr="008E22B1">
        <w:rPr>
          <w:rFonts w:ascii="Arial Narrow" w:hAnsi="Arial Narrow"/>
          <w:sz w:val="24"/>
          <w:szCs w:val="24"/>
        </w:rPr>
        <w:t>.</w:t>
      </w:r>
    </w:p>
    <w:p w14:paraId="60423917" w14:textId="77777777" w:rsidR="00515F7F" w:rsidRPr="008E22B1" w:rsidRDefault="00515F7F">
      <w:pPr>
        <w:pStyle w:val="1200"/>
        <w:ind w:left="851"/>
        <w:rPr>
          <w:rFonts w:ascii="Arial Narrow" w:hAnsi="Arial Narrow"/>
          <w:sz w:val="24"/>
          <w:szCs w:val="24"/>
        </w:rPr>
      </w:pPr>
    </w:p>
    <w:p w14:paraId="67951F17" w14:textId="77777777" w:rsidR="00515F7F" w:rsidRPr="008E22B1" w:rsidRDefault="00000000">
      <w:pPr>
        <w:pStyle w:val="1200"/>
        <w:rPr>
          <w:rFonts w:ascii="Arial Narrow" w:hAnsi="Arial Narrow"/>
        </w:rPr>
      </w:pPr>
      <w:r w:rsidRPr="008E22B1">
        <w:rPr>
          <w:rFonts w:ascii="Arial Narrow" w:hAnsi="Arial Narrow"/>
          <w:b/>
          <w:sz w:val="24"/>
          <w:szCs w:val="24"/>
        </w:rPr>
        <w:t xml:space="preserve">7. </w:t>
      </w:r>
      <w:r w:rsidRPr="008E22B1">
        <w:rPr>
          <w:rFonts w:ascii="Arial Narrow" w:hAnsi="Arial Narrow"/>
          <w:b/>
          <w:sz w:val="24"/>
          <w:szCs w:val="24"/>
        </w:rPr>
        <w:tab/>
      </w:r>
      <w:r w:rsidRPr="008E22B1">
        <w:rPr>
          <w:rFonts w:ascii="Calibri" w:hAnsi="Calibri" w:cs="Calibri"/>
          <w:b/>
          <w:sz w:val="24"/>
          <w:szCs w:val="24"/>
        </w:rPr>
        <w:t>Ө</w:t>
      </w:r>
      <w:r w:rsidRPr="008E22B1">
        <w:rPr>
          <w:rFonts w:ascii="Arial Narrow" w:hAnsi="Arial Narrow" w:cs="Arial Narrow"/>
          <w:b/>
          <w:sz w:val="24"/>
          <w:szCs w:val="24"/>
        </w:rPr>
        <w:t>зге</w:t>
      </w:r>
      <w:r w:rsidRPr="008E22B1">
        <w:rPr>
          <w:rFonts w:ascii="Arial Narrow" w:hAnsi="Arial Narrow"/>
          <w:b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b/>
          <w:sz w:val="24"/>
          <w:szCs w:val="24"/>
        </w:rPr>
        <w:t>шарттар</w:t>
      </w:r>
    </w:p>
    <w:p w14:paraId="5ED6993C" w14:textId="77777777" w:rsidR="00515F7F" w:rsidRPr="008E22B1" w:rsidRDefault="00000000">
      <w:pPr>
        <w:pStyle w:val="1200"/>
        <w:suppressAutoHyphens w:val="0"/>
        <w:ind w:left="824" w:hanging="540"/>
        <w:rPr>
          <w:rFonts w:ascii="Arial Narrow" w:hAnsi="Arial Narrow"/>
          <w:sz w:val="24"/>
          <w:szCs w:val="24"/>
        </w:rPr>
      </w:pPr>
      <w:r w:rsidRPr="008E22B1">
        <w:rPr>
          <w:rFonts w:ascii="Arial Narrow" w:hAnsi="Arial Narrow"/>
          <w:bCs/>
          <w:sz w:val="24"/>
          <w:szCs w:val="24"/>
        </w:rPr>
        <w:t>7.1.</w:t>
      </w:r>
      <w:r w:rsidRPr="008E22B1">
        <w:rPr>
          <w:rFonts w:ascii="Arial Narrow" w:hAnsi="Arial Narrow"/>
          <w:bCs/>
          <w:sz w:val="24"/>
          <w:szCs w:val="24"/>
        </w:rPr>
        <w:tab/>
        <w:t>Биржалы</w:t>
      </w:r>
      <w:r w:rsidRPr="008E22B1">
        <w:rPr>
          <w:rFonts w:ascii="Calibri" w:hAnsi="Calibri" w:cs="Calibri"/>
          <w:bCs/>
          <w:sz w:val="24"/>
          <w:szCs w:val="24"/>
        </w:rPr>
        <w:t>қ</w:t>
      </w:r>
      <w:r w:rsidRPr="008E22B1">
        <w:rPr>
          <w:rFonts w:ascii="Arial Narrow" w:hAnsi="Arial Narrow"/>
          <w:bCs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bCs/>
          <w:sz w:val="24"/>
          <w:szCs w:val="24"/>
        </w:rPr>
        <w:t>брокерлерді</w:t>
      </w:r>
      <w:r w:rsidRPr="008E22B1">
        <w:rPr>
          <w:rFonts w:ascii="Calibri" w:hAnsi="Calibri" w:cs="Calibri"/>
          <w:bCs/>
          <w:sz w:val="24"/>
          <w:szCs w:val="24"/>
        </w:rPr>
        <w:t>ң</w:t>
      </w:r>
      <w:r w:rsidRPr="008E22B1">
        <w:rPr>
          <w:rFonts w:ascii="Arial Narrow" w:hAnsi="Arial Narrow"/>
          <w:bCs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bCs/>
          <w:sz w:val="24"/>
          <w:szCs w:val="24"/>
        </w:rPr>
        <w:t>клиенттері</w:t>
      </w:r>
      <w:r w:rsidRPr="008E22B1">
        <w:rPr>
          <w:rFonts w:ascii="Arial Narrow" w:hAnsi="Arial Narrow"/>
          <w:bCs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bCs/>
          <w:sz w:val="24"/>
          <w:szCs w:val="24"/>
        </w:rPr>
        <w:t>осы</w:t>
      </w:r>
      <w:r w:rsidRPr="008E22B1">
        <w:rPr>
          <w:rFonts w:ascii="Arial Narrow" w:hAnsi="Arial Narrow"/>
          <w:bCs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bCs/>
          <w:sz w:val="24"/>
          <w:szCs w:val="24"/>
        </w:rPr>
        <w:t>Спецификацияны</w:t>
      </w:r>
      <w:r w:rsidRPr="008E22B1">
        <w:rPr>
          <w:rFonts w:ascii="Calibri" w:hAnsi="Calibri" w:cs="Calibri"/>
          <w:bCs/>
          <w:sz w:val="24"/>
          <w:szCs w:val="24"/>
        </w:rPr>
        <w:t>ң</w:t>
      </w:r>
      <w:r w:rsidRPr="008E22B1">
        <w:rPr>
          <w:rFonts w:ascii="Arial Narrow" w:hAnsi="Arial Narrow"/>
          <w:bCs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bCs/>
          <w:sz w:val="24"/>
          <w:szCs w:val="24"/>
        </w:rPr>
        <w:t>сауда</w:t>
      </w:r>
      <w:r w:rsidRPr="008E22B1">
        <w:rPr>
          <w:rFonts w:ascii="Arial Narrow" w:hAnsi="Arial Narrow"/>
          <w:bCs/>
          <w:sz w:val="24"/>
          <w:szCs w:val="24"/>
        </w:rPr>
        <w:t>-</w:t>
      </w:r>
      <w:r w:rsidRPr="008E22B1">
        <w:rPr>
          <w:rFonts w:ascii="Arial Narrow" w:hAnsi="Arial Narrow" w:cs="Arial Narrow"/>
          <w:bCs/>
          <w:sz w:val="24"/>
          <w:szCs w:val="24"/>
        </w:rPr>
        <w:t>сатты</w:t>
      </w:r>
      <w:r w:rsidRPr="008E22B1">
        <w:rPr>
          <w:rFonts w:ascii="Calibri" w:hAnsi="Calibri" w:cs="Calibri"/>
          <w:bCs/>
          <w:sz w:val="24"/>
          <w:szCs w:val="24"/>
        </w:rPr>
        <w:t>қ</w:t>
      </w:r>
      <w:r w:rsidRPr="008E22B1">
        <w:rPr>
          <w:rFonts w:ascii="Arial Narrow" w:hAnsi="Arial Narrow"/>
          <w:bCs/>
          <w:sz w:val="24"/>
          <w:szCs w:val="24"/>
        </w:rPr>
        <w:t xml:space="preserve"> </w:t>
      </w:r>
      <w:r w:rsidRPr="008E22B1">
        <w:rPr>
          <w:rFonts w:ascii="Calibri" w:hAnsi="Calibri" w:cs="Calibri"/>
          <w:bCs/>
          <w:sz w:val="24"/>
          <w:szCs w:val="24"/>
        </w:rPr>
        <w:t>құ</w:t>
      </w:r>
      <w:r w:rsidRPr="008E22B1">
        <w:rPr>
          <w:rFonts w:ascii="Arial Narrow" w:hAnsi="Arial Narrow" w:cs="Arial Narrow"/>
          <w:bCs/>
          <w:sz w:val="24"/>
          <w:szCs w:val="24"/>
        </w:rPr>
        <w:t>ралы</w:t>
      </w:r>
      <w:r w:rsidRPr="008E22B1">
        <w:rPr>
          <w:rFonts w:ascii="Arial Narrow" w:hAnsi="Arial Narrow"/>
          <w:bCs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bCs/>
          <w:sz w:val="24"/>
          <w:szCs w:val="24"/>
        </w:rPr>
        <w:t>бойынша</w:t>
      </w:r>
      <w:r w:rsidRPr="008E22B1">
        <w:rPr>
          <w:rFonts w:ascii="Arial Narrow" w:hAnsi="Arial Narrow"/>
          <w:bCs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bCs/>
          <w:sz w:val="24"/>
          <w:szCs w:val="24"/>
        </w:rPr>
        <w:t>биржалы</w:t>
      </w:r>
      <w:r w:rsidRPr="008E22B1">
        <w:rPr>
          <w:rFonts w:ascii="Calibri" w:hAnsi="Calibri" w:cs="Calibri"/>
          <w:bCs/>
          <w:sz w:val="24"/>
          <w:szCs w:val="24"/>
        </w:rPr>
        <w:t>қ</w:t>
      </w:r>
      <w:r w:rsidRPr="008E22B1">
        <w:rPr>
          <w:rFonts w:ascii="Arial Narrow" w:hAnsi="Arial Narrow"/>
          <w:bCs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bCs/>
          <w:sz w:val="24"/>
          <w:szCs w:val="24"/>
        </w:rPr>
        <w:t>м</w:t>
      </w:r>
      <w:r w:rsidRPr="008E22B1">
        <w:rPr>
          <w:rFonts w:ascii="Calibri" w:hAnsi="Calibri" w:cs="Calibri"/>
          <w:bCs/>
          <w:sz w:val="24"/>
          <w:szCs w:val="24"/>
        </w:rPr>
        <w:t>ә</w:t>
      </w:r>
      <w:r w:rsidRPr="008E22B1">
        <w:rPr>
          <w:rFonts w:ascii="Arial Narrow" w:hAnsi="Arial Narrow" w:cs="Arial Narrow"/>
          <w:bCs/>
          <w:sz w:val="24"/>
          <w:szCs w:val="24"/>
        </w:rPr>
        <w:t>міле</w:t>
      </w:r>
      <w:r w:rsidRPr="008E22B1">
        <w:rPr>
          <w:rFonts w:ascii="Arial Narrow" w:hAnsi="Arial Narrow"/>
          <w:bCs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bCs/>
          <w:sz w:val="24"/>
          <w:szCs w:val="24"/>
        </w:rPr>
        <w:t>жасасу</w:t>
      </w:r>
      <w:r w:rsidRPr="008E22B1">
        <w:rPr>
          <w:rFonts w:ascii="Arial Narrow" w:hAnsi="Arial Narrow"/>
          <w:bCs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bCs/>
          <w:sz w:val="24"/>
          <w:szCs w:val="24"/>
        </w:rPr>
        <w:t>туралы</w:t>
      </w:r>
      <w:r w:rsidRPr="008E22B1">
        <w:rPr>
          <w:rFonts w:ascii="Arial Narrow" w:hAnsi="Arial Narrow"/>
          <w:bCs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bCs/>
          <w:sz w:val="24"/>
          <w:szCs w:val="24"/>
        </w:rPr>
        <w:t>со</w:t>
      </w:r>
      <w:r w:rsidRPr="008E22B1">
        <w:rPr>
          <w:rFonts w:ascii="Calibri" w:hAnsi="Calibri" w:cs="Calibri"/>
          <w:bCs/>
          <w:sz w:val="24"/>
          <w:szCs w:val="24"/>
        </w:rPr>
        <w:t>ңғ</w:t>
      </w:r>
      <w:r w:rsidRPr="008E22B1">
        <w:rPr>
          <w:rFonts w:ascii="Arial Narrow" w:hAnsi="Arial Narrow" w:cs="Arial Narrow"/>
          <w:bCs/>
          <w:sz w:val="24"/>
          <w:szCs w:val="24"/>
        </w:rPr>
        <w:t>ысына</w:t>
      </w:r>
      <w:r w:rsidRPr="008E22B1">
        <w:rPr>
          <w:rFonts w:ascii="Arial Narrow" w:hAnsi="Arial Narrow"/>
          <w:bCs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bCs/>
          <w:sz w:val="24"/>
          <w:szCs w:val="24"/>
        </w:rPr>
        <w:t>б</w:t>
      </w:r>
      <w:r w:rsidRPr="008E22B1">
        <w:rPr>
          <w:rFonts w:ascii="Calibri" w:hAnsi="Calibri" w:cs="Calibri"/>
          <w:bCs/>
          <w:sz w:val="24"/>
          <w:szCs w:val="24"/>
        </w:rPr>
        <w:t>ұ</w:t>
      </w:r>
      <w:r w:rsidRPr="008E22B1">
        <w:rPr>
          <w:rFonts w:ascii="Arial Narrow" w:hAnsi="Arial Narrow" w:cs="Arial Narrow"/>
          <w:bCs/>
          <w:sz w:val="24"/>
          <w:szCs w:val="24"/>
        </w:rPr>
        <w:t>йры</w:t>
      </w:r>
      <w:r w:rsidRPr="008E22B1">
        <w:rPr>
          <w:rFonts w:ascii="Calibri" w:hAnsi="Calibri" w:cs="Calibri"/>
          <w:bCs/>
          <w:sz w:val="24"/>
          <w:szCs w:val="24"/>
        </w:rPr>
        <w:t>қ</w:t>
      </w:r>
      <w:r w:rsidRPr="008E22B1">
        <w:rPr>
          <w:rFonts w:ascii="Arial Narrow" w:hAnsi="Arial Narrow"/>
          <w:bCs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bCs/>
          <w:sz w:val="24"/>
          <w:szCs w:val="24"/>
        </w:rPr>
        <w:t>бере</w:t>
      </w:r>
      <w:r w:rsidRPr="008E22B1">
        <w:rPr>
          <w:rFonts w:ascii="Arial Narrow" w:hAnsi="Arial Narrow"/>
          <w:bCs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bCs/>
          <w:sz w:val="24"/>
          <w:szCs w:val="24"/>
        </w:rPr>
        <w:t>отырып</w:t>
      </w:r>
      <w:r w:rsidRPr="008E22B1">
        <w:rPr>
          <w:rFonts w:ascii="Arial Narrow" w:hAnsi="Arial Narrow"/>
          <w:bCs/>
          <w:sz w:val="24"/>
          <w:szCs w:val="24"/>
        </w:rPr>
        <w:t xml:space="preserve">, </w:t>
      </w:r>
      <w:r w:rsidRPr="008E22B1">
        <w:rPr>
          <w:rFonts w:ascii="Arial Narrow" w:hAnsi="Arial Narrow" w:cs="Arial Narrow"/>
          <w:bCs/>
          <w:sz w:val="24"/>
          <w:szCs w:val="24"/>
        </w:rPr>
        <w:t>оны</w:t>
      </w:r>
      <w:r w:rsidRPr="008E22B1">
        <w:rPr>
          <w:rFonts w:ascii="Calibri" w:hAnsi="Calibri" w:cs="Calibri"/>
          <w:bCs/>
          <w:sz w:val="24"/>
          <w:szCs w:val="24"/>
        </w:rPr>
        <w:t>ң</w:t>
      </w:r>
      <w:r w:rsidRPr="008E22B1">
        <w:rPr>
          <w:rFonts w:ascii="Arial Narrow" w:hAnsi="Arial Narrow"/>
          <w:bCs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bCs/>
          <w:sz w:val="24"/>
          <w:szCs w:val="24"/>
        </w:rPr>
        <w:t>барлы</w:t>
      </w:r>
      <w:r w:rsidRPr="008E22B1">
        <w:rPr>
          <w:rFonts w:ascii="Calibri" w:hAnsi="Calibri" w:cs="Calibri"/>
          <w:bCs/>
          <w:sz w:val="24"/>
          <w:szCs w:val="24"/>
        </w:rPr>
        <w:t>қ</w:t>
      </w:r>
      <w:r w:rsidRPr="008E22B1">
        <w:rPr>
          <w:rFonts w:ascii="Arial Narrow" w:hAnsi="Arial Narrow"/>
          <w:bCs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bCs/>
          <w:sz w:val="24"/>
          <w:szCs w:val="24"/>
        </w:rPr>
        <w:t>шарттарын</w:t>
      </w:r>
      <w:r w:rsidRPr="008E22B1">
        <w:rPr>
          <w:rFonts w:ascii="Arial Narrow" w:hAnsi="Arial Narrow"/>
          <w:bCs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bCs/>
          <w:sz w:val="24"/>
          <w:szCs w:val="24"/>
        </w:rPr>
        <w:t>толы</w:t>
      </w:r>
      <w:r w:rsidRPr="008E22B1">
        <w:rPr>
          <w:rFonts w:ascii="Calibri" w:hAnsi="Calibri" w:cs="Calibri"/>
          <w:bCs/>
          <w:sz w:val="24"/>
          <w:szCs w:val="24"/>
        </w:rPr>
        <w:t>ғ</w:t>
      </w:r>
      <w:r w:rsidRPr="008E22B1">
        <w:rPr>
          <w:rFonts w:ascii="Arial Narrow" w:hAnsi="Arial Narrow" w:cs="Arial Narrow"/>
          <w:bCs/>
          <w:sz w:val="24"/>
          <w:szCs w:val="24"/>
        </w:rPr>
        <w:t>ымен</w:t>
      </w:r>
      <w:r w:rsidRPr="008E22B1">
        <w:rPr>
          <w:rFonts w:ascii="Arial Narrow" w:hAnsi="Arial Narrow"/>
          <w:bCs/>
          <w:sz w:val="24"/>
          <w:szCs w:val="24"/>
        </w:rPr>
        <w:t xml:space="preserve"> </w:t>
      </w:r>
      <w:r w:rsidRPr="008E22B1">
        <w:rPr>
          <w:rFonts w:ascii="Calibri" w:hAnsi="Calibri" w:cs="Calibri"/>
          <w:bCs/>
          <w:sz w:val="24"/>
          <w:szCs w:val="24"/>
        </w:rPr>
        <w:t>қ</w:t>
      </w:r>
      <w:r w:rsidRPr="008E22B1">
        <w:rPr>
          <w:rFonts w:ascii="Arial Narrow" w:hAnsi="Arial Narrow" w:cs="Arial Narrow"/>
          <w:bCs/>
          <w:sz w:val="24"/>
          <w:szCs w:val="24"/>
        </w:rPr>
        <w:t>абылдайды</w:t>
      </w:r>
      <w:r w:rsidRPr="008E22B1">
        <w:rPr>
          <w:rFonts w:ascii="Arial Narrow" w:hAnsi="Arial Narrow"/>
          <w:bCs/>
          <w:sz w:val="24"/>
          <w:szCs w:val="24"/>
        </w:rPr>
        <w:t xml:space="preserve">, </w:t>
      </w:r>
      <w:r w:rsidRPr="008E22B1">
        <w:rPr>
          <w:rFonts w:ascii="Arial Narrow" w:hAnsi="Arial Narrow" w:cs="Arial Narrow"/>
          <w:bCs/>
          <w:sz w:val="24"/>
          <w:szCs w:val="24"/>
        </w:rPr>
        <w:t>сонымен</w:t>
      </w:r>
      <w:r w:rsidRPr="008E22B1">
        <w:rPr>
          <w:rFonts w:ascii="Arial Narrow" w:hAnsi="Arial Narrow"/>
          <w:bCs/>
          <w:sz w:val="24"/>
          <w:szCs w:val="24"/>
        </w:rPr>
        <w:t xml:space="preserve"> </w:t>
      </w:r>
      <w:r w:rsidRPr="008E22B1">
        <w:rPr>
          <w:rFonts w:ascii="Calibri" w:hAnsi="Calibri" w:cs="Calibri"/>
          <w:bCs/>
          <w:sz w:val="24"/>
          <w:szCs w:val="24"/>
        </w:rPr>
        <w:t>қ</w:t>
      </w:r>
      <w:r w:rsidRPr="008E22B1">
        <w:rPr>
          <w:rFonts w:ascii="Arial Narrow" w:hAnsi="Arial Narrow" w:cs="Arial Narrow"/>
          <w:bCs/>
          <w:sz w:val="24"/>
          <w:szCs w:val="24"/>
        </w:rPr>
        <w:t>атар</w:t>
      </w:r>
      <w:r w:rsidRPr="008E22B1">
        <w:rPr>
          <w:rFonts w:ascii="Arial Narrow" w:hAnsi="Arial Narrow"/>
          <w:bCs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bCs/>
          <w:sz w:val="24"/>
          <w:szCs w:val="24"/>
        </w:rPr>
        <w:t>биржалы</w:t>
      </w:r>
      <w:r w:rsidRPr="008E22B1">
        <w:rPr>
          <w:rFonts w:ascii="Calibri" w:hAnsi="Calibri" w:cs="Calibri"/>
          <w:bCs/>
          <w:sz w:val="24"/>
          <w:szCs w:val="24"/>
        </w:rPr>
        <w:t>қ</w:t>
      </w:r>
      <w:r w:rsidRPr="008E22B1">
        <w:rPr>
          <w:rFonts w:ascii="Arial Narrow" w:hAnsi="Arial Narrow"/>
          <w:bCs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bCs/>
          <w:sz w:val="24"/>
          <w:szCs w:val="24"/>
        </w:rPr>
        <w:t>м</w:t>
      </w:r>
      <w:r w:rsidRPr="008E22B1">
        <w:rPr>
          <w:rFonts w:ascii="Calibri" w:hAnsi="Calibri" w:cs="Calibri"/>
          <w:bCs/>
          <w:sz w:val="24"/>
          <w:szCs w:val="24"/>
        </w:rPr>
        <w:t>ә</w:t>
      </w:r>
      <w:r w:rsidRPr="008E22B1">
        <w:rPr>
          <w:rFonts w:ascii="Arial Narrow" w:hAnsi="Arial Narrow" w:cs="Arial Narrow"/>
          <w:bCs/>
          <w:sz w:val="24"/>
          <w:szCs w:val="24"/>
        </w:rPr>
        <w:t>мілені</w:t>
      </w:r>
      <w:r w:rsidRPr="008E22B1">
        <w:rPr>
          <w:rFonts w:ascii="Arial Narrow" w:hAnsi="Arial Narrow"/>
          <w:bCs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bCs/>
          <w:sz w:val="24"/>
          <w:szCs w:val="24"/>
        </w:rPr>
        <w:t>жасасу</w:t>
      </w:r>
      <w:r w:rsidRPr="008E22B1">
        <w:rPr>
          <w:rFonts w:ascii="Arial Narrow" w:hAnsi="Arial Narrow"/>
          <w:bCs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bCs/>
          <w:sz w:val="24"/>
          <w:szCs w:val="24"/>
        </w:rPr>
        <w:t>фактісіне</w:t>
      </w:r>
      <w:r w:rsidRPr="008E22B1">
        <w:rPr>
          <w:rFonts w:ascii="Arial Narrow" w:hAnsi="Arial Narrow"/>
          <w:bCs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bCs/>
          <w:sz w:val="24"/>
          <w:szCs w:val="24"/>
        </w:rPr>
        <w:t>байланысты</w:t>
      </w:r>
      <w:r w:rsidRPr="008E22B1">
        <w:rPr>
          <w:rFonts w:ascii="Arial Narrow" w:hAnsi="Arial Narrow"/>
          <w:bCs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bCs/>
          <w:sz w:val="24"/>
          <w:szCs w:val="24"/>
        </w:rPr>
        <w:t>олар</w:t>
      </w:r>
      <w:r w:rsidRPr="008E22B1">
        <w:rPr>
          <w:rFonts w:ascii="Calibri" w:hAnsi="Calibri" w:cs="Calibri"/>
          <w:bCs/>
          <w:sz w:val="24"/>
          <w:szCs w:val="24"/>
        </w:rPr>
        <w:t>ғ</w:t>
      </w:r>
      <w:r w:rsidRPr="008E22B1">
        <w:rPr>
          <w:rFonts w:ascii="Arial Narrow" w:hAnsi="Arial Narrow" w:cs="Arial Narrow"/>
          <w:bCs/>
          <w:sz w:val="24"/>
          <w:szCs w:val="24"/>
        </w:rPr>
        <w:t>а</w:t>
      </w:r>
      <w:r w:rsidRPr="008E22B1">
        <w:rPr>
          <w:rFonts w:ascii="Arial Narrow" w:hAnsi="Arial Narrow"/>
          <w:bCs/>
          <w:sz w:val="24"/>
          <w:szCs w:val="24"/>
        </w:rPr>
        <w:t xml:space="preserve"> </w:t>
      </w:r>
      <w:r w:rsidRPr="008E22B1">
        <w:rPr>
          <w:rFonts w:ascii="Calibri" w:hAnsi="Calibri" w:cs="Calibri"/>
          <w:bCs/>
          <w:sz w:val="24"/>
          <w:szCs w:val="24"/>
        </w:rPr>
        <w:t>қ</w:t>
      </w:r>
      <w:r w:rsidRPr="008E22B1">
        <w:rPr>
          <w:rFonts w:ascii="Arial Narrow" w:hAnsi="Arial Narrow" w:cs="Arial Narrow"/>
          <w:bCs/>
          <w:sz w:val="24"/>
          <w:szCs w:val="24"/>
        </w:rPr>
        <w:t>олданылатын</w:t>
      </w:r>
      <w:r w:rsidRPr="008E22B1">
        <w:rPr>
          <w:rFonts w:ascii="Arial Narrow" w:hAnsi="Arial Narrow"/>
          <w:bCs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bCs/>
          <w:sz w:val="24"/>
          <w:szCs w:val="24"/>
        </w:rPr>
        <w:t>Сауда</w:t>
      </w:r>
      <w:r w:rsidRPr="008E22B1">
        <w:rPr>
          <w:rFonts w:ascii="Arial Narrow" w:hAnsi="Arial Narrow"/>
          <w:bCs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bCs/>
          <w:sz w:val="24"/>
          <w:szCs w:val="24"/>
        </w:rPr>
        <w:t>ережелеріні</w:t>
      </w:r>
      <w:r w:rsidRPr="008E22B1">
        <w:rPr>
          <w:rFonts w:ascii="Calibri" w:hAnsi="Calibri" w:cs="Calibri"/>
          <w:bCs/>
          <w:sz w:val="24"/>
          <w:szCs w:val="24"/>
        </w:rPr>
        <w:t>ң</w:t>
      </w:r>
      <w:r w:rsidRPr="008E22B1">
        <w:rPr>
          <w:rFonts w:ascii="Arial Narrow" w:hAnsi="Arial Narrow"/>
          <w:bCs/>
          <w:sz w:val="24"/>
          <w:szCs w:val="24"/>
        </w:rPr>
        <w:t xml:space="preserve">, </w:t>
      </w:r>
      <w:r w:rsidRPr="008E22B1">
        <w:rPr>
          <w:rFonts w:ascii="Arial Narrow" w:hAnsi="Arial Narrow" w:cs="Arial Narrow"/>
          <w:bCs/>
          <w:sz w:val="24"/>
          <w:szCs w:val="24"/>
        </w:rPr>
        <w:t>Клиринг</w:t>
      </w:r>
      <w:r w:rsidRPr="008E22B1">
        <w:rPr>
          <w:rFonts w:ascii="Arial Narrow" w:hAnsi="Arial Narrow"/>
          <w:bCs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bCs/>
          <w:sz w:val="24"/>
          <w:szCs w:val="24"/>
        </w:rPr>
        <w:t>ережелеріні</w:t>
      </w:r>
      <w:r w:rsidRPr="008E22B1">
        <w:rPr>
          <w:rFonts w:ascii="Calibri" w:hAnsi="Calibri" w:cs="Calibri"/>
          <w:bCs/>
          <w:sz w:val="24"/>
          <w:szCs w:val="24"/>
        </w:rPr>
        <w:t>ң</w:t>
      </w:r>
      <w:r w:rsidRPr="008E22B1">
        <w:rPr>
          <w:rFonts w:ascii="Arial Narrow" w:hAnsi="Arial Narrow"/>
          <w:bCs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bCs/>
          <w:sz w:val="24"/>
          <w:szCs w:val="24"/>
        </w:rPr>
        <w:t>ж</w:t>
      </w:r>
      <w:r w:rsidRPr="008E22B1">
        <w:rPr>
          <w:rFonts w:ascii="Calibri" w:hAnsi="Calibri" w:cs="Calibri"/>
          <w:bCs/>
          <w:sz w:val="24"/>
          <w:szCs w:val="24"/>
        </w:rPr>
        <w:t>ә</w:t>
      </w:r>
      <w:r w:rsidRPr="008E22B1">
        <w:rPr>
          <w:rFonts w:ascii="Arial Narrow" w:hAnsi="Arial Narrow" w:cs="Arial Narrow"/>
          <w:bCs/>
          <w:sz w:val="24"/>
          <w:szCs w:val="24"/>
        </w:rPr>
        <w:t>не</w:t>
      </w:r>
      <w:r w:rsidRPr="008E22B1">
        <w:rPr>
          <w:rFonts w:ascii="Arial Narrow" w:hAnsi="Arial Narrow"/>
          <w:bCs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bCs/>
          <w:sz w:val="24"/>
          <w:szCs w:val="24"/>
        </w:rPr>
        <w:t>Биржаны</w:t>
      </w:r>
      <w:r w:rsidRPr="008E22B1">
        <w:rPr>
          <w:rFonts w:ascii="Calibri" w:hAnsi="Calibri" w:cs="Calibri"/>
          <w:bCs/>
          <w:sz w:val="24"/>
          <w:szCs w:val="24"/>
        </w:rPr>
        <w:t>ң</w:t>
      </w:r>
      <w:r w:rsidRPr="008E22B1">
        <w:rPr>
          <w:rFonts w:ascii="Arial Narrow" w:hAnsi="Arial Narrow"/>
          <w:bCs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bCs/>
          <w:sz w:val="24"/>
          <w:szCs w:val="24"/>
        </w:rPr>
        <w:t>бас</w:t>
      </w:r>
      <w:r w:rsidRPr="008E22B1">
        <w:rPr>
          <w:rFonts w:ascii="Calibri" w:hAnsi="Calibri" w:cs="Calibri"/>
          <w:bCs/>
          <w:sz w:val="24"/>
          <w:szCs w:val="24"/>
        </w:rPr>
        <w:t>қ</w:t>
      </w:r>
      <w:r w:rsidRPr="008E22B1">
        <w:rPr>
          <w:rFonts w:ascii="Arial Narrow" w:hAnsi="Arial Narrow" w:cs="Arial Narrow"/>
          <w:bCs/>
          <w:sz w:val="24"/>
          <w:szCs w:val="24"/>
        </w:rPr>
        <w:t>а</w:t>
      </w:r>
      <w:r w:rsidRPr="008E22B1">
        <w:rPr>
          <w:rFonts w:ascii="Arial Narrow" w:hAnsi="Arial Narrow"/>
          <w:bCs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bCs/>
          <w:sz w:val="24"/>
          <w:szCs w:val="24"/>
        </w:rPr>
        <w:t>ішкі</w:t>
      </w:r>
      <w:r w:rsidRPr="008E22B1">
        <w:rPr>
          <w:rFonts w:ascii="Arial Narrow" w:hAnsi="Arial Narrow"/>
          <w:bCs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bCs/>
          <w:sz w:val="24"/>
          <w:szCs w:val="24"/>
        </w:rPr>
        <w:t>нормативтік</w:t>
      </w:r>
      <w:r w:rsidRPr="008E22B1">
        <w:rPr>
          <w:rFonts w:ascii="Arial Narrow" w:hAnsi="Arial Narrow"/>
          <w:bCs/>
          <w:sz w:val="24"/>
          <w:szCs w:val="24"/>
        </w:rPr>
        <w:t xml:space="preserve"> </w:t>
      </w:r>
      <w:r w:rsidRPr="008E22B1">
        <w:rPr>
          <w:rFonts w:ascii="Calibri" w:hAnsi="Calibri" w:cs="Calibri"/>
          <w:bCs/>
          <w:sz w:val="24"/>
          <w:szCs w:val="24"/>
        </w:rPr>
        <w:t>құ</w:t>
      </w:r>
      <w:r w:rsidRPr="008E22B1">
        <w:rPr>
          <w:rFonts w:ascii="Arial Narrow" w:hAnsi="Arial Narrow" w:cs="Arial Narrow"/>
          <w:bCs/>
          <w:sz w:val="24"/>
          <w:szCs w:val="24"/>
        </w:rPr>
        <w:t>жаттарыны</w:t>
      </w:r>
      <w:r w:rsidRPr="008E22B1">
        <w:rPr>
          <w:rFonts w:ascii="Calibri" w:hAnsi="Calibri" w:cs="Calibri"/>
          <w:bCs/>
          <w:sz w:val="24"/>
          <w:szCs w:val="24"/>
        </w:rPr>
        <w:t>ң</w:t>
      </w:r>
      <w:r w:rsidRPr="008E22B1">
        <w:rPr>
          <w:rFonts w:ascii="Arial Narrow" w:hAnsi="Arial Narrow"/>
          <w:bCs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bCs/>
          <w:sz w:val="24"/>
          <w:szCs w:val="24"/>
        </w:rPr>
        <w:t>барлы</w:t>
      </w:r>
      <w:r w:rsidRPr="008E22B1">
        <w:rPr>
          <w:rFonts w:ascii="Calibri" w:hAnsi="Calibri" w:cs="Calibri"/>
          <w:bCs/>
          <w:sz w:val="24"/>
          <w:szCs w:val="24"/>
        </w:rPr>
        <w:t>қ</w:t>
      </w:r>
      <w:r w:rsidRPr="008E22B1">
        <w:rPr>
          <w:rFonts w:ascii="Arial Narrow" w:hAnsi="Arial Narrow"/>
          <w:bCs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bCs/>
          <w:sz w:val="24"/>
          <w:szCs w:val="24"/>
        </w:rPr>
        <w:t>талаптарын</w:t>
      </w:r>
      <w:r w:rsidRPr="008E22B1">
        <w:rPr>
          <w:rFonts w:ascii="Arial Narrow" w:hAnsi="Arial Narrow"/>
          <w:bCs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bCs/>
          <w:sz w:val="24"/>
          <w:szCs w:val="24"/>
        </w:rPr>
        <w:t>орындау</w:t>
      </w:r>
      <w:r w:rsidRPr="008E22B1">
        <w:rPr>
          <w:rFonts w:ascii="Calibri" w:hAnsi="Calibri" w:cs="Calibri"/>
          <w:bCs/>
          <w:sz w:val="24"/>
          <w:szCs w:val="24"/>
        </w:rPr>
        <w:t>ғ</w:t>
      </w:r>
      <w:r w:rsidRPr="008E22B1">
        <w:rPr>
          <w:rFonts w:ascii="Arial Narrow" w:hAnsi="Arial Narrow" w:cs="Arial Narrow"/>
          <w:bCs/>
          <w:sz w:val="24"/>
          <w:szCs w:val="24"/>
        </w:rPr>
        <w:t>а</w:t>
      </w:r>
      <w:r w:rsidRPr="008E22B1">
        <w:rPr>
          <w:rFonts w:ascii="Arial Narrow" w:hAnsi="Arial Narrow"/>
          <w:bCs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bCs/>
          <w:sz w:val="24"/>
          <w:szCs w:val="24"/>
        </w:rPr>
        <w:t>міндеттенеді</w:t>
      </w:r>
      <w:r w:rsidRPr="008E22B1">
        <w:rPr>
          <w:rFonts w:ascii="Arial Narrow" w:hAnsi="Arial Narrow"/>
          <w:bCs/>
          <w:sz w:val="24"/>
          <w:szCs w:val="24"/>
        </w:rPr>
        <w:t xml:space="preserve">. </w:t>
      </w:r>
      <w:r w:rsidRPr="008E22B1">
        <w:rPr>
          <w:rFonts w:ascii="Arial Narrow" w:hAnsi="Arial Narrow" w:cs="Arial Narrow"/>
          <w:bCs/>
          <w:sz w:val="24"/>
          <w:szCs w:val="24"/>
        </w:rPr>
        <w:t>оларды</w:t>
      </w:r>
      <w:r w:rsidRPr="008E22B1">
        <w:rPr>
          <w:rFonts w:ascii="Calibri" w:hAnsi="Calibri" w:cs="Calibri"/>
          <w:bCs/>
          <w:sz w:val="24"/>
          <w:szCs w:val="24"/>
        </w:rPr>
        <w:t>ң</w:t>
      </w:r>
      <w:r w:rsidRPr="008E22B1">
        <w:rPr>
          <w:rFonts w:ascii="Arial Narrow" w:hAnsi="Arial Narrow"/>
          <w:bCs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bCs/>
          <w:sz w:val="24"/>
          <w:szCs w:val="24"/>
        </w:rPr>
        <w:t>б</w:t>
      </w:r>
      <w:r w:rsidRPr="008E22B1">
        <w:rPr>
          <w:rFonts w:ascii="Calibri" w:hAnsi="Calibri" w:cs="Calibri"/>
          <w:bCs/>
          <w:sz w:val="24"/>
          <w:szCs w:val="24"/>
        </w:rPr>
        <w:t>ұ</w:t>
      </w:r>
      <w:r w:rsidRPr="008E22B1">
        <w:rPr>
          <w:rFonts w:ascii="Arial Narrow" w:hAnsi="Arial Narrow" w:cs="Arial Narrow"/>
          <w:bCs/>
          <w:sz w:val="24"/>
          <w:szCs w:val="24"/>
        </w:rPr>
        <w:t>йры</w:t>
      </w:r>
      <w:r w:rsidRPr="008E22B1">
        <w:rPr>
          <w:rFonts w:ascii="Calibri" w:hAnsi="Calibri" w:cs="Calibri"/>
          <w:bCs/>
          <w:sz w:val="24"/>
          <w:szCs w:val="24"/>
        </w:rPr>
        <w:t>қ</w:t>
      </w:r>
      <w:r w:rsidRPr="008E22B1">
        <w:rPr>
          <w:rFonts w:ascii="Arial Narrow" w:hAnsi="Arial Narrow" w:cs="Arial Narrow"/>
          <w:bCs/>
          <w:sz w:val="24"/>
          <w:szCs w:val="24"/>
        </w:rPr>
        <w:t>тары</w:t>
      </w:r>
      <w:r w:rsidRPr="008E22B1">
        <w:rPr>
          <w:rFonts w:ascii="Arial Narrow" w:hAnsi="Arial Narrow"/>
          <w:bCs/>
          <w:sz w:val="24"/>
          <w:szCs w:val="24"/>
        </w:rPr>
        <w:t xml:space="preserve"> </w:t>
      </w:r>
      <w:r w:rsidRPr="008E22B1">
        <w:rPr>
          <w:rFonts w:ascii="Arial Narrow" w:hAnsi="Arial Narrow" w:cs="Arial Narrow"/>
          <w:bCs/>
          <w:sz w:val="24"/>
          <w:szCs w:val="24"/>
        </w:rPr>
        <w:t>бойынша</w:t>
      </w:r>
      <w:r w:rsidRPr="008E22B1">
        <w:rPr>
          <w:rFonts w:ascii="Arial Narrow" w:hAnsi="Arial Narrow"/>
          <w:bCs/>
          <w:sz w:val="24"/>
          <w:szCs w:val="24"/>
        </w:rPr>
        <w:t>.</w:t>
      </w:r>
    </w:p>
    <w:p w14:paraId="69C17181" w14:textId="77777777" w:rsidR="00515F7F" w:rsidRPr="008E22B1" w:rsidRDefault="00515F7F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3D2C527B" w14:textId="77777777" w:rsidR="00515F7F" w:rsidRPr="008E22B1" w:rsidRDefault="00515F7F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55FC43DB" w14:textId="77777777" w:rsid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</w:p>
    <w:p w14:paraId="011843A9" w14:textId="77777777" w:rsid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</w:p>
    <w:p w14:paraId="5E4C525B" w14:textId="77777777" w:rsid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</w:p>
    <w:p w14:paraId="775CD144" w14:textId="77777777" w:rsid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</w:p>
    <w:p w14:paraId="123C4FC5" w14:textId="77777777" w:rsid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</w:p>
    <w:p w14:paraId="095F72F4" w14:textId="77777777" w:rsid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</w:p>
    <w:p w14:paraId="2C12B31E" w14:textId="77777777" w:rsid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</w:p>
    <w:p w14:paraId="75F4AE84" w14:textId="77777777" w:rsid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</w:p>
    <w:p w14:paraId="6494D500" w14:textId="77777777" w:rsid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</w:p>
    <w:p w14:paraId="20D3061C" w14:textId="77777777" w:rsid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</w:p>
    <w:p w14:paraId="7FBD5DF2" w14:textId="77777777" w:rsid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</w:p>
    <w:p w14:paraId="45BCC85F" w14:textId="77777777" w:rsid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</w:p>
    <w:p w14:paraId="50FF80E9" w14:textId="77777777" w:rsid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</w:p>
    <w:p w14:paraId="4F08BF8F" w14:textId="77777777" w:rsid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</w:p>
    <w:p w14:paraId="13823C9B" w14:textId="77777777" w:rsid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</w:p>
    <w:p w14:paraId="09FE4E28" w14:textId="77777777" w:rsid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</w:p>
    <w:p w14:paraId="0408E96F" w14:textId="77777777" w:rsid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</w:p>
    <w:p w14:paraId="650DE0CC" w14:textId="77777777" w:rsid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</w:p>
    <w:p w14:paraId="2709024E" w14:textId="77777777" w:rsid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</w:p>
    <w:p w14:paraId="61AA4828" w14:textId="77777777" w:rsid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</w:p>
    <w:p w14:paraId="5D50B1FD" w14:textId="77777777" w:rsid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</w:p>
    <w:p w14:paraId="6EDBC1A8" w14:textId="77777777" w:rsid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</w:p>
    <w:p w14:paraId="6781CA5F" w14:textId="77777777" w:rsid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</w:p>
    <w:p w14:paraId="4AD3B19A" w14:textId="77777777" w:rsid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</w:p>
    <w:p w14:paraId="663A77D3" w14:textId="77777777" w:rsid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</w:p>
    <w:p w14:paraId="5065BA8F" w14:textId="77777777" w:rsid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</w:p>
    <w:p w14:paraId="0CE6F13B" w14:textId="77777777" w:rsid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</w:p>
    <w:p w14:paraId="1662C470" w14:textId="77777777" w:rsid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</w:p>
    <w:p w14:paraId="113178C2" w14:textId="77777777" w:rsid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</w:p>
    <w:p w14:paraId="3B5E5C0D" w14:textId="77777777" w:rsid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</w:p>
    <w:p w14:paraId="0E98A94C" w14:textId="77777777" w:rsid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</w:p>
    <w:p w14:paraId="46B6F6DB" w14:textId="77777777" w:rsid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</w:p>
    <w:p w14:paraId="6509E359" w14:textId="77777777" w:rsid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</w:p>
    <w:p w14:paraId="551114A8" w14:textId="77777777" w:rsid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</w:p>
    <w:p w14:paraId="65730C09" w14:textId="4763A72C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  <w:r w:rsidRPr="008E22B1">
        <w:rPr>
          <w:rFonts w:ascii="Arial Narrow" w:hAnsi="Arial Narrow"/>
          <w:szCs w:val="22"/>
          <w:lang w:eastAsia="en-US"/>
        </w:rPr>
        <w:lastRenderedPageBreak/>
        <w:t xml:space="preserve">№-___ </w:t>
      </w:r>
      <w:proofErr w:type="spellStart"/>
      <w:r w:rsidRPr="008E22B1">
        <w:rPr>
          <w:rFonts w:ascii="Arial Narrow" w:hAnsi="Arial Narrow"/>
          <w:szCs w:val="22"/>
          <w:lang w:eastAsia="en-US"/>
        </w:rPr>
        <w:t>м</w:t>
      </w:r>
      <w:r w:rsidRPr="008E22B1">
        <w:rPr>
          <w:rFonts w:ascii="Calibri" w:hAnsi="Calibri" w:cs="Calibri"/>
          <w:szCs w:val="22"/>
          <w:lang w:eastAsia="en-US"/>
        </w:rPr>
        <w:t>ұ</w:t>
      </w:r>
      <w:r w:rsidRPr="008E22B1">
        <w:rPr>
          <w:rFonts w:ascii="Arial Narrow" w:hAnsi="Arial Narrow" w:cs="Arial Narrow"/>
          <w:szCs w:val="22"/>
          <w:lang w:eastAsia="en-US"/>
        </w:rPr>
        <w:t>най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німдерін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сатып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алу</w:t>
      </w:r>
      <w:proofErr w:type="spellEnd"/>
      <w:r w:rsidRPr="008E22B1">
        <w:rPr>
          <w:rFonts w:ascii="Arial Narrow" w:hAnsi="Arial Narrow"/>
          <w:szCs w:val="22"/>
          <w:lang w:eastAsia="en-US"/>
        </w:rPr>
        <w:t>-</w:t>
      </w:r>
      <w:r w:rsidRPr="008E22B1">
        <w:rPr>
          <w:rFonts w:ascii="Arial Narrow" w:hAnsi="Arial Narrow" w:cs="Arial Narrow"/>
          <w:szCs w:val="22"/>
          <w:lang w:eastAsia="en-US"/>
        </w:rPr>
        <w:t>сату</w:t>
      </w:r>
    </w:p>
    <w:p w14:paraId="09A1AD02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  <w:r w:rsidRPr="008E22B1">
        <w:rPr>
          <w:rFonts w:ascii="Arial Narrow" w:hAnsi="Arial Narrow"/>
          <w:szCs w:val="22"/>
          <w:lang w:eastAsia="en-US"/>
        </w:rPr>
        <w:t xml:space="preserve">ШАРТЫ </w:t>
      </w:r>
    </w:p>
    <w:p w14:paraId="1A76E33F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</w:p>
    <w:p w14:paraId="5DF8A03B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  <w:r w:rsidRPr="008E22B1">
        <w:rPr>
          <w:rFonts w:ascii="Arial Narrow" w:hAnsi="Arial Narrow"/>
          <w:szCs w:val="22"/>
          <w:lang w:eastAsia="en-US"/>
        </w:rPr>
        <w:t>г. Алматы                                           __________ 2026 ж.</w:t>
      </w:r>
    </w:p>
    <w:p w14:paraId="2627E80D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</w:p>
    <w:p w14:paraId="63FE14C9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</w:p>
    <w:p w14:paraId="25704999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  <w:proofErr w:type="spellStart"/>
      <w:r w:rsidRPr="008E22B1">
        <w:rPr>
          <w:rFonts w:ascii="Arial Narrow" w:hAnsi="Arial Narrow"/>
          <w:szCs w:val="22"/>
          <w:lang w:eastAsia="en-US"/>
        </w:rPr>
        <w:t>Б</w:t>
      </w:r>
      <w:r w:rsidRPr="008E22B1">
        <w:rPr>
          <w:rFonts w:ascii="Calibri" w:hAnsi="Calibri" w:cs="Calibri"/>
          <w:szCs w:val="22"/>
          <w:lang w:eastAsia="en-US"/>
        </w:rPr>
        <w:t>ұ</w:t>
      </w:r>
      <w:r w:rsidRPr="008E22B1">
        <w:rPr>
          <w:rFonts w:ascii="Arial Narrow" w:hAnsi="Arial Narrow" w:cs="Arial Narrow"/>
          <w:szCs w:val="22"/>
          <w:lang w:eastAsia="en-US"/>
        </w:rPr>
        <w:t>дан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рі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«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Сатушы</w:t>
      </w:r>
      <w:proofErr w:type="spellEnd"/>
      <w:r w:rsidRPr="008E22B1">
        <w:rPr>
          <w:rFonts w:ascii="Arial Narrow" w:hAnsi="Arial Narrow" w:cs="Arial Narrow"/>
          <w:szCs w:val="22"/>
          <w:lang w:eastAsia="en-US"/>
        </w:rPr>
        <w:t>»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деп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_______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негізінде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рекет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ететін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___________, </w:t>
      </w:r>
      <w:r w:rsidRPr="008E22B1">
        <w:rPr>
          <w:rFonts w:ascii="Arial Narrow" w:hAnsi="Arial Narrow" w:cs="Arial Narrow"/>
          <w:szCs w:val="22"/>
          <w:lang w:eastAsia="en-US"/>
        </w:rPr>
        <w:t>«</w:t>
      </w:r>
      <w:r w:rsidRPr="008E22B1">
        <w:rPr>
          <w:rFonts w:ascii="Arial Narrow" w:hAnsi="Arial Narrow"/>
          <w:szCs w:val="22"/>
          <w:lang w:eastAsia="en-US"/>
        </w:rPr>
        <w:t>_________</w:t>
      </w:r>
      <w:r w:rsidRPr="008E22B1">
        <w:rPr>
          <w:rFonts w:ascii="Arial Narrow" w:hAnsi="Arial Narrow" w:cs="Arial Narrow"/>
          <w:szCs w:val="22"/>
          <w:lang w:eastAsia="en-US"/>
        </w:rPr>
        <w:t>»</w:t>
      </w:r>
      <w:r w:rsidRPr="008E22B1">
        <w:rPr>
          <w:rFonts w:ascii="Arial Narrow" w:hAnsi="Arial Narrow"/>
          <w:szCs w:val="22"/>
          <w:lang w:eastAsia="en-US"/>
        </w:rPr>
        <w:t xml:space="preserve">, </w:t>
      </w:r>
      <w:r w:rsidRPr="008E22B1">
        <w:rPr>
          <w:rFonts w:ascii="Arial Narrow" w:hAnsi="Arial Narrow" w:cs="Arial Narrow"/>
          <w:szCs w:val="22"/>
          <w:lang w:eastAsia="en-US"/>
        </w:rPr>
        <w:t>ЖШС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бір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жа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ынан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,                                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не</w:t>
      </w:r>
      <w:proofErr w:type="spellEnd"/>
    </w:p>
    <w:p w14:paraId="5FC43F9B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  <w:proofErr w:type="spellStart"/>
      <w:r w:rsidRPr="008E22B1">
        <w:rPr>
          <w:rFonts w:ascii="Arial Narrow" w:hAnsi="Arial Narrow"/>
          <w:szCs w:val="22"/>
          <w:lang w:eastAsia="en-US"/>
        </w:rPr>
        <w:t>екінші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/>
          <w:szCs w:val="22"/>
          <w:lang w:eastAsia="en-US"/>
        </w:rPr>
        <w:t>жа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ынан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,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</w:t>
      </w:r>
      <w:r w:rsidRPr="008E22B1">
        <w:rPr>
          <w:rFonts w:ascii="Calibri" w:hAnsi="Calibri" w:cs="Calibri"/>
          <w:szCs w:val="22"/>
          <w:lang w:eastAsia="en-US"/>
        </w:rPr>
        <w:t>ұ</w:t>
      </w:r>
      <w:r w:rsidRPr="008E22B1">
        <w:rPr>
          <w:rFonts w:ascii="Arial Narrow" w:hAnsi="Arial Narrow" w:cs="Arial Narrow"/>
          <w:szCs w:val="22"/>
          <w:lang w:eastAsia="en-US"/>
        </w:rPr>
        <w:t>дан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рі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«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Сатып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алушы</w:t>
      </w:r>
      <w:proofErr w:type="spellEnd"/>
      <w:r w:rsidRPr="008E22B1">
        <w:rPr>
          <w:rFonts w:ascii="Arial Narrow" w:hAnsi="Arial Narrow" w:cs="Arial Narrow"/>
          <w:szCs w:val="22"/>
          <w:lang w:eastAsia="en-US"/>
        </w:rPr>
        <w:t>»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деп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аталатын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,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Жар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негізінде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рекет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ететін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Директорыны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ФИО</w:t>
      </w:r>
      <w:r w:rsidRPr="008E22B1">
        <w:rPr>
          <w:rFonts w:ascii="Arial Narrow" w:hAnsi="Arial Narrow"/>
          <w:szCs w:val="22"/>
          <w:lang w:eastAsia="en-US"/>
        </w:rPr>
        <w:t xml:space="preserve">_______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мырза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</w:t>
      </w:r>
      <w:r w:rsidRPr="008E22B1">
        <w:rPr>
          <w:rFonts w:ascii="Calibri" w:hAnsi="Calibri" w:cs="Calibri"/>
          <w:szCs w:val="22"/>
          <w:lang w:eastAsia="en-US"/>
        </w:rPr>
        <w:t>ұ</w:t>
      </w:r>
      <w:r w:rsidRPr="008E22B1">
        <w:rPr>
          <w:rFonts w:ascii="Arial Narrow" w:hAnsi="Arial Narrow" w:cs="Arial Narrow"/>
          <w:szCs w:val="22"/>
          <w:lang w:eastAsia="en-US"/>
        </w:rPr>
        <w:t>л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асында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, </w:t>
      </w:r>
      <w:r w:rsidRPr="008E22B1">
        <w:rPr>
          <w:rFonts w:ascii="Arial Narrow" w:hAnsi="Arial Narrow" w:cs="Arial Narrow"/>
          <w:szCs w:val="22"/>
          <w:lang w:eastAsia="en-US"/>
        </w:rPr>
        <w:t>«</w:t>
      </w:r>
      <w:r w:rsidRPr="008E22B1">
        <w:rPr>
          <w:rFonts w:ascii="Arial Narrow" w:hAnsi="Arial Narrow"/>
          <w:szCs w:val="22"/>
          <w:lang w:eastAsia="en-US"/>
        </w:rPr>
        <w:t>_________</w:t>
      </w:r>
      <w:r w:rsidRPr="008E22B1">
        <w:rPr>
          <w:rFonts w:ascii="Arial Narrow" w:hAnsi="Arial Narrow" w:cs="Arial Narrow"/>
          <w:szCs w:val="22"/>
          <w:lang w:eastAsia="en-US"/>
        </w:rPr>
        <w:t>»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ЖШС</w:t>
      </w:r>
      <w:r w:rsidRPr="008E22B1">
        <w:rPr>
          <w:rFonts w:ascii="Arial Narrow" w:hAnsi="Arial Narrow"/>
          <w:szCs w:val="22"/>
          <w:lang w:eastAsia="en-US"/>
        </w:rPr>
        <w:t xml:space="preserve">,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Сатушы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мен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Сатып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алушы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</w:t>
      </w:r>
      <w:r w:rsidRPr="008E22B1">
        <w:rPr>
          <w:rFonts w:ascii="Calibri" w:hAnsi="Calibri" w:cs="Calibri"/>
          <w:szCs w:val="22"/>
          <w:lang w:eastAsia="en-US"/>
        </w:rPr>
        <w:t>ұ</w:t>
      </w:r>
      <w:r w:rsidRPr="008E22B1">
        <w:rPr>
          <w:rFonts w:ascii="Arial Narrow" w:hAnsi="Arial Narrow" w:cs="Arial Narrow"/>
          <w:szCs w:val="22"/>
          <w:lang w:eastAsia="en-US"/>
        </w:rPr>
        <w:t>дан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рі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бірлесе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«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Тараптар</w:t>
      </w:r>
      <w:proofErr w:type="spellEnd"/>
      <w:r w:rsidRPr="008E22B1">
        <w:rPr>
          <w:rFonts w:ascii="Arial Narrow" w:hAnsi="Arial Narrow" w:cs="Arial Narrow"/>
          <w:szCs w:val="22"/>
          <w:lang w:eastAsia="en-US"/>
        </w:rPr>
        <w:t>»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не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жекеше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«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Тарап</w:t>
      </w:r>
      <w:proofErr w:type="spellEnd"/>
      <w:r w:rsidRPr="008E22B1">
        <w:rPr>
          <w:rFonts w:ascii="Arial Narrow" w:hAnsi="Arial Narrow" w:cs="Arial Narrow"/>
          <w:szCs w:val="22"/>
          <w:lang w:eastAsia="en-US"/>
        </w:rPr>
        <w:t>»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деп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аталады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,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Тараптар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жасал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биржалы</w:t>
      </w:r>
      <w:r w:rsidRPr="008E22B1">
        <w:rPr>
          <w:rFonts w:ascii="Calibri" w:hAnsi="Calibri" w:cs="Calibri"/>
          <w:szCs w:val="22"/>
          <w:lang w:eastAsia="en-US"/>
        </w:rPr>
        <w:t>қ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м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мілені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растау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шін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</w:t>
      </w:r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мендегілер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туралы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осы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Шартты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(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</w:t>
      </w:r>
      <w:r w:rsidRPr="008E22B1">
        <w:rPr>
          <w:rFonts w:ascii="Calibri" w:hAnsi="Calibri" w:cs="Calibri"/>
          <w:szCs w:val="22"/>
          <w:lang w:eastAsia="en-US"/>
        </w:rPr>
        <w:t>ұ</w:t>
      </w:r>
      <w:r w:rsidRPr="008E22B1">
        <w:rPr>
          <w:rFonts w:ascii="Arial Narrow" w:hAnsi="Arial Narrow" w:cs="Arial Narrow"/>
          <w:szCs w:val="22"/>
          <w:lang w:eastAsia="en-US"/>
        </w:rPr>
        <w:t>дан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рі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–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Шарт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)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жасады</w:t>
      </w:r>
      <w:proofErr w:type="spellEnd"/>
      <w:r w:rsidRPr="008E22B1">
        <w:rPr>
          <w:rFonts w:ascii="Arial Narrow" w:hAnsi="Arial Narrow"/>
          <w:szCs w:val="22"/>
          <w:lang w:eastAsia="en-US"/>
        </w:rPr>
        <w:t>:</w:t>
      </w:r>
    </w:p>
    <w:p w14:paraId="06C91306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</w:p>
    <w:p w14:paraId="6AEB8E5D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  <w:proofErr w:type="spellStart"/>
      <w:r w:rsidRPr="008E22B1">
        <w:rPr>
          <w:rFonts w:ascii="Arial Narrow" w:hAnsi="Arial Narrow"/>
          <w:szCs w:val="22"/>
          <w:lang w:eastAsia="en-US"/>
        </w:rPr>
        <w:t>Тараптар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осы </w:t>
      </w:r>
      <w:proofErr w:type="spellStart"/>
      <w:r w:rsidRPr="008E22B1">
        <w:rPr>
          <w:rFonts w:ascii="Arial Narrow" w:hAnsi="Arial Narrow"/>
          <w:szCs w:val="22"/>
          <w:lang w:eastAsia="en-US"/>
        </w:rPr>
        <w:t>Келісімшартты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/>
          <w:szCs w:val="22"/>
          <w:lang w:eastAsia="en-US"/>
        </w:rPr>
        <w:t>ж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не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о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осымшаларын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биржалы</w:t>
      </w:r>
      <w:r w:rsidRPr="008E22B1">
        <w:rPr>
          <w:rFonts w:ascii="Calibri" w:hAnsi="Calibri" w:cs="Calibri"/>
          <w:szCs w:val="22"/>
          <w:lang w:eastAsia="en-US"/>
        </w:rPr>
        <w:t>қ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м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міле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бойынша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орындалатын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</w:t>
      </w:r>
      <w:r w:rsidRPr="008E22B1">
        <w:rPr>
          <w:rFonts w:ascii="Calibri" w:hAnsi="Calibri" w:cs="Calibri"/>
          <w:szCs w:val="22"/>
          <w:lang w:eastAsia="en-US"/>
        </w:rPr>
        <w:t>ұ</w:t>
      </w:r>
      <w:r w:rsidRPr="008E22B1">
        <w:rPr>
          <w:rFonts w:ascii="Arial Narrow" w:hAnsi="Arial Narrow" w:cs="Arial Narrow"/>
          <w:szCs w:val="22"/>
          <w:lang w:eastAsia="en-US"/>
        </w:rPr>
        <w:t>мыстар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ретінде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бекіткенін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не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оларды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тиісінше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жасал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биржалы</w:t>
      </w:r>
      <w:r w:rsidRPr="008E22B1">
        <w:rPr>
          <w:rFonts w:ascii="Calibri" w:hAnsi="Calibri" w:cs="Calibri"/>
          <w:szCs w:val="22"/>
          <w:lang w:eastAsia="en-US"/>
        </w:rPr>
        <w:t>қ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м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мілелерді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шарттарымен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бірге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олдану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жататынын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растайды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,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сондай</w:t>
      </w:r>
      <w:r w:rsidRPr="008E22B1">
        <w:rPr>
          <w:rFonts w:ascii="Arial Narrow" w:hAnsi="Arial Narrow"/>
          <w:szCs w:val="22"/>
          <w:lang w:eastAsia="en-US"/>
        </w:rPr>
        <w:t>-</w:t>
      </w:r>
      <w:r w:rsidRPr="008E22B1">
        <w:rPr>
          <w:rFonts w:ascii="Arial Narrow" w:hAnsi="Arial Narrow" w:cs="Arial Narrow"/>
          <w:szCs w:val="22"/>
          <w:lang w:eastAsia="en-US"/>
        </w:rPr>
        <w:t>а</w:t>
      </w:r>
      <w:r w:rsidRPr="008E22B1">
        <w:rPr>
          <w:rFonts w:ascii="Calibri" w:hAnsi="Calibri" w:cs="Calibri"/>
          <w:szCs w:val="22"/>
          <w:lang w:eastAsia="en-US"/>
        </w:rPr>
        <w:t>қ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«ЕТС»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тауар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биржасы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бекіткен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биржалы</w:t>
      </w:r>
      <w:r w:rsidRPr="008E22B1">
        <w:rPr>
          <w:rFonts w:ascii="Calibri" w:hAnsi="Calibri" w:cs="Calibri"/>
          <w:szCs w:val="22"/>
          <w:lang w:eastAsia="en-US"/>
        </w:rPr>
        <w:t>қ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тауарды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сипаттамасына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йкес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олданылады</w:t>
      </w:r>
      <w:proofErr w:type="spellEnd"/>
      <w:r w:rsidRPr="008E22B1">
        <w:rPr>
          <w:rFonts w:ascii="Arial Narrow" w:hAnsi="Arial Narrow"/>
          <w:szCs w:val="22"/>
          <w:lang w:eastAsia="en-US"/>
        </w:rPr>
        <w:t>.</w:t>
      </w:r>
    </w:p>
    <w:p w14:paraId="69C18709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</w:p>
    <w:p w14:paraId="40664AD9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  <w:r w:rsidRPr="008E22B1">
        <w:rPr>
          <w:rFonts w:ascii="Arial Narrow" w:hAnsi="Arial Narrow"/>
          <w:szCs w:val="22"/>
          <w:lang w:eastAsia="en-US"/>
        </w:rPr>
        <w:t xml:space="preserve">Егер осы </w:t>
      </w:r>
      <w:proofErr w:type="spellStart"/>
      <w:r w:rsidRPr="008E22B1">
        <w:rPr>
          <w:rFonts w:ascii="Arial Narrow" w:hAnsi="Arial Narrow"/>
          <w:szCs w:val="22"/>
          <w:lang w:eastAsia="en-US"/>
        </w:rPr>
        <w:t>Келісімшартты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,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о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осымшаларыны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шарттары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мен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биржалы</w:t>
      </w:r>
      <w:r w:rsidRPr="008E22B1">
        <w:rPr>
          <w:rFonts w:ascii="Calibri" w:hAnsi="Calibri" w:cs="Calibri"/>
          <w:szCs w:val="22"/>
          <w:lang w:eastAsia="en-US"/>
        </w:rPr>
        <w:t>қ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м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мілелерді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шарттары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не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биржалы</w:t>
      </w:r>
      <w:r w:rsidRPr="008E22B1">
        <w:rPr>
          <w:rFonts w:ascii="Calibri" w:hAnsi="Calibri" w:cs="Calibri"/>
          <w:szCs w:val="22"/>
          <w:lang w:eastAsia="en-US"/>
        </w:rPr>
        <w:t>қ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тауарды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сипаттамасы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арасында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айырмашылы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тар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туындаса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,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онда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басымды</w:t>
      </w:r>
      <w:r w:rsidRPr="008E22B1">
        <w:rPr>
          <w:rFonts w:ascii="Calibri" w:hAnsi="Calibri" w:cs="Calibri"/>
          <w:szCs w:val="22"/>
          <w:lang w:eastAsia="en-US"/>
        </w:rPr>
        <w:t>қ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биржалы</w:t>
      </w:r>
      <w:r w:rsidRPr="008E22B1">
        <w:rPr>
          <w:rFonts w:ascii="Calibri" w:hAnsi="Calibri" w:cs="Calibri"/>
          <w:szCs w:val="22"/>
          <w:lang w:eastAsia="en-US"/>
        </w:rPr>
        <w:t>қ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м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мілелерді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шарттарына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не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сипаттамасына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беріледі</w:t>
      </w:r>
      <w:proofErr w:type="spellEnd"/>
      <w:r w:rsidRPr="008E22B1">
        <w:rPr>
          <w:rFonts w:ascii="Arial Narrow" w:hAnsi="Arial Narrow"/>
          <w:szCs w:val="22"/>
          <w:lang w:eastAsia="en-US"/>
        </w:rPr>
        <w:t>.</w:t>
      </w:r>
    </w:p>
    <w:p w14:paraId="2F5233DC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</w:p>
    <w:p w14:paraId="7F9C4E44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  <w:proofErr w:type="spellStart"/>
      <w:r w:rsidRPr="008E22B1">
        <w:rPr>
          <w:rFonts w:ascii="Arial Narrow" w:hAnsi="Arial Narrow"/>
          <w:szCs w:val="22"/>
          <w:lang w:eastAsia="en-US"/>
        </w:rPr>
        <w:t>Тараптар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/>
          <w:szCs w:val="22"/>
          <w:lang w:eastAsia="en-US"/>
        </w:rPr>
        <w:t>биржалы</w:t>
      </w:r>
      <w:r w:rsidRPr="008E22B1">
        <w:rPr>
          <w:rFonts w:ascii="Calibri" w:hAnsi="Calibri" w:cs="Calibri"/>
          <w:szCs w:val="22"/>
          <w:lang w:eastAsia="en-US"/>
        </w:rPr>
        <w:t>қ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м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міле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жасал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</w:t>
      </w:r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ннен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бастап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3 (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ш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)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</w:t>
      </w:r>
      <w:r w:rsidRPr="008E22B1">
        <w:rPr>
          <w:rFonts w:ascii="Calibri" w:hAnsi="Calibri" w:cs="Calibri"/>
          <w:szCs w:val="22"/>
          <w:lang w:eastAsia="en-US"/>
        </w:rPr>
        <w:t>ұ</w:t>
      </w:r>
      <w:r w:rsidRPr="008E22B1">
        <w:rPr>
          <w:rFonts w:ascii="Arial Narrow" w:hAnsi="Arial Narrow" w:cs="Arial Narrow"/>
          <w:szCs w:val="22"/>
          <w:lang w:eastAsia="en-US"/>
        </w:rPr>
        <w:t>мыс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</w:t>
      </w:r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нінен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кешіктірмей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,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тауар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биржасыны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клиринг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орталы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ына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ол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ойыл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,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у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кілетті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</w:t>
      </w:r>
      <w:r w:rsidRPr="008E22B1">
        <w:rPr>
          <w:rFonts w:ascii="Calibri" w:hAnsi="Calibri" w:cs="Calibri"/>
          <w:szCs w:val="22"/>
          <w:lang w:eastAsia="en-US"/>
        </w:rPr>
        <w:t>ұ</w:t>
      </w:r>
      <w:r w:rsidRPr="008E22B1">
        <w:rPr>
          <w:rFonts w:ascii="Arial Narrow" w:hAnsi="Arial Narrow" w:cs="Arial Narrow"/>
          <w:szCs w:val="22"/>
          <w:lang w:eastAsia="en-US"/>
        </w:rPr>
        <w:t>л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тарапынан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жіберілген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Биржалы</w:t>
      </w:r>
      <w:r w:rsidRPr="008E22B1">
        <w:rPr>
          <w:rFonts w:ascii="Calibri" w:hAnsi="Calibri" w:cs="Calibri"/>
          <w:szCs w:val="22"/>
          <w:lang w:eastAsia="en-US"/>
        </w:rPr>
        <w:t>қ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м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мілелер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бойынша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клирингтік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ызмет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</w:t>
      </w:r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рсету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туралы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лгі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келісімге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осылу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туралы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тінішті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ұ</w:t>
      </w:r>
      <w:r w:rsidRPr="008E22B1">
        <w:rPr>
          <w:rFonts w:ascii="Arial Narrow" w:hAnsi="Arial Narrow" w:cs="Arial Narrow"/>
          <w:szCs w:val="22"/>
          <w:lang w:eastAsia="en-US"/>
        </w:rPr>
        <w:t>сынуы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тиіс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,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</w:t>
      </w:r>
      <w:r w:rsidRPr="008E22B1">
        <w:rPr>
          <w:rFonts w:ascii="Calibri" w:hAnsi="Calibri" w:cs="Calibri"/>
          <w:szCs w:val="22"/>
          <w:lang w:eastAsia="en-US"/>
        </w:rPr>
        <w:t>ұ</w:t>
      </w:r>
      <w:r w:rsidRPr="008E22B1">
        <w:rPr>
          <w:rFonts w:ascii="Arial Narrow" w:hAnsi="Arial Narrow" w:cs="Arial Narrow"/>
          <w:szCs w:val="22"/>
          <w:lang w:eastAsia="en-US"/>
        </w:rPr>
        <w:t>л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аза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стан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Республикасыны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Азаматты</w:t>
      </w:r>
      <w:r w:rsidRPr="008E22B1">
        <w:rPr>
          <w:rFonts w:ascii="Calibri" w:hAnsi="Calibri" w:cs="Calibri"/>
          <w:szCs w:val="22"/>
          <w:lang w:eastAsia="en-US"/>
        </w:rPr>
        <w:t>қ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кодексіні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389-</w:t>
      </w:r>
      <w:r w:rsidRPr="008E22B1">
        <w:rPr>
          <w:rFonts w:ascii="Arial Narrow" w:hAnsi="Arial Narrow" w:cs="Arial Narrow"/>
          <w:szCs w:val="22"/>
          <w:lang w:eastAsia="en-US"/>
        </w:rPr>
        <w:t>бабына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не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аза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стан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Республикасыны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Ұ</w:t>
      </w:r>
      <w:r w:rsidRPr="008E22B1">
        <w:rPr>
          <w:rFonts w:ascii="Arial Narrow" w:hAnsi="Arial Narrow" w:cs="Arial Narrow"/>
          <w:szCs w:val="22"/>
          <w:lang w:eastAsia="en-US"/>
        </w:rPr>
        <w:t>лтты</w:t>
      </w:r>
      <w:r w:rsidRPr="008E22B1">
        <w:rPr>
          <w:rFonts w:ascii="Calibri" w:hAnsi="Calibri" w:cs="Calibri"/>
          <w:szCs w:val="22"/>
          <w:lang w:eastAsia="en-US"/>
        </w:rPr>
        <w:t>қ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экономика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министріні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2015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жыл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25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арашада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№</w:t>
      </w:r>
      <w:r w:rsidRPr="008E22B1">
        <w:rPr>
          <w:rFonts w:ascii="Arial Narrow" w:hAnsi="Arial Narrow"/>
          <w:szCs w:val="22"/>
          <w:lang w:eastAsia="en-US"/>
        </w:rPr>
        <w:t xml:space="preserve"> 729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</w:t>
      </w:r>
      <w:r w:rsidRPr="008E22B1">
        <w:rPr>
          <w:rFonts w:ascii="Calibri" w:hAnsi="Calibri" w:cs="Calibri"/>
          <w:szCs w:val="22"/>
          <w:lang w:eastAsia="en-US"/>
        </w:rPr>
        <w:t>ұ</w:t>
      </w:r>
      <w:r w:rsidRPr="008E22B1">
        <w:rPr>
          <w:rFonts w:ascii="Arial Narrow" w:hAnsi="Arial Narrow" w:cs="Arial Narrow"/>
          <w:szCs w:val="22"/>
          <w:lang w:eastAsia="en-US"/>
        </w:rPr>
        <w:t>йры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ымен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бекітілген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Биржалы</w:t>
      </w:r>
      <w:r w:rsidRPr="008E22B1">
        <w:rPr>
          <w:rFonts w:ascii="Calibri" w:hAnsi="Calibri" w:cs="Calibri"/>
          <w:szCs w:val="22"/>
          <w:lang w:eastAsia="en-US"/>
        </w:rPr>
        <w:t>қ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м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мілелер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бойынша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клирингтік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ызмет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</w:t>
      </w:r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рсету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ереж</w:t>
      </w:r>
      <w:r w:rsidRPr="008E22B1">
        <w:rPr>
          <w:rFonts w:ascii="Arial Narrow" w:hAnsi="Arial Narrow"/>
          <w:szCs w:val="22"/>
          <w:lang w:eastAsia="en-US"/>
        </w:rPr>
        <w:t>елеріні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5-</w:t>
      </w:r>
      <w:r w:rsidRPr="008E22B1">
        <w:rPr>
          <w:rFonts w:ascii="Arial Narrow" w:hAnsi="Arial Narrow" w:cs="Arial Narrow"/>
          <w:szCs w:val="22"/>
          <w:lang w:eastAsia="en-US"/>
        </w:rPr>
        <w:t>тарма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ына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йкес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</w:t>
      </w:r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зеге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асырылады</w:t>
      </w:r>
      <w:proofErr w:type="spellEnd"/>
      <w:r w:rsidRPr="008E22B1">
        <w:rPr>
          <w:rFonts w:ascii="Arial Narrow" w:hAnsi="Arial Narrow"/>
          <w:szCs w:val="22"/>
          <w:lang w:eastAsia="en-US"/>
        </w:rPr>
        <w:t>.</w:t>
      </w:r>
    </w:p>
    <w:p w14:paraId="2A73949E" w14:textId="77777777" w:rsidR="008E22B1" w:rsidRPr="008E22B1" w:rsidRDefault="008E22B1" w:rsidP="008E22B1">
      <w:pPr>
        <w:suppressAutoHyphens w:val="0"/>
        <w:ind w:firstLine="425"/>
        <w:rPr>
          <w:szCs w:val="22"/>
          <w:lang w:eastAsia="en-US"/>
        </w:rPr>
      </w:pPr>
    </w:p>
    <w:p w14:paraId="2F194C70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  <w:r w:rsidRPr="008E22B1">
        <w:rPr>
          <w:rFonts w:ascii="Arial Narrow" w:hAnsi="Arial Narrow"/>
          <w:szCs w:val="22"/>
          <w:lang w:eastAsia="en-US"/>
        </w:rPr>
        <w:t>1.1.1.</w:t>
      </w:r>
      <w:r w:rsidRPr="008E22B1">
        <w:rPr>
          <w:rFonts w:ascii="Arial Narrow" w:hAnsi="Arial Narrow"/>
          <w:szCs w:val="22"/>
          <w:lang w:eastAsia="en-US"/>
        </w:rPr>
        <w:tab/>
        <w:t>ШАРТТЫ</w:t>
      </w:r>
      <w:r w:rsidRPr="008E22B1">
        <w:rPr>
          <w:rFonts w:ascii="Calibri" w:hAnsi="Calibri" w:cs="Calibri"/>
          <w:szCs w:val="22"/>
          <w:lang w:eastAsia="en-US"/>
        </w:rPr>
        <w:t>Ң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М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НІ</w:t>
      </w:r>
    </w:p>
    <w:p w14:paraId="789632C2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  <w:r w:rsidRPr="008E22B1">
        <w:rPr>
          <w:rFonts w:ascii="Arial Narrow" w:hAnsi="Arial Narrow"/>
          <w:szCs w:val="22"/>
          <w:lang w:eastAsia="en-US"/>
        </w:rPr>
        <w:t>1.1.</w:t>
      </w:r>
      <w:r w:rsidRPr="008E22B1">
        <w:rPr>
          <w:rFonts w:ascii="Arial Narrow" w:hAnsi="Arial Narrow"/>
          <w:szCs w:val="22"/>
          <w:lang w:eastAsia="en-US"/>
        </w:rPr>
        <w:tab/>
      </w:r>
      <w:proofErr w:type="spellStart"/>
      <w:r w:rsidRPr="008E22B1">
        <w:rPr>
          <w:rFonts w:ascii="Arial Narrow" w:hAnsi="Arial Narrow"/>
          <w:szCs w:val="22"/>
          <w:lang w:eastAsia="en-US"/>
        </w:rPr>
        <w:t>Сатушы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/>
          <w:szCs w:val="22"/>
          <w:lang w:eastAsia="en-US"/>
        </w:rPr>
        <w:t>б</w:t>
      </w:r>
      <w:r w:rsidRPr="008E22B1">
        <w:rPr>
          <w:rFonts w:ascii="Calibri" w:hAnsi="Calibri" w:cs="Calibri"/>
          <w:szCs w:val="22"/>
          <w:lang w:eastAsia="en-US"/>
        </w:rPr>
        <w:t>ұ</w:t>
      </w:r>
      <w:r w:rsidRPr="008E22B1">
        <w:rPr>
          <w:rFonts w:ascii="Arial Narrow" w:hAnsi="Arial Narrow" w:cs="Arial Narrow"/>
          <w:szCs w:val="22"/>
          <w:lang w:eastAsia="en-US"/>
        </w:rPr>
        <w:t>дан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рі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«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Тауар</w:t>
      </w:r>
      <w:proofErr w:type="spellEnd"/>
      <w:r w:rsidRPr="008E22B1">
        <w:rPr>
          <w:rFonts w:ascii="Arial Narrow" w:hAnsi="Arial Narrow" w:cs="Arial Narrow"/>
          <w:szCs w:val="22"/>
          <w:lang w:eastAsia="en-US"/>
        </w:rPr>
        <w:t>»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деп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аталатын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м</w:t>
      </w:r>
      <w:r w:rsidRPr="008E22B1">
        <w:rPr>
          <w:rFonts w:ascii="Calibri" w:hAnsi="Calibri" w:cs="Calibri"/>
          <w:szCs w:val="22"/>
          <w:lang w:eastAsia="en-US"/>
        </w:rPr>
        <w:t>ұ</w:t>
      </w:r>
      <w:r w:rsidRPr="008E22B1">
        <w:rPr>
          <w:rFonts w:ascii="Arial Narrow" w:hAnsi="Arial Narrow" w:cs="Arial Narrow"/>
          <w:szCs w:val="22"/>
          <w:lang w:eastAsia="en-US"/>
        </w:rPr>
        <w:t>най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німдерін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жеткізуге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міндеттенеді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, </w:t>
      </w:r>
      <w:r w:rsidRPr="008E22B1">
        <w:rPr>
          <w:rFonts w:ascii="Arial Narrow" w:hAnsi="Arial Narrow" w:cs="Arial Narrow"/>
          <w:szCs w:val="22"/>
          <w:lang w:eastAsia="en-US"/>
        </w:rPr>
        <w:t>ал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Сатып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алушы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жеткізілген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Тауарды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</w:t>
      </w:r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лшек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сатушылар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не</w:t>
      </w:r>
      <w:proofErr w:type="spellEnd"/>
      <w:r w:rsidRPr="008E22B1">
        <w:rPr>
          <w:rFonts w:ascii="Arial Narrow" w:hAnsi="Arial Narrow"/>
          <w:szCs w:val="22"/>
          <w:lang w:eastAsia="en-US"/>
        </w:rPr>
        <w:t>/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немесе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</w:t>
      </w:r>
      <w:r w:rsidRPr="008E22B1">
        <w:rPr>
          <w:rFonts w:ascii="Calibri" w:hAnsi="Calibri" w:cs="Calibri"/>
          <w:szCs w:val="22"/>
          <w:lang w:eastAsia="en-US"/>
        </w:rPr>
        <w:t>ұ</w:t>
      </w:r>
      <w:r w:rsidRPr="008E22B1">
        <w:rPr>
          <w:rFonts w:ascii="Arial Narrow" w:hAnsi="Arial Narrow" w:cs="Arial Narrow"/>
          <w:szCs w:val="22"/>
          <w:lang w:eastAsia="en-US"/>
        </w:rPr>
        <w:t>тынушылар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з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ажеттіліктері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шін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Шартта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не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Шартты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ажырамас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</w:t>
      </w:r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лігі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болып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табылатын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осымша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келісімде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(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</w:t>
      </w:r>
      <w:r w:rsidRPr="008E22B1">
        <w:rPr>
          <w:rFonts w:ascii="Calibri" w:hAnsi="Calibri" w:cs="Calibri"/>
          <w:szCs w:val="22"/>
          <w:lang w:eastAsia="en-US"/>
        </w:rPr>
        <w:t>ұ</w:t>
      </w:r>
      <w:r w:rsidRPr="008E22B1">
        <w:rPr>
          <w:rFonts w:ascii="Arial Narrow" w:hAnsi="Arial Narrow" w:cs="Arial Narrow"/>
          <w:szCs w:val="22"/>
          <w:lang w:eastAsia="en-US"/>
        </w:rPr>
        <w:t>дан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рі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–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«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осымша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келісім</w:t>
      </w:r>
      <w:proofErr w:type="spellEnd"/>
      <w:r w:rsidRPr="008E22B1">
        <w:rPr>
          <w:rFonts w:ascii="Arial Narrow" w:hAnsi="Arial Narrow" w:cs="Arial Narrow"/>
          <w:szCs w:val="22"/>
          <w:lang w:eastAsia="en-US"/>
        </w:rPr>
        <w:t>»</w:t>
      </w:r>
      <w:r w:rsidRPr="008E22B1">
        <w:rPr>
          <w:rFonts w:ascii="Arial Narrow" w:hAnsi="Arial Narrow"/>
          <w:szCs w:val="22"/>
          <w:lang w:eastAsia="en-US"/>
        </w:rPr>
        <w:t xml:space="preserve">)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</w:t>
      </w:r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рсетілген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талаптармен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одан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рі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ткізу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шін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</w:t>
      </w:r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леуге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не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абылдау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міндеттенеді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.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Экспортты</w:t>
      </w:r>
      <w:r w:rsidRPr="008E22B1">
        <w:rPr>
          <w:rFonts w:ascii="Calibri" w:hAnsi="Calibri" w:cs="Calibri"/>
          <w:szCs w:val="22"/>
          <w:lang w:eastAsia="en-US"/>
        </w:rPr>
        <w:t>қ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лицензияларды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алу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,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кедендік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р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сімдеу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не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</w:t>
      </w:r>
      <w:r w:rsidRPr="008E22B1">
        <w:rPr>
          <w:rFonts w:ascii="Arial Narrow" w:hAnsi="Arial Narrow"/>
          <w:szCs w:val="22"/>
          <w:lang w:eastAsia="en-US"/>
        </w:rPr>
        <w:t>.</w:t>
      </w:r>
      <w:r w:rsidRPr="008E22B1">
        <w:rPr>
          <w:rFonts w:ascii="Arial Narrow" w:hAnsi="Arial Narrow" w:cs="Arial Narrow"/>
          <w:szCs w:val="22"/>
          <w:lang w:eastAsia="en-US"/>
        </w:rPr>
        <w:t>б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.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секілді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халы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аралы</w:t>
      </w:r>
      <w:r w:rsidRPr="008E22B1">
        <w:rPr>
          <w:rFonts w:ascii="Calibri" w:hAnsi="Calibri" w:cs="Calibri"/>
          <w:szCs w:val="22"/>
          <w:lang w:eastAsia="en-US"/>
        </w:rPr>
        <w:t>қ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сатып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алу</w:t>
      </w:r>
      <w:r w:rsidRPr="008E22B1">
        <w:rPr>
          <w:rFonts w:ascii="Arial Narrow" w:hAnsi="Arial Narrow"/>
          <w:szCs w:val="22"/>
          <w:lang w:eastAsia="en-US"/>
        </w:rPr>
        <w:t>-</w:t>
      </w:r>
      <w:r w:rsidRPr="008E22B1">
        <w:rPr>
          <w:rFonts w:ascii="Arial Narrow" w:hAnsi="Arial Narrow" w:cs="Arial Narrow"/>
          <w:szCs w:val="22"/>
          <w:lang w:eastAsia="en-US"/>
        </w:rPr>
        <w:t>сату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атысты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ИНКОТЕРМС</w:t>
      </w:r>
      <w:r w:rsidRPr="008E22B1">
        <w:rPr>
          <w:rFonts w:ascii="Arial Narrow" w:hAnsi="Arial Narrow"/>
          <w:szCs w:val="22"/>
          <w:lang w:eastAsia="en-US"/>
        </w:rPr>
        <w:t xml:space="preserve">-2020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ережелері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Шарт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олдан</w:t>
      </w:r>
      <w:r w:rsidRPr="008E22B1">
        <w:rPr>
          <w:rFonts w:ascii="Arial Narrow" w:hAnsi="Arial Narrow"/>
          <w:szCs w:val="22"/>
          <w:lang w:eastAsia="en-US"/>
        </w:rPr>
        <w:t>ылмайды</w:t>
      </w:r>
      <w:proofErr w:type="spellEnd"/>
      <w:r w:rsidRPr="008E22B1">
        <w:rPr>
          <w:rFonts w:ascii="Arial Narrow" w:hAnsi="Arial Narrow"/>
          <w:szCs w:val="22"/>
          <w:lang w:eastAsia="en-US"/>
        </w:rPr>
        <w:t>.</w:t>
      </w:r>
    </w:p>
    <w:p w14:paraId="35264705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  <w:r w:rsidRPr="008E22B1">
        <w:rPr>
          <w:rFonts w:ascii="Arial Narrow" w:hAnsi="Arial Narrow"/>
          <w:szCs w:val="22"/>
          <w:lang w:eastAsia="en-US"/>
        </w:rPr>
        <w:t>1.2.</w:t>
      </w:r>
      <w:r w:rsidRPr="008E22B1">
        <w:rPr>
          <w:rFonts w:ascii="Arial Narrow" w:hAnsi="Arial Narrow"/>
          <w:szCs w:val="22"/>
          <w:lang w:eastAsia="en-US"/>
        </w:rPr>
        <w:tab/>
      </w:r>
      <w:proofErr w:type="spellStart"/>
      <w:r w:rsidRPr="008E22B1">
        <w:rPr>
          <w:rFonts w:ascii="Arial Narrow" w:hAnsi="Arial Narrow"/>
          <w:szCs w:val="22"/>
          <w:lang w:eastAsia="en-US"/>
        </w:rPr>
        <w:t>Тауарды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/>
          <w:szCs w:val="22"/>
          <w:lang w:eastAsia="en-US"/>
        </w:rPr>
        <w:t>жеткізу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/>
          <w:szCs w:val="22"/>
          <w:lang w:eastAsia="en-US"/>
        </w:rPr>
        <w:t>шарты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осы </w:t>
      </w:r>
      <w:proofErr w:type="spellStart"/>
      <w:r w:rsidRPr="008E22B1">
        <w:rPr>
          <w:rFonts w:ascii="Arial Narrow" w:hAnsi="Arial Narrow"/>
          <w:szCs w:val="22"/>
          <w:lang w:eastAsia="en-US"/>
        </w:rPr>
        <w:t>Шартты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ажырамас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</w:t>
      </w:r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лігі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болып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табылатын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Тауарды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рбір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биржалы</w:t>
      </w:r>
      <w:r w:rsidRPr="008E22B1">
        <w:rPr>
          <w:rFonts w:ascii="Calibri" w:hAnsi="Calibri" w:cs="Calibri"/>
          <w:szCs w:val="22"/>
          <w:lang w:eastAsia="en-US"/>
        </w:rPr>
        <w:t>қ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м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мілсіне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арнал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Шарт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тиісті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осымша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келісімде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ескертілген</w:t>
      </w:r>
      <w:proofErr w:type="spellEnd"/>
      <w:r w:rsidRPr="008E22B1">
        <w:rPr>
          <w:rFonts w:ascii="Arial Narrow" w:hAnsi="Arial Narrow"/>
          <w:szCs w:val="22"/>
          <w:lang w:eastAsia="en-US"/>
        </w:rPr>
        <w:t>.</w:t>
      </w:r>
    </w:p>
    <w:p w14:paraId="187F5F1D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  <w:r w:rsidRPr="008E22B1">
        <w:rPr>
          <w:rFonts w:ascii="Arial Narrow" w:hAnsi="Arial Narrow"/>
          <w:szCs w:val="22"/>
          <w:lang w:eastAsia="en-US"/>
        </w:rPr>
        <w:t>1.3.</w:t>
      </w:r>
      <w:r w:rsidRPr="008E22B1">
        <w:rPr>
          <w:rFonts w:ascii="Arial Narrow" w:hAnsi="Arial Narrow"/>
          <w:szCs w:val="22"/>
          <w:lang w:eastAsia="en-US"/>
        </w:rPr>
        <w:tab/>
        <w:t xml:space="preserve">Осы </w:t>
      </w:r>
      <w:proofErr w:type="spellStart"/>
      <w:r w:rsidRPr="008E22B1">
        <w:rPr>
          <w:rFonts w:ascii="Arial Narrow" w:hAnsi="Arial Narrow"/>
          <w:szCs w:val="22"/>
          <w:lang w:eastAsia="en-US"/>
        </w:rPr>
        <w:t>Шартты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ма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саты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шін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М</w:t>
      </w:r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З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«Атырау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м</w:t>
      </w:r>
      <w:r w:rsidRPr="008E22B1">
        <w:rPr>
          <w:rFonts w:ascii="Calibri" w:hAnsi="Calibri" w:cs="Calibri"/>
          <w:szCs w:val="22"/>
          <w:lang w:eastAsia="en-US"/>
        </w:rPr>
        <w:t>ұ</w:t>
      </w:r>
      <w:r w:rsidRPr="008E22B1">
        <w:rPr>
          <w:rFonts w:ascii="Arial Narrow" w:hAnsi="Arial Narrow" w:cs="Arial Narrow"/>
          <w:szCs w:val="22"/>
          <w:lang w:eastAsia="en-US"/>
        </w:rPr>
        <w:t>най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өң</w:t>
      </w:r>
      <w:r w:rsidRPr="008E22B1">
        <w:rPr>
          <w:rFonts w:ascii="Arial Narrow" w:hAnsi="Arial Narrow" w:cs="Arial Narrow"/>
          <w:szCs w:val="22"/>
          <w:lang w:eastAsia="en-US"/>
        </w:rPr>
        <w:t>деу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зауыты</w:t>
      </w:r>
      <w:proofErr w:type="spellEnd"/>
      <w:r w:rsidRPr="008E22B1">
        <w:rPr>
          <w:rFonts w:ascii="Arial Narrow" w:hAnsi="Arial Narrow" w:cs="Arial Narrow"/>
          <w:szCs w:val="22"/>
          <w:lang w:eastAsia="en-US"/>
        </w:rPr>
        <w:t>»</w:t>
      </w:r>
      <w:r w:rsidRPr="008E22B1">
        <w:rPr>
          <w:rFonts w:ascii="Arial Narrow" w:hAnsi="Arial Narrow"/>
          <w:szCs w:val="22"/>
          <w:lang w:eastAsia="en-US"/>
        </w:rPr>
        <w:t xml:space="preserve"> (</w:t>
      </w:r>
      <w:r w:rsidRPr="008E22B1">
        <w:rPr>
          <w:rFonts w:ascii="Arial Narrow" w:hAnsi="Arial Narrow" w:cs="Arial Narrow"/>
          <w:szCs w:val="22"/>
          <w:lang w:eastAsia="en-US"/>
        </w:rPr>
        <w:t>АНПЗ</w:t>
      </w:r>
      <w:r w:rsidRPr="008E22B1">
        <w:rPr>
          <w:rFonts w:ascii="Arial Narrow" w:hAnsi="Arial Narrow"/>
          <w:szCs w:val="22"/>
          <w:lang w:eastAsia="en-US"/>
        </w:rPr>
        <w:t xml:space="preserve">) </w:t>
      </w:r>
      <w:r w:rsidRPr="008E22B1">
        <w:rPr>
          <w:rFonts w:ascii="Arial Narrow" w:hAnsi="Arial Narrow" w:cs="Arial Narrow"/>
          <w:szCs w:val="22"/>
          <w:lang w:eastAsia="en-US"/>
        </w:rPr>
        <w:t>ЖШС</w:t>
      </w:r>
      <w:r w:rsidRPr="008E22B1">
        <w:rPr>
          <w:rFonts w:ascii="Arial Narrow" w:hAnsi="Arial Narrow"/>
          <w:szCs w:val="22"/>
          <w:lang w:eastAsia="en-US"/>
        </w:rPr>
        <w:t>.</w:t>
      </w:r>
    </w:p>
    <w:p w14:paraId="69709C45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</w:p>
    <w:p w14:paraId="202800E0" w14:textId="77777777" w:rsidR="008E22B1" w:rsidRPr="008E22B1" w:rsidRDefault="008E22B1" w:rsidP="008E22B1">
      <w:pPr>
        <w:suppressAutoHyphens w:val="0"/>
        <w:ind w:firstLine="425"/>
        <w:jc w:val="center"/>
        <w:rPr>
          <w:rFonts w:ascii="Arial Narrow" w:hAnsi="Arial Narrow"/>
          <w:szCs w:val="22"/>
          <w:lang w:eastAsia="en-US"/>
        </w:rPr>
      </w:pPr>
      <w:r w:rsidRPr="008E22B1">
        <w:rPr>
          <w:rFonts w:ascii="Arial Narrow" w:hAnsi="Arial Narrow"/>
          <w:szCs w:val="22"/>
          <w:lang w:eastAsia="en-US"/>
        </w:rPr>
        <w:t>2. ТАУАР САНЫ МЕН САПАСЫ</w:t>
      </w:r>
    </w:p>
    <w:p w14:paraId="39B643E1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  <w:r w:rsidRPr="008E22B1">
        <w:rPr>
          <w:rFonts w:ascii="Arial Narrow" w:hAnsi="Arial Narrow"/>
          <w:szCs w:val="22"/>
          <w:lang w:eastAsia="en-US"/>
        </w:rPr>
        <w:t>2.1.</w:t>
      </w:r>
      <w:r w:rsidRPr="008E22B1">
        <w:rPr>
          <w:rFonts w:ascii="Arial Narrow" w:hAnsi="Arial Narrow"/>
          <w:szCs w:val="22"/>
          <w:lang w:eastAsia="en-US"/>
        </w:rPr>
        <w:tab/>
      </w:r>
      <w:proofErr w:type="spellStart"/>
      <w:r w:rsidRPr="008E22B1">
        <w:rPr>
          <w:rFonts w:ascii="Arial Narrow" w:hAnsi="Arial Narrow"/>
          <w:szCs w:val="22"/>
          <w:lang w:eastAsia="en-US"/>
        </w:rPr>
        <w:t>Сатушы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осы </w:t>
      </w:r>
      <w:proofErr w:type="spellStart"/>
      <w:r w:rsidRPr="008E22B1">
        <w:rPr>
          <w:rFonts w:ascii="Arial Narrow" w:hAnsi="Arial Narrow"/>
          <w:szCs w:val="22"/>
          <w:lang w:eastAsia="en-US"/>
        </w:rPr>
        <w:t>Шарт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/>
          <w:szCs w:val="22"/>
          <w:lang w:eastAsia="en-US"/>
        </w:rPr>
        <w:t>бойынша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/>
          <w:szCs w:val="22"/>
          <w:lang w:eastAsia="en-US"/>
        </w:rPr>
        <w:t>жеткізетін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/>
          <w:szCs w:val="22"/>
          <w:lang w:eastAsia="en-US"/>
        </w:rPr>
        <w:t>Тауар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саны мен </w:t>
      </w:r>
      <w:proofErr w:type="spellStart"/>
      <w:r w:rsidRPr="008E22B1">
        <w:rPr>
          <w:rFonts w:ascii="Arial Narrow" w:hAnsi="Arial Narrow"/>
          <w:szCs w:val="22"/>
          <w:lang w:eastAsia="en-US"/>
        </w:rPr>
        <w:t>т</w:t>
      </w:r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рі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осымша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Келісімде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белгіленеді</w:t>
      </w:r>
      <w:proofErr w:type="spellEnd"/>
      <w:r w:rsidRPr="008E22B1">
        <w:rPr>
          <w:rFonts w:ascii="Arial Narrow" w:hAnsi="Arial Narrow"/>
          <w:szCs w:val="22"/>
          <w:lang w:eastAsia="en-US"/>
        </w:rPr>
        <w:t>.</w:t>
      </w:r>
    </w:p>
    <w:p w14:paraId="2056D28D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  <w:r w:rsidRPr="008E22B1">
        <w:rPr>
          <w:rFonts w:ascii="Arial Narrow" w:hAnsi="Arial Narrow"/>
          <w:szCs w:val="22"/>
          <w:lang w:eastAsia="en-US"/>
        </w:rPr>
        <w:t>2.2.</w:t>
      </w:r>
      <w:r w:rsidRPr="008E22B1">
        <w:rPr>
          <w:rFonts w:ascii="Arial Narrow" w:hAnsi="Arial Narrow"/>
          <w:szCs w:val="22"/>
          <w:lang w:eastAsia="en-US"/>
        </w:rPr>
        <w:tab/>
      </w:r>
      <w:proofErr w:type="spellStart"/>
      <w:r w:rsidRPr="008E22B1">
        <w:rPr>
          <w:rFonts w:ascii="Arial Narrow" w:hAnsi="Arial Narrow"/>
          <w:szCs w:val="22"/>
          <w:lang w:eastAsia="en-US"/>
        </w:rPr>
        <w:t>Сатушы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/>
          <w:szCs w:val="22"/>
          <w:lang w:eastAsia="en-US"/>
        </w:rPr>
        <w:t>Сатып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/>
          <w:szCs w:val="22"/>
          <w:lang w:eastAsia="en-US"/>
        </w:rPr>
        <w:t>алушы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беретін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тауарды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саны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жасал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биржалы</w:t>
      </w:r>
      <w:r w:rsidRPr="008E22B1">
        <w:rPr>
          <w:rFonts w:ascii="Calibri" w:hAnsi="Calibri" w:cs="Calibri"/>
          <w:szCs w:val="22"/>
          <w:lang w:eastAsia="en-US"/>
        </w:rPr>
        <w:t>қ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м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міле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бойынша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биржалы</w:t>
      </w:r>
      <w:r w:rsidRPr="008E22B1">
        <w:rPr>
          <w:rFonts w:ascii="Calibri" w:hAnsi="Calibri" w:cs="Calibri"/>
          <w:szCs w:val="22"/>
          <w:lang w:eastAsia="en-US"/>
        </w:rPr>
        <w:t>қ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тауарды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ерекшелігінде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</w:t>
      </w:r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зделген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р</w:t>
      </w:r>
      <w:r w:rsidRPr="008E22B1">
        <w:rPr>
          <w:rFonts w:ascii="Calibri" w:hAnsi="Calibri" w:cs="Calibri"/>
          <w:szCs w:val="22"/>
          <w:lang w:eastAsia="en-US"/>
        </w:rPr>
        <w:t>ұқ</w:t>
      </w:r>
      <w:r w:rsidRPr="008E22B1">
        <w:rPr>
          <w:rFonts w:ascii="Arial Narrow" w:hAnsi="Arial Narrow" w:cs="Arial Narrow"/>
          <w:szCs w:val="22"/>
          <w:lang w:eastAsia="en-US"/>
        </w:rPr>
        <w:t>сат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етілген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толерансты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шегінде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згеруі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м</w:t>
      </w:r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мкін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. </w:t>
      </w:r>
      <w:r w:rsidRPr="008E22B1">
        <w:rPr>
          <w:rFonts w:ascii="Arial Narrow" w:hAnsi="Arial Narrow" w:cs="Arial Narrow"/>
          <w:szCs w:val="22"/>
          <w:lang w:eastAsia="en-US"/>
        </w:rPr>
        <w:t>Осы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Шартты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жол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берілетін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толерансын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олдану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байланысты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туындайтын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барлы</w:t>
      </w:r>
      <w:r w:rsidRPr="008E22B1">
        <w:rPr>
          <w:rFonts w:ascii="Calibri" w:hAnsi="Calibri" w:cs="Calibri"/>
          <w:szCs w:val="22"/>
          <w:lang w:eastAsia="en-US"/>
        </w:rPr>
        <w:t>қ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есептеулер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тауар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биржасыны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клирингтік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орталы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ыны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атысуынсыз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сатушы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мен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Сатып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алушы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арасында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дербес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</w:t>
      </w:r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зеге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асырылады</w:t>
      </w:r>
      <w:proofErr w:type="spellEnd"/>
      <w:r w:rsidRPr="008E22B1">
        <w:rPr>
          <w:rFonts w:ascii="Arial Narrow" w:hAnsi="Arial Narrow"/>
          <w:szCs w:val="22"/>
          <w:lang w:eastAsia="en-US"/>
        </w:rPr>
        <w:t>.</w:t>
      </w:r>
    </w:p>
    <w:p w14:paraId="3DD82D76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  <w:r w:rsidRPr="008E22B1">
        <w:rPr>
          <w:rFonts w:ascii="Arial Narrow" w:hAnsi="Arial Narrow"/>
          <w:szCs w:val="22"/>
          <w:lang w:eastAsia="en-US"/>
        </w:rPr>
        <w:lastRenderedPageBreak/>
        <w:t>2.3.</w:t>
      </w:r>
      <w:r w:rsidRPr="008E22B1">
        <w:rPr>
          <w:rFonts w:ascii="Arial Narrow" w:hAnsi="Arial Narrow"/>
          <w:szCs w:val="22"/>
          <w:lang w:eastAsia="en-US"/>
        </w:rPr>
        <w:tab/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осымша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келісімде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</w:t>
      </w:r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рсетілген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Тауарды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саны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мен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на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ты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</w:t>
      </w:r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нелтілген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Тауар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саны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арасында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айырмашылы</w:t>
      </w:r>
      <w:r w:rsidRPr="008E22B1">
        <w:rPr>
          <w:rFonts w:ascii="Calibri" w:hAnsi="Calibri" w:cs="Calibri"/>
          <w:szCs w:val="22"/>
          <w:lang w:eastAsia="en-US"/>
        </w:rPr>
        <w:t>қ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бол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жа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дайда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(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вагонды</w:t>
      </w:r>
      <w:r w:rsidRPr="008E22B1">
        <w:rPr>
          <w:rFonts w:ascii="Calibri" w:hAnsi="Calibri" w:cs="Calibri"/>
          <w:szCs w:val="22"/>
          <w:lang w:eastAsia="en-US"/>
        </w:rPr>
        <w:t>қ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емес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нормалар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не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бас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да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алыптасу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жа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дайлары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)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Сатушы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Сатып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алушы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жеткізілмеген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Тауар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шін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</w:t>
      </w:r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лемді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Сатып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алушыдан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осы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айырмашылы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ты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айтару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туралы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тініш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хатты</w:t>
      </w:r>
      <w:r w:rsidRPr="008E22B1">
        <w:rPr>
          <w:rFonts w:ascii="Arial Narrow" w:hAnsi="Arial Narrow"/>
          <w:szCs w:val="22"/>
          <w:lang w:eastAsia="en-US"/>
        </w:rPr>
        <w:t xml:space="preserve">, </w:t>
      </w:r>
      <w:r w:rsidRPr="008E22B1">
        <w:rPr>
          <w:rFonts w:ascii="Arial Narrow" w:hAnsi="Arial Narrow" w:cs="Arial Narrow"/>
          <w:szCs w:val="22"/>
          <w:lang w:eastAsia="en-US"/>
        </w:rPr>
        <w:t>кем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жеткізуді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растайтын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құ</w:t>
      </w:r>
      <w:r w:rsidRPr="008E22B1">
        <w:rPr>
          <w:rFonts w:ascii="Arial Narrow" w:hAnsi="Arial Narrow" w:cs="Arial Narrow"/>
          <w:szCs w:val="22"/>
          <w:lang w:eastAsia="en-US"/>
        </w:rPr>
        <w:t>жаттарды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ал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</w:t>
      </w:r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ннен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бастап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1 (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бір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) </w:t>
      </w:r>
      <w:r w:rsidRPr="008E22B1">
        <w:rPr>
          <w:rFonts w:ascii="Arial Narrow" w:hAnsi="Arial Narrow" w:cs="Arial Narrow"/>
          <w:szCs w:val="22"/>
          <w:lang w:eastAsia="en-US"/>
        </w:rPr>
        <w:t>ай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ішінде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айтарады</w:t>
      </w:r>
      <w:proofErr w:type="spellEnd"/>
      <w:r w:rsidRPr="008E22B1">
        <w:rPr>
          <w:rFonts w:ascii="Arial Narrow" w:hAnsi="Arial Narrow"/>
          <w:szCs w:val="22"/>
          <w:lang w:eastAsia="en-US"/>
        </w:rPr>
        <w:t>.</w:t>
      </w:r>
    </w:p>
    <w:p w14:paraId="2954D139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  <w:r w:rsidRPr="008E22B1">
        <w:rPr>
          <w:rFonts w:ascii="Arial Narrow" w:hAnsi="Arial Narrow"/>
          <w:szCs w:val="22"/>
          <w:lang w:eastAsia="en-US"/>
        </w:rPr>
        <w:t>2.4.</w:t>
      </w:r>
      <w:r w:rsidRPr="008E22B1">
        <w:rPr>
          <w:rFonts w:ascii="Arial Narrow" w:hAnsi="Arial Narrow"/>
          <w:szCs w:val="22"/>
          <w:lang w:eastAsia="en-US"/>
        </w:rPr>
        <w:tab/>
      </w:r>
      <w:proofErr w:type="spellStart"/>
      <w:r w:rsidRPr="008E22B1">
        <w:rPr>
          <w:rFonts w:ascii="Arial Narrow" w:hAnsi="Arial Narrow"/>
          <w:szCs w:val="22"/>
          <w:lang w:eastAsia="en-US"/>
        </w:rPr>
        <w:t>Тауарды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сапасы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деп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ндіруші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зауыт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берген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сапа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йкестігі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сертификатында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</w:t>
      </w:r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рсетілген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сапа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</w:t>
      </w:r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сініледі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. </w:t>
      </w:r>
      <w:r w:rsidRPr="008E22B1">
        <w:rPr>
          <w:rFonts w:ascii="Arial Narrow" w:hAnsi="Arial Narrow" w:cs="Arial Narrow"/>
          <w:szCs w:val="22"/>
          <w:lang w:eastAsia="en-US"/>
        </w:rPr>
        <w:t>Сапа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аза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стан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Республикасында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рекет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ететін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МЕМСТ</w:t>
      </w:r>
      <w:r w:rsidRPr="008E22B1">
        <w:rPr>
          <w:rFonts w:ascii="Arial Narrow" w:hAnsi="Arial Narrow"/>
          <w:szCs w:val="22"/>
          <w:lang w:eastAsia="en-US"/>
        </w:rPr>
        <w:t>-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терге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не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ТШ</w:t>
      </w:r>
      <w:r w:rsidRPr="008E22B1">
        <w:rPr>
          <w:rFonts w:ascii="Arial Narrow" w:hAnsi="Arial Narrow"/>
          <w:szCs w:val="22"/>
          <w:lang w:eastAsia="en-US"/>
        </w:rPr>
        <w:t>-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йкес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болуы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тиіс</w:t>
      </w:r>
      <w:proofErr w:type="spellEnd"/>
      <w:r w:rsidRPr="008E22B1">
        <w:rPr>
          <w:rFonts w:ascii="Arial Narrow" w:hAnsi="Arial Narrow"/>
          <w:szCs w:val="22"/>
          <w:lang w:eastAsia="en-US"/>
        </w:rPr>
        <w:t>.</w:t>
      </w:r>
    </w:p>
    <w:p w14:paraId="35EB4AE1" w14:textId="77777777" w:rsidR="008E22B1" w:rsidRPr="008E22B1" w:rsidRDefault="008E22B1" w:rsidP="008E22B1">
      <w:pPr>
        <w:suppressAutoHyphens w:val="0"/>
        <w:ind w:firstLine="425"/>
        <w:jc w:val="center"/>
        <w:rPr>
          <w:rFonts w:ascii="Arial Narrow" w:hAnsi="Arial Narrow"/>
          <w:szCs w:val="22"/>
          <w:lang w:eastAsia="en-US"/>
        </w:rPr>
      </w:pPr>
      <w:r w:rsidRPr="008E22B1">
        <w:rPr>
          <w:rFonts w:ascii="Arial Narrow" w:hAnsi="Arial Narrow"/>
          <w:szCs w:val="22"/>
          <w:lang w:eastAsia="en-US"/>
        </w:rPr>
        <w:t>3.</w:t>
      </w:r>
      <w:r w:rsidRPr="008E22B1">
        <w:rPr>
          <w:rFonts w:ascii="Arial Narrow" w:hAnsi="Arial Narrow"/>
          <w:szCs w:val="22"/>
          <w:lang w:eastAsia="en-US"/>
        </w:rPr>
        <w:tab/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ОСЫМША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КЕЛІСІМ</w:t>
      </w:r>
    </w:p>
    <w:p w14:paraId="1EA4650B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  <w:r w:rsidRPr="008E22B1">
        <w:rPr>
          <w:rFonts w:ascii="Arial Narrow" w:hAnsi="Arial Narrow"/>
          <w:szCs w:val="22"/>
          <w:lang w:eastAsia="en-US"/>
        </w:rPr>
        <w:t>3.1.</w:t>
      </w:r>
      <w:r w:rsidRPr="008E22B1">
        <w:rPr>
          <w:rFonts w:ascii="Arial Narrow" w:hAnsi="Arial Narrow"/>
          <w:szCs w:val="22"/>
          <w:lang w:eastAsia="en-US"/>
        </w:rPr>
        <w:tab/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осымша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Келісім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Жеткізу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жоспары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ше</w:t>
      </w:r>
      <w:r w:rsidRPr="008E22B1">
        <w:rPr>
          <w:rFonts w:ascii="Calibri" w:hAnsi="Calibri" w:cs="Calibri"/>
          <w:szCs w:val="22"/>
          <w:lang w:eastAsia="en-US"/>
        </w:rPr>
        <w:t>ң</w:t>
      </w:r>
      <w:r w:rsidRPr="008E22B1">
        <w:rPr>
          <w:rFonts w:ascii="Arial Narrow" w:hAnsi="Arial Narrow" w:cs="Arial Narrow"/>
          <w:szCs w:val="22"/>
          <w:lang w:eastAsia="en-US"/>
        </w:rPr>
        <w:t>беріндегі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айырбастау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операциялары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туралы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есептерге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(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есептерге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)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негізделеді</w:t>
      </w:r>
      <w:proofErr w:type="spellEnd"/>
      <w:r w:rsidRPr="008E22B1">
        <w:rPr>
          <w:rFonts w:ascii="Arial Narrow" w:hAnsi="Arial Narrow"/>
          <w:szCs w:val="22"/>
          <w:lang w:eastAsia="en-US"/>
        </w:rPr>
        <w:t>.</w:t>
      </w:r>
    </w:p>
    <w:p w14:paraId="23C51F87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  <w:proofErr w:type="spellStart"/>
      <w:r w:rsidRPr="008E22B1">
        <w:rPr>
          <w:rFonts w:ascii="Arial Narrow" w:hAnsi="Arial Narrow"/>
          <w:szCs w:val="22"/>
          <w:lang w:eastAsia="en-US"/>
        </w:rPr>
        <w:t>Тараптар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/>
          <w:szCs w:val="22"/>
          <w:lang w:eastAsia="en-US"/>
        </w:rPr>
        <w:t>Сатушыны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Шарттар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</w:t>
      </w:r>
      <w:proofErr w:type="spellEnd"/>
      <w:r w:rsidRPr="008E22B1">
        <w:rPr>
          <w:rFonts w:ascii="Arial Narrow" w:hAnsi="Arial Narrow"/>
          <w:szCs w:val="22"/>
          <w:lang w:eastAsia="en-US"/>
        </w:rPr>
        <w:t>/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осымша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Келісімдерге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ол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ой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аннан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кейін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биржалы</w:t>
      </w:r>
      <w:r w:rsidRPr="008E22B1">
        <w:rPr>
          <w:rFonts w:ascii="Calibri" w:hAnsi="Calibri" w:cs="Calibri"/>
          <w:szCs w:val="22"/>
          <w:lang w:eastAsia="en-US"/>
        </w:rPr>
        <w:t>қ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м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міле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жасал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</w:t>
      </w:r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ннен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кейін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1 (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бір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)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</w:t>
      </w:r>
      <w:r w:rsidRPr="008E22B1">
        <w:rPr>
          <w:rFonts w:ascii="Calibri" w:hAnsi="Calibri" w:cs="Calibri"/>
          <w:szCs w:val="22"/>
          <w:lang w:eastAsia="en-US"/>
        </w:rPr>
        <w:t>ұ</w:t>
      </w:r>
      <w:r w:rsidRPr="008E22B1">
        <w:rPr>
          <w:rFonts w:ascii="Arial Narrow" w:hAnsi="Arial Narrow" w:cs="Arial Narrow"/>
          <w:szCs w:val="22"/>
          <w:lang w:eastAsia="en-US"/>
        </w:rPr>
        <w:t>мыс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</w:t>
      </w:r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ні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ішінде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Сатып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алушы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ол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ойыл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Шартты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>/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осымша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келісімні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сканерленген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</w:t>
      </w:r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шірмесін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электронды</w:t>
      </w:r>
      <w:r w:rsidRPr="008E22B1">
        <w:rPr>
          <w:rFonts w:ascii="Calibri" w:hAnsi="Calibri" w:cs="Calibri"/>
          <w:szCs w:val="22"/>
          <w:lang w:eastAsia="en-US"/>
        </w:rPr>
        <w:t>қ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пошта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(</w:t>
      </w:r>
      <w:proofErr w:type="spellStart"/>
      <w:r w:rsidRPr="008E22B1">
        <w:rPr>
          <w:rFonts w:ascii="Arial Narrow" w:hAnsi="Arial Narrow"/>
          <w:szCs w:val="22"/>
          <w:lang w:eastAsia="en-US"/>
        </w:rPr>
        <w:t>e-mail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)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ар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ылы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жіберетініне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келісті</w:t>
      </w:r>
      <w:proofErr w:type="spellEnd"/>
      <w:r w:rsidRPr="008E22B1">
        <w:rPr>
          <w:rFonts w:ascii="Arial Narrow" w:hAnsi="Arial Narrow"/>
          <w:szCs w:val="22"/>
          <w:lang w:eastAsia="en-US"/>
        </w:rPr>
        <w:t>.</w:t>
      </w:r>
    </w:p>
    <w:p w14:paraId="5C575149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  <w:proofErr w:type="spellStart"/>
      <w:r w:rsidRPr="008E22B1">
        <w:rPr>
          <w:rFonts w:ascii="Arial Narrow" w:hAnsi="Arial Narrow"/>
          <w:szCs w:val="22"/>
          <w:lang w:eastAsia="en-US"/>
        </w:rPr>
        <w:t>Биржалы</w:t>
      </w:r>
      <w:r w:rsidRPr="008E22B1">
        <w:rPr>
          <w:rFonts w:ascii="Calibri" w:hAnsi="Calibri" w:cs="Calibri"/>
          <w:szCs w:val="22"/>
          <w:lang w:eastAsia="en-US"/>
        </w:rPr>
        <w:t>қ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сауда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а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идалары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йкес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Сатып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алушы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Сатушыдан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алын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Шарт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/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осымша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келісімге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ол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ойып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,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биржалы</w:t>
      </w:r>
      <w:r w:rsidRPr="008E22B1">
        <w:rPr>
          <w:rFonts w:ascii="Calibri" w:hAnsi="Calibri" w:cs="Calibri"/>
          <w:szCs w:val="22"/>
          <w:lang w:eastAsia="en-US"/>
        </w:rPr>
        <w:t>қ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м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міле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жасал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</w:t>
      </w:r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ннен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бастап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2 (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екі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)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</w:t>
      </w:r>
      <w:r w:rsidRPr="008E22B1">
        <w:rPr>
          <w:rFonts w:ascii="Calibri" w:hAnsi="Calibri" w:cs="Calibri"/>
          <w:szCs w:val="22"/>
          <w:lang w:eastAsia="en-US"/>
        </w:rPr>
        <w:t>ұ</w:t>
      </w:r>
      <w:r w:rsidRPr="008E22B1">
        <w:rPr>
          <w:rFonts w:ascii="Arial Narrow" w:hAnsi="Arial Narrow" w:cs="Arial Narrow"/>
          <w:szCs w:val="22"/>
          <w:lang w:eastAsia="en-US"/>
        </w:rPr>
        <w:t>мыс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</w:t>
      </w:r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ні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ішінде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электронды</w:t>
      </w:r>
      <w:r w:rsidRPr="008E22B1">
        <w:rPr>
          <w:rFonts w:ascii="Calibri" w:hAnsi="Calibri" w:cs="Calibri"/>
          <w:szCs w:val="22"/>
          <w:lang w:eastAsia="en-US"/>
        </w:rPr>
        <w:t>қ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пошта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(</w:t>
      </w:r>
      <w:proofErr w:type="spellStart"/>
      <w:r w:rsidRPr="008E22B1">
        <w:rPr>
          <w:rFonts w:ascii="Arial Narrow" w:hAnsi="Arial Narrow"/>
          <w:szCs w:val="22"/>
          <w:lang w:eastAsia="en-US"/>
        </w:rPr>
        <w:t>e-mail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)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ар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ылы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Тауар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биржасыны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Клиринг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Орталы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ына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ұ</w:t>
      </w:r>
      <w:r w:rsidRPr="008E22B1">
        <w:rPr>
          <w:rFonts w:ascii="Arial Narrow" w:hAnsi="Arial Narrow" w:cs="Arial Narrow"/>
          <w:szCs w:val="22"/>
          <w:lang w:eastAsia="en-US"/>
        </w:rPr>
        <w:t>сыну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жарамды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ол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ойыл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құ</w:t>
      </w:r>
      <w:r w:rsidRPr="008E22B1">
        <w:rPr>
          <w:rFonts w:ascii="Arial Narrow" w:hAnsi="Arial Narrow" w:cs="Arial Narrow"/>
          <w:szCs w:val="22"/>
          <w:lang w:eastAsia="en-US"/>
        </w:rPr>
        <w:t>жатты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сканерленген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</w:t>
      </w:r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шірмесін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Сатушы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жібереді</w:t>
      </w:r>
      <w:proofErr w:type="spellEnd"/>
      <w:r w:rsidRPr="008E22B1">
        <w:rPr>
          <w:rFonts w:ascii="Arial Narrow" w:hAnsi="Arial Narrow"/>
          <w:szCs w:val="22"/>
          <w:lang w:eastAsia="en-US"/>
        </w:rPr>
        <w:t>.</w:t>
      </w:r>
    </w:p>
    <w:p w14:paraId="1CD65628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  <w:proofErr w:type="spellStart"/>
      <w:r w:rsidRPr="008E22B1">
        <w:rPr>
          <w:rFonts w:ascii="Arial Narrow" w:hAnsi="Arial Narrow"/>
          <w:szCs w:val="22"/>
          <w:lang w:eastAsia="en-US"/>
        </w:rPr>
        <w:t>Сатушы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/>
          <w:szCs w:val="22"/>
          <w:lang w:eastAsia="en-US"/>
        </w:rPr>
        <w:t>биржалы</w:t>
      </w:r>
      <w:r w:rsidRPr="008E22B1">
        <w:rPr>
          <w:rFonts w:ascii="Calibri" w:hAnsi="Calibri" w:cs="Calibri"/>
          <w:szCs w:val="22"/>
          <w:lang w:eastAsia="en-US"/>
        </w:rPr>
        <w:t>қ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м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міле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жасал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</w:t>
      </w:r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ннен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бастап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3 (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ш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)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</w:t>
      </w:r>
      <w:r w:rsidRPr="008E22B1">
        <w:rPr>
          <w:rFonts w:ascii="Calibri" w:hAnsi="Calibri" w:cs="Calibri"/>
          <w:szCs w:val="22"/>
          <w:lang w:eastAsia="en-US"/>
        </w:rPr>
        <w:t>ұ</w:t>
      </w:r>
      <w:r w:rsidRPr="008E22B1">
        <w:rPr>
          <w:rFonts w:ascii="Arial Narrow" w:hAnsi="Arial Narrow" w:cs="Arial Narrow"/>
          <w:szCs w:val="22"/>
          <w:lang w:eastAsia="en-US"/>
        </w:rPr>
        <w:t>мыс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</w:t>
      </w:r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ні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ішінде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екі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тарап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ол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ой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Шартты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>/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осымша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келісімні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сканерленген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</w:t>
      </w:r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шірмесін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Клиринг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Орталы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ына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ұ</w:t>
      </w:r>
      <w:r w:rsidRPr="008E22B1">
        <w:rPr>
          <w:rFonts w:ascii="Arial Narrow" w:hAnsi="Arial Narrow" w:cs="Arial Narrow"/>
          <w:szCs w:val="22"/>
          <w:lang w:eastAsia="en-US"/>
        </w:rPr>
        <w:t>сынуды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амтамасыз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етеді</w:t>
      </w:r>
      <w:proofErr w:type="spellEnd"/>
      <w:r w:rsidRPr="008E22B1">
        <w:rPr>
          <w:rFonts w:ascii="Arial Narrow" w:hAnsi="Arial Narrow"/>
          <w:szCs w:val="22"/>
          <w:lang w:eastAsia="en-US"/>
        </w:rPr>
        <w:t>.</w:t>
      </w:r>
    </w:p>
    <w:p w14:paraId="65B400F0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  <w:proofErr w:type="spellStart"/>
      <w:r w:rsidRPr="008E22B1">
        <w:rPr>
          <w:rFonts w:ascii="Arial Narrow" w:hAnsi="Arial Narrow"/>
          <w:szCs w:val="22"/>
          <w:lang w:eastAsia="en-US"/>
        </w:rPr>
        <w:t>Тараптар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/>
          <w:szCs w:val="22"/>
          <w:lang w:eastAsia="en-US"/>
        </w:rPr>
        <w:t>сондай-а</w:t>
      </w:r>
      <w:r w:rsidRPr="008E22B1">
        <w:rPr>
          <w:rFonts w:ascii="Calibri" w:hAnsi="Calibri" w:cs="Calibri"/>
          <w:szCs w:val="22"/>
          <w:lang w:eastAsia="en-US"/>
        </w:rPr>
        <w:t>қ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биржалы</w:t>
      </w:r>
      <w:r w:rsidRPr="008E22B1">
        <w:rPr>
          <w:rFonts w:ascii="Calibri" w:hAnsi="Calibri" w:cs="Calibri"/>
          <w:szCs w:val="22"/>
          <w:lang w:eastAsia="en-US"/>
        </w:rPr>
        <w:t>қ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м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міле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жасал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</w:t>
      </w:r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ннен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бастап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3 (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ш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)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</w:t>
      </w:r>
      <w:r w:rsidRPr="008E22B1">
        <w:rPr>
          <w:rFonts w:ascii="Calibri" w:hAnsi="Calibri" w:cs="Calibri"/>
          <w:szCs w:val="22"/>
          <w:lang w:eastAsia="en-US"/>
        </w:rPr>
        <w:t>ұ</w:t>
      </w:r>
      <w:r w:rsidRPr="008E22B1">
        <w:rPr>
          <w:rFonts w:ascii="Arial Narrow" w:hAnsi="Arial Narrow" w:cs="Arial Narrow"/>
          <w:szCs w:val="22"/>
          <w:lang w:eastAsia="en-US"/>
        </w:rPr>
        <w:t>мыс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</w:t>
      </w:r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ні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ішінде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Клиринг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Орталы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ына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биржалы</w:t>
      </w:r>
      <w:r w:rsidRPr="008E22B1">
        <w:rPr>
          <w:rFonts w:ascii="Calibri" w:hAnsi="Calibri" w:cs="Calibri"/>
          <w:szCs w:val="22"/>
          <w:lang w:eastAsia="en-US"/>
        </w:rPr>
        <w:t>қ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м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мілелерді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</w:t>
      </w:r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йемелдеу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</w:t>
      </w:r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ніндегі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жария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шарт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осылу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туралы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тініш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беруге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міндеттенеді</w:t>
      </w:r>
      <w:proofErr w:type="spellEnd"/>
      <w:r w:rsidRPr="008E22B1">
        <w:rPr>
          <w:rFonts w:ascii="Arial Narrow" w:hAnsi="Arial Narrow"/>
          <w:szCs w:val="22"/>
          <w:lang w:eastAsia="en-US"/>
        </w:rPr>
        <w:t>.</w:t>
      </w:r>
    </w:p>
    <w:p w14:paraId="4594F12C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  <w:proofErr w:type="spellStart"/>
      <w:r w:rsidRPr="008E22B1">
        <w:rPr>
          <w:rFonts w:ascii="Arial Narrow" w:hAnsi="Arial Narrow"/>
          <w:szCs w:val="22"/>
          <w:lang w:eastAsia="en-US"/>
        </w:rPr>
        <w:t>Тараптар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/>
          <w:szCs w:val="22"/>
          <w:lang w:eastAsia="en-US"/>
        </w:rPr>
        <w:t>Сатушы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з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тарапынан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Шарттар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</w:t>
      </w:r>
      <w:proofErr w:type="spellEnd"/>
      <w:r w:rsidRPr="008E22B1">
        <w:rPr>
          <w:rFonts w:ascii="Arial Narrow" w:hAnsi="Arial Narrow"/>
          <w:szCs w:val="22"/>
          <w:lang w:eastAsia="en-US"/>
        </w:rPr>
        <w:t>/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осымша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келісімдерге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ол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ой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аннан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кейін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Сатып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алушы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а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аз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жеткізгіште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(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шабарман</w:t>
      </w:r>
      <w:proofErr w:type="spellEnd"/>
      <w:r w:rsidRPr="008E22B1">
        <w:rPr>
          <w:rFonts w:ascii="Arial Narrow" w:hAnsi="Arial Narrow"/>
          <w:szCs w:val="22"/>
          <w:lang w:eastAsia="en-US"/>
        </w:rPr>
        <w:t>/</w:t>
      </w:r>
      <w:r w:rsidRPr="008E22B1">
        <w:rPr>
          <w:rFonts w:ascii="Arial Narrow" w:hAnsi="Arial Narrow" w:cs="Arial Narrow"/>
          <w:szCs w:val="22"/>
          <w:lang w:eastAsia="en-US"/>
        </w:rPr>
        <w:t>курьер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ар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ылы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) </w:t>
      </w:r>
      <w:r w:rsidRPr="008E22B1">
        <w:rPr>
          <w:rFonts w:ascii="Arial Narrow" w:hAnsi="Arial Narrow" w:cs="Arial Narrow"/>
          <w:szCs w:val="22"/>
          <w:lang w:eastAsia="en-US"/>
        </w:rPr>
        <w:t>не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пошта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ызметі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ар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ылы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екі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дананы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жіберетінін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келісті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.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Сатып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алушы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алын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даналар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Сатушы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жіберген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</w:t>
      </w:r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ннен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бастап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30 (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отыз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)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</w:t>
      </w:r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нтізбелік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</w:t>
      </w:r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ішінде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ол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ояды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не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Сатушы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бір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данасын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айтару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міндеттенеді</w:t>
      </w:r>
      <w:proofErr w:type="spellEnd"/>
      <w:r w:rsidRPr="008E22B1">
        <w:rPr>
          <w:rFonts w:ascii="Arial Narrow" w:hAnsi="Arial Narrow"/>
          <w:szCs w:val="22"/>
          <w:lang w:eastAsia="en-US"/>
        </w:rPr>
        <w:t>.</w:t>
      </w:r>
    </w:p>
    <w:p w14:paraId="7DF4F3BB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  <w:r w:rsidRPr="008E22B1">
        <w:rPr>
          <w:rFonts w:ascii="Arial Narrow" w:hAnsi="Arial Narrow"/>
          <w:szCs w:val="22"/>
          <w:lang w:eastAsia="en-US"/>
        </w:rPr>
        <w:t>3.2.</w:t>
      </w:r>
      <w:r w:rsidRPr="008E22B1">
        <w:rPr>
          <w:rFonts w:ascii="Arial Narrow" w:hAnsi="Arial Narrow"/>
          <w:szCs w:val="22"/>
          <w:lang w:eastAsia="en-US"/>
        </w:rPr>
        <w:tab/>
      </w:r>
      <w:proofErr w:type="spellStart"/>
      <w:r w:rsidRPr="008E22B1">
        <w:rPr>
          <w:rFonts w:ascii="Arial Narrow" w:hAnsi="Arial Narrow"/>
          <w:szCs w:val="22"/>
          <w:lang w:eastAsia="en-US"/>
        </w:rPr>
        <w:t>Сатып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/>
          <w:szCs w:val="22"/>
          <w:lang w:eastAsia="en-US"/>
        </w:rPr>
        <w:t>алушы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/>
          <w:szCs w:val="22"/>
          <w:lang w:eastAsia="en-US"/>
        </w:rPr>
        <w:t>Шарт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/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осымша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келісім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</w:t>
      </w:r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шіне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енген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</w:t>
      </w:r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ннен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бастап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5 (</w:t>
      </w:r>
      <w:r w:rsidRPr="008E22B1">
        <w:rPr>
          <w:rFonts w:ascii="Arial Narrow" w:hAnsi="Arial Narrow" w:cs="Arial Narrow"/>
          <w:szCs w:val="22"/>
          <w:lang w:eastAsia="en-US"/>
        </w:rPr>
        <w:t>бес</w:t>
      </w:r>
      <w:r w:rsidRPr="008E22B1">
        <w:rPr>
          <w:rFonts w:ascii="Arial Narrow" w:hAnsi="Arial Narrow"/>
          <w:szCs w:val="22"/>
          <w:lang w:eastAsia="en-US"/>
        </w:rPr>
        <w:t xml:space="preserve">)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</w:t>
      </w:r>
      <w:r w:rsidRPr="008E22B1">
        <w:rPr>
          <w:rFonts w:ascii="Calibri" w:hAnsi="Calibri" w:cs="Calibri"/>
          <w:szCs w:val="22"/>
          <w:lang w:eastAsia="en-US"/>
        </w:rPr>
        <w:t>ұ</w:t>
      </w:r>
      <w:r w:rsidRPr="008E22B1">
        <w:rPr>
          <w:rFonts w:ascii="Arial Narrow" w:hAnsi="Arial Narrow" w:cs="Arial Narrow"/>
          <w:szCs w:val="22"/>
          <w:lang w:eastAsia="en-US"/>
        </w:rPr>
        <w:t>мыс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</w:t>
      </w:r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ні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ішінде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Тауарды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</w:t>
      </w:r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нелтуге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тінім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беруге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міндеттенеді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.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</w:t>
      </w:r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нелтуге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тінім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нысанын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тараптар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осы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Шартты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№</w:t>
      </w:r>
      <w:r w:rsidRPr="008E22B1">
        <w:rPr>
          <w:rFonts w:ascii="Arial Narrow" w:hAnsi="Arial Narrow"/>
          <w:szCs w:val="22"/>
          <w:lang w:eastAsia="en-US"/>
        </w:rPr>
        <w:t xml:space="preserve">1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осымшасында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уа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даласады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. </w:t>
      </w:r>
    </w:p>
    <w:p w14:paraId="39374977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  <w:r w:rsidRPr="008E22B1">
        <w:rPr>
          <w:rFonts w:ascii="Arial Narrow" w:hAnsi="Arial Narrow"/>
          <w:szCs w:val="22"/>
          <w:lang w:eastAsia="en-US"/>
        </w:rPr>
        <w:t>3.3.</w:t>
      </w:r>
      <w:r w:rsidRPr="008E22B1">
        <w:rPr>
          <w:rFonts w:ascii="Arial Narrow" w:hAnsi="Arial Narrow"/>
          <w:szCs w:val="22"/>
          <w:lang w:eastAsia="en-US"/>
        </w:rPr>
        <w:tab/>
      </w:r>
      <w:proofErr w:type="spellStart"/>
      <w:r w:rsidRPr="008E22B1">
        <w:rPr>
          <w:rFonts w:ascii="Arial Narrow" w:hAnsi="Arial Narrow"/>
          <w:szCs w:val="22"/>
          <w:lang w:eastAsia="en-US"/>
        </w:rPr>
        <w:t>Сатушы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/>
          <w:szCs w:val="22"/>
          <w:lang w:eastAsia="en-US"/>
        </w:rPr>
        <w:t>тауарлар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ілеспе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</w:t>
      </w:r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к</w:t>
      </w:r>
      <w:r w:rsidRPr="008E22B1">
        <w:rPr>
          <w:rFonts w:ascii="Calibri" w:hAnsi="Calibri" w:cs="Calibri"/>
          <w:szCs w:val="22"/>
          <w:lang w:eastAsia="en-US"/>
        </w:rPr>
        <w:t>құ</w:t>
      </w:r>
      <w:r w:rsidRPr="008E22B1">
        <w:rPr>
          <w:rFonts w:ascii="Arial Narrow" w:hAnsi="Arial Narrow" w:cs="Arial Narrow"/>
          <w:szCs w:val="22"/>
          <w:lang w:eastAsia="en-US"/>
        </w:rPr>
        <w:t>жаттарды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(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</w:t>
      </w:r>
      <w:r w:rsidRPr="008E22B1">
        <w:rPr>
          <w:rFonts w:ascii="Calibri" w:hAnsi="Calibri" w:cs="Calibri"/>
          <w:szCs w:val="22"/>
          <w:lang w:eastAsia="en-US"/>
        </w:rPr>
        <w:t>ұ</w:t>
      </w:r>
      <w:r w:rsidRPr="008E22B1">
        <w:rPr>
          <w:rFonts w:ascii="Arial Narrow" w:hAnsi="Arial Narrow" w:cs="Arial Narrow"/>
          <w:szCs w:val="22"/>
          <w:lang w:eastAsia="en-US"/>
        </w:rPr>
        <w:t>дан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рі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–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«ТІЖ»</w:t>
      </w:r>
      <w:r w:rsidRPr="008E22B1">
        <w:rPr>
          <w:rFonts w:ascii="Arial Narrow" w:hAnsi="Arial Narrow"/>
          <w:szCs w:val="22"/>
          <w:lang w:eastAsia="en-US"/>
        </w:rPr>
        <w:t xml:space="preserve">) 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Р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олданыста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за</w:t>
      </w:r>
      <w:r w:rsidRPr="008E22B1">
        <w:rPr>
          <w:rFonts w:ascii="Calibri" w:hAnsi="Calibri" w:cs="Calibri"/>
          <w:szCs w:val="22"/>
          <w:lang w:eastAsia="en-US"/>
        </w:rPr>
        <w:t>ң</w:t>
      </w:r>
      <w:r w:rsidRPr="008E22B1">
        <w:rPr>
          <w:rFonts w:ascii="Arial Narrow" w:hAnsi="Arial Narrow" w:cs="Arial Narrow"/>
          <w:szCs w:val="22"/>
          <w:lang w:eastAsia="en-US"/>
        </w:rPr>
        <w:t>намасына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йкес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Р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М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МКК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интернет</w:t>
      </w:r>
      <w:r w:rsidRPr="008E22B1">
        <w:rPr>
          <w:rFonts w:ascii="Arial Narrow" w:hAnsi="Arial Narrow"/>
          <w:szCs w:val="22"/>
          <w:lang w:eastAsia="en-US"/>
        </w:rPr>
        <w:t>-</w:t>
      </w:r>
      <w:r w:rsidRPr="008E22B1">
        <w:rPr>
          <w:rFonts w:ascii="Arial Narrow" w:hAnsi="Arial Narrow" w:cs="Arial Narrow"/>
          <w:szCs w:val="22"/>
          <w:lang w:eastAsia="en-US"/>
        </w:rPr>
        <w:t>ресурсы</w:t>
      </w:r>
      <w:r w:rsidRPr="008E22B1">
        <w:rPr>
          <w:rFonts w:ascii="Arial Narrow" w:hAnsi="Arial Narrow"/>
          <w:szCs w:val="22"/>
          <w:lang w:eastAsia="en-US"/>
        </w:rPr>
        <w:t xml:space="preserve"> (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</w:t>
      </w:r>
      <w:r w:rsidRPr="008E22B1">
        <w:rPr>
          <w:rFonts w:ascii="Calibri" w:hAnsi="Calibri" w:cs="Calibri"/>
          <w:szCs w:val="22"/>
          <w:lang w:eastAsia="en-US"/>
        </w:rPr>
        <w:t>ұ</w:t>
      </w:r>
      <w:r w:rsidRPr="008E22B1">
        <w:rPr>
          <w:rFonts w:ascii="Arial Narrow" w:hAnsi="Arial Narrow" w:cs="Arial Narrow"/>
          <w:szCs w:val="22"/>
          <w:lang w:eastAsia="en-US"/>
        </w:rPr>
        <w:t>дан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рі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–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Ба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дарлама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)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ар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ылы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электронды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</w:t>
      </w:r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рде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р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сімдейді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.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Шартты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талаптарына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йкес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жеткізілуге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тиіс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Тауар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</w:t>
      </w:r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лемдеріне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Сатып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алушыны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за</w:t>
      </w:r>
      <w:r w:rsidRPr="008E22B1">
        <w:rPr>
          <w:rFonts w:ascii="Calibri" w:hAnsi="Calibri" w:cs="Calibri"/>
          <w:szCs w:val="22"/>
          <w:lang w:eastAsia="en-US"/>
        </w:rPr>
        <w:t>ң</w:t>
      </w:r>
      <w:r w:rsidRPr="008E22B1">
        <w:rPr>
          <w:rFonts w:ascii="Arial Narrow" w:hAnsi="Arial Narrow" w:cs="Arial Narrow"/>
          <w:szCs w:val="22"/>
          <w:lang w:eastAsia="en-US"/>
        </w:rPr>
        <w:t>ды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мекенжайы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мен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белгіленген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орын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мекенжайыны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(</w:t>
      </w:r>
      <w:r w:rsidRPr="008E22B1">
        <w:rPr>
          <w:rFonts w:ascii="Arial Narrow" w:hAnsi="Arial Narrow" w:cs="Arial Narrow"/>
          <w:szCs w:val="22"/>
          <w:lang w:eastAsia="en-US"/>
        </w:rPr>
        <w:t>бар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болса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)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Ба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дарлама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тізімінде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</w:t>
      </w:r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рсетілген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мекенжайлар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йкессіздік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себебімен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ТІЖ</w:t>
      </w:r>
      <w:r w:rsidRPr="008E22B1">
        <w:rPr>
          <w:rFonts w:ascii="Arial Narrow" w:hAnsi="Arial Narrow"/>
          <w:szCs w:val="22"/>
          <w:lang w:eastAsia="en-US"/>
        </w:rPr>
        <w:t>-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ді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р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сімдеу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м</w:t>
      </w:r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мкін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емес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бол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жа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дайда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,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Сатушы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Шартты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талаптарына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йкес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Тауарды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жеткізілмеуі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немесе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мезгілсі</w:t>
      </w:r>
      <w:r w:rsidRPr="008E22B1">
        <w:rPr>
          <w:rFonts w:ascii="Arial Narrow" w:hAnsi="Arial Narrow"/>
          <w:szCs w:val="22"/>
          <w:lang w:eastAsia="en-US"/>
        </w:rPr>
        <w:t>з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/>
          <w:szCs w:val="22"/>
          <w:lang w:eastAsia="en-US"/>
        </w:rPr>
        <w:t>жеткізілуі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шін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жауапкершілікті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</w:t>
      </w:r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термейді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. </w:t>
      </w:r>
      <w:r w:rsidRPr="008E22B1">
        <w:rPr>
          <w:rFonts w:ascii="Arial Narrow" w:hAnsi="Arial Narrow" w:cs="Arial Narrow"/>
          <w:szCs w:val="22"/>
          <w:lang w:eastAsia="en-US"/>
        </w:rPr>
        <w:t>Осы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тарма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та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</w:t>
      </w:r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рсетілген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жа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дайларда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М</w:t>
      </w:r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З</w:t>
      </w:r>
      <w:r w:rsidRPr="008E22B1">
        <w:rPr>
          <w:rFonts w:ascii="Arial Narrow" w:hAnsi="Arial Narrow"/>
          <w:szCs w:val="22"/>
          <w:lang w:eastAsia="en-US"/>
        </w:rPr>
        <w:t>-</w:t>
      </w:r>
      <w:r w:rsidRPr="008E22B1">
        <w:rPr>
          <w:rFonts w:ascii="Arial Narrow" w:hAnsi="Arial Narrow" w:cs="Arial Narrow"/>
          <w:szCs w:val="22"/>
          <w:lang w:eastAsia="en-US"/>
        </w:rPr>
        <w:t>де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арты</w:t>
      </w:r>
      <w:r w:rsidRPr="008E22B1">
        <w:rPr>
          <w:rFonts w:ascii="Calibri" w:hAnsi="Calibri" w:cs="Calibri"/>
          <w:szCs w:val="22"/>
          <w:lang w:eastAsia="en-US"/>
        </w:rPr>
        <w:t>қ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тауарды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жиналуын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немесе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айыпп</w:t>
      </w:r>
      <w:r w:rsidRPr="008E22B1">
        <w:rPr>
          <w:rFonts w:ascii="Calibri" w:hAnsi="Calibri" w:cs="Calibri"/>
          <w:szCs w:val="22"/>
          <w:lang w:eastAsia="en-US"/>
        </w:rPr>
        <w:t>ұ</w:t>
      </w:r>
      <w:r w:rsidRPr="008E22B1">
        <w:rPr>
          <w:rFonts w:ascii="Arial Narrow" w:hAnsi="Arial Narrow" w:cs="Arial Narrow"/>
          <w:szCs w:val="22"/>
          <w:lang w:eastAsia="en-US"/>
        </w:rPr>
        <w:t>лды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>/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</w:t>
      </w:r>
      <w:r w:rsidRPr="008E22B1">
        <w:rPr>
          <w:rFonts w:ascii="Calibri" w:hAnsi="Calibri" w:cs="Calibri"/>
          <w:szCs w:val="22"/>
          <w:lang w:eastAsia="en-US"/>
        </w:rPr>
        <w:t>ұ</w:t>
      </w:r>
      <w:r w:rsidRPr="008E22B1">
        <w:rPr>
          <w:rFonts w:ascii="Arial Narrow" w:hAnsi="Arial Narrow" w:cs="Arial Narrow"/>
          <w:szCs w:val="22"/>
          <w:lang w:eastAsia="en-US"/>
        </w:rPr>
        <w:t>ра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сызды</w:t>
      </w:r>
      <w:r w:rsidRPr="008E22B1">
        <w:rPr>
          <w:rFonts w:ascii="Calibri" w:hAnsi="Calibri" w:cs="Calibri"/>
          <w:szCs w:val="22"/>
          <w:lang w:eastAsia="en-US"/>
        </w:rPr>
        <w:t>қ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айыбыны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есептелуін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болдырмау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шін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Сатушы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з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алауы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бойынша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Тауарды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шінші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</w:t>
      </w:r>
      <w:r w:rsidRPr="008E22B1">
        <w:rPr>
          <w:rFonts w:ascii="Calibri" w:hAnsi="Calibri" w:cs="Calibri"/>
          <w:szCs w:val="22"/>
          <w:lang w:eastAsia="en-US"/>
        </w:rPr>
        <w:t>ұ</w:t>
      </w:r>
      <w:r w:rsidRPr="008E22B1">
        <w:rPr>
          <w:rFonts w:ascii="Arial Narrow" w:hAnsi="Arial Narrow" w:cs="Arial Narrow"/>
          <w:szCs w:val="22"/>
          <w:lang w:eastAsia="en-US"/>
        </w:rPr>
        <w:t>л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алар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сату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құқ</w:t>
      </w:r>
      <w:r w:rsidRPr="008E22B1">
        <w:rPr>
          <w:rFonts w:ascii="Arial Narrow" w:hAnsi="Arial Narrow" w:cs="Arial Narrow"/>
          <w:szCs w:val="22"/>
          <w:lang w:eastAsia="en-US"/>
        </w:rPr>
        <w:t>ылы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.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</w:t>
      </w:r>
      <w:r w:rsidRPr="008E22B1">
        <w:rPr>
          <w:rFonts w:ascii="Calibri" w:hAnsi="Calibri" w:cs="Calibri"/>
          <w:szCs w:val="22"/>
          <w:lang w:eastAsia="en-US"/>
        </w:rPr>
        <w:t>ұ</w:t>
      </w:r>
      <w:r w:rsidRPr="008E22B1">
        <w:rPr>
          <w:rFonts w:ascii="Arial Narrow" w:hAnsi="Arial Narrow" w:cs="Arial Narrow"/>
          <w:szCs w:val="22"/>
          <w:lang w:eastAsia="en-US"/>
        </w:rPr>
        <w:t>л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ретте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,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егер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вагондарды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бос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то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тап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</w:t>
      </w:r>
      <w:r w:rsidRPr="008E22B1">
        <w:rPr>
          <w:rFonts w:ascii="Calibri" w:hAnsi="Calibri" w:cs="Calibri"/>
          <w:szCs w:val="22"/>
          <w:lang w:eastAsia="en-US"/>
        </w:rPr>
        <w:t>ұ</w:t>
      </w:r>
      <w:r w:rsidRPr="008E22B1">
        <w:rPr>
          <w:rFonts w:ascii="Arial Narrow" w:hAnsi="Arial Narrow" w:cs="Arial Narrow"/>
          <w:szCs w:val="22"/>
          <w:lang w:eastAsia="en-US"/>
        </w:rPr>
        <w:t>руы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осы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тарма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та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</w:t>
      </w:r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рсетілген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себептер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бойынша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орын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алса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,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шінші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</w:t>
      </w:r>
      <w:r w:rsidRPr="008E22B1">
        <w:rPr>
          <w:rFonts w:ascii="Calibri" w:hAnsi="Calibri" w:cs="Calibri"/>
          <w:szCs w:val="22"/>
          <w:lang w:eastAsia="en-US"/>
        </w:rPr>
        <w:t>ұ</w:t>
      </w:r>
      <w:r w:rsidRPr="008E22B1">
        <w:rPr>
          <w:rFonts w:ascii="Arial Narrow" w:hAnsi="Arial Narrow" w:cs="Arial Narrow"/>
          <w:szCs w:val="22"/>
          <w:lang w:eastAsia="en-US"/>
        </w:rPr>
        <w:t>л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аларды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Сатушы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ұ</w:t>
      </w:r>
      <w:r w:rsidRPr="008E22B1">
        <w:rPr>
          <w:rFonts w:ascii="Arial Narrow" w:hAnsi="Arial Narrow" w:cs="Arial Narrow"/>
          <w:szCs w:val="22"/>
          <w:lang w:eastAsia="en-US"/>
        </w:rPr>
        <w:t>сын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вагондарды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бос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то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тап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</w:t>
      </w:r>
      <w:r w:rsidRPr="008E22B1">
        <w:rPr>
          <w:rFonts w:ascii="Calibri" w:hAnsi="Calibri" w:cs="Calibri"/>
          <w:szCs w:val="22"/>
          <w:lang w:eastAsia="en-US"/>
        </w:rPr>
        <w:t>ұ</w:t>
      </w:r>
      <w:r w:rsidRPr="008E22B1">
        <w:rPr>
          <w:rFonts w:ascii="Arial Narrow" w:hAnsi="Arial Narrow" w:cs="Arial Narrow"/>
          <w:szCs w:val="22"/>
          <w:lang w:eastAsia="en-US"/>
        </w:rPr>
        <w:t>руы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шін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барлы</w:t>
      </w:r>
      <w:r w:rsidRPr="008E22B1">
        <w:rPr>
          <w:rFonts w:ascii="Calibri" w:hAnsi="Calibri" w:cs="Calibri"/>
          <w:szCs w:val="22"/>
          <w:lang w:eastAsia="en-US"/>
        </w:rPr>
        <w:t>қ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айыпп</w:t>
      </w:r>
      <w:r w:rsidRPr="008E22B1">
        <w:rPr>
          <w:rFonts w:ascii="Calibri" w:hAnsi="Calibri" w:cs="Calibri"/>
          <w:szCs w:val="22"/>
          <w:lang w:eastAsia="en-US"/>
        </w:rPr>
        <w:t>ұ</w:t>
      </w:r>
      <w:r w:rsidRPr="008E22B1">
        <w:rPr>
          <w:rFonts w:ascii="Arial Narrow" w:hAnsi="Arial Narrow" w:cs="Arial Narrow"/>
          <w:szCs w:val="22"/>
          <w:lang w:eastAsia="en-US"/>
        </w:rPr>
        <w:t>лдарды</w:t>
      </w:r>
      <w:proofErr w:type="spellEnd"/>
      <w:r w:rsidRPr="008E22B1">
        <w:rPr>
          <w:rFonts w:ascii="Arial Narrow" w:hAnsi="Arial Narrow"/>
          <w:szCs w:val="22"/>
          <w:lang w:eastAsia="en-US"/>
        </w:rPr>
        <w:t>/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</w:t>
      </w:r>
      <w:r w:rsidRPr="008E22B1">
        <w:rPr>
          <w:rFonts w:ascii="Calibri" w:hAnsi="Calibri" w:cs="Calibri"/>
          <w:szCs w:val="22"/>
          <w:lang w:eastAsia="en-US"/>
        </w:rPr>
        <w:t>ұ</w:t>
      </w:r>
      <w:r w:rsidRPr="008E22B1">
        <w:rPr>
          <w:rFonts w:ascii="Arial Narrow" w:hAnsi="Arial Narrow" w:cs="Arial Narrow"/>
          <w:szCs w:val="22"/>
          <w:lang w:eastAsia="en-US"/>
        </w:rPr>
        <w:t>ра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сызды</w:t>
      </w:r>
      <w:r w:rsidRPr="008E22B1">
        <w:rPr>
          <w:rFonts w:ascii="Calibri" w:hAnsi="Calibri" w:cs="Calibri"/>
          <w:szCs w:val="22"/>
          <w:lang w:eastAsia="en-US"/>
        </w:rPr>
        <w:t>қ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айыбын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Сатып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алушы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толы</w:t>
      </w:r>
      <w:r w:rsidRPr="008E22B1">
        <w:rPr>
          <w:rFonts w:ascii="Calibri" w:hAnsi="Calibri" w:cs="Calibri"/>
          <w:szCs w:val="22"/>
          <w:lang w:eastAsia="en-US"/>
        </w:rPr>
        <w:t>қ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</w:t>
      </w:r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лемде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тейді</w:t>
      </w:r>
      <w:proofErr w:type="spellEnd"/>
      <w:r w:rsidRPr="008E22B1">
        <w:rPr>
          <w:rFonts w:ascii="Arial Narrow" w:hAnsi="Arial Narrow"/>
          <w:szCs w:val="22"/>
          <w:lang w:eastAsia="en-US"/>
        </w:rPr>
        <w:t>.</w:t>
      </w:r>
    </w:p>
    <w:p w14:paraId="190A2FE0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  <w:r w:rsidRPr="008E22B1">
        <w:rPr>
          <w:rFonts w:ascii="Arial Narrow" w:hAnsi="Arial Narrow"/>
          <w:szCs w:val="22"/>
          <w:lang w:eastAsia="en-US"/>
        </w:rPr>
        <w:t>3.4.</w:t>
      </w:r>
      <w:r w:rsidRPr="008E22B1">
        <w:rPr>
          <w:rFonts w:ascii="Arial Narrow" w:hAnsi="Arial Narrow"/>
          <w:szCs w:val="22"/>
          <w:lang w:eastAsia="en-US"/>
        </w:rPr>
        <w:tab/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осымша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Келісім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осымша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Келісімде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</w:t>
      </w:r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рсетілген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</w:t>
      </w:r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ннен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бастап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</w:t>
      </w:r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шіне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енеді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не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ол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жасал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</w:t>
      </w:r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ннен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бастап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</w:t>
      </w:r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нтізбелік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30 (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отыз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)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</w:t>
      </w:r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ішінде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рекет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етеді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.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Жо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арыда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</w:t>
      </w:r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рсетілген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мерзім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ткеннен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кейін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Тараптарды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міндеттемелері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то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татылады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, </w:t>
      </w:r>
      <w:r w:rsidRPr="008E22B1">
        <w:rPr>
          <w:rFonts w:ascii="Arial Narrow" w:hAnsi="Arial Narrow" w:cs="Arial Narrow"/>
          <w:szCs w:val="22"/>
          <w:lang w:eastAsia="en-US"/>
        </w:rPr>
        <w:t>ал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зара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есеп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айырысу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</w:t>
      </w:r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лігінде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–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толы</w:t>
      </w:r>
      <w:r w:rsidRPr="008E22B1">
        <w:rPr>
          <w:rFonts w:ascii="Calibri" w:hAnsi="Calibri" w:cs="Calibri"/>
          <w:szCs w:val="22"/>
          <w:lang w:eastAsia="en-US"/>
        </w:rPr>
        <w:t>қ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ая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тал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ан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дейін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жал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асады</w:t>
      </w:r>
      <w:proofErr w:type="spellEnd"/>
      <w:r w:rsidRPr="008E22B1">
        <w:rPr>
          <w:rFonts w:ascii="Arial Narrow" w:hAnsi="Arial Narrow"/>
          <w:szCs w:val="22"/>
          <w:lang w:eastAsia="en-US"/>
        </w:rPr>
        <w:t>.</w:t>
      </w:r>
    </w:p>
    <w:p w14:paraId="36DB6F74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  <w:r w:rsidRPr="008E22B1">
        <w:rPr>
          <w:rFonts w:ascii="Arial Narrow" w:hAnsi="Arial Narrow"/>
          <w:szCs w:val="22"/>
          <w:lang w:eastAsia="en-US"/>
        </w:rPr>
        <w:lastRenderedPageBreak/>
        <w:t>3.5.</w:t>
      </w:r>
      <w:r w:rsidRPr="008E22B1">
        <w:rPr>
          <w:rFonts w:ascii="Arial Narrow" w:hAnsi="Arial Narrow"/>
          <w:szCs w:val="22"/>
          <w:lang w:eastAsia="en-US"/>
        </w:rPr>
        <w:tab/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осымша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Келісім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осымша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Келісімде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</w:t>
      </w:r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рсетілген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</w:t>
      </w:r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ннен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бастап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</w:t>
      </w:r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шіне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енеді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не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келесі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жа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дайларды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кез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келгенінде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то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татылады</w:t>
      </w:r>
      <w:proofErr w:type="spellEnd"/>
      <w:r w:rsidRPr="008E22B1">
        <w:rPr>
          <w:rFonts w:ascii="Arial Narrow" w:hAnsi="Arial Narrow"/>
          <w:szCs w:val="22"/>
          <w:lang w:eastAsia="en-US"/>
        </w:rPr>
        <w:t>:</w:t>
      </w:r>
    </w:p>
    <w:p w14:paraId="1B4F8F22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  <w:r w:rsidRPr="008E22B1">
        <w:rPr>
          <w:rFonts w:ascii="Arial Narrow" w:hAnsi="Arial Narrow"/>
          <w:szCs w:val="22"/>
          <w:lang w:eastAsia="en-US"/>
        </w:rPr>
        <w:t>a.</w:t>
      </w:r>
      <w:r w:rsidRPr="008E22B1">
        <w:rPr>
          <w:rFonts w:ascii="Arial Narrow" w:hAnsi="Arial Narrow"/>
          <w:szCs w:val="22"/>
          <w:lang w:eastAsia="en-US"/>
        </w:rPr>
        <w:tab/>
      </w:r>
      <w:proofErr w:type="spellStart"/>
      <w:r w:rsidRPr="008E22B1">
        <w:rPr>
          <w:rFonts w:ascii="Arial Narrow" w:hAnsi="Arial Narrow"/>
          <w:szCs w:val="22"/>
          <w:lang w:eastAsia="en-US"/>
        </w:rPr>
        <w:t>Тараптар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осымша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келісім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бойынша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з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міндеттемелерін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Шартты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3.4-</w:t>
      </w:r>
      <w:r w:rsidRPr="008E22B1">
        <w:rPr>
          <w:rFonts w:ascii="Arial Narrow" w:hAnsi="Arial Narrow" w:cs="Arial Narrow"/>
          <w:szCs w:val="22"/>
          <w:lang w:eastAsia="en-US"/>
        </w:rPr>
        <w:t>тарма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ында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</w:t>
      </w:r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рсетілген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мерзімні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басталуына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дейін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орында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аннан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кейін</w:t>
      </w:r>
      <w:proofErr w:type="spellEnd"/>
      <w:r w:rsidRPr="008E22B1">
        <w:rPr>
          <w:rFonts w:ascii="Arial Narrow" w:hAnsi="Arial Narrow"/>
          <w:szCs w:val="22"/>
          <w:lang w:eastAsia="en-US"/>
        </w:rPr>
        <w:t>;</w:t>
      </w:r>
    </w:p>
    <w:p w14:paraId="5632C499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  <w:r w:rsidRPr="008E22B1">
        <w:rPr>
          <w:rFonts w:ascii="Arial Narrow" w:hAnsi="Arial Narrow"/>
          <w:szCs w:val="22"/>
          <w:lang w:eastAsia="en-US"/>
        </w:rPr>
        <w:t>b.</w:t>
      </w:r>
      <w:r w:rsidRPr="008E22B1">
        <w:rPr>
          <w:rFonts w:ascii="Arial Narrow" w:hAnsi="Arial Narrow"/>
          <w:szCs w:val="22"/>
          <w:lang w:eastAsia="en-US"/>
        </w:rPr>
        <w:tab/>
      </w:r>
      <w:proofErr w:type="spellStart"/>
      <w:r w:rsidRPr="008E22B1">
        <w:rPr>
          <w:rFonts w:ascii="Arial Narrow" w:hAnsi="Arial Narrow"/>
          <w:szCs w:val="22"/>
          <w:lang w:eastAsia="en-US"/>
        </w:rPr>
        <w:t>егер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/>
          <w:szCs w:val="22"/>
          <w:lang w:eastAsia="en-US"/>
        </w:rPr>
        <w:t>Сатушыны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шотына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Тауар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шін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алдын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ала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</w:t>
      </w:r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лем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</w:t>
      </w:r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спесе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,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тиісті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осымша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келісімде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</w:t>
      </w:r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рсетілген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</w:t>
      </w:r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лем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мерзімі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ткеннен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кейін</w:t>
      </w:r>
      <w:proofErr w:type="spellEnd"/>
      <w:r w:rsidRPr="008E22B1">
        <w:rPr>
          <w:rFonts w:ascii="Arial Narrow" w:hAnsi="Arial Narrow"/>
          <w:szCs w:val="22"/>
          <w:lang w:eastAsia="en-US"/>
        </w:rPr>
        <w:t>;</w:t>
      </w:r>
    </w:p>
    <w:p w14:paraId="74ACF2BA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  <w:r w:rsidRPr="008E22B1">
        <w:rPr>
          <w:rFonts w:ascii="Arial Narrow" w:hAnsi="Arial Narrow"/>
          <w:szCs w:val="22"/>
          <w:lang w:eastAsia="en-US"/>
        </w:rPr>
        <w:t>c.</w:t>
      </w:r>
      <w:r w:rsidRPr="008E22B1">
        <w:rPr>
          <w:rFonts w:ascii="Arial Narrow" w:hAnsi="Arial Narrow"/>
          <w:szCs w:val="22"/>
          <w:lang w:eastAsia="en-US"/>
        </w:rPr>
        <w:tab/>
        <w:t xml:space="preserve">    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осымша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Келісімні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рекет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ету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мерзімі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ткеннен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кейін</w:t>
      </w:r>
      <w:proofErr w:type="spellEnd"/>
      <w:r w:rsidRPr="008E22B1">
        <w:rPr>
          <w:rFonts w:ascii="Arial Narrow" w:hAnsi="Arial Narrow"/>
          <w:szCs w:val="22"/>
          <w:lang w:eastAsia="en-US"/>
        </w:rPr>
        <w:t>;</w:t>
      </w:r>
    </w:p>
    <w:p w14:paraId="29E8BEE9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  <w:r w:rsidRPr="008E22B1">
        <w:rPr>
          <w:rFonts w:ascii="Arial Narrow" w:hAnsi="Arial Narrow"/>
          <w:szCs w:val="22"/>
          <w:lang w:eastAsia="en-US"/>
        </w:rPr>
        <w:t>d.</w:t>
      </w:r>
      <w:r w:rsidRPr="008E22B1">
        <w:rPr>
          <w:rFonts w:ascii="Arial Narrow" w:hAnsi="Arial Narrow"/>
          <w:szCs w:val="22"/>
          <w:lang w:eastAsia="en-US"/>
        </w:rPr>
        <w:tab/>
        <w:t xml:space="preserve">      </w:t>
      </w:r>
      <w:proofErr w:type="spellStart"/>
      <w:r w:rsidRPr="008E22B1">
        <w:rPr>
          <w:rFonts w:ascii="Arial Narrow" w:hAnsi="Arial Narrow"/>
          <w:szCs w:val="22"/>
          <w:lang w:eastAsia="en-US"/>
        </w:rPr>
        <w:t>Сатып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/>
          <w:szCs w:val="22"/>
          <w:lang w:eastAsia="en-US"/>
        </w:rPr>
        <w:t>алушыны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осы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Шартты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3.2-</w:t>
      </w:r>
      <w:r w:rsidRPr="008E22B1">
        <w:rPr>
          <w:rFonts w:ascii="Arial Narrow" w:hAnsi="Arial Narrow" w:cs="Arial Narrow"/>
          <w:szCs w:val="22"/>
          <w:lang w:eastAsia="en-US"/>
        </w:rPr>
        <w:t>тарма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ында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</w:t>
      </w:r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рсетілген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Тауарды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</w:t>
      </w:r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нелтуге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тінімді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бермеуі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кезінде</w:t>
      </w:r>
      <w:proofErr w:type="spellEnd"/>
      <w:r w:rsidRPr="008E22B1">
        <w:rPr>
          <w:rFonts w:ascii="Arial Narrow" w:hAnsi="Arial Narrow"/>
          <w:szCs w:val="22"/>
          <w:lang w:eastAsia="en-US"/>
        </w:rPr>
        <w:t>;</w:t>
      </w:r>
    </w:p>
    <w:p w14:paraId="60F0B580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  <w:r w:rsidRPr="008E22B1">
        <w:rPr>
          <w:rFonts w:ascii="Arial Narrow" w:hAnsi="Arial Narrow"/>
          <w:szCs w:val="22"/>
          <w:lang w:eastAsia="en-US"/>
        </w:rPr>
        <w:t>e.</w:t>
      </w:r>
      <w:r w:rsidRPr="008E22B1">
        <w:rPr>
          <w:rFonts w:ascii="Arial Narrow" w:hAnsi="Arial Narrow"/>
          <w:szCs w:val="22"/>
          <w:lang w:eastAsia="en-US"/>
        </w:rPr>
        <w:tab/>
        <w:t xml:space="preserve">     </w:t>
      </w:r>
      <w:proofErr w:type="spellStart"/>
      <w:r w:rsidRPr="008E22B1">
        <w:rPr>
          <w:rFonts w:ascii="Arial Narrow" w:hAnsi="Arial Narrow"/>
          <w:szCs w:val="22"/>
          <w:lang w:eastAsia="en-US"/>
        </w:rPr>
        <w:t>Шартпен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/>
          <w:szCs w:val="22"/>
          <w:lang w:eastAsia="en-US"/>
        </w:rPr>
        <w:t>ж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не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аза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стан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Республикасыны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олданыста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за</w:t>
      </w:r>
      <w:r w:rsidRPr="008E22B1">
        <w:rPr>
          <w:rFonts w:ascii="Calibri" w:hAnsi="Calibri" w:cs="Calibri"/>
          <w:szCs w:val="22"/>
          <w:lang w:eastAsia="en-US"/>
        </w:rPr>
        <w:t>ң</w:t>
      </w:r>
      <w:r w:rsidRPr="008E22B1">
        <w:rPr>
          <w:rFonts w:ascii="Arial Narrow" w:hAnsi="Arial Narrow" w:cs="Arial Narrow"/>
          <w:szCs w:val="22"/>
          <w:lang w:eastAsia="en-US"/>
        </w:rPr>
        <w:t>намасымен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ескерілген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бас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жа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дайларда</w:t>
      </w:r>
      <w:proofErr w:type="spellEnd"/>
      <w:r w:rsidRPr="008E22B1">
        <w:rPr>
          <w:rFonts w:ascii="Arial Narrow" w:hAnsi="Arial Narrow"/>
          <w:szCs w:val="22"/>
          <w:lang w:eastAsia="en-US"/>
        </w:rPr>
        <w:t>.</w:t>
      </w:r>
    </w:p>
    <w:p w14:paraId="0D6FECEF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  <w:r w:rsidRPr="008E22B1">
        <w:rPr>
          <w:rFonts w:ascii="Arial Narrow" w:hAnsi="Arial Narrow"/>
          <w:szCs w:val="22"/>
          <w:lang w:eastAsia="en-US"/>
        </w:rPr>
        <w:t>3.6.</w:t>
      </w:r>
      <w:r w:rsidRPr="008E22B1">
        <w:rPr>
          <w:rFonts w:ascii="Arial Narrow" w:hAnsi="Arial Narrow"/>
          <w:szCs w:val="22"/>
          <w:lang w:eastAsia="en-US"/>
        </w:rPr>
        <w:tab/>
      </w:r>
      <w:proofErr w:type="spellStart"/>
      <w:r w:rsidRPr="008E22B1">
        <w:rPr>
          <w:rFonts w:ascii="Arial Narrow" w:hAnsi="Arial Narrow"/>
          <w:szCs w:val="22"/>
          <w:lang w:eastAsia="en-US"/>
        </w:rPr>
        <w:t>Сатып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/>
          <w:szCs w:val="22"/>
          <w:lang w:eastAsia="en-US"/>
        </w:rPr>
        <w:t>алушы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/>
          <w:szCs w:val="22"/>
          <w:lang w:eastAsia="en-US"/>
        </w:rPr>
        <w:t>м</w:t>
      </w:r>
      <w:r w:rsidRPr="008E22B1">
        <w:rPr>
          <w:rFonts w:ascii="Calibri" w:hAnsi="Calibri" w:cs="Calibri"/>
          <w:szCs w:val="22"/>
          <w:lang w:eastAsia="en-US"/>
        </w:rPr>
        <w:t>ұ</w:t>
      </w:r>
      <w:r w:rsidRPr="008E22B1">
        <w:rPr>
          <w:rFonts w:ascii="Arial Narrow" w:hAnsi="Arial Narrow" w:cs="Arial Narrow"/>
          <w:szCs w:val="22"/>
          <w:lang w:eastAsia="en-US"/>
        </w:rPr>
        <w:t>най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німдерін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сатып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ала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отырып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, 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Р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М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МКК</w:t>
      </w:r>
      <w:r w:rsidRPr="008E22B1">
        <w:rPr>
          <w:rFonts w:ascii="Arial Narrow" w:hAnsi="Arial Narrow"/>
          <w:szCs w:val="22"/>
          <w:lang w:eastAsia="en-US"/>
        </w:rPr>
        <w:t>-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ні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Интернет</w:t>
      </w:r>
      <w:r w:rsidRPr="008E22B1">
        <w:rPr>
          <w:rFonts w:ascii="Arial Narrow" w:hAnsi="Arial Narrow"/>
          <w:szCs w:val="22"/>
          <w:lang w:eastAsia="en-US"/>
        </w:rPr>
        <w:t>-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ресурстарында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Сатушы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р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сімдеген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ТІЖ</w:t>
      </w:r>
      <w:r w:rsidRPr="008E22B1">
        <w:rPr>
          <w:rFonts w:ascii="Arial Narrow" w:hAnsi="Arial Narrow"/>
          <w:szCs w:val="22"/>
          <w:lang w:eastAsia="en-US"/>
        </w:rPr>
        <w:t>-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ді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тексеруге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,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не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Тауарды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тиеп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</w:t>
      </w:r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нелткеннен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кейін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24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са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ат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ішінде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, </w:t>
      </w:r>
      <w:r w:rsidRPr="008E22B1">
        <w:rPr>
          <w:rFonts w:ascii="Arial Narrow" w:hAnsi="Arial Narrow" w:cs="Arial Narrow"/>
          <w:szCs w:val="22"/>
          <w:lang w:eastAsia="en-US"/>
        </w:rPr>
        <w:t>ТІЖ</w:t>
      </w:r>
      <w:r w:rsidRPr="008E22B1">
        <w:rPr>
          <w:rFonts w:ascii="Arial Narrow" w:hAnsi="Arial Narrow"/>
          <w:szCs w:val="22"/>
          <w:lang w:eastAsia="en-US"/>
        </w:rPr>
        <w:t>-</w:t>
      </w:r>
      <w:r w:rsidRPr="008E22B1">
        <w:rPr>
          <w:rFonts w:ascii="Arial Narrow" w:hAnsi="Arial Narrow" w:cs="Arial Narrow"/>
          <w:szCs w:val="22"/>
          <w:lang w:eastAsia="en-US"/>
        </w:rPr>
        <w:t>де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амтып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</w:t>
      </w:r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рсетілген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деректерді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йкессіздігін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аны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та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жа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дайда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, </w:t>
      </w:r>
      <w:r w:rsidRPr="008E22B1">
        <w:rPr>
          <w:rFonts w:ascii="Arial Narrow" w:hAnsi="Arial Narrow" w:cs="Arial Narrow"/>
          <w:szCs w:val="22"/>
          <w:lang w:eastAsia="en-US"/>
        </w:rPr>
        <w:t>ТІЖ</w:t>
      </w:r>
      <w:r w:rsidRPr="008E22B1">
        <w:rPr>
          <w:rFonts w:ascii="Arial Narrow" w:hAnsi="Arial Narrow"/>
          <w:szCs w:val="22"/>
          <w:lang w:eastAsia="en-US"/>
        </w:rPr>
        <w:t>-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ді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</w:t>
      </w:r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шін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жойып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,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айта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р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сімдеу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шін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Сатушы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хабар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беруге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міндеттенеді</w:t>
      </w:r>
      <w:proofErr w:type="spellEnd"/>
      <w:r w:rsidRPr="008E22B1">
        <w:rPr>
          <w:rFonts w:ascii="Arial Narrow" w:hAnsi="Arial Narrow"/>
          <w:szCs w:val="22"/>
          <w:lang w:eastAsia="en-US"/>
        </w:rPr>
        <w:t>.</w:t>
      </w:r>
    </w:p>
    <w:p w14:paraId="19E142DA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</w:p>
    <w:p w14:paraId="71CE573F" w14:textId="77777777" w:rsidR="008E22B1" w:rsidRPr="008E22B1" w:rsidRDefault="008E22B1" w:rsidP="008E22B1">
      <w:pPr>
        <w:suppressAutoHyphens w:val="0"/>
        <w:ind w:firstLine="425"/>
        <w:jc w:val="center"/>
        <w:rPr>
          <w:rFonts w:ascii="Arial Narrow" w:hAnsi="Arial Narrow"/>
          <w:szCs w:val="22"/>
          <w:lang w:eastAsia="en-US"/>
        </w:rPr>
      </w:pPr>
      <w:r w:rsidRPr="008E22B1">
        <w:rPr>
          <w:rFonts w:ascii="Arial Narrow" w:hAnsi="Arial Narrow"/>
          <w:szCs w:val="22"/>
          <w:lang w:eastAsia="en-US"/>
        </w:rPr>
        <w:t>4.ТАУАРДЫ Ж</w:t>
      </w:r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НЕЛТУ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Т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РТІБІ</w:t>
      </w:r>
    </w:p>
    <w:p w14:paraId="13F5F29E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  <w:r w:rsidRPr="008E22B1">
        <w:rPr>
          <w:rFonts w:ascii="Arial Narrow" w:hAnsi="Arial Narrow"/>
          <w:szCs w:val="22"/>
          <w:lang w:eastAsia="en-US"/>
        </w:rPr>
        <w:t>4.1.</w:t>
      </w:r>
      <w:r w:rsidRPr="008E22B1">
        <w:rPr>
          <w:rFonts w:ascii="Arial Narrow" w:hAnsi="Arial Narrow"/>
          <w:szCs w:val="22"/>
          <w:lang w:eastAsia="en-US"/>
        </w:rPr>
        <w:tab/>
      </w:r>
      <w:proofErr w:type="spellStart"/>
      <w:r w:rsidRPr="008E22B1">
        <w:rPr>
          <w:rFonts w:ascii="Arial Narrow" w:hAnsi="Arial Narrow"/>
          <w:szCs w:val="22"/>
          <w:lang w:eastAsia="en-US"/>
        </w:rPr>
        <w:t>Тауарды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/>
          <w:szCs w:val="22"/>
          <w:lang w:eastAsia="en-US"/>
        </w:rPr>
        <w:t>ж</w:t>
      </w:r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нелту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Сатып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алушы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Шартты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3.2. -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тарма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та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</w:t>
      </w:r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рсетілген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шарттарын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орында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жа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дайда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,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сондай</w:t>
      </w:r>
      <w:r w:rsidRPr="008E22B1">
        <w:rPr>
          <w:rFonts w:ascii="Arial Narrow" w:hAnsi="Arial Narrow"/>
          <w:szCs w:val="22"/>
          <w:lang w:eastAsia="en-US"/>
        </w:rPr>
        <w:t>-</w:t>
      </w:r>
      <w:r w:rsidRPr="008E22B1">
        <w:rPr>
          <w:rFonts w:ascii="Arial Narrow" w:hAnsi="Arial Narrow" w:cs="Arial Narrow"/>
          <w:szCs w:val="22"/>
          <w:lang w:eastAsia="en-US"/>
        </w:rPr>
        <w:t>а</w:t>
      </w:r>
      <w:r w:rsidRPr="008E22B1">
        <w:rPr>
          <w:rFonts w:ascii="Calibri" w:hAnsi="Calibri" w:cs="Calibri"/>
          <w:szCs w:val="22"/>
          <w:lang w:eastAsia="en-US"/>
        </w:rPr>
        <w:t>қ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Сатушы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Тауар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биржасыны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Клирингтік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орталы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ынан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Сатып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алушыны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амтамасыз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ету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шін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100%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шалай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аражатты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</w:t>
      </w:r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скені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туралы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ал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аннан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кейін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</w:t>
      </w:r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нтізбелік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30 (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отыз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)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</w:t>
      </w:r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ішінде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</w:t>
      </w:r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зеге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асырылады</w:t>
      </w:r>
      <w:proofErr w:type="spellEnd"/>
      <w:r w:rsidRPr="008E22B1">
        <w:rPr>
          <w:rFonts w:ascii="Arial Narrow" w:hAnsi="Arial Narrow"/>
          <w:szCs w:val="22"/>
          <w:lang w:eastAsia="en-US"/>
        </w:rPr>
        <w:t>.</w:t>
      </w:r>
    </w:p>
    <w:p w14:paraId="5D694C12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  <w:proofErr w:type="spellStart"/>
      <w:r w:rsidRPr="008E22B1">
        <w:rPr>
          <w:rFonts w:ascii="Arial Narrow" w:hAnsi="Arial Narrow"/>
          <w:szCs w:val="22"/>
          <w:lang w:eastAsia="en-US"/>
        </w:rPr>
        <w:t>Шартты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немесе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осымша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келісімні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(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биржалы</w:t>
      </w:r>
      <w:r w:rsidRPr="008E22B1">
        <w:rPr>
          <w:rFonts w:ascii="Calibri" w:hAnsi="Calibri" w:cs="Calibri"/>
          <w:szCs w:val="22"/>
          <w:lang w:eastAsia="en-US"/>
        </w:rPr>
        <w:t>қ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м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мілені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)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талаптары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бойынша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Сатушы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тарапынан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на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ты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</w:t>
      </w:r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нелтілген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партияны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(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</w:t>
      </w:r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лігіні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)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тиісінше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жеткізілуі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</w:t>
      </w:r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лігінде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толы</w:t>
      </w:r>
      <w:r w:rsidRPr="008E22B1">
        <w:rPr>
          <w:rFonts w:ascii="Calibri" w:hAnsi="Calibri" w:cs="Calibri"/>
          <w:szCs w:val="22"/>
          <w:lang w:eastAsia="en-US"/>
        </w:rPr>
        <w:t>қ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орындал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анын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растау</w:t>
      </w:r>
      <w:proofErr w:type="spellEnd"/>
      <w:r w:rsidRPr="008E22B1">
        <w:rPr>
          <w:rFonts w:ascii="Arial Narrow" w:hAnsi="Arial Narrow"/>
          <w:szCs w:val="22"/>
          <w:lang w:eastAsia="en-US"/>
        </w:rPr>
        <w:t>.</w:t>
      </w:r>
    </w:p>
    <w:p w14:paraId="2B9842FB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  <w:r w:rsidRPr="008E22B1">
        <w:rPr>
          <w:rFonts w:ascii="Arial Narrow" w:hAnsi="Arial Narrow"/>
          <w:szCs w:val="22"/>
          <w:lang w:eastAsia="en-US"/>
        </w:rPr>
        <w:t>4.2.</w:t>
      </w:r>
      <w:r w:rsidRPr="008E22B1">
        <w:rPr>
          <w:rFonts w:ascii="Arial Narrow" w:hAnsi="Arial Narrow"/>
          <w:szCs w:val="22"/>
          <w:lang w:eastAsia="en-US"/>
        </w:rPr>
        <w:tab/>
      </w:r>
      <w:proofErr w:type="spellStart"/>
      <w:r w:rsidRPr="008E22B1">
        <w:rPr>
          <w:rFonts w:ascii="Arial Narrow" w:hAnsi="Arial Narrow"/>
          <w:szCs w:val="22"/>
          <w:lang w:eastAsia="en-US"/>
        </w:rPr>
        <w:t>Тауарды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/>
          <w:szCs w:val="22"/>
          <w:lang w:eastAsia="en-US"/>
        </w:rPr>
        <w:t>ж</w:t>
      </w:r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нелту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осы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Шарт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тиісті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осымша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келісімде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уа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даласыл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шартпен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</w:t>
      </w:r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зеге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асырылады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.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Тауарды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</w:t>
      </w:r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нелту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Сатып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алушыны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м</w:t>
      </w:r>
      <w:r w:rsidRPr="008E22B1">
        <w:rPr>
          <w:rFonts w:ascii="Calibri" w:hAnsi="Calibri" w:cs="Calibri"/>
          <w:szCs w:val="22"/>
          <w:lang w:eastAsia="en-US"/>
        </w:rPr>
        <w:t>ұ</w:t>
      </w:r>
      <w:r w:rsidRPr="008E22B1">
        <w:rPr>
          <w:rFonts w:ascii="Arial Narrow" w:hAnsi="Arial Narrow" w:cs="Arial Narrow"/>
          <w:szCs w:val="22"/>
          <w:lang w:eastAsia="en-US"/>
        </w:rPr>
        <w:t>най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німдерін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</w:t>
      </w:r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нелтуге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тінімде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</w:t>
      </w:r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рсеткен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деректеріне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ата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йкестікпен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</w:t>
      </w:r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зеге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асырылады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.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Сатып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алушы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м</w:t>
      </w:r>
      <w:r w:rsidRPr="008E22B1">
        <w:rPr>
          <w:rFonts w:ascii="Calibri" w:hAnsi="Calibri" w:cs="Calibri"/>
          <w:szCs w:val="22"/>
          <w:lang w:eastAsia="en-US"/>
        </w:rPr>
        <w:t>ұ</w:t>
      </w:r>
      <w:r w:rsidRPr="008E22B1">
        <w:rPr>
          <w:rFonts w:ascii="Arial Narrow" w:hAnsi="Arial Narrow" w:cs="Arial Narrow"/>
          <w:szCs w:val="22"/>
          <w:lang w:eastAsia="en-US"/>
        </w:rPr>
        <w:t>най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німдерін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</w:t>
      </w:r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нелтуге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тінімде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</w:t>
      </w:r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рсетілген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деректер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шін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толы</w:t>
      </w:r>
      <w:r w:rsidRPr="008E22B1">
        <w:rPr>
          <w:rFonts w:ascii="Calibri" w:hAnsi="Calibri" w:cs="Calibri"/>
          <w:szCs w:val="22"/>
          <w:lang w:eastAsia="en-US"/>
        </w:rPr>
        <w:t>қ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дербес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жауапкершілікті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</w:t>
      </w:r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тереді</w:t>
      </w:r>
      <w:proofErr w:type="spellEnd"/>
      <w:r w:rsidRPr="008E22B1">
        <w:rPr>
          <w:rFonts w:ascii="Arial Narrow" w:hAnsi="Arial Narrow"/>
          <w:szCs w:val="22"/>
          <w:lang w:eastAsia="en-US"/>
        </w:rPr>
        <w:t>.</w:t>
      </w:r>
    </w:p>
    <w:p w14:paraId="0B4E5501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  <w:proofErr w:type="spellStart"/>
      <w:r w:rsidRPr="008E22B1">
        <w:rPr>
          <w:rFonts w:ascii="Arial Narrow" w:hAnsi="Arial Narrow"/>
          <w:szCs w:val="22"/>
          <w:lang w:eastAsia="en-US"/>
        </w:rPr>
        <w:t>Б</w:t>
      </w:r>
      <w:r w:rsidRPr="008E22B1">
        <w:rPr>
          <w:rFonts w:ascii="Calibri" w:hAnsi="Calibri" w:cs="Calibri"/>
          <w:szCs w:val="22"/>
          <w:lang w:eastAsia="en-US"/>
        </w:rPr>
        <w:t>ұ</w:t>
      </w:r>
      <w:r w:rsidRPr="008E22B1">
        <w:rPr>
          <w:rFonts w:ascii="Arial Narrow" w:hAnsi="Arial Narrow" w:cs="Arial Narrow"/>
          <w:szCs w:val="22"/>
          <w:lang w:eastAsia="en-US"/>
        </w:rPr>
        <w:t>л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ретте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,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Тараптар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м</w:t>
      </w:r>
      <w:r w:rsidRPr="008E22B1">
        <w:rPr>
          <w:rFonts w:ascii="Calibri" w:hAnsi="Calibri" w:cs="Calibri"/>
          <w:szCs w:val="22"/>
          <w:lang w:eastAsia="en-US"/>
        </w:rPr>
        <w:t>ұ</w:t>
      </w:r>
      <w:r w:rsidRPr="008E22B1">
        <w:rPr>
          <w:rFonts w:ascii="Arial Narrow" w:hAnsi="Arial Narrow" w:cs="Arial Narrow"/>
          <w:szCs w:val="22"/>
          <w:lang w:eastAsia="en-US"/>
        </w:rPr>
        <w:t>най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німдерін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са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тау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арнал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М</w:t>
      </w:r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З</w:t>
      </w:r>
      <w:r w:rsidRPr="008E22B1">
        <w:rPr>
          <w:rFonts w:ascii="Arial Narrow" w:hAnsi="Arial Narrow"/>
          <w:szCs w:val="22"/>
          <w:lang w:eastAsia="en-US"/>
        </w:rPr>
        <w:t>-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ді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резервуарлар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паркінде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тауарды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арты</w:t>
      </w:r>
      <w:r w:rsidRPr="008E22B1">
        <w:rPr>
          <w:rFonts w:ascii="Calibri" w:hAnsi="Calibri" w:cs="Calibri"/>
          <w:szCs w:val="22"/>
          <w:lang w:eastAsia="en-US"/>
        </w:rPr>
        <w:t>қ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жиналуын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болдырмау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ма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сатында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,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Сатып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алушыны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</w:t>
      </w:r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нелтуге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тінімде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</w:t>
      </w:r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рсетілген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уліктік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кестелерін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ұ</w:t>
      </w:r>
      <w:r w:rsidRPr="008E22B1">
        <w:rPr>
          <w:rFonts w:ascii="Arial Narrow" w:hAnsi="Arial Narrow" w:cs="Arial Narrow"/>
          <w:szCs w:val="22"/>
          <w:lang w:eastAsia="en-US"/>
        </w:rPr>
        <w:t>станбау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құқ</w:t>
      </w:r>
      <w:r w:rsidRPr="008E22B1">
        <w:rPr>
          <w:rFonts w:ascii="Arial Narrow" w:hAnsi="Arial Narrow" w:cs="Arial Narrow"/>
          <w:szCs w:val="22"/>
          <w:lang w:eastAsia="en-US"/>
        </w:rPr>
        <w:t>ылы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екендігін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келісті</w:t>
      </w:r>
      <w:proofErr w:type="spellEnd"/>
      <w:r w:rsidRPr="008E22B1">
        <w:rPr>
          <w:rFonts w:ascii="Arial Narrow" w:hAnsi="Arial Narrow"/>
          <w:szCs w:val="22"/>
          <w:lang w:eastAsia="en-US"/>
        </w:rPr>
        <w:t>.</w:t>
      </w:r>
    </w:p>
    <w:p w14:paraId="571FB538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  <w:r w:rsidRPr="008E22B1">
        <w:rPr>
          <w:rFonts w:ascii="Arial Narrow" w:hAnsi="Arial Narrow"/>
          <w:szCs w:val="22"/>
          <w:lang w:eastAsia="en-US"/>
        </w:rPr>
        <w:t>4.3.</w:t>
      </w:r>
      <w:r w:rsidRPr="008E22B1">
        <w:rPr>
          <w:rFonts w:ascii="Arial Narrow" w:hAnsi="Arial Narrow"/>
          <w:szCs w:val="22"/>
          <w:lang w:eastAsia="en-US"/>
        </w:rPr>
        <w:tab/>
      </w:r>
      <w:proofErr w:type="spellStart"/>
      <w:r w:rsidRPr="008E22B1">
        <w:rPr>
          <w:rFonts w:ascii="Arial Narrow" w:hAnsi="Arial Narrow"/>
          <w:szCs w:val="22"/>
          <w:lang w:eastAsia="en-US"/>
        </w:rPr>
        <w:t>Сатып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/>
          <w:szCs w:val="22"/>
          <w:lang w:eastAsia="en-US"/>
        </w:rPr>
        <w:t>алушы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рбір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жеке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тінім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бойынша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м</w:t>
      </w:r>
      <w:r w:rsidRPr="008E22B1">
        <w:rPr>
          <w:rFonts w:ascii="Calibri" w:hAnsi="Calibri" w:cs="Calibri"/>
          <w:szCs w:val="22"/>
          <w:lang w:eastAsia="en-US"/>
        </w:rPr>
        <w:t>ұ</w:t>
      </w:r>
      <w:r w:rsidRPr="008E22B1">
        <w:rPr>
          <w:rFonts w:ascii="Arial Narrow" w:hAnsi="Arial Narrow" w:cs="Arial Narrow"/>
          <w:szCs w:val="22"/>
          <w:lang w:eastAsia="en-US"/>
        </w:rPr>
        <w:t>най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німіні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вагонды</w:t>
      </w:r>
      <w:r w:rsidRPr="008E22B1">
        <w:rPr>
          <w:rFonts w:ascii="Calibri" w:hAnsi="Calibri" w:cs="Calibri"/>
          <w:szCs w:val="22"/>
          <w:lang w:eastAsia="en-US"/>
        </w:rPr>
        <w:t>қ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емес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норма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</w:t>
      </w:r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леміндегі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алды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тары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жина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талмайтынымен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не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жалпы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м</w:t>
      </w:r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лшерде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</w:t>
      </w:r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нелтілмейтінімен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келіседі</w:t>
      </w:r>
      <w:proofErr w:type="spellEnd"/>
      <w:r w:rsidRPr="008E22B1">
        <w:rPr>
          <w:rFonts w:ascii="Arial Narrow" w:hAnsi="Arial Narrow"/>
          <w:szCs w:val="22"/>
          <w:lang w:eastAsia="en-US"/>
        </w:rPr>
        <w:t>.</w:t>
      </w:r>
    </w:p>
    <w:p w14:paraId="76780579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  <w:r w:rsidRPr="008E22B1">
        <w:rPr>
          <w:rFonts w:ascii="Arial Narrow" w:hAnsi="Arial Narrow"/>
          <w:szCs w:val="22"/>
          <w:lang w:eastAsia="en-US"/>
        </w:rPr>
        <w:t>4.4.</w:t>
      </w:r>
      <w:r w:rsidRPr="008E22B1">
        <w:rPr>
          <w:rFonts w:ascii="Arial Narrow" w:hAnsi="Arial Narrow"/>
          <w:szCs w:val="22"/>
          <w:lang w:eastAsia="en-US"/>
        </w:rPr>
        <w:tab/>
      </w:r>
      <w:proofErr w:type="spellStart"/>
      <w:r w:rsidRPr="008E22B1">
        <w:rPr>
          <w:rFonts w:ascii="Arial Narrow" w:hAnsi="Arial Narrow"/>
          <w:szCs w:val="22"/>
          <w:lang w:eastAsia="en-US"/>
        </w:rPr>
        <w:t>Тауарды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/>
          <w:szCs w:val="22"/>
          <w:lang w:eastAsia="en-US"/>
        </w:rPr>
        <w:t>Сатушы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/>
          <w:szCs w:val="22"/>
          <w:lang w:eastAsia="en-US"/>
        </w:rPr>
        <w:t>ж</w:t>
      </w:r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нелткен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кезде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Сатып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алушы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аза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стан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Республикасыны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за</w:t>
      </w:r>
      <w:r w:rsidRPr="008E22B1">
        <w:rPr>
          <w:rFonts w:ascii="Calibri" w:hAnsi="Calibri" w:cs="Calibri"/>
          <w:szCs w:val="22"/>
          <w:lang w:eastAsia="en-US"/>
        </w:rPr>
        <w:t>ң</w:t>
      </w:r>
      <w:r w:rsidRPr="008E22B1">
        <w:rPr>
          <w:rFonts w:ascii="Arial Narrow" w:hAnsi="Arial Narrow" w:cs="Arial Narrow"/>
          <w:szCs w:val="22"/>
          <w:lang w:eastAsia="en-US"/>
        </w:rPr>
        <w:t>намасында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белгіленген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ртіппен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берілген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сенімхат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негізінде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рекет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ететін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зіні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у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кілетті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кілін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айындай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алады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.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Сатып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алушыны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кілі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ауіпсіздік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техникасы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бойынша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н</w:t>
      </w:r>
      <w:r w:rsidRPr="008E22B1">
        <w:rPr>
          <w:rFonts w:ascii="Calibri" w:hAnsi="Calibri" w:cs="Calibri"/>
          <w:szCs w:val="22"/>
          <w:lang w:eastAsia="en-US"/>
        </w:rPr>
        <w:t>ұ</w:t>
      </w:r>
      <w:r w:rsidRPr="008E22B1">
        <w:rPr>
          <w:rFonts w:ascii="Arial Narrow" w:hAnsi="Arial Narrow" w:cs="Arial Narrow"/>
          <w:szCs w:val="22"/>
          <w:lang w:eastAsia="en-US"/>
        </w:rPr>
        <w:t>с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амалы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тан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туі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,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м</w:t>
      </w:r>
      <w:r w:rsidRPr="008E22B1">
        <w:rPr>
          <w:rFonts w:ascii="Calibri" w:hAnsi="Calibri" w:cs="Calibri"/>
          <w:szCs w:val="22"/>
          <w:lang w:eastAsia="en-US"/>
        </w:rPr>
        <w:t>ұ</w:t>
      </w:r>
      <w:r w:rsidRPr="008E22B1">
        <w:rPr>
          <w:rFonts w:ascii="Arial Narrow" w:hAnsi="Arial Narrow" w:cs="Arial Narrow"/>
          <w:szCs w:val="22"/>
          <w:lang w:eastAsia="en-US"/>
        </w:rPr>
        <w:t>най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базасыны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ішкі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ережелерімен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танысып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шы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уы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тиіс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,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содан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кейін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Сатушыны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</w:t>
      </w:r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мегімен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Шарт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бойынша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міндеттемелерді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орындау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шін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ажет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шектеулер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мен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уа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ыт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аралы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ында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ндіруші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зауыт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аума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ына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кіруге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р</w:t>
      </w:r>
      <w:r w:rsidRPr="008E22B1">
        <w:rPr>
          <w:rFonts w:ascii="Calibri" w:hAnsi="Calibri" w:cs="Calibri"/>
          <w:szCs w:val="22"/>
          <w:lang w:eastAsia="en-US"/>
        </w:rPr>
        <w:t>ұқ</w:t>
      </w:r>
      <w:r w:rsidRPr="008E22B1">
        <w:rPr>
          <w:rFonts w:ascii="Arial Narrow" w:hAnsi="Arial Narrow" w:cs="Arial Narrow"/>
          <w:szCs w:val="22"/>
          <w:lang w:eastAsia="en-US"/>
        </w:rPr>
        <w:t>сат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алады</w:t>
      </w:r>
      <w:proofErr w:type="spellEnd"/>
      <w:r w:rsidRPr="008E22B1">
        <w:rPr>
          <w:rFonts w:ascii="Arial Narrow" w:hAnsi="Arial Narrow"/>
          <w:szCs w:val="22"/>
          <w:lang w:eastAsia="en-US"/>
        </w:rPr>
        <w:t>.</w:t>
      </w:r>
    </w:p>
    <w:p w14:paraId="7576F4E1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  <w:r w:rsidRPr="008E22B1">
        <w:rPr>
          <w:rFonts w:ascii="Arial Narrow" w:hAnsi="Arial Narrow"/>
          <w:szCs w:val="22"/>
          <w:lang w:eastAsia="en-US"/>
        </w:rPr>
        <w:t>4.5.</w:t>
      </w:r>
      <w:r w:rsidRPr="008E22B1">
        <w:rPr>
          <w:rFonts w:ascii="Arial Narrow" w:hAnsi="Arial Narrow"/>
          <w:szCs w:val="22"/>
          <w:lang w:eastAsia="en-US"/>
        </w:rPr>
        <w:tab/>
      </w:r>
      <w:proofErr w:type="spellStart"/>
      <w:r w:rsidRPr="008E22B1">
        <w:rPr>
          <w:rFonts w:ascii="Arial Narrow" w:hAnsi="Arial Narrow"/>
          <w:szCs w:val="22"/>
          <w:lang w:eastAsia="en-US"/>
        </w:rPr>
        <w:t>Сатып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/>
          <w:szCs w:val="22"/>
          <w:lang w:eastAsia="en-US"/>
        </w:rPr>
        <w:t>алушы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/>
          <w:szCs w:val="22"/>
          <w:lang w:eastAsia="en-US"/>
        </w:rPr>
        <w:t>Тауарды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Сатушыдан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Сатып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алушы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табысталуын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растайтын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құ</w:t>
      </w:r>
      <w:r w:rsidRPr="008E22B1">
        <w:rPr>
          <w:rFonts w:ascii="Arial Narrow" w:hAnsi="Arial Narrow" w:cs="Arial Narrow"/>
          <w:szCs w:val="22"/>
          <w:lang w:eastAsia="en-US"/>
        </w:rPr>
        <w:t>жат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ол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ою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шін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,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сондай</w:t>
      </w:r>
      <w:r w:rsidRPr="008E22B1">
        <w:rPr>
          <w:rFonts w:ascii="Arial Narrow" w:hAnsi="Arial Narrow"/>
          <w:szCs w:val="22"/>
          <w:lang w:eastAsia="en-US"/>
        </w:rPr>
        <w:t>-</w:t>
      </w:r>
      <w:r w:rsidRPr="008E22B1">
        <w:rPr>
          <w:rFonts w:ascii="Arial Narrow" w:hAnsi="Arial Narrow" w:cs="Arial Narrow"/>
          <w:szCs w:val="22"/>
          <w:lang w:eastAsia="en-US"/>
        </w:rPr>
        <w:t>а</w:t>
      </w:r>
      <w:r w:rsidRPr="008E22B1">
        <w:rPr>
          <w:rFonts w:ascii="Calibri" w:hAnsi="Calibri" w:cs="Calibri"/>
          <w:szCs w:val="22"/>
          <w:lang w:eastAsia="en-US"/>
        </w:rPr>
        <w:t>қ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а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аз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н</w:t>
      </w:r>
      <w:r w:rsidRPr="008E22B1">
        <w:rPr>
          <w:rFonts w:ascii="Calibri" w:hAnsi="Calibri" w:cs="Calibri"/>
          <w:szCs w:val="22"/>
          <w:lang w:eastAsia="en-US"/>
        </w:rPr>
        <w:t>ұ</w:t>
      </w:r>
      <w:r w:rsidRPr="008E22B1">
        <w:rPr>
          <w:rFonts w:ascii="Arial Narrow" w:hAnsi="Arial Narrow" w:cs="Arial Narrow"/>
          <w:szCs w:val="22"/>
          <w:lang w:eastAsia="en-US"/>
        </w:rPr>
        <w:t>с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аларына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тиісті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Орындал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</w:t>
      </w:r>
      <w:r w:rsidRPr="008E22B1">
        <w:rPr>
          <w:rFonts w:ascii="Calibri" w:hAnsi="Calibri" w:cs="Calibri"/>
          <w:szCs w:val="22"/>
          <w:lang w:eastAsia="en-US"/>
        </w:rPr>
        <w:t>ұ</w:t>
      </w:r>
      <w:r w:rsidRPr="008E22B1">
        <w:rPr>
          <w:rFonts w:ascii="Arial Narrow" w:hAnsi="Arial Narrow" w:cs="Arial Narrow"/>
          <w:szCs w:val="22"/>
          <w:lang w:eastAsia="en-US"/>
        </w:rPr>
        <w:t>мыстар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(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</w:t>
      </w:r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рсетілген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ызметтер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)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актісіне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не</w:t>
      </w:r>
      <w:proofErr w:type="spellEnd"/>
      <w:r w:rsidRPr="008E22B1">
        <w:rPr>
          <w:rFonts w:ascii="Arial Narrow" w:hAnsi="Arial Narrow"/>
          <w:szCs w:val="22"/>
          <w:lang w:eastAsia="en-US"/>
        </w:rPr>
        <w:t>/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немесе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ТІЖ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ол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ою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шін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М</w:t>
      </w:r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З</w:t>
      </w:r>
      <w:r w:rsidRPr="008E22B1">
        <w:rPr>
          <w:rFonts w:ascii="Arial Narrow" w:hAnsi="Arial Narrow"/>
          <w:szCs w:val="22"/>
          <w:lang w:eastAsia="en-US"/>
        </w:rPr>
        <w:t>-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ді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м</w:t>
      </w:r>
      <w:r w:rsidRPr="008E22B1">
        <w:rPr>
          <w:rFonts w:ascii="Calibri" w:hAnsi="Calibri" w:cs="Calibri"/>
          <w:szCs w:val="22"/>
          <w:lang w:eastAsia="en-US"/>
        </w:rPr>
        <w:t>ұ</w:t>
      </w:r>
      <w:r w:rsidRPr="008E22B1">
        <w:rPr>
          <w:rFonts w:ascii="Arial Narrow" w:hAnsi="Arial Narrow" w:cs="Arial Narrow"/>
          <w:szCs w:val="22"/>
          <w:lang w:eastAsia="en-US"/>
        </w:rPr>
        <w:t>най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німдерін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құ</w:t>
      </w:r>
      <w:r w:rsidRPr="008E22B1">
        <w:rPr>
          <w:rFonts w:ascii="Arial Narrow" w:hAnsi="Arial Narrow" w:cs="Arial Narrow"/>
          <w:szCs w:val="22"/>
          <w:lang w:eastAsia="en-US"/>
        </w:rPr>
        <w:t>ю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эстакадасында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зіні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у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кілетті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кіліні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бар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болуын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амтамасыз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етеді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,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егер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</w:t>
      </w:r>
      <w:r w:rsidRPr="008E22B1">
        <w:rPr>
          <w:rFonts w:ascii="Calibri" w:hAnsi="Calibri" w:cs="Calibri"/>
          <w:szCs w:val="22"/>
          <w:lang w:eastAsia="en-US"/>
        </w:rPr>
        <w:t>ұ</w:t>
      </w:r>
      <w:r w:rsidRPr="008E22B1">
        <w:rPr>
          <w:rFonts w:ascii="Arial Narrow" w:hAnsi="Arial Narrow" w:cs="Arial Narrow"/>
          <w:szCs w:val="22"/>
          <w:lang w:eastAsia="en-US"/>
        </w:rPr>
        <w:t>л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талап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Р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За</w:t>
      </w:r>
      <w:r w:rsidRPr="008E22B1">
        <w:rPr>
          <w:rFonts w:ascii="Calibri" w:hAnsi="Calibri" w:cs="Calibri"/>
          <w:szCs w:val="22"/>
          <w:lang w:eastAsia="en-US"/>
        </w:rPr>
        <w:t>ң</w:t>
      </w:r>
      <w:r w:rsidRPr="008E22B1">
        <w:rPr>
          <w:rFonts w:ascii="Arial Narrow" w:hAnsi="Arial Narrow" w:cs="Arial Narrow"/>
          <w:szCs w:val="22"/>
          <w:lang w:eastAsia="en-US"/>
        </w:rPr>
        <w:t>ыны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талаптарына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йкес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олданылса</w:t>
      </w:r>
      <w:proofErr w:type="spellEnd"/>
      <w:r w:rsidRPr="008E22B1">
        <w:rPr>
          <w:rFonts w:ascii="Arial Narrow" w:hAnsi="Arial Narrow"/>
          <w:szCs w:val="22"/>
          <w:lang w:eastAsia="en-US"/>
        </w:rPr>
        <w:t>.</w:t>
      </w:r>
    </w:p>
    <w:p w14:paraId="6F9D5ABD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/>
          <w:szCs w:val="22"/>
          <w:lang w:eastAsia="en-US"/>
        </w:rPr>
        <w:t>Б</w:t>
      </w:r>
      <w:r w:rsidRPr="008E22B1">
        <w:rPr>
          <w:rFonts w:ascii="Calibri" w:hAnsi="Calibri" w:cs="Calibri"/>
          <w:szCs w:val="22"/>
          <w:lang w:eastAsia="en-US"/>
        </w:rPr>
        <w:t>ұ</w:t>
      </w:r>
      <w:r w:rsidRPr="008E22B1">
        <w:rPr>
          <w:rFonts w:ascii="Arial Narrow" w:hAnsi="Arial Narrow" w:cs="Arial Narrow"/>
          <w:szCs w:val="22"/>
          <w:lang w:eastAsia="en-US"/>
        </w:rPr>
        <w:t>л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ретте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,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аза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стан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Республикасыны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олданыста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за</w:t>
      </w:r>
      <w:r w:rsidRPr="008E22B1">
        <w:rPr>
          <w:rFonts w:ascii="Calibri" w:hAnsi="Calibri" w:cs="Calibri"/>
          <w:szCs w:val="22"/>
          <w:lang w:eastAsia="en-US"/>
        </w:rPr>
        <w:t>ң</w:t>
      </w:r>
      <w:r w:rsidRPr="008E22B1">
        <w:rPr>
          <w:rFonts w:ascii="Arial Narrow" w:hAnsi="Arial Narrow" w:cs="Arial Narrow"/>
          <w:szCs w:val="22"/>
          <w:lang w:eastAsia="en-US"/>
        </w:rPr>
        <w:t>намасыны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талаптарын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орындау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ма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сатында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Тараптар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Сатып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алушыны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у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кілетті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кіліні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бар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болуына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немесе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жо</w:t>
      </w:r>
      <w:r w:rsidRPr="008E22B1">
        <w:rPr>
          <w:rFonts w:ascii="Calibri" w:hAnsi="Calibri" w:cs="Calibri"/>
          <w:szCs w:val="22"/>
          <w:lang w:eastAsia="en-US"/>
        </w:rPr>
        <w:t>қ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болуына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арамастан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Тауар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меншік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құқ</w:t>
      </w:r>
      <w:r w:rsidRPr="008E22B1">
        <w:rPr>
          <w:rFonts w:ascii="Arial Narrow" w:hAnsi="Arial Narrow" w:cs="Arial Narrow"/>
          <w:szCs w:val="22"/>
          <w:lang w:eastAsia="en-US"/>
        </w:rPr>
        <w:t>ы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Сатушыдан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Сатып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алушы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М</w:t>
      </w:r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З</w:t>
      </w:r>
      <w:r w:rsidRPr="008E22B1">
        <w:rPr>
          <w:rFonts w:ascii="Arial Narrow" w:hAnsi="Arial Narrow"/>
          <w:szCs w:val="22"/>
          <w:lang w:eastAsia="en-US"/>
        </w:rPr>
        <w:t>-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ді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м</w:t>
      </w:r>
      <w:r w:rsidRPr="008E22B1">
        <w:rPr>
          <w:rFonts w:ascii="Calibri" w:hAnsi="Calibri" w:cs="Calibri"/>
          <w:szCs w:val="22"/>
          <w:lang w:eastAsia="en-US"/>
        </w:rPr>
        <w:t>ұ</w:t>
      </w:r>
      <w:r w:rsidRPr="008E22B1">
        <w:rPr>
          <w:rFonts w:ascii="Arial Narrow" w:hAnsi="Arial Narrow" w:cs="Arial Narrow"/>
          <w:szCs w:val="22"/>
          <w:lang w:eastAsia="en-US"/>
        </w:rPr>
        <w:t>най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німдерін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құ</w:t>
      </w:r>
      <w:r w:rsidRPr="008E22B1">
        <w:rPr>
          <w:rFonts w:ascii="Arial Narrow" w:hAnsi="Arial Narrow" w:cs="Arial Narrow"/>
          <w:szCs w:val="22"/>
          <w:lang w:eastAsia="en-US"/>
        </w:rPr>
        <w:t>ю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эстакадасында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теді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(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Р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Азаматты</w:t>
      </w:r>
      <w:r w:rsidRPr="008E22B1">
        <w:rPr>
          <w:rFonts w:ascii="Calibri" w:hAnsi="Calibri" w:cs="Calibri"/>
          <w:szCs w:val="22"/>
          <w:lang w:eastAsia="en-US"/>
        </w:rPr>
        <w:t>қ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кодексіні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238-</w:t>
      </w:r>
      <w:r w:rsidRPr="008E22B1">
        <w:rPr>
          <w:rFonts w:ascii="Arial Narrow" w:hAnsi="Arial Narrow" w:cs="Arial Narrow"/>
          <w:szCs w:val="22"/>
          <w:lang w:eastAsia="en-US"/>
        </w:rPr>
        <w:t>бабыны</w:t>
      </w:r>
      <w:r w:rsidRPr="008E22B1">
        <w:rPr>
          <w:rFonts w:ascii="Calibri" w:hAnsi="Calibri" w:cs="Calibri"/>
          <w:szCs w:val="22"/>
          <w:lang w:eastAsia="en-US"/>
        </w:rPr>
        <w:t>ң</w:t>
      </w:r>
      <w:r w:rsidRPr="008E22B1">
        <w:rPr>
          <w:rFonts w:ascii="Arial Narrow" w:hAnsi="Arial Narrow"/>
          <w:szCs w:val="22"/>
          <w:lang w:eastAsia="en-US"/>
        </w:rPr>
        <w:t xml:space="preserve"> 1-</w:t>
      </w:r>
      <w:r w:rsidRPr="008E22B1">
        <w:rPr>
          <w:rFonts w:ascii="Arial Narrow" w:hAnsi="Arial Narrow" w:cs="Arial Narrow"/>
          <w:szCs w:val="22"/>
          <w:lang w:eastAsia="en-US"/>
        </w:rPr>
        <w:t>тарма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ына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йкес</w:t>
      </w:r>
      <w:proofErr w:type="spellEnd"/>
      <w:r w:rsidRPr="008E22B1">
        <w:rPr>
          <w:rFonts w:ascii="Arial Narrow" w:hAnsi="Arial Narrow"/>
          <w:szCs w:val="22"/>
          <w:lang w:eastAsia="en-US"/>
        </w:rPr>
        <w:t>).</w:t>
      </w:r>
    </w:p>
    <w:p w14:paraId="02AF005F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  <w:r w:rsidRPr="008E22B1">
        <w:rPr>
          <w:rFonts w:ascii="Arial Narrow" w:hAnsi="Arial Narrow"/>
          <w:szCs w:val="22"/>
          <w:lang w:eastAsia="en-US"/>
        </w:rPr>
        <w:lastRenderedPageBreak/>
        <w:t xml:space="preserve"> </w:t>
      </w:r>
      <w:proofErr w:type="spellStart"/>
      <w:r w:rsidRPr="008E22B1">
        <w:rPr>
          <w:rFonts w:ascii="Arial Narrow" w:hAnsi="Arial Narrow"/>
          <w:szCs w:val="22"/>
          <w:lang w:eastAsia="en-US"/>
        </w:rPr>
        <w:t>Сатып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/>
          <w:szCs w:val="22"/>
          <w:lang w:eastAsia="en-US"/>
        </w:rPr>
        <w:t>алушыны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кілі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жо</w:t>
      </w:r>
      <w:r w:rsidRPr="008E22B1">
        <w:rPr>
          <w:rFonts w:ascii="Calibri" w:hAnsi="Calibri" w:cs="Calibri"/>
          <w:szCs w:val="22"/>
          <w:lang w:eastAsia="en-US"/>
        </w:rPr>
        <w:t>қ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бол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жа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дайда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, </w:t>
      </w:r>
      <w:r w:rsidRPr="008E22B1">
        <w:rPr>
          <w:rFonts w:ascii="Arial Narrow" w:hAnsi="Arial Narrow" w:cs="Arial Narrow"/>
          <w:szCs w:val="22"/>
          <w:lang w:eastAsia="en-US"/>
        </w:rPr>
        <w:t>осы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Шартты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талаптарына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йкес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Жеткізуші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</w:t>
      </w:r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рсетілген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құ</w:t>
      </w:r>
      <w:r w:rsidRPr="008E22B1">
        <w:rPr>
          <w:rFonts w:ascii="Arial Narrow" w:hAnsi="Arial Narrow" w:cs="Arial Narrow"/>
          <w:szCs w:val="22"/>
          <w:lang w:eastAsia="en-US"/>
        </w:rPr>
        <w:t>жаттарды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Сатып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алушы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Тауарды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</w:t>
      </w:r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нелткен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</w:t>
      </w:r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ннен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бастап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30 (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отыз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)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</w:t>
      </w:r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ішінде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осы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Шартта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</w:t>
      </w:r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рсетілген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мекенжай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пошта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байланысы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ар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ылы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жіберуді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іске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асыру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құқ</w:t>
      </w:r>
      <w:r w:rsidRPr="008E22B1">
        <w:rPr>
          <w:rFonts w:ascii="Arial Narrow" w:hAnsi="Arial Narrow" w:cs="Arial Narrow"/>
          <w:szCs w:val="22"/>
          <w:lang w:eastAsia="en-US"/>
        </w:rPr>
        <w:t>ы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ын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зіне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алдырады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.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</w:t>
      </w:r>
      <w:r w:rsidRPr="008E22B1">
        <w:rPr>
          <w:rFonts w:ascii="Calibri" w:hAnsi="Calibri" w:cs="Calibri"/>
          <w:szCs w:val="22"/>
          <w:lang w:eastAsia="en-US"/>
        </w:rPr>
        <w:t>ұ</w:t>
      </w:r>
      <w:r w:rsidRPr="008E22B1">
        <w:rPr>
          <w:rFonts w:ascii="Arial Narrow" w:hAnsi="Arial Narrow" w:cs="Arial Narrow"/>
          <w:szCs w:val="22"/>
          <w:lang w:eastAsia="en-US"/>
        </w:rPr>
        <w:t>л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ретте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, </w:t>
      </w:r>
      <w:r w:rsidRPr="008E22B1">
        <w:rPr>
          <w:rFonts w:ascii="Arial Narrow" w:hAnsi="Arial Narrow" w:cs="Arial Narrow"/>
          <w:szCs w:val="22"/>
          <w:lang w:eastAsia="en-US"/>
        </w:rPr>
        <w:t>осы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тарма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та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</w:t>
      </w:r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рсетілген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құ</w:t>
      </w:r>
      <w:r w:rsidRPr="008E22B1">
        <w:rPr>
          <w:rFonts w:ascii="Arial Narrow" w:hAnsi="Arial Narrow" w:cs="Arial Narrow"/>
          <w:szCs w:val="22"/>
          <w:lang w:eastAsia="en-US"/>
        </w:rPr>
        <w:t>жаттарды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ал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со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,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Сатып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алушы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олар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ол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ойып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,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ал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</w:t>
      </w:r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ннен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бастап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5 (</w:t>
      </w:r>
      <w:r w:rsidRPr="008E22B1">
        <w:rPr>
          <w:rFonts w:ascii="Arial Narrow" w:hAnsi="Arial Narrow" w:cs="Arial Narrow"/>
          <w:szCs w:val="22"/>
          <w:lang w:eastAsia="en-US"/>
        </w:rPr>
        <w:t>бес</w:t>
      </w:r>
      <w:r w:rsidRPr="008E22B1">
        <w:rPr>
          <w:rFonts w:ascii="Arial Narrow" w:hAnsi="Arial Narrow"/>
          <w:szCs w:val="22"/>
          <w:lang w:eastAsia="en-US"/>
        </w:rPr>
        <w:t xml:space="preserve">)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</w:t>
      </w:r>
      <w:r w:rsidRPr="008E22B1">
        <w:rPr>
          <w:rFonts w:ascii="Calibri" w:hAnsi="Calibri" w:cs="Calibri"/>
          <w:szCs w:val="22"/>
          <w:lang w:eastAsia="en-US"/>
        </w:rPr>
        <w:t>ұ</w:t>
      </w:r>
      <w:r w:rsidRPr="008E22B1">
        <w:rPr>
          <w:rFonts w:ascii="Arial Narrow" w:hAnsi="Arial Narrow" w:cs="Arial Narrow"/>
          <w:szCs w:val="22"/>
          <w:lang w:eastAsia="en-US"/>
        </w:rPr>
        <w:t>мыс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</w:t>
      </w:r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нінен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кешіктірмей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Сатушы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жіберуге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міндеттенеді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. </w:t>
      </w:r>
    </w:p>
    <w:p w14:paraId="0EADEBCB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/>
          <w:szCs w:val="22"/>
          <w:lang w:eastAsia="en-US"/>
        </w:rPr>
        <w:t>Тауарды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/>
          <w:szCs w:val="22"/>
          <w:lang w:eastAsia="en-US"/>
        </w:rPr>
        <w:t>тасымалдауды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/>
          <w:szCs w:val="22"/>
          <w:lang w:eastAsia="en-US"/>
        </w:rPr>
        <w:t>Сатып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/>
          <w:szCs w:val="22"/>
          <w:lang w:eastAsia="en-US"/>
        </w:rPr>
        <w:t>алушы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/>
          <w:szCs w:val="22"/>
          <w:lang w:eastAsia="en-US"/>
        </w:rPr>
        <w:t>растайтын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құ</w:t>
      </w:r>
      <w:r w:rsidRPr="008E22B1">
        <w:rPr>
          <w:rFonts w:ascii="Arial Narrow" w:hAnsi="Arial Narrow" w:cs="Arial Narrow"/>
          <w:szCs w:val="22"/>
          <w:lang w:eastAsia="en-US"/>
        </w:rPr>
        <w:t>жаттарды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оса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тіркелуімен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вагон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операторыны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ызметтерін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тарту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не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</w:t>
      </w:r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нелтуге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тінімде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тіркелетін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темір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жол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тарифін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(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теміржол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тарифтерін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</w:t>
      </w:r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леу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туралы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жеделхат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пен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теміржол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</w:t>
      </w:r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к</w:t>
      </w:r>
      <w:r w:rsidRPr="008E22B1">
        <w:rPr>
          <w:rFonts w:ascii="Calibri" w:hAnsi="Calibri" w:cs="Calibri"/>
          <w:szCs w:val="22"/>
          <w:lang w:eastAsia="en-US"/>
        </w:rPr>
        <w:t>құ</w:t>
      </w:r>
      <w:r w:rsidRPr="008E22B1">
        <w:rPr>
          <w:rFonts w:ascii="Arial Narrow" w:hAnsi="Arial Narrow" w:cs="Arial Narrow"/>
          <w:szCs w:val="22"/>
          <w:lang w:eastAsia="en-US"/>
        </w:rPr>
        <w:t>жаттарын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толтыру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</w:t>
      </w:r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ніндегі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н</w:t>
      </w:r>
      <w:r w:rsidRPr="008E22B1">
        <w:rPr>
          <w:rFonts w:ascii="Calibri" w:hAnsi="Calibri" w:cs="Calibri"/>
          <w:szCs w:val="22"/>
          <w:lang w:eastAsia="en-US"/>
        </w:rPr>
        <w:t>ұ</w:t>
      </w:r>
      <w:r w:rsidRPr="008E22B1">
        <w:rPr>
          <w:rFonts w:ascii="Arial Narrow" w:hAnsi="Arial Narrow" w:cs="Arial Narrow"/>
          <w:szCs w:val="22"/>
          <w:lang w:eastAsia="en-US"/>
        </w:rPr>
        <w:t>с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аулы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ты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бере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отырып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)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</w:t>
      </w:r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леу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ар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ылы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дербес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ұ</w:t>
      </w:r>
      <w:r w:rsidRPr="008E22B1">
        <w:rPr>
          <w:rFonts w:ascii="Arial Narrow" w:hAnsi="Arial Narrow" w:cs="Arial Narrow"/>
          <w:szCs w:val="22"/>
          <w:lang w:eastAsia="en-US"/>
        </w:rPr>
        <w:t>йымдастыруы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тиіс</w:t>
      </w:r>
      <w:proofErr w:type="spellEnd"/>
      <w:r w:rsidRPr="008E22B1">
        <w:rPr>
          <w:rFonts w:ascii="Arial Narrow" w:hAnsi="Arial Narrow"/>
          <w:szCs w:val="22"/>
          <w:lang w:eastAsia="en-US"/>
        </w:rPr>
        <w:t>.</w:t>
      </w:r>
    </w:p>
    <w:p w14:paraId="413B95D4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  <w:r w:rsidRPr="008E22B1">
        <w:rPr>
          <w:rFonts w:ascii="Arial Narrow" w:hAnsi="Arial Narrow"/>
          <w:szCs w:val="22"/>
          <w:lang w:eastAsia="en-US"/>
        </w:rPr>
        <w:t>4.6.</w:t>
      </w:r>
      <w:r w:rsidRPr="008E22B1">
        <w:rPr>
          <w:rFonts w:ascii="Arial Narrow" w:hAnsi="Arial Narrow"/>
          <w:szCs w:val="22"/>
          <w:lang w:eastAsia="en-US"/>
        </w:rPr>
        <w:tab/>
        <w:t xml:space="preserve">Осы </w:t>
      </w:r>
      <w:proofErr w:type="spellStart"/>
      <w:r w:rsidRPr="008E22B1">
        <w:rPr>
          <w:rFonts w:ascii="Arial Narrow" w:hAnsi="Arial Narrow"/>
          <w:szCs w:val="22"/>
          <w:lang w:eastAsia="en-US"/>
        </w:rPr>
        <w:t>Шартты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ма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саттары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шін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Тараптар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</w:t>
      </w:r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мендегі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жа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дайларда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Тауар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Сатып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алушы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жеткізілді</w:t>
      </w:r>
      <w:proofErr w:type="spellEnd"/>
      <w:r w:rsidRPr="008E22B1">
        <w:rPr>
          <w:rFonts w:ascii="Arial Narrow" w:hAnsi="Arial Narrow"/>
          <w:szCs w:val="22"/>
          <w:lang w:eastAsia="en-US"/>
        </w:rPr>
        <w:t>/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берілді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не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Сатушыны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жеткізу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бойынша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міндеттемелері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орындалды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деп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есептелетінімен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келіседі</w:t>
      </w:r>
      <w:proofErr w:type="spellEnd"/>
      <w:r w:rsidRPr="008E22B1">
        <w:rPr>
          <w:rFonts w:ascii="Arial Narrow" w:hAnsi="Arial Narrow"/>
          <w:szCs w:val="22"/>
          <w:lang w:eastAsia="en-US"/>
        </w:rPr>
        <w:t>:</w:t>
      </w:r>
    </w:p>
    <w:p w14:paraId="25EFB0A5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  <w:r w:rsidRPr="008E22B1">
        <w:rPr>
          <w:rFonts w:ascii="Arial Narrow" w:hAnsi="Arial Narrow"/>
          <w:szCs w:val="22"/>
          <w:lang w:eastAsia="en-US"/>
        </w:rPr>
        <w:t>a)</w:t>
      </w:r>
      <w:r w:rsidRPr="008E22B1">
        <w:rPr>
          <w:rFonts w:ascii="Arial Narrow" w:hAnsi="Arial Narrow"/>
          <w:szCs w:val="22"/>
          <w:lang w:eastAsia="en-US"/>
        </w:rPr>
        <w:tab/>
      </w:r>
      <w:proofErr w:type="spellStart"/>
      <w:r w:rsidRPr="008E22B1">
        <w:rPr>
          <w:rFonts w:ascii="Arial Narrow" w:hAnsi="Arial Narrow"/>
          <w:szCs w:val="22"/>
          <w:lang w:eastAsia="en-US"/>
        </w:rPr>
        <w:t>Тауарды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/>
          <w:szCs w:val="22"/>
          <w:lang w:eastAsia="en-US"/>
        </w:rPr>
        <w:t>Сатып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/>
          <w:szCs w:val="22"/>
          <w:lang w:eastAsia="en-US"/>
        </w:rPr>
        <w:t>алушыны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кіліне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табыста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жа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дайда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–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Тауарды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ндіруші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зауытты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құ</w:t>
      </w:r>
      <w:r w:rsidRPr="008E22B1">
        <w:rPr>
          <w:rFonts w:ascii="Arial Narrow" w:hAnsi="Arial Narrow" w:cs="Arial Narrow"/>
          <w:szCs w:val="22"/>
          <w:lang w:eastAsia="en-US"/>
        </w:rPr>
        <w:t>ю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эстакадасында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Сатып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алушыдан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Сатушы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табысталуын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растайтын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құ</w:t>
      </w:r>
      <w:r w:rsidRPr="008E22B1">
        <w:rPr>
          <w:rFonts w:ascii="Arial Narrow" w:hAnsi="Arial Narrow" w:cs="Arial Narrow"/>
          <w:szCs w:val="22"/>
          <w:lang w:eastAsia="en-US"/>
        </w:rPr>
        <w:t>жат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ол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ойыл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аннан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кейін</w:t>
      </w:r>
      <w:proofErr w:type="spellEnd"/>
      <w:r w:rsidRPr="008E22B1">
        <w:rPr>
          <w:rFonts w:ascii="Arial Narrow" w:hAnsi="Arial Narrow"/>
          <w:szCs w:val="22"/>
          <w:lang w:eastAsia="en-US"/>
        </w:rPr>
        <w:t>;</w:t>
      </w:r>
    </w:p>
    <w:p w14:paraId="7758807B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  <w:r w:rsidRPr="008E22B1">
        <w:rPr>
          <w:rFonts w:ascii="Arial Narrow" w:hAnsi="Arial Narrow"/>
          <w:szCs w:val="22"/>
          <w:lang w:eastAsia="en-US"/>
        </w:rPr>
        <w:t>b)</w:t>
      </w:r>
      <w:r w:rsidRPr="008E22B1">
        <w:rPr>
          <w:rFonts w:ascii="Arial Narrow" w:hAnsi="Arial Narrow"/>
          <w:szCs w:val="22"/>
          <w:lang w:eastAsia="en-US"/>
        </w:rPr>
        <w:tab/>
      </w:r>
      <w:proofErr w:type="spellStart"/>
      <w:r w:rsidRPr="008E22B1">
        <w:rPr>
          <w:rFonts w:ascii="Arial Narrow" w:hAnsi="Arial Narrow"/>
          <w:szCs w:val="22"/>
          <w:lang w:eastAsia="en-US"/>
        </w:rPr>
        <w:t>Сатып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/>
          <w:szCs w:val="22"/>
          <w:lang w:eastAsia="en-US"/>
        </w:rPr>
        <w:t>алушыны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кілі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жо</w:t>
      </w:r>
      <w:r w:rsidRPr="008E22B1">
        <w:rPr>
          <w:rFonts w:ascii="Calibri" w:hAnsi="Calibri" w:cs="Calibri"/>
          <w:szCs w:val="22"/>
          <w:lang w:eastAsia="en-US"/>
        </w:rPr>
        <w:t>қ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бол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жа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дайда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–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Тауарды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магистральды</w:t>
      </w:r>
      <w:r w:rsidRPr="008E22B1">
        <w:rPr>
          <w:rFonts w:ascii="Calibri" w:hAnsi="Calibri" w:cs="Calibri"/>
          <w:szCs w:val="22"/>
          <w:lang w:eastAsia="en-US"/>
        </w:rPr>
        <w:t>қ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теміржол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желісіні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</w:t>
      </w:r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нелту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пунктіндегі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бірінші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</w:t>
      </w:r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к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тасымалдаушы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берілген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кезінде</w:t>
      </w:r>
      <w:proofErr w:type="spellEnd"/>
      <w:r w:rsidRPr="008E22B1">
        <w:rPr>
          <w:rFonts w:ascii="Arial Narrow" w:hAnsi="Arial Narrow"/>
          <w:szCs w:val="22"/>
          <w:lang w:eastAsia="en-US"/>
        </w:rPr>
        <w:t>.</w:t>
      </w:r>
    </w:p>
    <w:p w14:paraId="1945E705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  <w:r w:rsidRPr="008E22B1">
        <w:rPr>
          <w:rFonts w:ascii="Arial Narrow" w:hAnsi="Arial Narrow"/>
          <w:szCs w:val="22"/>
          <w:lang w:eastAsia="en-US"/>
        </w:rPr>
        <w:t>4.7.</w:t>
      </w:r>
      <w:r w:rsidRPr="008E22B1">
        <w:rPr>
          <w:rFonts w:ascii="Arial Narrow" w:hAnsi="Arial Narrow"/>
          <w:szCs w:val="22"/>
          <w:lang w:eastAsia="en-US"/>
        </w:rPr>
        <w:tab/>
      </w:r>
      <w:proofErr w:type="spellStart"/>
      <w:r w:rsidRPr="008E22B1">
        <w:rPr>
          <w:rFonts w:ascii="Arial Narrow" w:hAnsi="Arial Narrow"/>
          <w:szCs w:val="22"/>
          <w:lang w:eastAsia="en-US"/>
        </w:rPr>
        <w:t>Шартты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ережелеріне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йкес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,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Сатушы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Тауар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жеткізілгеннен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кейін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Тауарды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жо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алуы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не</w:t>
      </w:r>
      <w:proofErr w:type="spellEnd"/>
      <w:r w:rsidRPr="008E22B1">
        <w:rPr>
          <w:rFonts w:ascii="Arial Narrow" w:hAnsi="Arial Narrow"/>
          <w:szCs w:val="22"/>
          <w:lang w:eastAsia="en-US"/>
        </w:rPr>
        <w:t>/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немесе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</w:t>
      </w:r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лінуі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шін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андай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болса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да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жауапкершілікті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</w:t>
      </w:r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термейді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.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Сондай</w:t>
      </w:r>
      <w:r w:rsidRPr="008E22B1">
        <w:rPr>
          <w:rFonts w:ascii="Arial Narrow" w:hAnsi="Arial Narrow"/>
          <w:szCs w:val="22"/>
          <w:lang w:eastAsia="en-US"/>
        </w:rPr>
        <w:t>-</w:t>
      </w:r>
      <w:r w:rsidRPr="008E22B1">
        <w:rPr>
          <w:rFonts w:ascii="Arial Narrow" w:hAnsi="Arial Narrow" w:cs="Arial Narrow"/>
          <w:szCs w:val="22"/>
          <w:lang w:eastAsia="en-US"/>
        </w:rPr>
        <w:t>а</w:t>
      </w:r>
      <w:r w:rsidRPr="008E22B1">
        <w:rPr>
          <w:rFonts w:ascii="Calibri" w:hAnsi="Calibri" w:cs="Calibri"/>
          <w:szCs w:val="22"/>
          <w:lang w:eastAsia="en-US"/>
        </w:rPr>
        <w:t>қ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,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Сатушы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Сатып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алушы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</w:t>
      </w:r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кпен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бірге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табыс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етілген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ілеспе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</w:t>
      </w:r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к</w:t>
      </w:r>
      <w:r w:rsidRPr="008E22B1">
        <w:rPr>
          <w:rFonts w:ascii="Calibri" w:hAnsi="Calibri" w:cs="Calibri"/>
          <w:szCs w:val="22"/>
          <w:lang w:eastAsia="en-US"/>
        </w:rPr>
        <w:t>құ</w:t>
      </w:r>
      <w:r w:rsidRPr="008E22B1">
        <w:rPr>
          <w:rFonts w:ascii="Arial Narrow" w:hAnsi="Arial Narrow" w:cs="Arial Narrow"/>
          <w:szCs w:val="22"/>
          <w:lang w:eastAsia="en-US"/>
        </w:rPr>
        <w:t>жатыны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</w:t>
      </w:r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пн</w:t>
      </w:r>
      <w:r w:rsidRPr="008E22B1">
        <w:rPr>
          <w:rFonts w:ascii="Calibri" w:hAnsi="Calibri" w:cs="Calibri"/>
          <w:szCs w:val="22"/>
          <w:lang w:eastAsia="en-US"/>
        </w:rPr>
        <w:t>ұ</w:t>
      </w:r>
      <w:r w:rsidRPr="008E22B1">
        <w:rPr>
          <w:rFonts w:ascii="Arial Narrow" w:hAnsi="Arial Narrow" w:cs="Arial Narrow"/>
          <w:szCs w:val="22"/>
          <w:lang w:eastAsia="en-US"/>
        </w:rPr>
        <w:t>с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асын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</w:t>
      </w:r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к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тасымалдаушы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жо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алт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аны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шін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де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андай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болса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да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жауапкершілікті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</w:t>
      </w:r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термейді</w:t>
      </w:r>
      <w:proofErr w:type="spellEnd"/>
      <w:r w:rsidRPr="008E22B1">
        <w:rPr>
          <w:rFonts w:ascii="Arial Narrow" w:hAnsi="Arial Narrow"/>
          <w:szCs w:val="22"/>
          <w:lang w:eastAsia="en-US"/>
        </w:rPr>
        <w:t>.</w:t>
      </w:r>
    </w:p>
    <w:p w14:paraId="29BC79DE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  <w:r w:rsidRPr="008E22B1">
        <w:rPr>
          <w:rFonts w:ascii="Arial Narrow" w:hAnsi="Arial Narrow"/>
          <w:szCs w:val="22"/>
          <w:lang w:eastAsia="en-US"/>
        </w:rPr>
        <w:t>4.8.</w:t>
      </w:r>
      <w:r w:rsidRPr="008E22B1">
        <w:rPr>
          <w:rFonts w:ascii="Arial Narrow" w:hAnsi="Arial Narrow"/>
          <w:szCs w:val="22"/>
          <w:lang w:eastAsia="en-US"/>
        </w:rPr>
        <w:tab/>
      </w:r>
      <w:proofErr w:type="spellStart"/>
      <w:r w:rsidRPr="008E22B1">
        <w:rPr>
          <w:rFonts w:ascii="Arial Narrow" w:hAnsi="Arial Narrow"/>
          <w:szCs w:val="22"/>
          <w:lang w:eastAsia="en-US"/>
        </w:rPr>
        <w:t>Сатып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/>
          <w:szCs w:val="22"/>
          <w:lang w:eastAsia="en-US"/>
        </w:rPr>
        <w:t>алушы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вагон-</w:t>
      </w:r>
      <w:proofErr w:type="spellStart"/>
      <w:r w:rsidRPr="008E22B1">
        <w:rPr>
          <w:rFonts w:ascii="Arial Narrow" w:hAnsi="Arial Narrow"/>
          <w:szCs w:val="22"/>
          <w:lang w:eastAsia="en-US"/>
        </w:rPr>
        <w:t>цистерналар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Бумен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Жуу</w:t>
      </w:r>
      <w:r w:rsidRPr="008E22B1">
        <w:rPr>
          <w:rFonts w:ascii="Arial Narrow" w:hAnsi="Arial Narrow"/>
          <w:szCs w:val="22"/>
          <w:lang w:eastAsia="en-US"/>
        </w:rPr>
        <w:t>-</w:t>
      </w:r>
      <w:r w:rsidRPr="008E22B1">
        <w:rPr>
          <w:rFonts w:ascii="Arial Narrow" w:hAnsi="Arial Narrow" w:cs="Arial Narrow"/>
          <w:szCs w:val="22"/>
          <w:lang w:eastAsia="en-US"/>
        </w:rPr>
        <w:t>буландыру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бекетінде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м</w:t>
      </w:r>
      <w:r w:rsidRPr="008E22B1">
        <w:rPr>
          <w:rFonts w:ascii="Calibri" w:hAnsi="Calibri" w:cs="Calibri"/>
          <w:szCs w:val="22"/>
          <w:lang w:eastAsia="en-US"/>
        </w:rPr>
        <w:t>ұ</w:t>
      </w:r>
      <w:r w:rsidRPr="008E22B1">
        <w:rPr>
          <w:rFonts w:ascii="Arial Narrow" w:hAnsi="Arial Narrow" w:cs="Arial Narrow"/>
          <w:szCs w:val="22"/>
          <w:lang w:eastAsia="en-US"/>
        </w:rPr>
        <w:t>най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німдерін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</w:t>
      </w:r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ктеуге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дайындау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аясында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барлы</w:t>
      </w:r>
      <w:r w:rsidRPr="008E22B1">
        <w:rPr>
          <w:rFonts w:ascii="Calibri" w:hAnsi="Calibri" w:cs="Calibri"/>
          <w:szCs w:val="22"/>
          <w:lang w:eastAsia="en-US"/>
        </w:rPr>
        <w:t>қ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м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селелерді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з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бетімен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шешіп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отырады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. </w:t>
      </w:r>
      <w:r w:rsidRPr="008E22B1">
        <w:rPr>
          <w:rFonts w:ascii="Arial Narrow" w:hAnsi="Arial Narrow" w:cs="Arial Narrow"/>
          <w:szCs w:val="22"/>
          <w:lang w:eastAsia="en-US"/>
        </w:rPr>
        <w:t>Вагон</w:t>
      </w:r>
      <w:r w:rsidRPr="008E22B1">
        <w:rPr>
          <w:rFonts w:ascii="Arial Narrow" w:hAnsi="Arial Narrow"/>
          <w:szCs w:val="22"/>
          <w:lang w:eastAsia="en-US"/>
        </w:rPr>
        <w:t>-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цистерналар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құ</w:t>
      </w:r>
      <w:r w:rsidRPr="008E22B1">
        <w:rPr>
          <w:rFonts w:ascii="Arial Narrow" w:hAnsi="Arial Narrow" w:cs="Arial Narrow"/>
          <w:szCs w:val="22"/>
          <w:lang w:eastAsia="en-US"/>
        </w:rPr>
        <w:t>ю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эстакадасына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жеткізілген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кезде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,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Сатып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алушыны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кілі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ол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ой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Ву</w:t>
      </w:r>
      <w:r w:rsidRPr="008E22B1">
        <w:rPr>
          <w:rFonts w:ascii="Arial Narrow" w:hAnsi="Arial Narrow"/>
          <w:szCs w:val="22"/>
          <w:lang w:eastAsia="en-US"/>
        </w:rPr>
        <w:t>-20 (</w:t>
      </w:r>
      <w:r w:rsidRPr="008E22B1">
        <w:rPr>
          <w:rFonts w:ascii="Arial Narrow" w:hAnsi="Arial Narrow" w:cs="Arial Narrow"/>
          <w:szCs w:val="22"/>
          <w:lang w:eastAsia="en-US"/>
        </w:rPr>
        <w:t>ВУ</w:t>
      </w:r>
      <w:r w:rsidRPr="008E22B1">
        <w:rPr>
          <w:rFonts w:ascii="Arial Narrow" w:hAnsi="Arial Narrow"/>
          <w:szCs w:val="22"/>
          <w:lang w:eastAsia="en-US"/>
        </w:rPr>
        <w:t>-20</w:t>
      </w:r>
      <w:r w:rsidRPr="008E22B1">
        <w:rPr>
          <w:rFonts w:ascii="Arial Narrow" w:hAnsi="Arial Narrow" w:cs="Arial Narrow"/>
          <w:szCs w:val="22"/>
          <w:lang w:eastAsia="en-US"/>
        </w:rPr>
        <w:t>а</w:t>
      </w:r>
      <w:r w:rsidRPr="008E22B1">
        <w:rPr>
          <w:rFonts w:ascii="Arial Narrow" w:hAnsi="Arial Narrow"/>
          <w:szCs w:val="22"/>
          <w:lang w:eastAsia="en-US"/>
        </w:rPr>
        <w:t xml:space="preserve">)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нысанында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цистерналарды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құ</w:t>
      </w:r>
      <w:r w:rsidRPr="008E22B1">
        <w:rPr>
          <w:rFonts w:ascii="Arial Narrow" w:hAnsi="Arial Narrow" w:cs="Arial Narrow"/>
          <w:szCs w:val="22"/>
          <w:lang w:eastAsia="en-US"/>
        </w:rPr>
        <w:t>ю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жарамдылы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туралы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актілермен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бірге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</w:t>
      </w:r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руі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тиіс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.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Сатушы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жіберілетін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Тауарды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сапасына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жауап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бермейді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. </w:t>
      </w:r>
      <w:r w:rsidRPr="008E22B1">
        <w:rPr>
          <w:rFonts w:ascii="Arial Narrow" w:hAnsi="Arial Narrow" w:cs="Arial Narrow"/>
          <w:szCs w:val="22"/>
          <w:lang w:eastAsia="en-US"/>
        </w:rPr>
        <w:t>Вагон</w:t>
      </w:r>
      <w:r w:rsidRPr="008E22B1">
        <w:rPr>
          <w:rFonts w:ascii="Arial Narrow" w:hAnsi="Arial Narrow"/>
          <w:szCs w:val="22"/>
          <w:lang w:eastAsia="en-US"/>
        </w:rPr>
        <w:t>-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цистерналарды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калибрлеу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</w:t>
      </w:r>
      <w:r w:rsidRPr="008E22B1">
        <w:rPr>
          <w:rFonts w:ascii="Calibri" w:hAnsi="Calibri" w:cs="Calibri"/>
          <w:szCs w:val="22"/>
          <w:lang w:eastAsia="en-US"/>
        </w:rPr>
        <w:t>ң</w:t>
      </w:r>
      <w:r w:rsidRPr="008E22B1">
        <w:rPr>
          <w:rFonts w:ascii="Arial Narrow" w:hAnsi="Arial Narrow" w:cs="Arial Narrow"/>
          <w:szCs w:val="22"/>
          <w:lang w:eastAsia="en-US"/>
        </w:rPr>
        <w:t>басы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не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аралы</w:t>
      </w:r>
      <w:r w:rsidRPr="008E22B1">
        <w:rPr>
          <w:rFonts w:ascii="Calibri" w:hAnsi="Calibri" w:cs="Calibri"/>
          <w:szCs w:val="22"/>
          <w:lang w:eastAsia="en-US"/>
        </w:rPr>
        <w:t>қ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бойынша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калибрлеу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кестесі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болуы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тиіс</w:t>
      </w:r>
      <w:proofErr w:type="spellEnd"/>
      <w:r w:rsidRPr="008E22B1">
        <w:rPr>
          <w:rFonts w:ascii="Arial Narrow" w:hAnsi="Arial Narrow"/>
          <w:szCs w:val="22"/>
          <w:lang w:eastAsia="en-US"/>
        </w:rPr>
        <w:t>.</w:t>
      </w:r>
    </w:p>
    <w:p w14:paraId="3E9C0554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  <w:r w:rsidRPr="008E22B1">
        <w:rPr>
          <w:rFonts w:ascii="Arial Narrow" w:hAnsi="Arial Narrow"/>
          <w:szCs w:val="22"/>
          <w:lang w:eastAsia="en-US"/>
        </w:rPr>
        <w:t>4.9.</w:t>
      </w:r>
      <w:r w:rsidRPr="008E22B1">
        <w:rPr>
          <w:rFonts w:ascii="Arial Narrow" w:hAnsi="Arial Narrow"/>
          <w:szCs w:val="22"/>
          <w:lang w:eastAsia="en-US"/>
        </w:rPr>
        <w:tab/>
      </w:r>
      <w:proofErr w:type="spellStart"/>
      <w:r w:rsidRPr="008E22B1">
        <w:rPr>
          <w:rFonts w:ascii="Arial Narrow" w:hAnsi="Arial Narrow"/>
          <w:szCs w:val="22"/>
          <w:lang w:eastAsia="en-US"/>
        </w:rPr>
        <w:t>Сатып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/>
          <w:szCs w:val="22"/>
          <w:lang w:eastAsia="en-US"/>
        </w:rPr>
        <w:t>алушы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/>
          <w:szCs w:val="22"/>
          <w:lang w:eastAsia="en-US"/>
        </w:rPr>
        <w:t>ж</w:t>
      </w:r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к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</w:t>
      </w:r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нелтуші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М</w:t>
      </w:r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З</w:t>
      </w:r>
      <w:r w:rsidRPr="008E22B1">
        <w:rPr>
          <w:rFonts w:ascii="Arial Narrow" w:hAnsi="Arial Narrow"/>
          <w:szCs w:val="22"/>
          <w:lang w:eastAsia="en-US"/>
        </w:rPr>
        <w:t>-</w:t>
      </w:r>
      <w:r w:rsidRPr="008E22B1">
        <w:rPr>
          <w:rFonts w:ascii="Arial Narrow" w:hAnsi="Arial Narrow" w:cs="Arial Narrow"/>
          <w:szCs w:val="22"/>
          <w:lang w:eastAsia="en-US"/>
        </w:rPr>
        <w:t>ден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ой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вагондарды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то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тап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алуына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байланысты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барлы</w:t>
      </w:r>
      <w:r w:rsidRPr="008E22B1">
        <w:rPr>
          <w:rFonts w:ascii="Calibri" w:hAnsi="Calibri" w:cs="Calibri"/>
          <w:szCs w:val="22"/>
          <w:lang w:eastAsia="en-US"/>
        </w:rPr>
        <w:t>қ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шы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ындарды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,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сондай</w:t>
      </w:r>
      <w:r w:rsidRPr="008E22B1">
        <w:rPr>
          <w:rFonts w:ascii="Arial Narrow" w:hAnsi="Arial Narrow"/>
          <w:szCs w:val="22"/>
          <w:lang w:eastAsia="en-US"/>
        </w:rPr>
        <w:t>-</w:t>
      </w:r>
      <w:r w:rsidRPr="008E22B1">
        <w:rPr>
          <w:rFonts w:ascii="Arial Narrow" w:hAnsi="Arial Narrow" w:cs="Arial Narrow"/>
          <w:szCs w:val="22"/>
          <w:lang w:eastAsia="en-US"/>
        </w:rPr>
        <w:t>а</w:t>
      </w:r>
      <w:r w:rsidRPr="008E22B1">
        <w:rPr>
          <w:rFonts w:ascii="Calibri" w:hAnsi="Calibri" w:cs="Calibri"/>
          <w:szCs w:val="22"/>
          <w:lang w:eastAsia="en-US"/>
        </w:rPr>
        <w:t>қ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Сатып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алушыны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техникалы</w:t>
      </w:r>
      <w:r w:rsidRPr="008E22B1">
        <w:rPr>
          <w:rFonts w:ascii="Calibri" w:hAnsi="Calibri" w:cs="Calibri"/>
          <w:szCs w:val="22"/>
          <w:lang w:eastAsia="en-US"/>
        </w:rPr>
        <w:t>қ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аулы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не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коммерциялы</w:t>
      </w:r>
      <w:r w:rsidRPr="008E22B1">
        <w:rPr>
          <w:rFonts w:ascii="Calibri" w:hAnsi="Calibri" w:cs="Calibri"/>
          <w:szCs w:val="22"/>
          <w:lang w:eastAsia="en-US"/>
        </w:rPr>
        <w:t>қ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жарамсыз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вагондарды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тиеуге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беруіне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байланысты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шы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ындарды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теуге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міндеттенеді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.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Сатып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алушы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Сатушыны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Сатып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алушы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ұ</w:t>
      </w:r>
      <w:r w:rsidRPr="008E22B1">
        <w:rPr>
          <w:rFonts w:ascii="Arial Narrow" w:hAnsi="Arial Narrow" w:cs="Arial Narrow"/>
          <w:szCs w:val="22"/>
          <w:lang w:eastAsia="en-US"/>
        </w:rPr>
        <w:t>стап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алу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туралы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хабарлама</w:t>
      </w:r>
      <w:proofErr w:type="spellEnd"/>
      <w:r w:rsidRPr="008E22B1">
        <w:rPr>
          <w:rFonts w:ascii="Arial Narrow" w:hAnsi="Arial Narrow"/>
          <w:szCs w:val="22"/>
          <w:lang w:eastAsia="en-US"/>
        </w:rPr>
        <w:t>-</w:t>
      </w:r>
      <w:r w:rsidRPr="008E22B1">
        <w:rPr>
          <w:rFonts w:ascii="Arial Narrow" w:hAnsi="Arial Narrow" w:cs="Arial Narrow"/>
          <w:szCs w:val="22"/>
          <w:lang w:eastAsia="en-US"/>
        </w:rPr>
        <w:t>хатты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жіберу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жолымен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Шарт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немесе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андай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да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бір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зге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Шарттар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немесе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міндеттемелер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бойынша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Сатып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алушы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тиесілі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кез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келген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сомадан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шарт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бойынша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осы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тарма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та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</w:t>
      </w:r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рсетілген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М</w:t>
      </w:r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З</w:t>
      </w:r>
      <w:r w:rsidRPr="008E22B1">
        <w:rPr>
          <w:rFonts w:ascii="Arial Narrow" w:hAnsi="Arial Narrow"/>
          <w:szCs w:val="22"/>
          <w:lang w:eastAsia="en-US"/>
        </w:rPr>
        <w:t>-</w:t>
      </w:r>
      <w:r w:rsidRPr="008E22B1">
        <w:rPr>
          <w:rFonts w:ascii="Arial Narrow" w:hAnsi="Arial Narrow" w:cs="Arial Narrow"/>
          <w:szCs w:val="22"/>
          <w:lang w:eastAsia="en-US"/>
        </w:rPr>
        <w:t>ден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</w:t>
      </w:r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к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</w:t>
      </w:r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нелтуші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есептеген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шы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ынд</w:t>
      </w:r>
      <w:r w:rsidRPr="008E22B1">
        <w:rPr>
          <w:rFonts w:ascii="Arial Narrow" w:hAnsi="Arial Narrow"/>
          <w:szCs w:val="22"/>
          <w:lang w:eastAsia="en-US"/>
        </w:rPr>
        <w:t>арды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ұ</w:t>
      </w:r>
      <w:r w:rsidRPr="008E22B1">
        <w:rPr>
          <w:rFonts w:ascii="Arial Narrow" w:hAnsi="Arial Narrow" w:cs="Arial Narrow"/>
          <w:szCs w:val="22"/>
          <w:lang w:eastAsia="en-US"/>
        </w:rPr>
        <w:t>стап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алу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құқ</w:t>
      </w:r>
      <w:r w:rsidRPr="008E22B1">
        <w:rPr>
          <w:rFonts w:ascii="Arial Narrow" w:hAnsi="Arial Narrow" w:cs="Arial Narrow"/>
          <w:szCs w:val="22"/>
          <w:lang w:eastAsia="en-US"/>
        </w:rPr>
        <w:t>ылы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екендігімен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келіседі</w:t>
      </w:r>
      <w:proofErr w:type="spellEnd"/>
      <w:r w:rsidRPr="008E22B1">
        <w:rPr>
          <w:rFonts w:ascii="Arial Narrow" w:hAnsi="Arial Narrow"/>
          <w:szCs w:val="22"/>
          <w:lang w:eastAsia="en-US"/>
        </w:rPr>
        <w:t>.</w:t>
      </w:r>
    </w:p>
    <w:p w14:paraId="02852C87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  <w:r w:rsidRPr="008E22B1">
        <w:rPr>
          <w:rFonts w:ascii="Arial Narrow" w:hAnsi="Arial Narrow"/>
          <w:szCs w:val="22"/>
          <w:lang w:eastAsia="en-US"/>
        </w:rPr>
        <w:t>4.10.</w:t>
      </w:r>
      <w:r w:rsidRPr="008E22B1">
        <w:rPr>
          <w:rFonts w:ascii="Arial Narrow" w:hAnsi="Arial Narrow"/>
          <w:szCs w:val="22"/>
          <w:lang w:eastAsia="en-US"/>
        </w:rPr>
        <w:tab/>
        <w:t xml:space="preserve">Егер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аза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стан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Республикасыны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за</w:t>
      </w:r>
      <w:r w:rsidRPr="008E22B1">
        <w:rPr>
          <w:rFonts w:ascii="Calibri" w:hAnsi="Calibri" w:cs="Calibri"/>
          <w:szCs w:val="22"/>
          <w:lang w:eastAsia="en-US"/>
        </w:rPr>
        <w:t>ң</w:t>
      </w:r>
      <w:r w:rsidRPr="008E22B1">
        <w:rPr>
          <w:rFonts w:ascii="Arial Narrow" w:hAnsi="Arial Narrow" w:cs="Arial Narrow"/>
          <w:szCs w:val="22"/>
          <w:lang w:eastAsia="en-US"/>
        </w:rPr>
        <w:t>намасында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</w:t>
      </w:r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зделген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скерилендірілген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</w:t>
      </w:r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зет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пен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тауарды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</w:t>
      </w:r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йемелдеуді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</w:t>
      </w:r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к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</w:t>
      </w:r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нелтуші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не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сатушы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ұ</w:t>
      </w:r>
      <w:r w:rsidRPr="008E22B1">
        <w:rPr>
          <w:rFonts w:ascii="Arial Narrow" w:hAnsi="Arial Narrow" w:cs="Arial Narrow"/>
          <w:szCs w:val="22"/>
          <w:lang w:eastAsia="en-US"/>
        </w:rPr>
        <w:t>йымдастырса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,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Сатып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алушы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</w:t>
      </w:r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зет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ызметтері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шін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алдын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ала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</w:t>
      </w:r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лемді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тиісті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осымша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келісім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жасал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</w:t>
      </w:r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ннен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бастап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4 (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</w:t>
      </w:r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рт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)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</w:t>
      </w:r>
      <w:r w:rsidRPr="008E22B1">
        <w:rPr>
          <w:rFonts w:ascii="Calibri" w:hAnsi="Calibri" w:cs="Calibri"/>
          <w:szCs w:val="22"/>
          <w:lang w:eastAsia="en-US"/>
        </w:rPr>
        <w:t>ұ</w:t>
      </w:r>
      <w:r w:rsidRPr="008E22B1">
        <w:rPr>
          <w:rFonts w:ascii="Arial Narrow" w:hAnsi="Arial Narrow" w:cs="Arial Narrow"/>
          <w:szCs w:val="22"/>
          <w:lang w:eastAsia="en-US"/>
        </w:rPr>
        <w:t>мыс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</w:t>
      </w:r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ні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ішінде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Сатушыны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банктік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шотына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100%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аударады</w:t>
      </w:r>
      <w:proofErr w:type="spellEnd"/>
      <w:r w:rsidRPr="008E22B1">
        <w:rPr>
          <w:rFonts w:ascii="Arial Narrow" w:hAnsi="Arial Narrow"/>
          <w:szCs w:val="22"/>
          <w:lang w:eastAsia="en-US"/>
        </w:rPr>
        <w:t>.</w:t>
      </w:r>
    </w:p>
    <w:p w14:paraId="4A09F5AF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  <w:r w:rsidRPr="008E22B1">
        <w:rPr>
          <w:rFonts w:ascii="Arial Narrow" w:hAnsi="Arial Narrow"/>
          <w:szCs w:val="22"/>
          <w:lang w:eastAsia="en-US"/>
        </w:rPr>
        <w:t>4.11.</w:t>
      </w:r>
      <w:r w:rsidRPr="008E22B1">
        <w:rPr>
          <w:rFonts w:ascii="Arial Narrow" w:hAnsi="Arial Narrow"/>
          <w:szCs w:val="22"/>
          <w:lang w:eastAsia="en-US"/>
        </w:rPr>
        <w:tab/>
      </w:r>
      <w:proofErr w:type="spellStart"/>
      <w:r w:rsidRPr="008E22B1">
        <w:rPr>
          <w:rFonts w:ascii="Arial Narrow" w:hAnsi="Arial Narrow"/>
          <w:szCs w:val="22"/>
          <w:lang w:eastAsia="en-US"/>
        </w:rPr>
        <w:t>Тауарды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М</w:t>
      </w:r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З</w:t>
      </w:r>
      <w:r w:rsidRPr="008E22B1">
        <w:rPr>
          <w:rFonts w:ascii="Arial Narrow" w:hAnsi="Arial Narrow"/>
          <w:szCs w:val="22"/>
          <w:lang w:eastAsia="en-US"/>
        </w:rPr>
        <w:t>-</w:t>
      </w:r>
      <w:r w:rsidRPr="008E22B1">
        <w:rPr>
          <w:rFonts w:ascii="Arial Narrow" w:hAnsi="Arial Narrow" w:cs="Arial Narrow"/>
          <w:szCs w:val="22"/>
          <w:lang w:eastAsia="en-US"/>
        </w:rPr>
        <w:t>ден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</w:t>
      </w:r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нелту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кезінде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Тауарды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ба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дар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бойынша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</w:t>
      </w:r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зетілуін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амтамасыз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ету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Сатып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алушыны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алауы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бойынша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шінші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тарапты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</w:t>
      </w:r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зет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ұ</w:t>
      </w:r>
      <w:r w:rsidRPr="008E22B1">
        <w:rPr>
          <w:rFonts w:ascii="Arial Narrow" w:hAnsi="Arial Narrow" w:cs="Arial Narrow"/>
          <w:szCs w:val="22"/>
          <w:lang w:eastAsia="en-US"/>
        </w:rPr>
        <w:t>йымын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тарту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ар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ылы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Сатып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алушы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з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бетінше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ұ</w:t>
      </w:r>
      <w:r w:rsidRPr="008E22B1">
        <w:rPr>
          <w:rFonts w:ascii="Arial Narrow" w:hAnsi="Arial Narrow" w:cs="Arial Narrow"/>
          <w:szCs w:val="22"/>
          <w:lang w:eastAsia="en-US"/>
        </w:rPr>
        <w:t>йымдастыра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алады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.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</w:t>
      </w:r>
      <w:r w:rsidRPr="008E22B1">
        <w:rPr>
          <w:rFonts w:ascii="Calibri" w:hAnsi="Calibri" w:cs="Calibri"/>
          <w:szCs w:val="22"/>
          <w:lang w:eastAsia="en-US"/>
        </w:rPr>
        <w:t>ұ</w:t>
      </w:r>
      <w:r w:rsidRPr="008E22B1">
        <w:rPr>
          <w:rFonts w:ascii="Arial Narrow" w:hAnsi="Arial Narrow" w:cs="Arial Narrow"/>
          <w:szCs w:val="22"/>
          <w:lang w:eastAsia="en-US"/>
        </w:rPr>
        <w:t>л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жа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дайда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Сатып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алушы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Сатушы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Тауарды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</w:t>
      </w:r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зетілуін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дербес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амтамасыз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ету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туралы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алдын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ала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хат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беруге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не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</w:t>
      </w:r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нелтуге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тінімде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</w:t>
      </w:r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зет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ұ</w:t>
      </w:r>
      <w:r w:rsidRPr="008E22B1">
        <w:rPr>
          <w:rFonts w:ascii="Arial Narrow" w:hAnsi="Arial Narrow" w:cs="Arial Narrow"/>
          <w:szCs w:val="22"/>
          <w:lang w:eastAsia="en-US"/>
        </w:rPr>
        <w:t>йымымен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шартты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н</w:t>
      </w:r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мірі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мен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</w:t>
      </w:r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нін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не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</w:t>
      </w:r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зет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ұ</w:t>
      </w:r>
      <w:r w:rsidRPr="008E22B1">
        <w:rPr>
          <w:rFonts w:ascii="Arial Narrow" w:hAnsi="Arial Narrow" w:cs="Arial Narrow"/>
          <w:szCs w:val="22"/>
          <w:lang w:eastAsia="en-US"/>
        </w:rPr>
        <w:t>йымыны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атауын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</w:t>
      </w:r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рсетуге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міндеттенеді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.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</w:t>
      </w:r>
      <w:r w:rsidRPr="008E22B1">
        <w:rPr>
          <w:rFonts w:ascii="Calibri" w:hAnsi="Calibri" w:cs="Calibri"/>
          <w:szCs w:val="22"/>
          <w:lang w:eastAsia="en-US"/>
        </w:rPr>
        <w:t>ұ</w:t>
      </w:r>
      <w:r w:rsidRPr="008E22B1">
        <w:rPr>
          <w:rFonts w:ascii="Arial Narrow" w:hAnsi="Arial Narrow" w:cs="Arial Narrow"/>
          <w:szCs w:val="22"/>
          <w:lang w:eastAsia="en-US"/>
        </w:rPr>
        <w:t>л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ретте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Тауар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жеткізілгеннен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кейін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Сатушы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Сатып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алушыны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Тауарды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сапасы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мен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санына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атыс</w:t>
      </w:r>
      <w:r w:rsidRPr="008E22B1">
        <w:rPr>
          <w:rFonts w:ascii="Arial Narrow" w:hAnsi="Arial Narrow"/>
          <w:szCs w:val="22"/>
          <w:lang w:eastAsia="en-US"/>
        </w:rPr>
        <w:t>ты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/>
          <w:szCs w:val="22"/>
          <w:lang w:eastAsia="en-US"/>
        </w:rPr>
        <w:t>талаптарын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абылдамайтын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болады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. </w:t>
      </w:r>
      <w:r w:rsidRPr="008E22B1">
        <w:rPr>
          <w:rFonts w:ascii="Arial Narrow" w:hAnsi="Arial Narrow" w:cs="Arial Narrow"/>
          <w:szCs w:val="22"/>
          <w:lang w:eastAsia="en-US"/>
        </w:rPr>
        <w:t>Егер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</w:t>
      </w:r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нелтуге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тінімде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Сатып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алушы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Тауарды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</w:t>
      </w:r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зетілуін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уелсіз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ұ</w:t>
      </w:r>
      <w:r w:rsidRPr="008E22B1">
        <w:rPr>
          <w:rFonts w:ascii="Arial Narrow" w:hAnsi="Arial Narrow" w:cs="Arial Narrow"/>
          <w:szCs w:val="22"/>
          <w:lang w:eastAsia="en-US"/>
        </w:rPr>
        <w:t>йымдастырылуын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</w:t>
      </w:r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рсетпесе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,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онда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</w:t>
      </w:r>
      <w:r w:rsidRPr="008E22B1">
        <w:rPr>
          <w:rFonts w:ascii="Calibri" w:hAnsi="Calibri" w:cs="Calibri"/>
          <w:szCs w:val="22"/>
          <w:lang w:eastAsia="en-US"/>
        </w:rPr>
        <w:t>ұ</w:t>
      </w:r>
      <w:r w:rsidRPr="008E22B1">
        <w:rPr>
          <w:rFonts w:ascii="Arial Narrow" w:hAnsi="Arial Narrow" w:cs="Arial Narrow"/>
          <w:szCs w:val="22"/>
          <w:lang w:eastAsia="en-US"/>
        </w:rPr>
        <w:t>л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функцияларды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</w:t>
      </w:r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к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</w:t>
      </w:r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нелтуші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немесе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Сатушы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орындайды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.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</w:t>
      </w:r>
      <w:r w:rsidRPr="008E22B1">
        <w:rPr>
          <w:rFonts w:ascii="Calibri" w:hAnsi="Calibri" w:cs="Calibri"/>
          <w:szCs w:val="22"/>
          <w:lang w:eastAsia="en-US"/>
        </w:rPr>
        <w:t>ұ</w:t>
      </w:r>
      <w:r w:rsidRPr="008E22B1">
        <w:rPr>
          <w:rFonts w:ascii="Arial Narrow" w:hAnsi="Arial Narrow" w:cs="Arial Narrow"/>
          <w:szCs w:val="22"/>
          <w:lang w:eastAsia="en-US"/>
        </w:rPr>
        <w:t>л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ретте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Сатып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алушы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Шартты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4.10-</w:t>
      </w:r>
      <w:r w:rsidRPr="008E22B1">
        <w:rPr>
          <w:rFonts w:ascii="Arial Narrow" w:hAnsi="Arial Narrow" w:cs="Arial Narrow"/>
          <w:szCs w:val="22"/>
          <w:lang w:eastAsia="en-US"/>
        </w:rPr>
        <w:t>тарма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ына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йкес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Сатушы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м</w:t>
      </w:r>
      <w:r w:rsidRPr="008E22B1">
        <w:rPr>
          <w:rFonts w:ascii="Calibri" w:hAnsi="Calibri" w:cs="Calibri"/>
          <w:szCs w:val="22"/>
          <w:lang w:eastAsia="en-US"/>
        </w:rPr>
        <w:t>ұ</w:t>
      </w:r>
      <w:r w:rsidRPr="008E22B1">
        <w:rPr>
          <w:rFonts w:ascii="Arial Narrow" w:hAnsi="Arial Narrow" w:cs="Arial Narrow"/>
          <w:szCs w:val="22"/>
          <w:lang w:eastAsia="en-US"/>
        </w:rPr>
        <w:t>ндай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шы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ыстарды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тейді</w:t>
      </w:r>
      <w:proofErr w:type="spellEnd"/>
      <w:r w:rsidRPr="008E22B1">
        <w:rPr>
          <w:rFonts w:ascii="Arial Narrow" w:hAnsi="Arial Narrow"/>
          <w:szCs w:val="22"/>
          <w:lang w:eastAsia="en-US"/>
        </w:rPr>
        <w:t>.</w:t>
      </w:r>
    </w:p>
    <w:p w14:paraId="7B230EB8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  <w:r w:rsidRPr="008E22B1">
        <w:rPr>
          <w:rFonts w:ascii="Arial Narrow" w:hAnsi="Arial Narrow"/>
          <w:szCs w:val="22"/>
          <w:lang w:eastAsia="en-US"/>
        </w:rPr>
        <w:t>5.</w:t>
      </w:r>
      <w:r w:rsidRPr="008E22B1">
        <w:rPr>
          <w:rFonts w:ascii="Arial Narrow" w:hAnsi="Arial Narrow"/>
          <w:szCs w:val="22"/>
          <w:lang w:eastAsia="en-US"/>
        </w:rPr>
        <w:tab/>
        <w:t xml:space="preserve">ТАУАРДЫ 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АБЫЛДАУ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Т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РТІБІ</w:t>
      </w:r>
    </w:p>
    <w:p w14:paraId="0AF89904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  <w:r w:rsidRPr="008E22B1">
        <w:rPr>
          <w:rFonts w:ascii="Arial Narrow" w:hAnsi="Arial Narrow"/>
          <w:szCs w:val="22"/>
          <w:lang w:eastAsia="en-US"/>
        </w:rPr>
        <w:lastRenderedPageBreak/>
        <w:t>5.1.</w:t>
      </w:r>
      <w:r w:rsidRPr="008E22B1">
        <w:rPr>
          <w:rFonts w:ascii="Arial Narrow" w:hAnsi="Arial Narrow"/>
          <w:szCs w:val="22"/>
          <w:lang w:eastAsia="en-US"/>
        </w:rPr>
        <w:tab/>
        <w:t xml:space="preserve">Осы </w:t>
      </w:r>
      <w:proofErr w:type="spellStart"/>
      <w:r w:rsidRPr="008E22B1">
        <w:rPr>
          <w:rFonts w:ascii="Arial Narrow" w:hAnsi="Arial Narrow"/>
          <w:szCs w:val="22"/>
          <w:lang w:eastAsia="en-US"/>
        </w:rPr>
        <w:t>Шартты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талаптарына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йкес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Тауарларды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абылдау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МЕМСТ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не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аза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стан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Республикасыны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олданыста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за</w:t>
      </w:r>
      <w:r w:rsidRPr="008E22B1">
        <w:rPr>
          <w:rFonts w:ascii="Calibri" w:hAnsi="Calibri" w:cs="Calibri"/>
          <w:szCs w:val="22"/>
          <w:lang w:eastAsia="en-US"/>
        </w:rPr>
        <w:t>ң</w:t>
      </w:r>
      <w:r w:rsidRPr="008E22B1">
        <w:rPr>
          <w:rFonts w:ascii="Arial Narrow" w:hAnsi="Arial Narrow" w:cs="Arial Narrow"/>
          <w:szCs w:val="22"/>
          <w:lang w:eastAsia="en-US"/>
        </w:rPr>
        <w:t>намасында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белгіленген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ртіппен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саны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мен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сапасы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бойынша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</w:t>
      </w:r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к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тиеу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бекетінде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немесе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М</w:t>
      </w:r>
      <w:r w:rsidRPr="008E22B1">
        <w:rPr>
          <w:rFonts w:ascii="Calibri" w:hAnsi="Calibri" w:cs="Calibri"/>
          <w:szCs w:val="22"/>
          <w:lang w:eastAsia="en-US"/>
        </w:rPr>
        <w:t>ұ</w:t>
      </w:r>
      <w:r w:rsidRPr="008E22B1">
        <w:rPr>
          <w:rFonts w:ascii="Arial Narrow" w:hAnsi="Arial Narrow" w:cs="Arial Narrow"/>
          <w:szCs w:val="22"/>
          <w:lang w:eastAsia="en-US"/>
        </w:rPr>
        <w:t>най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өң</w:t>
      </w:r>
      <w:r w:rsidRPr="008E22B1">
        <w:rPr>
          <w:rFonts w:ascii="Arial Narrow" w:hAnsi="Arial Narrow" w:cs="Arial Narrow"/>
          <w:szCs w:val="22"/>
          <w:lang w:eastAsia="en-US"/>
        </w:rPr>
        <w:t>деу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зауытыны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Құ</w:t>
      </w:r>
      <w:r w:rsidRPr="008E22B1">
        <w:rPr>
          <w:rFonts w:ascii="Arial Narrow" w:hAnsi="Arial Narrow" w:cs="Arial Narrow"/>
          <w:szCs w:val="22"/>
          <w:lang w:eastAsia="en-US"/>
        </w:rPr>
        <w:t>ю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Эстакадасында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</w:t>
      </w:r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зеге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асырылады</w:t>
      </w:r>
      <w:r w:rsidRPr="008E22B1">
        <w:rPr>
          <w:rFonts w:ascii="Arial Narrow" w:hAnsi="Arial Narrow"/>
          <w:szCs w:val="22"/>
          <w:lang w:eastAsia="en-US"/>
        </w:rPr>
        <w:t>.</w:t>
      </w:r>
      <w:r w:rsidRPr="008E22B1">
        <w:rPr>
          <w:rFonts w:ascii="Arial Narrow" w:hAnsi="Arial Narrow" w:cs="Arial Narrow"/>
          <w:szCs w:val="22"/>
          <w:lang w:eastAsia="en-US"/>
        </w:rPr>
        <w:t>Ж</w:t>
      </w:r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к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алушыны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(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Сатып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алушыны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)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Тауарды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абылдауы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скерилендірілген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</w:t>
      </w:r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зет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ұ</w:t>
      </w:r>
      <w:r w:rsidRPr="008E22B1">
        <w:rPr>
          <w:rFonts w:ascii="Arial Narrow" w:hAnsi="Arial Narrow" w:cs="Arial Narrow"/>
          <w:szCs w:val="22"/>
          <w:lang w:eastAsia="en-US"/>
        </w:rPr>
        <w:t>йымы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ызметкеріні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атысуымен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</w:t>
      </w:r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зеге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асырылады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. </w:t>
      </w:r>
      <w:r w:rsidRPr="008E22B1">
        <w:rPr>
          <w:rFonts w:ascii="Arial Narrow" w:hAnsi="Arial Narrow" w:cs="Arial Narrow"/>
          <w:szCs w:val="22"/>
          <w:lang w:eastAsia="en-US"/>
        </w:rPr>
        <w:t>Ол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жо</w:t>
      </w:r>
      <w:r w:rsidRPr="008E22B1">
        <w:rPr>
          <w:rFonts w:ascii="Calibri" w:hAnsi="Calibri" w:cs="Calibri"/>
          <w:szCs w:val="22"/>
          <w:lang w:eastAsia="en-US"/>
        </w:rPr>
        <w:t>қ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бол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жа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дайда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,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Сатушы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саны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туралы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наразылы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тарды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абылдамайтын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болады</w:t>
      </w:r>
      <w:proofErr w:type="spellEnd"/>
      <w:r w:rsidRPr="008E22B1">
        <w:rPr>
          <w:rFonts w:ascii="Arial Narrow" w:hAnsi="Arial Narrow"/>
          <w:szCs w:val="22"/>
          <w:lang w:eastAsia="en-US"/>
        </w:rPr>
        <w:t>.</w:t>
      </w:r>
    </w:p>
    <w:p w14:paraId="7E12DEC7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  <w:r w:rsidRPr="008E22B1">
        <w:rPr>
          <w:rFonts w:ascii="Arial Narrow" w:hAnsi="Arial Narrow"/>
          <w:szCs w:val="22"/>
          <w:lang w:eastAsia="en-US"/>
        </w:rPr>
        <w:t>5.2.</w:t>
      </w:r>
      <w:r w:rsidRPr="008E22B1">
        <w:rPr>
          <w:rFonts w:ascii="Arial Narrow" w:hAnsi="Arial Narrow"/>
          <w:szCs w:val="22"/>
          <w:lang w:eastAsia="en-US"/>
        </w:rPr>
        <w:tab/>
        <w:t xml:space="preserve">Егер </w:t>
      </w:r>
      <w:proofErr w:type="spellStart"/>
      <w:r w:rsidRPr="008E22B1">
        <w:rPr>
          <w:rFonts w:ascii="Arial Narrow" w:hAnsi="Arial Narrow"/>
          <w:szCs w:val="22"/>
          <w:lang w:eastAsia="en-US"/>
        </w:rPr>
        <w:t>Сатып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/>
          <w:szCs w:val="22"/>
          <w:lang w:eastAsia="en-US"/>
        </w:rPr>
        <w:t>алушы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осы </w:t>
      </w:r>
      <w:proofErr w:type="spellStart"/>
      <w:r w:rsidRPr="008E22B1">
        <w:rPr>
          <w:rFonts w:ascii="Arial Narrow" w:hAnsi="Arial Narrow"/>
          <w:szCs w:val="22"/>
          <w:lang w:eastAsia="en-US"/>
        </w:rPr>
        <w:t>Шартты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талаптарыны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</w:t>
      </w:r>
      <w:r w:rsidRPr="008E22B1">
        <w:rPr>
          <w:rFonts w:ascii="Calibri" w:hAnsi="Calibri" w:cs="Calibri"/>
          <w:szCs w:val="22"/>
          <w:lang w:eastAsia="en-US"/>
        </w:rPr>
        <w:t>ұ</w:t>
      </w:r>
      <w:r w:rsidRPr="008E22B1">
        <w:rPr>
          <w:rFonts w:ascii="Arial Narrow" w:hAnsi="Arial Narrow" w:cs="Arial Narrow"/>
          <w:szCs w:val="22"/>
          <w:lang w:eastAsia="en-US"/>
        </w:rPr>
        <w:t>зушылы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ымен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жеткізілген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Тауарды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арсылы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сыз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абылдайтын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болса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,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абылдан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Тауар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міндеттемелерді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орындалу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есебіне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алынады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. </w:t>
      </w:r>
    </w:p>
    <w:p w14:paraId="34F97E91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  <w:r w:rsidRPr="008E22B1">
        <w:rPr>
          <w:rFonts w:ascii="Arial Narrow" w:hAnsi="Arial Narrow"/>
          <w:szCs w:val="22"/>
          <w:lang w:eastAsia="en-US"/>
        </w:rPr>
        <w:t>5.3.</w:t>
      </w:r>
      <w:r w:rsidRPr="008E22B1">
        <w:rPr>
          <w:rFonts w:ascii="Arial Narrow" w:hAnsi="Arial Narrow"/>
          <w:szCs w:val="22"/>
          <w:lang w:eastAsia="en-US"/>
        </w:rPr>
        <w:tab/>
      </w:r>
      <w:proofErr w:type="spellStart"/>
      <w:r w:rsidRPr="008E22B1">
        <w:rPr>
          <w:rFonts w:ascii="Arial Narrow" w:hAnsi="Arial Narrow"/>
          <w:szCs w:val="22"/>
          <w:lang w:eastAsia="en-US"/>
        </w:rPr>
        <w:t>За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ымдал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немесе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аулы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вагон</w:t>
      </w:r>
      <w:r w:rsidRPr="008E22B1">
        <w:rPr>
          <w:rFonts w:ascii="Arial Narrow" w:hAnsi="Arial Narrow"/>
          <w:szCs w:val="22"/>
          <w:lang w:eastAsia="en-US"/>
        </w:rPr>
        <w:t>-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цистерналарда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айындал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жерге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келген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Тауарды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жетіспеушілігі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аны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тал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жа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дайда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,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Сатып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алушы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Тасымалдаушы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не</w:t>
      </w:r>
      <w:proofErr w:type="spellEnd"/>
      <w:r w:rsidRPr="008E22B1">
        <w:rPr>
          <w:rFonts w:ascii="Arial Narrow" w:hAnsi="Arial Narrow"/>
          <w:szCs w:val="22"/>
          <w:lang w:eastAsia="en-US"/>
        </w:rPr>
        <w:t>/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немесе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</w:t>
      </w:r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к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</w:t>
      </w:r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нелтушіге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кін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рат</w:t>
      </w:r>
      <w:r w:rsidRPr="008E22B1">
        <w:rPr>
          <w:rFonts w:ascii="Arial Narrow" w:hAnsi="Arial Narrow"/>
          <w:szCs w:val="22"/>
          <w:lang w:eastAsia="en-US"/>
        </w:rPr>
        <w:t>-</w:t>
      </w:r>
      <w:r w:rsidRPr="008E22B1">
        <w:rPr>
          <w:rFonts w:ascii="Arial Narrow" w:hAnsi="Arial Narrow" w:cs="Arial Narrow"/>
          <w:szCs w:val="22"/>
          <w:lang w:eastAsia="en-US"/>
        </w:rPr>
        <w:t>талаптар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ұ</w:t>
      </w:r>
      <w:r w:rsidRPr="008E22B1">
        <w:rPr>
          <w:rFonts w:ascii="Arial Narrow" w:hAnsi="Arial Narrow" w:cs="Arial Narrow"/>
          <w:szCs w:val="22"/>
          <w:lang w:eastAsia="en-US"/>
        </w:rPr>
        <w:t>сынады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.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Кін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рат</w:t>
      </w:r>
      <w:r w:rsidRPr="008E22B1">
        <w:rPr>
          <w:rFonts w:ascii="Arial Narrow" w:hAnsi="Arial Narrow"/>
          <w:szCs w:val="22"/>
          <w:lang w:eastAsia="en-US"/>
        </w:rPr>
        <w:t>-</w:t>
      </w:r>
      <w:r w:rsidRPr="008E22B1">
        <w:rPr>
          <w:rFonts w:ascii="Arial Narrow" w:hAnsi="Arial Narrow" w:cs="Arial Narrow"/>
          <w:szCs w:val="22"/>
          <w:lang w:eastAsia="en-US"/>
        </w:rPr>
        <w:t>талап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ұ</w:t>
      </w:r>
      <w:r w:rsidRPr="008E22B1">
        <w:rPr>
          <w:rFonts w:ascii="Arial Narrow" w:hAnsi="Arial Narrow" w:cs="Arial Narrow"/>
          <w:szCs w:val="22"/>
          <w:lang w:eastAsia="en-US"/>
        </w:rPr>
        <w:t>сыну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</w:t>
      </w:r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к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</w:t>
      </w:r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нелтуш</w:t>
      </w:r>
      <w:r w:rsidRPr="008E22B1">
        <w:rPr>
          <w:rFonts w:ascii="Arial Narrow" w:hAnsi="Arial Narrow"/>
          <w:szCs w:val="22"/>
          <w:lang w:eastAsia="en-US"/>
        </w:rPr>
        <w:t>i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р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сімдеген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тем</w:t>
      </w:r>
      <w:r w:rsidRPr="008E22B1">
        <w:rPr>
          <w:rFonts w:ascii="Arial Narrow" w:hAnsi="Arial Narrow"/>
          <w:szCs w:val="22"/>
          <w:lang w:eastAsia="en-US"/>
        </w:rPr>
        <w:t>i</w:t>
      </w:r>
      <w:r w:rsidRPr="008E22B1">
        <w:rPr>
          <w:rFonts w:ascii="Arial Narrow" w:hAnsi="Arial Narrow" w:cs="Arial Narrow"/>
          <w:szCs w:val="22"/>
          <w:lang w:eastAsia="en-US"/>
        </w:rPr>
        <w:t>р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жол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</w:t>
      </w:r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к</w:t>
      </w:r>
      <w:r w:rsidRPr="008E22B1">
        <w:rPr>
          <w:rFonts w:ascii="Calibri" w:hAnsi="Calibri" w:cs="Calibri"/>
          <w:szCs w:val="22"/>
          <w:lang w:eastAsia="en-US"/>
        </w:rPr>
        <w:t>құ</w:t>
      </w:r>
      <w:r w:rsidRPr="008E22B1">
        <w:rPr>
          <w:rFonts w:ascii="Arial Narrow" w:hAnsi="Arial Narrow" w:cs="Arial Narrow"/>
          <w:szCs w:val="22"/>
          <w:lang w:eastAsia="en-US"/>
        </w:rPr>
        <w:t>жаты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нег</w:t>
      </w:r>
      <w:r w:rsidRPr="008E22B1">
        <w:rPr>
          <w:rFonts w:ascii="Arial Narrow" w:hAnsi="Arial Narrow"/>
          <w:szCs w:val="22"/>
          <w:lang w:eastAsia="en-US"/>
        </w:rPr>
        <w:t>i</w:t>
      </w:r>
      <w:r w:rsidRPr="008E22B1">
        <w:rPr>
          <w:rFonts w:ascii="Arial Narrow" w:hAnsi="Arial Narrow" w:cs="Arial Narrow"/>
          <w:szCs w:val="22"/>
          <w:lang w:eastAsia="en-US"/>
        </w:rPr>
        <w:t>з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болып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табылады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,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ол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аза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стан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Республикасыны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2001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жыл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8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желто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санда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№</w:t>
      </w:r>
      <w:r w:rsidRPr="008E22B1">
        <w:rPr>
          <w:rFonts w:ascii="Arial Narrow" w:hAnsi="Arial Narrow"/>
          <w:szCs w:val="22"/>
          <w:lang w:eastAsia="en-US"/>
        </w:rPr>
        <w:t xml:space="preserve"> 266-II </w:t>
      </w:r>
      <w:r w:rsidRPr="008E22B1">
        <w:rPr>
          <w:rFonts w:ascii="Arial Narrow" w:hAnsi="Arial Narrow" w:cs="Arial Narrow"/>
          <w:szCs w:val="22"/>
          <w:lang w:eastAsia="en-US"/>
        </w:rPr>
        <w:t>«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Тем</w:t>
      </w:r>
      <w:r w:rsidRPr="008E22B1">
        <w:rPr>
          <w:rFonts w:ascii="Arial Narrow" w:hAnsi="Arial Narrow"/>
          <w:szCs w:val="22"/>
          <w:lang w:eastAsia="en-US"/>
        </w:rPr>
        <w:t>i</w:t>
      </w:r>
      <w:r w:rsidRPr="008E22B1">
        <w:rPr>
          <w:rFonts w:ascii="Arial Narrow" w:hAnsi="Arial Narrow" w:cs="Arial Narrow"/>
          <w:szCs w:val="22"/>
          <w:lang w:eastAsia="en-US"/>
        </w:rPr>
        <w:t>ржол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</w:t>
      </w:r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л</w:t>
      </w:r>
      <w:r w:rsidRPr="008E22B1">
        <w:rPr>
          <w:rFonts w:ascii="Arial Narrow" w:hAnsi="Arial Narrow"/>
          <w:szCs w:val="22"/>
          <w:lang w:eastAsia="en-US"/>
        </w:rPr>
        <w:t>i</w:t>
      </w:r>
      <w:r w:rsidRPr="008E22B1">
        <w:rPr>
          <w:rFonts w:ascii="Arial Narrow" w:hAnsi="Arial Narrow" w:cs="Arial Narrow"/>
          <w:szCs w:val="22"/>
          <w:lang w:eastAsia="en-US"/>
        </w:rPr>
        <w:t>г</w:t>
      </w:r>
      <w:r w:rsidRPr="008E22B1">
        <w:rPr>
          <w:rFonts w:ascii="Arial Narrow" w:hAnsi="Arial Narrow"/>
          <w:szCs w:val="22"/>
          <w:lang w:eastAsia="en-US"/>
        </w:rPr>
        <w:t>i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туралы</w:t>
      </w:r>
      <w:proofErr w:type="spellEnd"/>
      <w:r w:rsidRPr="008E22B1">
        <w:rPr>
          <w:rFonts w:ascii="Arial Narrow" w:hAnsi="Arial Narrow" w:cs="Arial Narrow"/>
          <w:szCs w:val="22"/>
          <w:lang w:eastAsia="en-US"/>
        </w:rPr>
        <w:t>»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За</w:t>
      </w:r>
      <w:r w:rsidRPr="008E22B1">
        <w:rPr>
          <w:rFonts w:ascii="Calibri" w:hAnsi="Calibri" w:cs="Calibri"/>
          <w:szCs w:val="22"/>
          <w:lang w:eastAsia="en-US"/>
        </w:rPr>
        <w:t>ң</w:t>
      </w:r>
      <w:r w:rsidRPr="008E22B1">
        <w:rPr>
          <w:rFonts w:ascii="Arial Narrow" w:hAnsi="Arial Narrow" w:cs="Arial Narrow"/>
          <w:szCs w:val="22"/>
          <w:lang w:eastAsia="en-US"/>
        </w:rPr>
        <w:t>ыны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36-</w:t>
      </w:r>
      <w:r w:rsidRPr="008E22B1">
        <w:rPr>
          <w:rFonts w:ascii="Arial Narrow" w:hAnsi="Arial Narrow" w:cs="Arial Narrow"/>
          <w:szCs w:val="22"/>
          <w:lang w:eastAsia="en-US"/>
        </w:rPr>
        <w:t>бабына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йкес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</w:t>
      </w:r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ктерді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тасымалдау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шарты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болып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табылады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. 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Белгіленген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ртіппен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Коммерциялы</w:t>
      </w:r>
      <w:r w:rsidRPr="008E22B1">
        <w:rPr>
          <w:rFonts w:ascii="Calibri" w:hAnsi="Calibri" w:cs="Calibri"/>
          <w:szCs w:val="22"/>
          <w:lang w:eastAsia="en-US"/>
        </w:rPr>
        <w:t>қ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актіні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жасау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міндеті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Сатып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/>
          <w:szCs w:val="22"/>
          <w:lang w:eastAsia="en-US"/>
        </w:rPr>
        <w:t>алушы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</w:t>
      </w:r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ктеледі</w:t>
      </w:r>
      <w:proofErr w:type="spellEnd"/>
      <w:r w:rsidRPr="008E22B1">
        <w:rPr>
          <w:rFonts w:ascii="Arial Narrow" w:hAnsi="Arial Narrow"/>
          <w:szCs w:val="22"/>
          <w:lang w:eastAsia="en-US"/>
        </w:rPr>
        <w:t>.</w:t>
      </w:r>
    </w:p>
    <w:p w14:paraId="62794755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  <w:proofErr w:type="spellStart"/>
      <w:r w:rsidRPr="008E22B1">
        <w:rPr>
          <w:rFonts w:ascii="Arial Narrow" w:hAnsi="Arial Narrow"/>
          <w:szCs w:val="22"/>
          <w:lang w:eastAsia="en-US"/>
        </w:rPr>
        <w:t>Пломбалары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/>
          <w:szCs w:val="22"/>
          <w:lang w:eastAsia="en-US"/>
        </w:rPr>
        <w:t>за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ымдал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цистерналарда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немесе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пломбаларсыз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,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немесе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пломбаларды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</w:t>
      </w:r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тін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</w:t>
      </w:r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йінде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айындал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жерге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жеткізілген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Тауарды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жетіспеуішілігі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аны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тал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жа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дайында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,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егер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тасымалдау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кезінде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Тауарды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</w:t>
      </w:r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зетпен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алып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</w:t>
      </w:r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ру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</w:t>
      </w:r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ргізілген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болса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,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онда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</w:t>
      </w:r>
      <w:r w:rsidRPr="008E22B1">
        <w:rPr>
          <w:rFonts w:ascii="Calibri" w:hAnsi="Calibri" w:cs="Calibri"/>
          <w:szCs w:val="22"/>
          <w:lang w:eastAsia="en-US"/>
        </w:rPr>
        <w:t>ұ</w:t>
      </w:r>
      <w:r w:rsidRPr="008E22B1">
        <w:rPr>
          <w:rFonts w:ascii="Arial Narrow" w:hAnsi="Arial Narrow" w:cs="Arial Narrow"/>
          <w:szCs w:val="22"/>
          <w:lang w:eastAsia="en-US"/>
        </w:rPr>
        <w:t>л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фактілер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Тауарды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табыстау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кезінде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</w:t>
      </w:r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к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алушы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мен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скерилендірілген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</w:t>
      </w:r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зет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ұ</w:t>
      </w:r>
      <w:r w:rsidRPr="008E22B1">
        <w:rPr>
          <w:rFonts w:ascii="Arial Narrow" w:hAnsi="Arial Narrow" w:cs="Arial Narrow"/>
          <w:szCs w:val="22"/>
          <w:lang w:eastAsia="en-US"/>
        </w:rPr>
        <w:t>йымы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ол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оятын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</w:t>
      </w:r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зетілетін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</w:t>
      </w:r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кті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абылдау</w:t>
      </w:r>
      <w:r w:rsidRPr="008E22B1">
        <w:rPr>
          <w:rFonts w:ascii="Arial Narrow" w:hAnsi="Arial Narrow"/>
          <w:szCs w:val="22"/>
          <w:lang w:eastAsia="en-US"/>
        </w:rPr>
        <w:t>-</w:t>
      </w:r>
      <w:r w:rsidRPr="008E22B1">
        <w:rPr>
          <w:rFonts w:ascii="Arial Narrow" w:hAnsi="Arial Narrow" w:cs="Arial Narrow"/>
          <w:szCs w:val="22"/>
          <w:lang w:eastAsia="en-US"/>
        </w:rPr>
        <w:t>тапсыру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актілерінде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амтып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</w:t>
      </w:r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рсетілуі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тиіс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. </w:t>
      </w:r>
      <w:r w:rsidRPr="008E22B1">
        <w:rPr>
          <w:rFonts w:ascii="Arial Narrow" w:hAnsi="Arial Narrow" w:cs="Arial Narrow"/>
          <w:szCs w:val="22"/>
          <w:lang w:eastAsia="en-US"/>
        </w:rPr>
        <w:t>Осы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актілерді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</w:t>
      </w:r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шірмелерін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Сатып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алушы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жетіспеушілікті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теу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талабымен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бірге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Сатушы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табыстауы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тиіс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. </w:t>
      </w:r>
      <w:proofErr w:type="spellStart"/>
      <w:r w:rsidRPr="008E22B1">
        <w:rPr>
          <w:rFonts w:ascii="Arial Narrow" w:hAnsi="Arial Narrow"/>
          <w:szCs w:val="22"/>
          <w:lang w:eastAsia="en-US"/>
        </w:rPr>
        <w:t>Тауарды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жетіспеушілігіне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атысты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барлы</w:t>
      </w:r>
      <w:r w:rsidRPr="008E22B1">
        <w:rPr>
          <w:rFonts w:ascii="Calibri" w:hAnsi="Calibri" w:cs="Calibri"/>
          <w:szCs w:val="22"/>
          <w:lang w:eastAsia="en-US"/>
        </w:rPr>
        <w:t>қ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наразылы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тар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Сатушы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Тауарды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жетіспеушілік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фактісі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аны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тал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ттен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бастап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</w:t>
      </w:r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нтізбелік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10 (</w:t>
      </w:r>
      <w:r w:rsidRPr="008E22B1">
        <w:rPr>
          <w:rFonts w:ascii="Arial Narrow" w:hAnsi="Arial Narrow" w:cs="Arial Narrow"/>
          <w:szCs w:val="22"/>
          <w:lang w:eastAsia="en-US"/>
        </w:rPr>
        <w:t>он</w:t>
      </w:r>
      <w:r w:rsidRPr="008E22B1">
        <w:rPr>
          <w:rFonts w:ascii="Arial Narrow" w:hAnsi="Arial Narrow"/>
          <w:szCs w:val="22"/>
          <w:lang w:eastAsia="en-US"/>
        </w:rPr>
        <w:t xml:space="preserve">)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</w:t>
      </w:r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ннен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кешіктірілмей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ойылуы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тиіс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.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</w:t>
      </w:r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рсетілген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мерзім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ткеннен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кейін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Сатушы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Наразылы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тарды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абылдамайды</w:t>
      </w:r>
      <w:proofErr w:type="spellEnd"/>
      <w:r w:rsidRPr="008E22B1">
        <w:rPr>
          <w:rFonts w:ascii="Arial Narrow" w:hAnsi="Arial Narrow"/>
          <w:szCs w:val="22"/>
          <w:lang w:eastAsia="en-US"/>
        </w:rPr>
        <w:t>.</w:t>
      </w:r>
    </w:p>
    <w:p w14:paraId="61B26CBB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  <w:proofErr w:type="spellStart"/>
      <w:r w:rsidRPr="008E22B1">
        <w:rPr>
          <w:rFonts w:ascii="Arial Narrow" w:hAnsi="Arial Narrow"/>
          <w:szCs w:val="22"/>
          <w:lang w:eastAsia="en-US"/>
        </w:rPr>
        <w:t>Жо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ал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Тауарды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құ</w:t>
      </w:r>
      <w:r w:rsidRPr="008E22B1">
        <w:rPr>
          <w:rFonts w:ascii="Arial Narrow" w:hAnsi="Arial Narrow" w:cs="Arial Narrow"/>
          <w:szCs w:val="22"/>
          <w:lang w:eastAsia="en-US"/>
        </w:rPr>
        <w:t>нын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теу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ма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сатында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келесідей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ртіп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олданылады</w:t>
      </w:r>
      <w:proofErr w:type="spellEnd"/>
      <w:r w:rsidRPr="008E22B1">
        <w:rPr>
          <w:rFonts w:ascii="Arial Narrow" w:hAnsi="Arial Narrow"/>
          <w:szCs w:val="22"/>
          <w:lang w:eastAsia="en-US"/>
        </w:rPr>
        <w:t>:</w:t>
      </w:r>
    </w:p>
    <w:p w14:paraId="15022E82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  <w:proofErr w:type="spellStart"/>
      <w:r w:rsidRPr="008E22B1">
        <w:rPr>
          <w:rFonts w:ascii="Arial Narrow" w:hAnsi="Arial Narrow"/>
          <w:szCs w:val="22"/>
          <w:lang w:eastAsia="en-US"/>
        </w:rPr>
        <w:t>Тауарды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жетіспеушілігі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мен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арты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ын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аны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тау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,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сондай</w:t>
      </w:r>
      <w:r w:rsidRPr="008E22B1">
        <w:rPr>
          <w:rFonts w:ascii="Arial Narrow" w:hAnsi="Arial Narrow"/>
          <w:szCs w:val="22"/>
          <w:lang w:eastAsia="en-US"/>
        </w:rPr>
        <w:t>-</w:t>
      </w:r>
      <w:r w:rsidRPr="008E22B1">
        <w:rPr>
          <w:rFonts w:ascii="Arial Narrow" w:hAnsi="Arial Narrow" w:cs="Arial Narrow"/>
          <w:szCs w:val="22"/>
          <w:lang w:eastAsia="en-US"/>
        </w:rPr>
        <w:t>а</w:t>
      </w:r>
      <w:r w:rsidRPr="008E22B1">
        <w:rPr>
          <w:rFonts w:ascii="Calibri" w:hAnsi="Calibri" w:cs="Calibri"/>
          <w:szCs w:val="22"/>
          <w:lang w:eastAsia="en-US"/>
        </w:rPr>
        <w:t>қ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жо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ал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Тауарды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құ</w:t>
      </w:r>
      <w:r w:rsidRPr="008E22B1">
        <w:rPr>
          <w:rFonts w:ascii="Arial Narrow" w:hAnsi="Arial Narrow" w:cs="Arial Narrow"/>
          <w:szCs w:val="22"/>
          <w:lang w:eastAsia="en-US"/>
        </w:rPr>
        <w:t>нын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теу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шін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келесі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ртіп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са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талады</w:t>
      </w:r>
      <w:proofErr w:type="spellEnd"/>
      <w:r w:rsidRPr="008E22B1">
        <w:rPr>
          <w:rFonts w:ascii="Arial Narrow" w:hAnsi="Arial Narrow"/>
          <w:szCs w:val="22"/>
          <w:lang w:eastAsia="en-US"/>
        </w:rPr>
        <w:t>:</w:t>
      </w:r>
    </w:p>
    <w:p w14:paraId="0FBEEC46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  <w:r w:rsidRPr="008E22B1">
        <w:rPr>
          <w:rFonts w:ascii="Arial Narrow" w:hAnsi="Arial Narrow"/>
          <w:szCs w:val="22"/>
          <w:lang w:eastAsia="en-US"/>
        </w:rPr>
        <w:t xml:space="preserve">а) </w:t>
      </w:r>
      <w:proofErr w:type="spellStart"/>
      <w:r w:rsidRPr="008E22B1">
        <w:rPr>
          <w:rFonts w:ascii="Arial Narrow" w:hAnsi="Arial Narrow"/>
          <w:szCs w:val="22"/>
          <w:lang w:eastAsia="en-US"/>
        </w:rPr>
        <w:t>Тауарды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саны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абылдау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кезінде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Тапсырыс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беруші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(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</w:t>
      </w:r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к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абылдаушы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)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тарапынан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оны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</w:t>
      </w:r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к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</w:t>
      </w:r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нелтуші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</w:t>
      </w:r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ктеу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кезінде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олдан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не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</w:t>
      </w:r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лік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құ</w:t>
      </w:r>
      <w:r w:rsidRPr="008E22B1">
        <w:rPr>
          <w:rFonts w:ascii="Arial Narrow" w:hAnsi="Arial Narrow" w:cs="Arial Narrow"/>
          <w:szCs w:val="22"/>
          <w:lang w:eastAsia="en-US"/>
        </w:rPr>
        <w:t>жатына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(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</w:t>
      </w:r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лік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</w:t>
      </w:r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к</w:t>
      </w:r>
      <w:r w:rsidRPr="008E22B1">
        <w:rPr>
          <w:rFonts w:ascii="Calibri" w:hAnsi="Calibri" w:cs="Calibri"/>
          <w:szCs w:val="22"/>
          <w:lang w:eastAsia="en-US"/>
        </w:rPr>
        <w:t>құ</w:t>
      </w:r>
      <w:r w:rsidRPr="008E22B1">
        <w:rPr>
          <w:rFonts w:ascii="Arial Narrow" w:hAnsi="Arial Narrow" w:cs="Arial Narrow"/>
          <w:szCs w:val="22"/>
          <w:lang w:eastAsia="en-US"/>
        </w:rPr>
        <w:t>жатына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)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</w:t>
      </w:r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рсетілген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діске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ұқ</w:t>
      </w:r>
      <w:r w:rsidRPr="008E22B1">
        <w:rPr>
          <w:rFonts w:ascii="Arial Narrow" w:hAnsi="Arial Narrow" w:cs="Arial Narrow"/>
          <w:szCs w:val="22"/>
          <w:lang w:eastAsia="en-US"/>
        </w:rPr>
        <w:t>сас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діспен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аны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талады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. </w:t>
      </w:r>
      <w:r w:rsidRPr="008E22B1">
        <w:rPr>
          <w:rFonts w:ascii="Arial Narrow" w:hAnsi="Arial Narrow" w:cs="Arial Narrow"/>
          <w:szCs w:val="22"/>
          <w:lang w:eastAsia="en-US"/>
        </w:rPr>
        <w:t>Егер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Тауарды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санын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жанама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діспен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,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статикалы</w:t>
      </w:r>
      <w:r w:rsidRPr="008E22B1">
        <w:rPr>
          <w:rFonts w:ascii="Calibri" w:hAnsi="Calibri" w:cs="Calibri"/>
          <w:szCs w:val="22"/>
          <w:lang w:eastAsia="en-US"/>
        </w:rPr>
        <w:t>қ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лшеулер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ар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ылы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аны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тау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шін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тексеруден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тпеген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сыйымдылы</w:t>
      </w:r>
      <w:r w:rsidRPr="008E22B1">
        <w:rPr>
          <w:rFonts w:ascii="Calibri" w:hAnsi="Calibri" w:cs="Calibri"/>
          <w:szCs w:val="22"/>
          <w:lang w:eastAsia="en-US"/>
        </w:rPr>
        <w:t>қ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лшем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объектісі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(</w:t>
      </w:r>
      <w:r w:rsidRPr="008E22B1">
        <w:rPr>
          <w:rFonts w:ascii="Arial Narrow" w:hAnsi="Arial Narrow" w:cs="Arial Narrow"/>
          <w:szCs w:val="22"/>
          <w:lang w:eastAsia="en-US"/>
        </w:rPr>
        <w:t>вагон</w:t>
      </w:r>
      <w:r w:rsidRPr="008E22B1">
        <w:rPr>
          <w:rFonts w:ascii="Arial Narrow" w:hAnsi="Arial Narrow"/>
          <w:szCs w:val="22"/>
          <w:lang w:eastAsia="en-US"/>
        </w:rPr>
        <w:t>-</w:t>
      </w:r>
      <w:r w:rsidRPr="008E22B1">
        <w:rPr>
          <w:rFonts w:ascii="Arial Narrow" w:hAnsi="Arial Narrow" w:cs="Arial Narrow"/>
          <w:szCs w:val="22"/>
          <w:lang w:eastAsia="en-US"/>
        </w:rPr>
        <w:t>цистерна</w:t>
      </w:r>
      <w:r w:rsidRPr="008E22B1">
        <w:rPr>
          <w:rFonts w:ascii="Arial Narrow" w:hAnsi="Arial Narrow"/>
          <w:szCs w:val="22"/>
          <w:lang w:eastAsia="en-US"/>
        </w:rPr>
        <w:t xml:space="preserve">)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пайдаланылса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,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Тауарды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жетіспеушілігі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</w:t>
      </w:r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лік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құ</w:t>
      </w:r>
      <w:r w:rsidRPr="008E22B1">
        <w:rPr>
          <w:rFonts w:ascii="Arial Narrow" w:hAnsi="Arial Narrow" w:cs="Arial Narrow"/>
          <w:szCs w:val="22"/>
          <w:lang w:eastAsia="en-US"/>
        </w:rPr>
        <w:t>жатында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</w:t>
      </w:r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рсетілген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салма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тан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0,5%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осымша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ауыт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уды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(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Р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СТ</w:t>
      </w:r>
      <w:r w:rsidRPr="008E22B1">
        <w:rPr>
          <w:rFonts w:ascii="Arial Narrow" w:hAnsi="Arial Narrow"/>
          <w:szCs w:val="22"/>
          <w:lang w:eastAsia="en-US"/>
        </w:rPr>
        <w:t xml:space="preserve"> 2.343-2015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йкес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)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алып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тастау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ар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ылы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аны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талады</w:t>
      </w:r>
      <w:proofErr w:type="spellEnd"/>
      <w:r w:rsidRPr="008E22B1">
        <w:rPr>
          <w:rFonts w:ascii="Arial Narrow" w:hAnsi="Arial Narrow"/>
          <w:szCs w:val="22"/>
          <w:lang w:eastAsia="en-US"/>
        </w:rPr>
        <w:t>.</w:t>
      </w:r>
    </w:p>
    <w:p w14:paraId="2A7AF201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  <w:r w:rsidRPr="008E22B1">
        <w:rPr>
          <w:rFonts w:ascii="Arial Narrow" w:hAnsi="Arial Narrow"/>
          <w:szCs w:val="22"/>
          <w:lang w:eastAsia="en-US"/>
        </w:rPr>
        <w:t xml:space="preserve">б) </w:t>
      </w:r>
      <w:proofErr w:type="spellStart"/>
      <w:r w:rsidRPr="008E22B1">
        <w:rPr>
          <w:rFonts w:ascii="Arial Narrow" w:hAnsi="Arial Narrow"/>
          <w:szCs w:val="22"/>
          <w:lang w:eastAsia="en-US"/>
        </w:rPr>
        <w:t>к</w:t>
      </w:r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зет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ұ</w:t>
      </w:r>
      <w:r w:rsidRPr="008E22B1">
        <w:rPr>
          <w:rFonts w:ascii="Arial Narrow" w:hAnsi="Arial Narrow" w:cs="Arial Narrow"/>
          <w:szCs w:val="22"/>
          <w:lang w:eastAsia="en-US"/>
        </w:rPr>
        <w:t>йымы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</w:t>
      </w:r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зеттен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шы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арылатын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Тауарды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Сатып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алушы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(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</w:t>
      </w:r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к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абылдаушысына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)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табыста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кезде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Тауарды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жетіспеушілігі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(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жо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алуы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)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аны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тал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жа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дайда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(</w:t>
      </w:r>
      <w:r w:rsidRPr="008E22B1">
        <w:rPr>
          <w:rFonts w:ascii="Arial Narrow" w:hAnsi="Arial Narrow" w:cs="Arial Narrow"/>
          <w:szCs w:val="22"/>
          <w:lang w:eastAsia="en-US"/>
        </w:rPr>
        <w:t>«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М</w:t>
      </w:r>
      <w:r w:rsidRPr="008E22B1">
        <w:rPr>
          <w:rFonts w:ascii="Calibri" w:hAnsi="Calibri" w:cs="Calibri"/>
          <w:szCs w:val="22"/>
          <w:lang w:eastAsia="en-US"/>
        </w:rPr>
        <w:t>ұ</w:t>
      </w:r>
      <w:r w:rsidRPr="008E22B1">
        <w:rPr>
          <w:rFonts w:ascii="Arial Narrow" w:hAnsi="Arial Narrow" w:cs="Arial Narrow"/>
          <w:szCs w:val="22"/>
          <w:lang w:eastAsia="en-US"/>
        </w:rPr>
        <w:t>най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битумын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тасымалдау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арнал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вагон</w:t>
      </w:r>
      <w:r w:rsidRPr="008E22B1">
        <w:rPr>
          <w:rFonts w:ascii="Arial Narrow" w:hAnsi="Arial Narrow"/>
          <w:szCs w:val="22"/>
          <w:lang w:eastAsia="en-US"/>
        </w:rPr>
        <w:t>-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цистерналарда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не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бункер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типіндегі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вагондарда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құ</w:t>
      </w:r>
      <w:r w:rsidRPr="008E22B1">
        <w:rPr>
          <w:rFonts w:ascii="Arial Narrow" w:hAnsi="Arial Narrow" w:cs="Arial Narrow"/>
          <w:szCs w:val="22"/>
          <w:lang w:eastAsia="en-US"/>
        </w:rPr>
        <w:t>йыл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</w:t>
      </w:r>
      <w:r w:rsidRPr="008E22B1">
        <w:rPr>
          <w:rFonts w:ascii="Calibri" w:hAnsi="Calibri" w:cs="Calibri"/>
          <w:szCs w:val="22"/>
          <w:lang w:eastAsia="en-US"/>
        </w:rPr>
        <w:t>ұ</w:t>
      </w:r>
      <w:r w:rsidRPr="008E22B1">
        <w:rPr>
          <w:rFonts w:ascii="Arial Narrow" w:hAnsi="Arial Narrow" w:cs="Arial Narrow"/>
          <w:szCs w:val="22"/>
          <w:lang w:eastAsia="en-US"/>
        </w:rPr>
        <w:t>йы</w:t>
      </w:r>
      <w:r w:rsidRPr="008E22B1">
        <w:rPr>
          <w:rFonts w:ascii="Calibri" w:hAnsi="Calibri" w:cs="Calibri"/>
          <w:szCs w:val="22"/>
          <w:lang w:eastAsia="en-US"/>
        </w:rPr>
        <w:t>қ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</w:t>
      </w:r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ктерді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тасымалдау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ережелері</w:t>
      </w:r>
      <w:proofErr w:type="spellEnd"/>
      <w:r w:rsidRPr="008E22B1">
        <w:rPr>
          <w:rFonts w:ascii="Arial Narrow" w:hAnsi="Arial Narrow" w:cs="Arial Narrow"/>
          <w:szCs w:val="22"/>
          <w:lang w:eastAsia="en-US"/>
        </w:rPr>
        <w:t>»</w:t>
      </w:r>
      <w:r w:rsidRPr="008E22B1">
        <w:rPr>
          <w:rFonts w:ascii="Arial Narrow" w:hAnsi="Arial Narrow"/>
          <w:szCs w:val="22"/>
          <w:lang w:eastAsia="en-US"/>
        </w:rPr>
        <w:t xml:space="preserve"> 4-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осымшасына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йкес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)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Тауарды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массасын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аны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тау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ма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сатында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сапа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</w:t>
      </w:r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л</w:t>
      </w:r>
      <w:r w:rsidRPr="008E22B1">
        <w:rPr>
          <w:rFonts w:ascii="Calibri" w:hAnsi="Calibri" w:cs="Calibri"/>
          <w:szCs w:val="22"/>
          <w:lang w:eastAsia="en-US"/>
        </w:rPr>
        <w:t>құ</w:t>
      </w:r>
      <w:r w:rsidRPr="008E22B1">
        <w:rPr>
          <w:rFonts w:ascii="Arial Narrow" w:hAnsi="Arial Narrow" w:cs="Arial Narrow"/>
          <w:szCs w:val="22"/>
          <w:lang w:eastAsia="en-US"/>
        </w:rPr>
        <w:t>жатында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белгіленген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+15 </w:t>
      </w:r>
      <w:r w:rsidRPr="008E22B1">
        <w:rPr>
          <w:rFonts w:ascii="Arial Narrow" w:hAnsi="Arial Narrow" w:cs="Arial Narrow"/>
          <w:szCs w:val="22"/>
          <w:lang w:eastAsia="en-US"/>
        </w:rPr>
        <w:t>°С</w:t>
      </w:r>
      <w:r w:rsidRPr="008E22B1">
        <w:rPr>
          <w:rFonts w:ascii="Arial Narrow" w:hAnsi="Arial Narrow"/>
          <w:szCs w:val="22"/>
          <w:lang w:eastAsia="en-US"/>
        </w:rPr>
        <w:t xml:space="preserve"> (+20 </w:t>
      </w:r>
      <w:r w:rsidRPr="008E22B1">
        <w:rPr>
          <w:rFonts w:ascii="Arial Narrow" w:hAnsi="Arial Narrow" w:cs="Arial Narrow"/>
          <w:szCs w:val="22"/>
          <w:lang w:eastAsia="en-US"/>
        </w:rPr>
        <w:t>°С</w:t>
      </w:r>
      <w:r w:rsidRPr="008E22B1">
        <w:rPr>
          <w:rFonts w:ascii="Arial Narrow" w:hAnsi="Arial Narrow"/>
          <w:szCs w:val="22"/>
          <w:lang w:eastAsia="en-US"/>
        </w:rPr>
        <w:t xml:space="preserve">)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температурасы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кезіндегі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ты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ызды</w:t>
      </w:r>
      <w:r w:rsidRPr="008E22B1">
        <w:rPr>
          <w:rFonts w:ascii="Calibri" w:hAnsi="Calibri" w:cs="Calibri"/>
          <w:szCs w:val="22"/>
          <w:lang w:eastAsia="en-US"/>
        </w:rPr>
        <w:t>қ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шамасын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Тауарды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на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ты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температурасына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келтіру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ар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ылы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есептелген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есептік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ты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ызды</w:t>
      </w:r>
      <w:r w:rsidRPr="008E22B1">
        <w:rPr>
          <w:rFonts w:ascii="Calibri" w:hAnsi="Calibri" w:cs="Calibri"/>
          <w:szCs w:val="22"/>
          <w:lang w:eastAsia="en-US"/>
        </w:rPr>
        <w:t>қ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олд</w:t>
      </w:r>
      <w:r w:rsidRPr="008E22B1">
        <w:rPr>
          <w:rFonts w:ascii="Arial Narrow" w:hAnsi="Arial Narrow"/>
          <w:szCs w:val="22"/>
          <w:lang w:eastAsia="en-US"/>
        </w:rPr>
        <w:t>анылады</w:t>
      </w:r>
      <w:proofErr w:type="spellEnd"/>
      <w:r w:rsidRPr="008E22B1">
        <w:rPr>
          <w:rFonts w:ascii="Arial Narrow" w:hAnsi="Arial Narrow"/>
          <w:szCs w:val="22"/>
          <w:lang w:eastAsia="en-US"/>
        </w:rPr>
        <w:t>;</w:t>
      </w:r>
    </w:p>
    <w:p w14:paraId="49A2C929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  <w:r w:rsidRPr="008E22B1">
        <w:rPr>
          <w:rFonts w:ascii="Arial Narrow" w:hAnsi="Arial Narrow"/>
          <w:szCs w:val="22"/>
          <w:lang w:eastAsia="en-US"/>
        </w:rPr>
        <w:t>в) (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Р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СТ</w:t>
      </w:r>
      <w:r w:rsidRPr="008E22B1">
        <w:rPr>
          <w:rFonts w:ascii="Arial Narrow" w:hAnsi="Arial Narrow"/>
          <w:szCs w:val="22"/>
          <w:lang w:eastAsia="en-US"/>
        </w:rPr>
        <w:t xml:space="preserve"> 3553-2020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алдын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ала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ұ</w:t>
      </w:r>
      <w:r w:rsidRPr="008E22B1">
        <w:rPr>
          <w:rFonts w:ascii="Arial Narrow" w:hAnsi="Arial Narrow" w:cs="Arial Narrow"/>
          <w:szCs w:val="22"/>
          <w:lang w:eastAsia="en-US"/>
        </w:rPr>
        <w:t>лтты</w:t>
      </w:r>
      <w:r w:rsidRPr="008E22B1">
        <w:rPr>
          <w:rFonts w:ascii="Calibri" w:hAnsi="Calibri" w:cs="Calibri"/>
          <w:szCs w:val="22"/>
          <w:lang w:eastAsia="en-US"/>
        </w:rPr>
        <w:t>қ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стандартына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йкес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)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таби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и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жо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алу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нормасы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шамаларыны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жиынты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ынан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асып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кететін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не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(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Р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СТ</w:t>
      </w:r>
      <w:r w:rsidRPr="008E22B1">
        <w:rPr>
          <w:rFonts w:ascii="Arial Narrow" w:hAnsi="Arial Narrow"/>
          <w:szCs w:val="22"/>
          <w:lang w:eastAsia="en-US"/>
        </w:rPr>
        <w:t xml:space="preserve"> 2.343-2015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стандартында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арастырыл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)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айындалу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бекетіндегі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массаны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лшеу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</w:t>
      </w:r>
      <w:r w:rsidRPr="008E22B1">
        <w:rPr>
          <w:rFonts w:ascii="Calibri" w:hAnsi="Calibri" w:cs="Calibri"/>
          <w:szCs w:val="22"/>
          <w:lang w:eastAsia="en-US"/>
        </w:rPr>
        <w:t>ұ</w:t>
      </w:r>
      <w:r w:rsidRPr="008E22B1">
        <w:rPr>
          <w:rFonts w:ascii="Arial Narrow" w:hAnsi="Arial Narrow" w:cs="Arial Narrow"/>
          <w:szCs w:val="22"/>
          <w:lang w:eastAsia="en-US"/>
        </w:rPr>
        <w:t>мыстары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н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тижелеріні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шектік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ауыт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уынан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асып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кететін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Тауарды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жо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алуы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(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жетіспеушілігі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)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аны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тал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жа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дайда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,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Сатып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алушы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Сатушы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тасымалдау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кезіндегі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таби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и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жо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алуды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(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жол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барысында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жо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алуды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)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не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айындалу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бекетіндегі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массаны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лшеу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</w:t>
      </w:r>
      <w:r w:rsidRPr="008E22B1">
        <w:rPr>
          <w:rFonts w:ascii="Calibri" w:hAnsi="Calibri" w:cs="Calibri"/>
          <w:szCs w:val="22"/>
          <w:lang w:eastAsia="en-US"/>
        </w:rPr>
        <w:t>ұ</w:t>
      </w:r>
      <w:r w:rsidRPr="008E22B1">
        <w:rPr>
          <w:rFonts w:ascii="Arial Narrow" w:hAnsi="Arial Narrow" w:cs="Arial Narrow"/>
          <w:szCs w:val="22"/>
          <w:lang w:eastAsia="en-US"/>
        </w:rPr>
        <w:t>мыстары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н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тижелеріні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шектік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ауыт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уын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                                                    </w:t>
      </w:r>
      <w:proofErr w:type="spellStart"/>
      <w:r w:rsidRPr="008E22B1">
        <w:rPr>
          <w:rFonts w:ascii="Arial Narrow" w:hAnsi="Arial Narrow"/>
          <w:szCs w:val="22"/>
          <w:lang w:eastAsia="en-US"/>
        </w:rPr>
        <w:t>ескермегендегі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/>
          <w:szCs w:val="22"/>
          <w:lang w:eastAsia="en-US"/>
        </w:rPr>
        <w:t>жетіспеушілік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/>
          <w:szCs w:val="22"/>
          <w:lang w:eastAsia="en-US"/>
        </w:rPr>
        <w:t>сомасын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теу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жайында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талапты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ойып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отырады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;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</w:t>
      </w:r>
      <w:r w:rsidRPr="008E22B1">
        <w:rPr>
          <w:rFonts w:ascii="Calibri" w:hAnsi="Calibri" w:cs="Calibri"/>
          <w:szCs w:val="22"/>
          <w:lang w:eastAsia="en-US"/>
        </w:rPr>
        <w:t>ұ</w:t>
      </w:r>
      <w:r w:rsidRPr="008E22B1">
        <w:rPr>
          <w:rFonts w:ascii="Arial Narrow" w:hAnsi="Arial Narrow" w:cs="Arial Narrow"/>
          <w:szCs w:val="22"/>
          <w:lang w:eastAsia="en-US"/>
        </w:rPr>
        <w:t>л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ретте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Тауарды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</w:t>
      </w:r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кіл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партиясын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абылдау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н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тижелері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бойынша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аны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тал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барлы</w:t>
      </w:r>
      <w:r w:rsidRPr="008E22B1">
        <w:rPr>
          <w:rFonts w:ascii="Calibri" w:hAnsi="Calibri" w:cs="Calibri"/>
          <w:szCs w:val="22"/>
          <w:lang w:eastAsia="en-US"/>
        </w:rPr>
        <w:t>қ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арты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ескеріледі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(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Р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СТ</w:t>
      </w:r>
      <w:r w:rsidRPr="008E22B1">
        <w:rPr>
          <w:rFonts w:ascii="Arial Narrow" w:hAnsi="Arial Narrow"/>
          <w:szCs w:val="22"/>
          <w:lang w:eastAsia="en-US"/>
        </w:rPr>
        <w:t xml:space="preserve"> 2.343-2015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йкес</w:t>
      </w:r>
      <w:proofErr w:type="spellEnd"/>
      <w:r w:rsidRPr="008E22B1">
        <w:rPr>
          <w:rFonts w:ascii="Arial Narrow" w:hAnsi="Arial Narrow"/>
          <w:szCs w:val="22"/>
          <w:lang w:eastAsia="en-US"/>
        </w:rPr>
        <w:t>).</w:t>
      </w:r>
    </w:p>
    <w:p w14:paraId="050BF799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  <w:r w:rsidRPr="008E22B1">
        <w:rPr>
          <w:rFonts w:ascii="Arial Narrow" w:hAnsi="Arial Narrow"/>
          <w:szCs w:val="22"/>
          <w:lang w:eastAsia="en-US"/>
        </w:rPr>
        <w:lastRenderedPageBreak/>
        <w:t xml:space="preserve">г) </w:t>
      </w:r>
      <w:proofErr w:type="spellStart"/>
      <w:r w:rsidRPr="008E22B1">
        <w:rPr>
          <w:rFonts w:ascii="Arial Narrow" w:hAnsi="Arial Narrow"/>
          <w:szCs w:val="22"/>
          <w:lang w:eastAsia="en-US"/>
        </w:rPr>
        <w:t>Арты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тарын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аны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тау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шін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межелі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станцияда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не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</w:t>
      </w:r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нелту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станциясында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Тауар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салма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ын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лшеу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н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тижелеріні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айырмасы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есептеледі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,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</w:t>
      </w:r>
      <w:r w:rsidRPr="008E22B1">
        <w:rPr>
          <w:rFonts w:ascii="Calibri" w:hAnsi="Calibri" w:cs="Calibri"/>
          <w:szCs w:val="22"/>
          <w:lang w:eastAsia="en-US"/>
        </w:rPr>
        <w:t>ұ</w:t>
      </w:r>
      <w:r w:rsidRPr="008E22B1">
        <w:rPr>
          <w:rFonts w:ascii="Arial Narrow" w:hAnsi="Arial Narrow" w:cs="Arial Narrow"/>
          <w:szCs w:val="22"/>
          <w:lang w:eastAsia="en-US"/>
        </w:rPr>
        <w:t>л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ретте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межелі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станцияда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салма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ты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лшеу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н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тижелеріні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шекті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ауыт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уы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(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Р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СТ</w:t>
      </w:r>
      <w:r w:rsidRPr="008E22B1">
        <w:rPr>
          <w:rFonts w:ascii="Arial Narrow" w:hAnsi="Arial Narrow"/>
          <w:szCs w:val="22"/>
          <w:lang w:eastAsia="en-US"/>
        </w:rPr>
        <w:t xml:space="preserve"> 2.343-2015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йкес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)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шегеріледі</w:t>
      </w:r>
      <w:proofErr w:type="spellEnd"/>
      <w:r w:rsidRPr="008E22B1">
        <w:rPr>
          <w:rFonts w:ascii="Arial Narrow" w:hAnsi="Arial Narrow"/>
          <w:szCs w:val="22"/>
          <w:lang w:eastAsia="en-US"/>
        </w:rPr>
        <w:t>.</w:t>
      </w:r>
    </w:p>
    <w:p w14:paraId="372669EC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  <w:r w:rsidRPr="008E22B1">
        <w:rPr>
          <w:rFonts w:ascii="Arial Narrow" w:hAnsi="Arial Narrow"/>
          <w:szCs w:val="22"/>
          <w:lang w:eastAsia="en-US"/>
        </w:rPr>
        <w:t xml:space="preserve">д) </w:t>
      </w:r>
      <w:proofErr w:type="spellStart"/>
      <w:r w:rsidRPr="008E22B1">
        <w:rPr>
          <w:rFonts w:ascii="Arial Narrow" w:hAnsi="Arial Narrow"/>
          <w:szCs w:val="22"/>
          <w:lang w:eastAsia="en-US"/>
        </w:rPr>
        <w:t>Тауарды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жо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алуы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шін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телуі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тиіс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сома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Сатып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алушы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берілген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ба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бойынша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жо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ал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Тауарды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құ</w:t>
      </w:r>
      <w:r w:rsidRPr="008E22B1">
        <w:rPr>
          <w:rFonts w:ascii="Arial Narrow" w:hAnsi="Arial Narrow" w:cs="Arial Narrow"/>
          <w:szCs w:val="22"/>
          <w:lang w:eastAsia="en-US"/>
        </w:rPr>
        <w:t>нын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не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Тауарды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жо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ал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м</w:t>
      </w:r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лшері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шін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</w:t>
      </w:r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ленетін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тасымалдау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</w:t>
      </w:r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лемін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осу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ар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ылы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есептеледі</w:t>
      </w:r>
      <w:proofErr w:type="spellEnd"/>
      <w:r w:rsidRPr="008E22B1">
        <w:rPr>
          <w:rFonts w:ascii="Arial Narrow" w:hAnsi="Arial Narrow"/>
          <w:szCs w:val="22"/>
          <w:lang w:eastAsia="en-US"/>
        </w:rPr>
        <w:t>.</w:t>
      </w:r>
    </w:p>
    <w:p w14:paraId="57BA4532" w14:textId="77777777" w:rsidR="008E22B1" w:rsidRPr="008E22B1" w:rsidRDefault="008E22B1" w:rsidP="008E22B1">
      <w:pPr>
        <w:suppressAutoHyphens w:val="0"/>
        <w:ind w:firstLine="425"/>
        <w:jc w:val="center"/>
        <w:rPr>
          <w:rFonts w:ascii="Arial Narrow" w:hAnsi="Arial Narrow"/>
          <w:szCs w:val="22"/>
          <w:lang w:eastAsia="en-US"/>
        </w:rPr>
      </w:pPr>
      <w:r w:rsidRPr="008E22B1">
        <w:rPr>
          <w:rFonts w:ascii="Arial Narrow" w:hAnsi="Arial Narrow"/>
          <w:szCs w:val="22"/>
          <w:lang w:eastAsia="en-US"/>
        </w:rPr>
        <w:t>6.</w:t>
      </w:r>
      <w:r w:rsidRPr="008E22B1">
        <w:rPr>
          <w:rFonts w:ascii="Arial Narrow" w:hAnsi="Arial Narrow"/>
          <w:szCs w:val="22"/>
          <w:lang w:eastAsia="en-US"/>
        </w:rPr>
        <w:tab/>
        <w:t>ТАУАР БА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АСЫ</w:t>
      </w:r>
    </w:p>
    <w:p w14:paraId="1FFD6D6D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  <w:r w:rsidRPr="008E22B1">
        <w:rPr>
          <w:rFonts w:ascii="Arial Narrow" w:hAnsi="Arial Narrow"/>
          <w:szCs w:val="22"/>
          <w:lang w:eastAsia="en-US"/>
        </w:rPr>
        <w:t>6.1.</w:t>
      </w:r>
      <w:r w:rsidRPr="008E22B1">
        <w:rPr>
          <w:rFonts w:ascii="Arial Narrow" w:hAnsi="Arial Narrow"/>
          <w:szCs w:val="22"/>
          <w:lang w:eastAsia="en-US"/>
        </w:rPr>
        <w:tab/>
      </w:r>
      <w:proofErr w:type="spellStart"/>
      <w:r w:rsidRPr="008E22B1">
        <w:rPr>
          <w:rFonts w:ascii="Arial Narrow" w:hAnsi="Arial Narrow"/>
          <w:szCs w:val="22"/>
          <w:lang w:eastAsia="en-US"/>
        </w:rPr>
        <w:t>Тауар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/>
          <w:szCs w:val="22"/>
          <w:lang w:eastAsia="en-US"/>
        </w:rPr>
        <w:t>ба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асы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деп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осымша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Келісімді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жасау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тіне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барлы</w:t>
      </w:r>
      <w:r w:rsidRPr="008E22B1">
        <w:rPr>
          <w:rFonts w:ascii="Calibri" w:hAnsi="Calibri" w:cs="Calibri"/>
          <w:szCs w:val="22"/>
          <w:lang w:eastAsia="en-US"/>
        </w:rPr>
        <w:t>қ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олданылатын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салы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тар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мен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</w:t>
      </w:r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лемдерді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есепке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алынуымен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Тауарды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бір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метрлік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тоннасыны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ба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асы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</w:t>
      </w:r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сініледі</w:t>
      </w:r>
      <w:proofErr w:type="spellEnd"/>
      <w:r w:rsidRPr="008E22B1">
        <w:rPr>
          <w:rFonts w:ascii="Arial Narrow" w:hAnsi="Arial Narrow"/>
          <w:szCs w:val="22"/>
          <w:lang w:eastAsia="en-US"/>
        </w:rPr>
        <w:t>.</w:t>
      </w:r>
    </w:p>
    <w:p w14:paraId="585BB567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  <w:r w:rsidRPr="008E22B1">
        <w:rPr>
          <w:rFonts w:ascii="Arial Narrow" w:hAnsi="Arial Narrow"/>
          <w:szCs w:val="22"/>
          <w:lang w:eastAsia="en-US"/>
        </w:rPr>
        <w:t>6.2.</w:t>
      </w:r>
      <w:r w:rsidRPr="008E22B1">
        <w:rPr>
          <w:rFonts w:ascii="Arial Narrow" w:hAnsi="Arial Narrow"/>
          <w:szCs w:val="22"/>
          <w:lang w:eastAsia="en-US"/>
        </w:rPr>
        <w:tab/>
      </w:r>
      <w:proofErr w:type="spellStart"/>
      <w:r w:rsidRPr="008E22B1">
        <w:rPr>
          <w:rFonts w:ascii="Arial Narrow" w:hAnsi="Arial Narrow"/>
          <w:szCs w:val="22"/>
          <w:lang w:eastAsia="en-US"/>
        </w:rPr>
        <w:t>Тауар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/>
          <w:szCs w:val="22"/>
          <w:lang w:eastAsia="en-US"/>
        </w:rPr>
        <w:t>ба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асы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осымша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Келісімде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белгіленеді</w:t>
      </w:r>
      <w:proofErr w:type="spellEnd"/>
      <w:r w:rsidRPr="008E22B1">
        <w:rPr>
          <w:rFonts w:ascii="Arial Narrow" w:hAnsi="Arial Narrow"/>
          <w:szCs w:val="22"/>
          <w:lang w:eastAsia="en-US"/>
        </w:rPr>
        <w:t>.</w:t>
      </w:r>
    </w:p>
    <w:p w14:paraId="514B2335" w14:textId="77777777" w:rsidR="008E22B1" w:rsidRPr="008E22B1" w:rsidRDefault="008E22B1" w:rsidP="008E22B1">
      <w:pPr>
        <w:suppressAutoHyphens w:val="0"/>
        <w:ind w:firstLine="425"/>
        <w:jc w:val="center"/>
        <w:rPr>
          <w:rFonts w:ascii="Arial Narrow" w:hAnsi="Arial Narrow"/>
          <w:szCs w:val="22"/>
          <w:lang w:eastAsia="en-US"/>
        </w:rPr>
      </w:pPr>
      <w:r w:rsidRPr="008E22B1">
        <w:rPr>
          <w:rFonts w:ascii="Arial Narrow" w:hAnsi="Arial Narrow"/>
          <w:szCs w:val="22"/>
          <w:lang w:eastAsia="en-US"/>
        </w:rPr>
        <w:t>7.</w:t>
      </w:r>
      <w:r w:rsidRPr="008E22B1">
        <w:rPr>
          <w:rFonts w:ascii="Arial Narrow" w:hAnsi="Arial Narrow"/>
          <w:szCs w:val="22"/>
          <w:lang w:eastAsia="en-US"/>
        </w:rPr>
        <w:tab/>
        <w:t>Т</w:t>
      </w:r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ЛЕУ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ШАРТТАРЫ</w:t>
      </w:r>
    </w:p>
    <w:p w14:paraId="4A928C95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  <w:r w:rsidRPr="008E22B1">
        <w:rPr>
          <w:rFonts w:ascii="Arial Narrow" w:hAnsi="Arial Narrow"/>
          <w:szCs w:val="22"/>
          <w:lang w:eastAsia="en-US"/>
        </w:rPr>
        <w:t>7.1.</w:t>
      </w:r>
      <w:r w:rsidRPr="008E22B1">
        <w:rPr>
          <w:rFonts w:ascii="Arial Narrow" w:hAnsi="Arial Narrow"/>
          <w:szCs w:val="22"/>
          <w:lang w:eastAsia="en-US"/>
        </w:rPr>
        <w:tab/>
        <w:t xml:space="preserve">Осы </w:t>
      </w:r>
      <w:proofErr w:type="spellStart"/>
      <w:r w:rsidRPr="008E22B1">
        <w:rPr>
          <w:rFonts w:ascii="Arial Narrow" w:hAnsi="Arial Narrow"/>
          <w:szCs w:val="22"/>
          <w:lang w:eastAsia="en-US"/>
        </w:rPr>
        <w:t>Шарт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/>
          <w:szCs w:val="22"/>
          <w:lang w:eastAsia="en-US"/>
        </w:rPr>
        <w:t>бойынша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/>
          <w:szCs w:val="22"/>
          <w:lang w:eastAsia="en-US"/>
        </w:rPr>
        <w:t>т</w:t>
      </w:r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лем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аза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стан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Республикасыны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ұ</w:t>
      </w:r>
      <w:r w:rsidRPr="008E22B1">
        <w:rPr>
          <w:rFonts w:ascii="Arial Narrow" w:hAnsi="Arial Narrow" w:cs="Arial Narrow"/>
          <w:szCs w:val="22"/>
          <w:lang w:eastAsia="en-US"/>
        </w:rPr>
        <w:t>лтты</w:t>
      </w:r>
      <w:r w:rsidRPr="008E22B1">
        <w:rPr>
          <w:rFonts w:ascii="Calibri" w:hAnsi="Calibri" w:cs="Calibri"/>
          <w:szCs w:val="22"/>
          <w:lang w:eastAsia="en-US"/>
        </w:rPr>
        <w:t>қ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валютасымен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—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те</w:t>
      </w:r>
      <w:r w:rsidRPr="008E22B1">
        <w:rPr>
          <w:rFonts w:ascii="Calibri" w:hAnsi="Calibri" w:cs="Calibri"/>
          <w:szCs w:val="22"/>
          <w:lang w:eastAsia="en-US"/>
        </w:rPr>
        <w:t>ң</w:t>
      </w:r>
      <w:r w:rsidRPr="008E22B1">
        <w:rPr>
          <w:rFonts w:ascii="Arial Narrow" w:hAnsi="Arial Narrow" w:cs="Arial Narrow"/>
          <w:szCs w:val="22"/>
          <w:lang w:eastAsia="en-US"/>
        </w:rPr>
        <w:t>гемен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,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Сатып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алушы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тарапынан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тауар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биржасыны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Клиринг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орталы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ыны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банктік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шотына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осы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Шартты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немесе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осымша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келісімні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сомасынан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100%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м</w:t>
      </w:r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лшерінде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,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Шарт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жасал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</w:t>
      </w:r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ннен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немесе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Тараптар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рбір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Тауар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топтамасы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бойынша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ресімдейтін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не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осы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Шартты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ажырамас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</w:t>
      </w:r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лігі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болып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табылатын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тиісті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осымша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келісімге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ол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ойыл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</w:t>
      </w:r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ннен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бастап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4 (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</w:t>
      </w:r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рт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)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</w:t>
      </w:r>
      <w:r w:rsidRPr="008E22B1">
        <w:rPr>
          <w:rFonts w:ascii="Calibri" w:hAnsi="Calibri" w:cs="Calibri"/>
          <w:szCs w:val="22"/>
          <w:lang w:eastAsia="en-US"/>
        </w:rPr>
        <w:t>ұ</w:t>
      </w:r>
      <w:r w:rsidRPr="008E22B1">
        <w:rPr>
          <w:rFonts w:ascii="Arial Narrow" w:hAnsi="Arial Narrow" w:cs="Arial Narrow"/>
          <w:szCs w:val="22"/>
          <w:lang w:eastAsia="en-US"/>
        </w:rPr>
        <w:t>мыс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</w:t>
      </w:r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ні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ішінде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аудару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ар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ылы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</w:t>
      </w:r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зеге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асырылады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. </w:t>
      </w:r>
    </w:p>
    <w:p w14:paraId="73281248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  <w:proofErr w:type="spellStart"/>
      <w:r w:rsidRPr="008E22B1">
        <w:rPr>
          <w:rFonts w:ascii="Arial Narrow" w:hAnsi="Arial Narrow"/>
          <w:szCs w:val="22"/>
          <w:lang w:eastAsia="en-US"/>
        </w:rPr>
        <w:t>Биржалы</w:t>
      </w:r>
      <w:r w:rsidRPr="008E22B1">
        <w:rPr>
          <w:rFonts w:ascii="Calibri" w:hAnsi="Calibri" w:cs="Calibri"/>
          <w:szCs w:val="22"/>
          <w:lang w:eastAsia="en-US"/>
        </w:rPr>
        <w:t>қ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м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мілені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ба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асына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енгізілмеген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,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тауар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партиясын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тиеп</w:t>
      </w:r>
      <w:r w:rsidRPr="008E22B1">
        <w:rPr>
          <w:rFonts w:ascii="Arial Narrow" w:hAnsi="Arial Narrow"/>
          <w:szCs w:val="22"/>
          <w:lang w:eastAsia="en-US"/>
        </w:rPr>
        <w:t>-</w:t>
      </w:r>
      <w:r w:rsidRPr="008E22B1">
        <w:rPr>
          <w:rFonts w:ascii="Arial Narrow" w:hAnsi="Arial Narrow" w:cs="Arial Narrow"/>
          <w:szCs w:val="22"/>
          <w:lang w:eastAsia="en-US"/>
        </w:rPr>
        <w:t>ж</w:t>
      </w:r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нелтуге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байланысты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барлы</w:t>
      </w:r>
      <w:r w:rsidRPr="008E22B1">
        <w:rPr>
          <w:rFonts w:ascii="Calibri" w:hAnsi="Calibri" w:cs="Calibri"/>
          <w:szCs w:val="22"/>
          <w:lang w:eastAsia="en-US"/>
        </w:rPr>
        <w:t>қ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</w:t>
      </w:r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лік</w:t>
      </w:r>
      <w:r w:rsidRPr="008E22B1">
        <w:rPr>
          <w:rFonts w:ascii="Arial Narrow" w:hAnsi="Arial Narrow"/>
          <w:szCs w:val="22"/>
          <w:lang w:eastAsia="en-US"/>
        </w:rPr>
        <w:t>-</w:t>
      </w:r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стеме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шы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ыстарды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,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</w:t>
      </w:r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кті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са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тандыру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,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</w:t>
      </w:r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зет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ызметтеріне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арнал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шы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ыстарды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не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зге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де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шы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ыстарды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Сатып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алушы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осы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Шартта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не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о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осымшада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</w:t>
      </w:r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зделген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жа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дайларда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не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ртіппен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сатушыны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ымда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шотына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осымша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</w:t>
      </w:r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лейді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,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егер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м</w:t>
      </w:r>
      <w:r w:rsidRPr="008E22B1">
        <w:rPr>
          <w:rFonts w:ascii="Calibri" w:hAnsi="Calibri" w:cs="Calibri"/>
          <w:szCs w:val="22"/>
          <w:lang w:eastAsia="en-US"/>
        </w:rPr>
        <w:t>ұ</w:t>
      </w:r>
      <w:r w:rsidRPr="008E22B1">
        <w:rPr>
          <w:rFonts w:ascii="Arial Narrow" w:hAnsi="Arial Narrow" w:cs="Arial Narrow"/>
          <w:szCs w:val="22"/>
          <w:lang w:eastAsia="en-US"/>
        </w:rPr>
        <w:t>ндай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шы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ыстар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биржалы</w:t>
      </w:r>
      <w:r w:rsidRPr="008E22B1">
        <w:rPr>
          <w:rFonts w:ascii="Calibri" w:hAnsi="Calibri" w:cs="Calibri"/>
          <w:szCs w:val="22"/>
          <w:lang w:eastAsia="en-US"/>
        </w:rPr>
        <w:t>қ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м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мілені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ба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асын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згертпесе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м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мілелер</w:t>
      </w:r>
      <w:proofErr w:type="spellEnd"/>
      <w:r w:rsidRPr="008E22B1">
        <w:rPr>
          <w:rFonts w:ascii="Arial Narrow" w:hAnsi="Arial Narrow"/>
          <w:szCs w:val="22"/>
          <w:lang w:eastAsia="en-US"/>
        </w:rPr>
        <w:t>.</w:t>
      </w:r>
    </w:p>
    <w:p w14:paraId="63525269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  <w:proofErr w:type="spellStart"/>
      <w:r w:rsidRPr="008E22B1">
        <w:rPr>
          <w:rFonts w:ascii="Arial Narrow" w:hAnsi="Arial Narrow"/>
          <w:szCs w:val="22"/>
          <w:lang w:eastAsia="en-US"/>
        </w:rPr>
        <w:t>Тиісті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/>
          <w:szCs w:val="22"/>
          <w:lang w:eastAsia="en-US"/>
        </w:rPr>
        <w:t>шарт</w:t>
      </w:r>
      <w:proofErr w:type="spellEnd"/>
      <w:r w:rsidRPr="008E22B1">
        <w:rPr>
          <w:rFonts w:ascii="Arial Narrow" w:hAnsi="Arial Narrow"/>
          <w:szCs w:val="22"/>
          <w:lang w:eastAsia="en-US"/>
        </w:rPr>
        <w:t>/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осымша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келісім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сомасыны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100%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аудару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не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</w:t>
      </w:r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леу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шін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тауар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биржасыны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клирингтік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орталы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ыны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банктік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деректемелері</w:t>
      </w:r>
      <w:proofErr w:type="spellEnd"/>
      <w:r w:rsidRPr="008E22B1">
        <w:rPr>
          <w:rFonts w:ascii="Arial Narrow" w:hAnsi="Arial Narrow"/>
          <w:szCs w:val="22"/>
          <w:lang w:eastAsia="en-US"/>
        </w:rPr>
        <w:t>:</w:t>
      </w:r>
    </w:p>
    <w:p w14:paraId="68306287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  <w:r w:rsidRPr="008E22B1">
        <w:rPr>
          <w:rFonts w:ascii="Arial Narrow" w:hAnsi="Arial Narrow"/>
          <w:szCs w:val="22"/>
          <w:lang w:eastAsia="en-US"/>
        </w:rPr>
        <w:t>ЖШС «</w:t>
      </w:r>
      <w:proofErr w:type="spellStart"/>
      <w:r w:rsidRPr="008E22B1">
        <w:rPr>
          <w:rFonts w:ascii="Arial Narrow" w:hAnsi="Arial Narrow"/>
          <w:szCs w:val="22"/>
          <w:lang w:eastAsia="en-US"/>
        </w:rPr>
        <w:t>Клирингтік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/>
          <w:szCs w:val="22"/>
          <w:lang w:eastAsia="en-US"/>
        </w:rPr>
        <w:t>орталы</w:t>
      </w:r>
      <w:r w:rsidRPr="008E22B1">
        <w:rPr>
          <w:rFonts w:ascii="Calibri" w:hAnsi="Calibri" w:cs="Calibri"/>
          <w:szCs w:val="22"/>
          <w:lang w:eastAsia="en-US"/>
        </w:rPr>
        <w:t>қ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ЕТЖ»</w:t>
      </w:r>
      <w:r w:rsidRPr="008E22B1">
        <w:rPr>
          <w:rFonts w:ascii="Arial Narrow" w:hAnsi="Arial Narrow"/>
          <w:szCs w:val="22"/>
          <w:lang w:eastAsia="en-US"/>
        </w:rPr>
        <w:t>.</w:t>
      </w:r>
    </w:p>
    <w:p w14:paraId="2340D3D3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  <w:r w:rsidRPr="008E22B1">
        <w:rPr>
          <w:rFonts w:ascii="Arial Narrow" w:hAnsi="Arial Narrow"/>
          <w:szCs w:val="22"/>
          <w:lang w:eastAsia="en-US"/>
        </w:rPr>
        <w:t>БИН 090840000906,</w:t>
      </w:r>
    </w:p>
    <w:p w14:paraId="090B0605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  <w:r w:rsidRPr="008E22B1">
        <w:rPr>
          <w:rFonts w:ascii="Arial Narrow" w:hAnsi="Arial Narrow"/>
          <w:szCs w:val="22"/>
          <w:lang w:eastAsia="en-US"/>
        </w:rPr>
        <w:t xml:space="preserve">Шот : KZ046010131000118505 </w:t>
      </w:r>
    </w:p>
    <w:p w14:paraId="06F2A26B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  <w:r w:rsidRPr="008E22B1">
        <w:rPr>
          <w:rFonts w:ascii="Arial Narrow" w:hAnsi="Arial Narrow"/>
          <w:szCs w:val="22"/>
          <w:lang w:eastAsia="en-US"/>
        </w:rPr>
        <w:t xml:space="preserve">БИК: HSBKKZKX, </w:t>
      </w:r>
    </w:p>
    <w:p w14:paraId="254DA9FB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  <w:proofErr w:type="spellStart"/>
      <w:r w:rsidRPr="008E22B1">
        <w:rPr>
          <w:rFonts w:ascii="Arial Narrow" w:hAnsi="Arial Narrow"/>
          <w:szCs w:val="22"/>
          <w:lang w:eastAsia="en-US"/>
        </w:rPr>
        <w:t>Кбе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17</w:t>
      </w:r>
    </w:p>
    <w:p w14:paraId="2F7EC41F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  <w:r w:rsidRPr="008E22B1">
        <w:rPr>
          <w:rFonts w:ascii="Arial Narrow" w:hAnsi="Arial Narrow"/>
          <w:szCs w:val="22"/>
          <w:lang w:eastAsia="en-US"/>
        </w:rPr>
        <w:t>КНП: 710</w:t>
      </w:r>
    </w:p>
    <w:p w14:paraId="2D36AD1C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  <w:r w:rsidRPr="008E22B1">
        <w:rPr>
          <w:rFonts w:ascii="Arial Narrow" w:hAnsi="Arial Narrow"/>
          <w:szCs w:val="22"/>
          <w:lang w:eastAsia="en-US"/>
        </w:rPr>
        <w:t>А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«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аза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стан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Халы</w:t>
      </w:r>
      <w:r w:rsidRPr="008E22B1">
        <w:rPr>
          <w:rFonts w:ascii="Calibri" w:hAnsi="Calibri" w:cs="Calibri"/>
          <w:szCs w:val="22"/>
          <w:lang w:eastAsia="en-US"/>
        </w:rPr>
        <w:t>қ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Банкі</w:t>
      </w:r>
      <w:proofErr w:type="spellEnd"/>
      <w:r w:rsidRPr="008E22B1">
        <w:rPr>
          <w:rFonts w:ascii="Arial Narrow" w:hAnsi="Arial Narrow" w:cs="Arial Narrow"/>
          <w:szCs w:val="22"/>
          <w:lang w:eastAsia="en-US"/>
        </w:rPr>
        <w:t>»</w:t>
      </w:r>
      <w:r w:rsidRPr="008E22B1">
        <w:rPr>
          <w:rFonts w:ascii="Arial Narrow" w:hAnsi="Arial Narrow"/>
          <w:szCs w:val="22"/>
          <w:lang w:eastAsia="en-US"/>
        </w:rPr>
        <w:t>.</w:t>
      </w:r>
    </w:p>
    <w:p w14:paraId="259BC877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  <w:r w:rsidRPr="008E22B1">
        <w:rPr>
          <w:rFonts w:ascii="Arial Narrow" w:hAnsi="Arial Narrow"/>
          <w:szCs w:val="22"/>
          <w:lang w:eastAsia="en-US"/>
        </w:rPr>
        <w:t>Т</w:t>
      </w:r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ЛЕМ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МА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САТЫ</w:t>
      </w:r>
      <w:r w:rsidRPr="008E22B1">
        <w:rPr>
          <w:rFonts w:ascii="Arial Narrow" w:hAnsi="Arial Narrow"/>
          <w:szCs w:val="22"/>
          <w:lang w:eastAsia="en-US"/>
        </w:rPr>
        <w:t xml:space="preserve">: </w:t>
      </w:r>
    </w:p>
    <w:p w14:paraId="64664708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  <w:r w:rsidRPr="008E22B1">
        <w:rPr>
          <w:rFonts w:ascii="Arial Narrow" w:hAnsi="Arial Narrow"/>
          <w:szCs w:val="22"/>
          <w:lang w:eastAsia="en-US"/>
        </w:rPr>
        <w:t>"</w:t>
      </w:r>
      <w:proofErr w:type="spellStart"/>
      <w:r w:rsidRPr="008E22B1">
        <w:rPr>
          <w:rFonts w:ascii="Arial Narrow" w:hAnsi="Arial Narrow"/>
          <w:szCs w:val="22"/>
          <w:lang w:eastAsia="en-US"/>
        </w:rPr>
        <w:t>Биржалы</w:t>
      </w:r>
      <w:r w:rsidRPr="008E22B1">
        <w:rPr>
          <w:rFonts w:ascii="Calibri" w:hAnsi="Calibri" w:cs="Calibri"/>
          <w:szCs w:val="22"/>
          <w:lang w:eastAsia="en-US"/>
        </w:rPr>
        <w:t>қ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м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міле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бойынша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</w:t>
      </w:r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лемге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агентке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ша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аудару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_ _ _ _ _ _ _ _ _ _ _ _ _ _ _ (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м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мілені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№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</w:t>
      </w:r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рсетіледі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).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Жеткізу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шарты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(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тауарды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атауы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</w:t>
      </w:r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рсетіледі</w:t>
      </w:r>
      <w:proofErr w:type="spellEnd"/>
      <w:r w:rsidRPr="008E22B1">
        <w:rPr>
          <w:rFonts w:ascii="Arial Narrow" w:hAnsi="Arial Narrow"/>
          <w:szCs w:val="22"/>
          <w:lang w:eastAsia="en-US"/>
        </w:rPr>
        <w:t>)</w:t>
      </w:r>
      <w:r w:rsidRPr="008E22B1">
        <w:rPr>
          <w:rFonts w:ascii="Arial Narrow" w:hAnsi="Arial Narrow" w:cs="Arial Narrow"/>
          <w:szCs w:val="22"/>
          <w:lang w:eastAsia="en-US"/>
        </w:rPr>
        <w:t>№</w:t>
      </w:r>
      <w:r w:rsidRPr="008E22B1">
        <w:rPr>
          <w:rFonts w:ascii="Arial Narrow" w:hAnsi="Arial Narrow"/>
          <w:szCs w:val="22"/>
          <w:lang w:eastAsia="en-US"/>
        </w:rPr>
        <w:t xml:space="preserve">____________.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Оны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ішінде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Calibri" w:hAnsi="Calibri" w:cs="Calibri"/>
          <w:szCs w:val="22"/>
          <w:lang w:eastAsia="en-US"/>
        </w:rPr>
        <w:t>ҚҚ</w:t>
      </w:r>
      <w:r w:rsidRPr="008E22B1">
        <w:rPr>
          <w:rFonts w:ascii="Arial Narrow" w:hAnsi="Arial Narrow" w:cs="Arial Narrow"/>
          <w:szCs w:val="22"/>
          <w:lang w:eastAsia="en-US"/>
        </w:rPr>
        <w:t>С</w:t>
      </w:r>
      <w:r w:rsidRPr="008E22B1">
        <w:rPr>
          <w:rFonts w:ascii="Arial Narrow" w:hAnsi="Arial Narrow"/>
          <w:szCs w:val="22"/>
          <w:lang w:eastAsia="en-US"/>
        </w:rPr>
        <w:t xml:space="preserve"> - _______ (_______)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те</w:t>
      </w:r>
      <w:r w:rsidRPr="008E22B1">
        <w:rPr>
          <w:rFonts w:ascii="Calibri" w:hAnsi="Calibri" w:cs="Calibri"/>
          <w:szCs w:val="22"/>
          <w:lang w:eastAsia="en-US"/>
        </w:rPr>
        <w:t>ң</w:t>
      </w:r>
      <w:r w:rsidRPr="008E22B1">
        <w:rPr>
          <w:rFonts w:ascii="Arial Narrow" w:hAnsi="Arial Narrow" w:cs="Arial Narrow"/>
          <w:szCs w:val="22"/>
          <w:lang w:eastAsia="en-US"/>
        </w:rPr>
        <w:t>ге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.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шаны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есепке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алу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шін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клирингтік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тіркелімні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н</w:t>
      </w:r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мірі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___________.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Брокерді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Коды</w:t>
      </w:r>
      <w:r w:rsidRPr="008E22B1">
        <w:rPr>
          <w:rFonts w:ascii="Arial Narrow" w:hAnsi="Arial Narrow"/>
          <w:szCs w:val="22"/>
          <w:lang w:eastAsia="en-US"/>
        </w:rPr>
        <w:t>______.</w:t>
      </w:r>
      <w:r w:rsidRPr="008E22B1">
        <w:rPr>
          <w:rFonts w:ascii="Arial Narrow" w:hAnsi="Arial Narrow" w:cs="Arial Narrow"/>
          <w:szCs w:val="22"/>
          <w:lang w:eastAsia="en-US"/>
        </w:rPr>
        <w:t>»</w:t>
      </w:r>
      <w:r w:rsidRPr="008E22B1">
        <w:rPr>
          <w:rFonts w:ascii="Arial Narrow" w:hAnsi="Arial Narrow"/>
          <w:szCs w:val="22"/>
          <w:lang w:eastAsia="en-US"/>
        </w:rPr>
        <w:t>.</w:t>
      </w:r>
    </w:p>
    <w:p w14:paraId="42BFFAE3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  <w:r w:rsidRPr="008E22B1">
        <w:rPr>
          <w:rFonts w:ascii="Arial Narrow" w:hAnsi="Arial Narrow"/>
          <w:szCs w:val="22"/>
          <w:lang w:eastAsia="en-US"/>
        </w:rPr>
        <w:t>7.2.</w:t>
      </w:r>
      <w:r w:rsidRPr="008E22B1">
        <w:rPr>
          <w:rFonts w:ascii="Arial Narrow" w:hAnsi="Arial Narrow"/>
          <w:szCs w:val="22"/>
          <w:lang w:eastAsia="en-US"/>
        </w:rPr>
        <w:tab/>
      </w:r>
      <w:proofErr w:type="spellStart"/>
      <w:r w:rsidRPr="008E22B1">
        <w:rPr>
          <w:rFonts w:ascii="Arial Narrow" w:hAnsi="Arial Narrow"/>
          <w:szCs w:val="22"/>
          <w:lang w:eastAsia="en-US"/>
        </w:rPr>
        <w:t>Сатушы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/>
          <w:szCs w:val="22"/>
          <w:lang w:eastAsia="en-US"/>
        </w:rPr>
        <w:t>Тауарды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на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ты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</w:t>
      </w:r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нелтілген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партиясы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(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</w:t>
      </w:r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лігі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)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</w:t>
      </w:r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нінен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кейінгі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5 (</w:t>
      </w:r>
      <w:r w:rsidRPr="008E22B1">
        <w:rPr>
          <w:rFonts w:ascii="Arial Narrow" w:hAnsi="Arial Narrow" w:cs="Arial Narrow"/>
          <w:szCs w:val="22"/>
          <w:lang w:eastAsia="en-US"/>
        </w:rPr>
        <w:t>бес</w:t>
      </w:r>
      <w:r w:rsidRPr="008E22B1">
        <w:rPr>
          <w:rFonts w:ascii="Arial Narrow" w:hAnsi="Arial Narrow"/>
          <w:szCs w:val="22"/>
          <w:lang w:eastAsia="en-US"/>
        </w:rPr>
        <w:t xml:space="preserve">)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</w:t>
      </w:r>
      <w:r w:rsidRPr="008E22B1">
        <w:rPr>
          <w:rFonts w:ascii="Calibri" w:hAnsi="Calibri" w:cs="Calibri"/>
          <w:szCs w:val="22"/>
          <w:lang w:eastAsia="en-US"/>
        </w:rPr>
        <w:t>ұ</w:t>
      </w:r>
      <w:r w:rsidRPr="008E22B1">
        <w:rPr>
          <w:rFonts w:ascii="Arial Narrow" w:hAnsi="Arial Narrow" w:cs="Arial Narrow"/>
          <w:szCs w:val="22"/>
          <w:lang w:eastAsia="en-US"/>
        </w:rPr>
        <w:t>мыс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</w:t>
      </w:r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ні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ішінде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Клиринг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орталы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ына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(</w:t>
      </w:r>
      <w:r w:rsidRPr="008E22B1">
        <w:rPr>
          <w:rFonts w:ascii="Arial Narrow" w:hAnsi="Arial Narrow" w:cs="Arial Narrow"/>
          <w:szCs w:val="22"/>
          <w:lang w:eastAsia="en-US"/>
        </w:rPr>
        <w:t>КО</w:t>
      </w:r>
      <w:r w:rsidRPr="008E22B1">
        <w:rPr>
          <w:rFonts w:ascii="Arial Narrow" w:hAnsi="Arial Narrow"/>
          <w:szCs w:val="22"/>
          <w:lang w:eastAsia="en-US"/>
        </w:rPr>
        <w:t xml:space="preserve">)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келесі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мазм</w:t>
      </w:r>
      <w:r w:rsidRPr="008E22B1">
        <w:rPr>
          <w:rFonts w:ascii="Calibri" w:hAnsi="Calibri" w:cs="Calibri"/>
          <w:szCs w:val="22"/>
          <w:lang w:eastAsia="en-US"/>
        </w:rPr>
        <w:t>ұ</w:t>
      </w:r>
      <w:r w:rsidRPr="008E22B1">
        <w:rPr>
          <w:rFonts w:ascii="Arial Narrow" w:hAnsi="Arial Narrow" w:cs="Arial Narrow"/>
          <w:szCs w:val="22"/>
          <w:lang w:eastAsia="en-US"/>
        </w:rPr>
        <w:t>нда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хат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жолдайды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:  </w:t>
      </w:r>
    </w:p>
    <w:p w14:paraId="5A08AF67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  <w:r w:rsidRPr="008E22B1">
        <w:rPr>
          <w:rFonts w:ascii="Arial Narrow" w:hAnsi="Arial Narrow"/>
          <w:szCs w:val="22"/>
          <w:lang w:eastAsia="en-US"/>
        </w:rPr>
        <w:t xml:space="preserve">(1) </w:t>
      </w:r>
      <w:proofErr w:type="spellStart"/>
      <w:r w:rsidRPr="008E22B1">
        <w:rPr>
          <w:rFonts w:ascii="Arial Narrow" w:hAnsi="Arial Narrow"/>
          <w:szCs w:val="22"/>
          <w:lang w:eastAsia="en-US"/>
        </w:rPr>
        <w:t>Шартты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немесе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осымша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келісімні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(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биржалы</w:t>
      </w:r>
      <w:r w:rsidRPr="008E22B1">
        <w:rPr>
          <w:rFonts w:ascii="Calibri" w:hAnsi="Calibri" w:cs="Calibri"/>
          <w:szCs w:val="22"/>
          <w:lang w:eastAsia="en-US"/>
        </w:rPr>
        <w:t>қ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м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мілені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)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талаптарыны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бойынша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тиісінше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орындал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аны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туралы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;  </w:t>
      </w:r>
    </w:p>
    <w:p w14:paraId="1A3DF390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  <w:r w:rsidRPr="008E22B1">
        <w:rPr>
          <w:rFonts w:ascii="Arial Narrow" w:hAnsi="Arial Narrow"/>
          <w:szCs w:val="22"/>
          <w:lang w:eastAsia="en-US"/>
        </w:rPr>
        <w:t xml:space="preserve">(2) </w:t>
      </w:r>
      <w:proofErr w:type="spellStart"/>
      <w:r w:rsidRPr="008E22B1">
        <w:rPr>
          <w:rFonts w:ascii="Arial Narrow" w:hAnsi="Arial Narrow"/>
          <w:szCs w:val="22"/>
          <w:lang w:eastAsia="en-US"/>
        </w:rPr>
        <w:t>Биржалы</w:t>
      </w:r>
      <w:r w:rsidRPr="008E22B1">
        <w:rPr>
          <w:rFonts w:ascii="Calibri" w:hAnsi="Calibri" w:cs="Calibri"/>
          <w:szCs w:val="22"/>
          <w:lang w:eastAsia="en-US"/>
        </w:rPr>
        <w:t>қ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амтамасыз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етуді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</w:t>
      </w:r>
      <w:r w:rsidRPr="008E22B1">
        <w:rPr>
          <w:rFonts w:ascii="Calibri" w:hAnsi="Calibri" w:cs="Calibri"/>
          <w:szCs w:val="22"/>
          <w:lang w:eastAsia="en-US"/>
        </w:rPr>
        <w:t>ұғ</w:t>
      </w:r>
      <w:r w:rsidRPr="008E22B1">
        <w:rPr>
          <w:rFonts w:ascii="Arial Narrow" w:hAnsi="Arial Narrow" w:cs="Arial Narrow"/>
          <w:szCs w:val="22"/>
          <w:lang w:eastAsia="en-US"/>
        </w:rPr>
        <w:t>аттан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босату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туралы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тініш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.  </w:t>
      </w:r>
    </w:p>
    <w:p w14:paraId="55B5996D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  <w:proofErr w:type="spellStart"/>
      <w:r w:rsidRPr="008E22B1">
        <w:rPr>
          <w:rFonts w:ascii="Arial Narrow" w:hAnsi="Arial Narrow"/>
          <w:szCs w:val="22"/>
          <w:lang w:eastAsia="en-US"/>
        </w:rPr>
        <w:t>Хат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ТІЖ</w:t>
      </w:r>
      <w:r w:rsidRPr="008E22B1">
        <w:rPr>
          <w:rFonts w:ascii="Arial Narrow" w:hAnsi="Arial Narrow"/>
          <w:szCs w:val="22"/>
          <w:lang w:eastAsia="en-US"/>
        </w:rPr>
        <w:t>-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сканерленген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</w:t>
      </w:r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шірмесі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оса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тіркеледі</w:t>
      </w:r>
      <w:proofErr w:type="spellEnd"/>
      <w:r w:rsidRPr="008E22B1">
        <w:rPr>
          <w:rFonts w:ascii="Arial Narrow" w:hAnsi="Arial Narrow"/>
          <w:szCs w:val="22"/>
          <w:lang w:eastAsia="en-US"/>
        </w:rPr>
        <w:t>.</w:t>
      </w:r>
    </w:p>
    <w:p w14:paraId="32CBDAB1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  <w:r w:rsidRPr="008E22B1">
        <w:rPr>
          <w:rFonts w:ascii="Arial Narrow" w:hAnsi="Arial Narrow"/>
          <w:szCs w:val="22"/>
          <w:lang w:eastAsia="en-US"/>
        </w:rPr>
        <w:t>7.3.</w:t>
      </w:r>
      <w:r w:rsidRPr="008E22B1">
        <w:rPr>
          <w:rFonts w:ascii="Arial Narrow" w:hAnsi="Arial Narrow"/>
          <w:szCs w:val="22"/>
          <w:lang w:eastAsia="en-US"/>
        </w:rPr>
        <w:tab/>
      </w:r>
      <w:proofErr w:type="spellStart"/>
      <w:r w:rsidRPr="008E22B1">
        <w:rPr>
          <w:rFonts w:ascii="Arial Narrow" w:hAnsi="Arial Narrow"/>
          <w:szCs w:val="22"/>
          <w:lang w:eastAsia="en-US"/>
        </w:rPr>
        <w:t>Тараптарды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кез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келгеніні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талабы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бойынша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Тараптар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зара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орындал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міндеттемелерді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салыстыру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актісін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жасайды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.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Тараптарды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бірі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екінші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Тарап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арыздар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болып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ал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жа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дайда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,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тиісті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Тарап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осындай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айырманы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тиісті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талапты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ал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аннан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не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екі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Тарап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ол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ой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осы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Шартты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,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осымша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келісімдерді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не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Шарт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осымшаларды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</w:t>
      </w:r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пн</w:t>
      </w:r>
      <w:r w:rsidRPr="008E22B1">
        <w:rPr>
          <w:rFonts w:ascii="Calibri" w:hAnsi="Calibri" w:cs="Calibri"/>
          <w:szCs w:val="22"/>
          <w:lang w:eastAsia="en-US"/>
        </w:rPr>
        <w:t>ұ</w:t>
      </w:r>
      <w:r w:rsidRPr="008E22B1">
        <w:rPr>
          <w:rFonts w:ascii="Arial Narrow" w:hAnsi="Arial Narrow" w:cs="Arial Narrow"/>
          <w:szCs w:val="22"/>
          <w:lang w:eastAsia="en-US"/>
        </w:rPr>
        <w:t>с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аларын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,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Орындал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</w:t>
      </w:r>
      <w:r w:rsidRPr="008E22B1">
        <w:rPr>
          <w:rFonts w:ascii="Calibri" w:hAnsi="Calibri" w:cs="Calibri"/>
          <w:szCs w:val="22"/>
          <w:lang w:eastAsia="en-US"/>
        </w:rPr>
        <w:t>ұ</w:t>
      </w:r>
      <w:r w:rsidRPr="008E22B1">
        <w:rPr>
          <w:rFonts w:ascii="Arial Narrow" w:hAnsi="Arial Narrow" w:cs="Arial Narrow"/>
          <w:szCs w:val="22"/>
          <w:lang w:eastAsia="en-US"/>
        </w:rPr>
        <w:t>мыстарды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актілерін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не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орларды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бас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жа</w:t>
      </w:r>
      <w:r w:rsidRPr="008E22B1">
        <w:rPr>
          <w:rFonts w:ascii="Calibri" w:hAnsi="Calibri" w:cs="Calibri"/>
          <w:szCs w:val="22"/>
          <w:lang w:eastAsia="en-US"/>
        </w:rPr>
        <w:t>ққ</w:t>
      </w:r>
      <w:r w:rsidRPr="008E22B1">
        <w:rPr>
          <w:rFonts w:ascii="Arial Narrow" w:hAnsi="Arial Narrow" w:cs="Arial Narrow"/>
          <w:szCs w:val="22"/>
          <w:lang w:eastAsia="en-US"/>
        </w:rPr>
        <w:t>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жіберу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</w:t>
      </w:r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к</w:t>
      </w:r>
      <w:r w:rsidRPr="008E22B1">
        <w:rPr>
          <w:rFonts w:ascii="Calibri" w:hAnsi="Calibri" w:cs="Calibri"/>
          <w:szCs w:val="22"/>
          <w:lang w:eastAsia="en-US"/>
        </w:rPr>
        <w:t>құ</w:t>
      </w:r>
      <w:r w:rsidRPr="008E22B1">
        <w:rPr>
          <w:rFonts w:ascii="Arial Narrow" w:hAnsi="Arial Narrow" w:cs="Arial Narrow"/>
          <w:szCs w:val="22"/>
          <w:lang w:eastAsia="en-US"/>
        </w:rPr>
        <w:t>жаттарын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ұ</w:t>
      </w:r>
      <w:r w:rsidRPr="008E22B1">
        <w:rPr>
          <w:rFonts w:ascii="Arial Narrow" w:hAnsi="Arial Narrow" w:cs="Arial Narrow"/>
          <w:szCs w:val="22"/>
          <w:lang w:eastAsia="en-US"/>
        </w:rPr>
        <w:t>сын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аннан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кейін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10 (</w:t>
      </w:r>
      <w:r w:rsidRPr="008E22B1">
        <w:rPr>
          <w:rFonts w:ascii="Arial Narrow" w:hAnsi="Arial Narrow" w:cs="Arial Narrow"/>
          <w:szCs w:val="22"/>
          <w:lang w:eastAsia="en-US"/>
        </w:rPr>
        <w:t>он</w:t>
      </w:r>
      <w:r w:rsidRPr="008E22B1">
        <w:rPr>
          <w:rFonts w:ascii="Arial Narrow" w:hAnsi="Arial Narrow"/>
          <w:szCs w:val="22"/>
          <w:lang w:eastAsia="en-US"/>
        </w:rPr>
        <w:t xml:space="preserve">)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</w:t>
      </w:r>
      <w:r w:rsidRPr="008E22B1">
        <w:rPr>
          <w:rFonts w:ascii="Calibri" w:hAnsi="Calibri" w:cs="Calibri"/>
          <w:szCs w:val="22"/>
          <w:lang w:eastAsia="en-US"/>
        </w:rPr>
        <w:t>ұ</w:t>
      </w:r>
      <w:r w:rsidRPr="008E22B1">
        <w:rPr>
          <w:rFonts w:ascii="Arial Narrow" w:hAnsi="Arial Narrow" w:cs="Arial Narrow"/>
          <w:szCs w:val="22"/>
          <w:lang w:eastAsia="en-US"/>
        </w:rPr>
        <w:t>мыс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</w:t>
      </w:r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ні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ішінде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айтарады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</w:t>
      </w:r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леуге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міндеттенеді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. </w:t>
      </w:r>
      <w:r w:rsidRPr="008E22B1">
        <w:rPr>
          <w:rFonts w:ascii="Arial Narrow" w:hAnsi="Arial Narrow" w:cs="Arial Narrow"/>
          <w:szCs w:val="22"/>
          <w:lang w:eastAsia="en-US"/>
        </w:rPr>
        <w:t>Осы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тарма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шада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</w:t>
      </w:r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рсет</w:t>
      </w:r>
      <w:r w:rsidRPr="008E22B1">
        <w:rPr>
          <w:rFonts w:ascii="Arial Narrow" w:hAnsi="Arial Narrow"/>
          <w:szCs w:val="22"/>
          <w:lang w:eastAsia="en-US"/>
        </w:rPr>
        <w:t>ілгенге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арамастан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,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lastRenderedPageBreak/>
        <w:t>Сатушыны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м</w:t>
      </w:r>
      <w:r w:rsidRPr="008E22B1">
        <w:rPr>
          <w:rFonts w:ascii="Calibri" w:hAnsi="Calibri" w:cs="Calibri"/>
          <w:szCs w:val="22"/>
          <w:lang w:eastAsia="en-US"/>
        </w:rPr>
        <w:t>ұ</w:t>
      </w:r>
      <w:r w:rsidRPr="008E22B1">
        <w:rPr>
          <w:rFonts w:ascii="Arial Narrow" w:hAnsi="Arial Narrow" w:cs="Arial Narrow"/>
          <w:szCs w:val="22"/>
          <w:lang w:eastAsia="en-US"/>
        </w:rPr>
        <w:t>ндай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айырмашылы</w:t>
      </w:r>
      <w:r w:rsidRPr="008E22B1">
        <w:rPr>
          <w:rFonts w:ascii="Calibri" w:hAnsi="Calibri" w:cs="Calibri"/>
          <w:szCs w:val="22"/>
          <w:lang w:eastAsia="en-US"/>
        </w:rPr>
        <w:t>қ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сомасын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берешекті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пайда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болу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шарттары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толы</w:t>
      </w:r>
      <w:r w:rsidRPr="008E22B1">
        <w:rPr>
          <w:rFonts w:ascii="Calibri" w:hAnsi="Calibri" w:cs="Calibri"/>
          <w:szCs w:val="22"/>
          <w:lang w:eastAsia="en-US"/>
        </w:rPr>
        <w:t>қ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аны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тал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ан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дейін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</w:t>
      </w:r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лемеуге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құқ</w:t>
      </w:r>
      <w:r w:rsidRPr="008E22B1">
        <w:rPr>
          <w:rFonts w:ascii="Arial Narrow" w:hAnsi="Arial Narrow" w:cs="Arial Narrow"/>
          <w:szCs w:val="22"/>
          <w:lang w:eastAsia="en-US"/>
        </w:rPr>
        <w:t>ы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бар</w:t>
      </w:r>
      <w:r w:rsidRPr="008E22B1">
        <w:rPr>
          <w:rFonts w:ascii="Arial Narrow" w:hAnsi="Arial Narrow"/>
          <w:szCs w:val="22"/>
          <w:lang w:eastAsia="en-US"/>
        </w:rPr>
        <w:t>.</w:t>
      </w:r>
    </w:p>
    <w:p w14:paraId="519187F3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  <w:r w:rsidRPr="008E22B1">
        <w:rPr>
          <w:rFonts w:ascii="Arial Narrow" w:hAnsi="Arial Narrow"/>
          <w:szCs w:val="22"/>
          <w:lang w:eastAsia="en-US"/>
        </w:rPr>
        <w:t>7.4.</w:t>
      </w:r>
      <w:r w:rsidRPr="008E22B1">
        <w:rPr>
          <w:rFonts w:ascii="Arial Narrow" w:hAnsi="Arial Narrow"/>
          <w:szCs w:val="22"/>
          <w:lang w:eastAsia="en-US"/>
        </w:rPr>
        <w:tab/>
      </w:r>
      <w:proofErr w:type="spellStart"/>
      <w:r w:rsidRPr="008E22B1">
        <w:rPr>
          <w:rFonts w:ascii="Arial Narrow" w:hAnsi="Arial Narrow"/>
          <w:szCs w:val="22"/>
          <w:lang w:eastAsia="en-US"/>
        </w:rPr>
        <w:t>Сатушы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/>
          <w:szCs w:val="22"/>
          <w:lang w:eastAsia="en-US"/>
        </w:rPr>
        <w:t>Сатып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/>
          <w:szCs w:val="22"/>
          <w:lang w:eastAsia="en-US"/>
        </w:rPr>
        <w:t>алушы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Р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олданыста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за</w:t>
      </w:r>
      <w:r w:rsidRPr="008E22B1">
        <w:rPr>
          <w:rFonts w:ascii="Calibri" w:hAnsi="Calibri" w:cs="Calibri"/>
          <w:szCs w:val="22"/>
          <w:lang w:eastAsia="en-US"/>
        </w:rPr>
        <w:t>ң</w:t>
      </w:r>
      <w:r w:rsidRPr="008E22B1">
        <w:rPr>
          <w:rFonts w:ascii="Arial Narrow" w:hAnsi="Arial Narrow" w:cs="Arial Narrow"/>
          <w:szCs w:val="22"/>
          <w:lang w:eastAsia="en-US"/>
        </w:rPr>
        <w:t>намасына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йкес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Электронды</w:t>
      </w:r>
      <w:r w:rsidRPr="008E22B1">
        <w:rPr>
          <w:rFonts w:ascii="Calibri" w:hAnsi="Calibri" w:cs="Calibri"/>
          <w:szCs w:val="22"/>
          <w:lang w:eastAsia="en-US"/>
        </w:rPr>
        <w:t>қ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Шот</w:t>
      </w:r>
      <w:r w:rsidRPr="008E22B1">
        <w:rPr>
          <w:rFonts w:ascii="Arial Narrow" w:hAnsi="Arial Narrow"/>
          <w:szCs w:val="22"/>
          <w:lang w:eastAsia="en-US"/>
        </w:rPr>
        <w:t>-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Фактураны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(</w:t>
      </w:r>
      <w:r w:rsidRPr="008E22B1">
        <w:rPr>
          <w:rFonts w:ascii="Arial Narrow" w:hAnsi="Arial Narrow" w:cs="Arial Narrow"/>
          <w:szCs w:val="22"/>
          <w:lang w:eastAsia="en-US"/>
        </w:rPr>
        <w:t>ЭШФ</w:t>
      </w:r>
      <w:r w:rsidRPr="008E22B1">
        <w:rPr>
          <w:rFonts w:ascii="Arial Narrow" w:hAnsi="Arial Narrow"/>
          <w:szCs w:val="22"/>
          <w:lang w:eastAsia="en-US"/>
        </w:rPr>
        <w:t xml:space="preserve">)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ұ</w:t>
      </w:r>
      <w:r w:rsidRPr="008E22B1">
        <w:rPr>
          <w:rFonts w:ascii="Arial Narrow" w:hAnsi="Arial Narrow" w:cs="Arial Narrow"/>
          <w:szCs w:val="22"/>
          <w:lang w:eastAsia="en-US"/>
        </w:rPr>
        <w:t>сынады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.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Тараптар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Сатып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алушыны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ЭШФ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АЖ</w:t>
      </w:r>
      <w:r w:rsidRPr="008E22B1">
        <w:rPr>
          <w:rFonts w:ascii="Arial Narrow" w:hAnsi="Arial Narrow"/>
          <w:szCs w:val="22"/>
          <w:lang w:eastAsia="en-US"/>
        </w:rPr>
        <w:t>-</w:t>
      </w:r>
      <w:r w:rsidRPr="008E22B1">
        <w:rPr>
          <w:rFonts w:ascii="Arial Narrow" w:hAnsi="Arial Narrow" w:cs="Arial Narrow"/>
          <w:szCs w:val="22"/>
          <w:lang w:eastAsia="en-US"/>
        </w:rPr>
        <w:t>де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</w:t>
      </w:r>
      <w:r w:rsidRPr="008E22B1">
        <w:rPr>
          <w:rFonts w:ascii="Calibri" w:hAnsi="Calibri" w:cs="Calibri"/>
          <w:szCs w:val="22"/>
          <w:lang w:eastAsia="en-US"/>
        </w:rPr>
        <w:t>ұғ</w:t>
      </w:r>
      <w:r w:rsidRPr="008E22B1">
        <w:rPr>
          <w:rFonts w:ascii="Arial Narrow" w:hAnsi="Arial Narrow" w:cs="Arial Narrow"/>
          <w:szCs w:val="22"/>
          <w:lang w:eastAsia="en-US"/>
        </w:rPr>
        <w:t>аттал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не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Сатушыны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кімшілік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жауапкершілігіне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келіп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со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тыр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д</w:t>
      </w:r>
      <w:r w:rsidRPr="008E22B1">
        <w:rPr>
          <w:rFonts w:ascii="Calibri" w:hAnsi="Calibri" w:cs="Calibri"/>
          <w:szCs w:val="22"/>
          <w:lang w:eastAsia="en-US"/>
        </w:rPr>
        <w:t>ұ</w:t>
      </w:r>
      <w:r w:rsidRPr="008E22B1">
        <w:rPr>
          <w:rFonts w:ascii="Arial Narrow" w:hAnsi="Arial Narrow" w:cs="Arial Narrow"/>
          <w:szCs w:val="22"/>
          <w:lang w:eastAsia="en-US"/>
        </w:rPr>
        <w:t>рыс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ЭШФ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р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сімдеу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м</w:t>
      </w:r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мкін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еместігі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жа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дайында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,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Сатып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алушы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жазбаша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талапты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ал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ттен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бастап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3 (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ш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)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</w:t>
      </w:r>
      <w:r w:rsidRPr="008E22B1">
        <w:rPr>
          <w:rFonts w:ascii="Calibri" w:hAnsi="Calibri" w:cs="Calibri"/>
          <w:szCs w:val="22"/>
          <w:lang w:eastAsia="en-US"/>
        </w:rPr>
        <w:t>ұ</w:t>
      </w:r>
      <w:r w:rsidRPr="008E22B1">
        <w:rPr>
          <w:rFonts w:ascii="Arial Narrow" w:hAnsi="Arial Narrow" w:cs="Arial Narrow"/>
          <w:szCs w:val="22"/>
          <w:lang w:eastAsia="en-US"/>
        </w:rPr>
        <w:t>мыс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</w:t>
      </w:r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нінен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кешіктірмей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Сатушы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залалды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,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соны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ішінде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У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кілетті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орган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сал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айыпп</w:t>
      </w:r>
      <w:r w:rsidRPr="008E22B1">
        <w:rPr>
          <w:rFonts w:ascii="Calibri" w:hAnsi="Calibri" w:cs="Calibri"/>
          <w:szCs w:val="22"/>
          <w:lang w:eastAsia="en-US"/>
        </w:rPr>
        <w:t>ұ</w:t>
      </w:r>
      <w:r w:rsidRPr="008E22B1">
        <w:rPr>
          <w:rFonts w:ascii="Arial Narrow" w:hAnsi="Arial Narrow" w:cs="Arial Narrow"/>
          <w:szCs w:val="22"/>
          <w:lang w:eastAsia="en-US"/>
        </w:rPr>
        <w:t>лдарды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орнын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толы</w:t>
      </w:r>
      <w:r w:rsidRPr="008E22B1">
        <w:rPr>
          <w:rFonts w:ascii="Calibri" w:hAnsi="Calibri" w:cs="Calibri"/>
          <w:szCs w:val="22"/>
          <w:lang w:eastAsia="en-US"/>
        </w:rPr>
        <w:t>қ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</w:t>
      </w:r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лемде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толтыру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міндеттенеді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, </w:t>
      </w:r>
      <w:r w:rsidRPr="008E22B1">
        <w:rPr>
          <w:rFonts w:ascii="Arial Narrow" w:hAnsi="Arial Narrow" w:cs="Arial Narrow"/>
          <w:szCs w:val="22"/>
          <w:lang w:eastAsia="en-US"/>
        </w:rPr>
        <w:t>ал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айталан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</w:t>
      </w:r>
      <w:r w:rsidRPr="008E22B1">
        <w:rPr>
          <w:rFonts w:ascii="Calibri" w:hAnsi="Calibri" w:cs="Calibri"/>
          <w:szCs w:val="22"/>
          <w:lang w:eastAsia="en-US"/>
        </w:rPr>
        <w:t>ұғ</w:t>
      </w:r>
      <w:r w:rsidRPr="008E22B1">
        <w:rPr>
          <w:rFonts w:ascii="Arial Narrow" w:hAnsi="Arial Narrow" w:cs="Arial Narrow"/>
          <w:szCs w:val="22"/>
          <w:lang w:eastAsia="en-US"/>
        </w:rPr>
        <w:t>атталу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жа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дайында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,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Сатушы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м</w:t>
      </w:r>
      <w:r w:rsidRPr="008E22B1">
        <w:rPr>
          <w:rFonts w:ascii="Calibri" w:hAnsi="Calibri" w:cs="Calibri"/>
          <w:szCs w:val="22"/>
          <w:lang w:eastAsia="en-US"/>
        </w:rPr>
        <w:t>ұ</w:t>
      </w:r>
      <w:r w:rsidRPr="008E22B1">
        <w:rPr>
          <w:rFonts w:ascii="Arial Narrow" w:hAnsi="Arial Narrow" w:cs="Arial Narrow"/>
          <w:szCs w:val="22"/>
          <w:lang w:eastAsia="en-US"/>
        </w:rPr>
        <w:t>най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німдерін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тиеп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/>
          <w:szCs w:val="22"/>
          <w:lang w:eastAsia="en-US"/>
        </w:rPr>
        <w:t>ж</w:t>
      </w:r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нелтілуін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то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татып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,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Сатып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алу</w:t>
      </w:r>
      <w:proofErr w:type="spellEnd"/>
      <w:r w:rsidRPr="008E22B1">
        <w:rPr>
          <w:rFonts w:ascii="Arial Narrow" w:hAnsi="Arial Narrow"/>
          <w:szCs w:val="22"/>
          <w:lang w:eastAsia="en-US"/>
        </w:rPr>
        <w:t>-</w:t>
      </w:r>
      <w:r w:rsidRPr="008E22B1">
        <w:rPr>
          <w:rFonts w:ascii="Arial Narrow" w:hAnsi="Arial Narrow" w:cs="Arial Narrow"/>
          <w:szCs w:val="22"/>
          <w:lang w:eastAsia="en-US"/>
        </w:rPr>
        <w:t>сату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шартын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немесе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тиісті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осымша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келісімді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</w:t>
      </w:r>
      <w:r w:rsidRPr="008E22B1">
        <w:rPr>
          <w:rFonts w:ascii="Calibri" w:hAnsi="Calibri" w:cs="Calibri"/>
          <w:szCs w:val="22"/>
          <w:lang w:eastAsia="en-US"/>
        </w:rPr>
        <w:t>ұ</w:t>
      </w:r>
      <w:r w:rsidRPr="008E22B1">
        <w:rPr>
          <w:rFonts w:ascii="Arial Narrow" w:hAnsi="Arial Narrow" w:cs="Arial Narrow"/>
          <w:szCs w:val="22"/>
          <w:lang w:eastAsia="en-US"/>
        </w:rPr>
        <w:t>зу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құқ</w:t>
      </w:r>
      <w:r w:rsidRPr="008E22B1">
        <w:rPr>
          <w:rFonts w:ascii="Arial Narrow" w:hAnsi="Arial Narrow" w:cs="Arial Narrow"/>
          <w:szCs w:val="22"/>
          <w:lang w:eastAsia="en-US"/>
        </w:rPr>
        <w:t>ылы</w:t>
      </w:r>
      <w:proofErr w:type="spellEnd"/>
      <w:r w:rsidRPr="008E22B1">
        <w:rPr>
          <w:rFonts w:ascii="Arial Narrow" w:hAnsi="Arial Narrow"/>
          <w:szCs w:val="22"/>
          <w:lang w:eastAsia="en-US"/>
        </w:rPr>
        <w:t>.</w:t>
      </w:r>
    </w:p>
    <w:p w14:paraId="57195256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  <w:r w:rsidRPr="008E22B1">
        <w:rPr>
          <w:rFonts w:ascii="Arial Narrow" w:hAnsi="Arial Narrow"/>
          <w:szCs w:val="22"/>
          <w:lang w:eastAsia="en-US"/>
        </w:rPr>
        <w:t>7.5.</w:t>
      </w:r>
      <w:r w:rsidRPr="008E22B1">
        <w:rPr>
          <w:rFonts w:ascii="Arial Narrow" w:hAnsi="Arial Narrow"/>
          <w:szCs w:val="22"/>
          <w:lang w:eastAsia="en-US"/>
        </w:rPr>
        <w:tab/>
      </w:r>
      <w:proofErr w:type="spellStart"/>
      <w:r w:rsidRPr="008E22B1">
        <w:rPr>
          <w:rFonts w:ascii="Arial Narrow" w:hAnsi="Arial Narrow"/>
          <w:szCs w:val="22"/>
          <w:lang w:eastAsia="en-US"/>
        </w:rPr>
        <w:t>Сатып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/>
          <w:szCs w:val="22"/>
          <w:lang w:eastAsia="en-US"/>
        </w:rPr>
        <w:t>алушы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/>
          <w:szCs w:val="22"/>
          <w:lang w:eastAsia="en-US"/>
        </w:rPr>
        <w:t>Сатушы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у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кілетті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</w:t>
      </w:r>
      <w:r w:rsidRPr="008E22B1">
        <w:rPr>
          <w:rFonts w:ascii="Calibri" w:hAnsi="Calibri" w:cs="Calibri"/>
          <w:szCs w:val="22"/>
          <w:lang w:eastAsia="en-US"/>
        </w:rPr>
        <w:t>ұ</w:t>
      </w:r>
      <w:r w:rsidRPr="008E22B1">
        <w:rPr>
          <w:rFonts w:ascii="Arial Narrow" w:hAnsi="Arial Narrow" w:cs="Arial Narrow"/>
          <w:szCs w:val="22"/>
          <w:lang w:eastAsia="en-US"/>
        </w:rPr>
        <w:t>л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аны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олымен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не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м</w:t>
      </w:r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рімен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бекітілген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келесі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құ</w:t>
      </w:r>
      <w:r w:rsidRPr="008E22B1">
        <w:rPr>
          <w:rFonts w:ascii="Arial Narrow" w:hAnsi="Arial Narrow" w:cs="Arial Narrow"/>
          <w:szCs w:val="22"/>
          <w:lang w:eastAsia="en-US"/>
        </w:rPr>
        <w:t>жаттарды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</w:t>
      </w:r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шірмелерін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айтару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міндетті</w:t>
      </w:r>
      <w:proofErr w:type="spellEnd"/>
      <w:r w:rsidRPr="008E22B1">
        <w:rPr>
          <w:rFonts w:ascii="Arial Narrow" w:hAnsi="Arial Narrow"/>
          <w:szCs w:val="22"/>
          <w:lang w:eastAsia="en-US"/>
        </w:rPr>
        <w:t>:</w:t>
      </w:r>
    </w:p>
    <w:p w14:paraId="01789E03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  <w:r w:rsidRPr="008E22B1">
        <w:rPr>
          <w:rFonts w:ascii="Arial Narrow" w:hAnsi="Arial Narrow"/>
          <w:szCs w:val="22"/>
          <w:lang w:eastAsia="en-US"/>
        </w:rPr>
        <w:t xml:space="preserve">(1) </w:t>
      </w:r>
      <w:proofErr w:type="spellStart"/>
      <w:r w:rsidRPr="008E22B1">
        <w:rPr>
          <w:rFonts w:ascii="Arial Narrow" w:hAnsi="Arial Narrow"/>
          <w:szCs w:val="22"/>
          <w:lang w:eastAsia="en-US"/>
        </w:rPr>
        <w:t>Орындал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</w:t>
      </w:r>
      <w:r w:rsidRPr="008E22B1">
        <w:rPr>
          <w:rFonts w:ascii="Calibri" w:hAnsi="Calibri" w:cs="Calibri"/>
          <w:szCs w:val="22"/>
          <w:lang w:eastAsia="en-US"/>
        </w:rPr>
        <w:t>ұ</w:t>
      </w:r>
      <w:r w:rsidRPr="008E22B1">
        <w:rPr>
          <w:rFonts w:ascii="Arial Narrow" w:hAnsi="Arial Narrow" w:cs="Arial Narrow"/>
          <w:szCs w:val="22"/>
          <w:lang w:eastAsia="en-US"/>
        </w:rPr>
        <w:t>мыстарды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(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</w:t>
      </w:r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рсетілген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ызметтерді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)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актісі</w:t>
      </w:r>
      <w:proofErr w:type="spellEnd"/>
      <w:r w:rsidRPr="008E22B1">
        <w:rPr>
          <w:rFonts w:ascii="Arial Narrow" w:hAnsi="Arial Narrow"/>
          <w:szCs w:val="22"/>
          <w:lang w:eastAsia="en-US"/>
        </w:rPr>
        <w:t>;</w:t>
      </w:r>
    </w:p>
    <w:p w14:paraId="0B529ABB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  <w:r w:rsidRPr="008E22B1">
        <w:rPr>
          <w:rFonts w:ascii="Arial Narrow" w:hAnsi="Arial Narrow"/>
          <w:szCs w:val="22"/>
          <w:lang w:eastAsia="en-US"/>
        </w:rPr>
        <w:t xml:space="preserve">(2) </w:t>
      </w:r>
      <w:proofErr w:type="spellStart"/>
      <w:r w:rsidRPr="008E22B1">
        <w:rPr>
          <w:rFonts w:ascii="Arial Narrow" w:hAnsi="Arial Narrow"/>
          <w:szCs w:val="22"/>
          <w:lang w:eastAsia="en-US"/>
        </w:rPr>
        <w:t>Жеткізілімні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пошта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м</w:t>
      </w:r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р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алыбында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</w:t>
      </w:r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рсетілген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құ</w:t>
      </w:r>
      <w:r w:rsidRPr="008E22B1">
        <w:rPr>
          <w:rFonts w:ascii="Arial Narrow" w:hAnsi="Arial Narrow" w:cs="Arial Narrow"/>
          <w:szCs w:val="22"/>
          <w:lang w:eastAsia="en-US"/>
        </w:rPr>
        <w:t>жаттарды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ал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</w:t>
      </w:r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ннен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бастап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5 (</w:t>
      </w:r>
      <w:r w:rsidRPr="008E22B1">
        <w:rPr>
          <w:rFonts w:ascii="Arial Narrow" w:hAnsi="Arial Narrow" w:cs="Arial Narrow"/>
          <w:szCs w:val="22"/>
          <w:lang w:eastAsia="en-US"/>
        </w:rPr>
        <w:t>бес</w:t>
      </w:r>
      <w:r w:rsidRPr="008E22B1">
        <w:rPr>
          <w:rFonts w:ascii="Arial Narrow" w:hAnsi="Arial Narrow"/>
          <w:szCs w:val="22"/>
          <w:lang w:eastAsia="en-US"/>
        </w:rPr>
        <w:t xml:space="preserve">)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</w:t>
      </w:r>
      <w:r w:rsidRPr="008E22B1">
        <w:rPr>
          <w:rFonts w:ascii="Calibri" w:hAnsi="Calibri" w:cs="Calibri"/>
          <w:szCs w:val="22"/>
          <w:lang w:eastAsia="en-US"/>
        </w:rPr>
        <w:t>ұ</w:t>
      </w:r>
      <w:r w:rsidRPr="008E22B1">
        <w:rPr>
          <w:rFonts w:ascii="Arial Narrow" w:hAnsi="Arial Narrow" w:cs="Arial Narrow"/>
          <w:szCs w:val="22"/>
          <w:lang w:eastAsia="en-US"/>
        </w:rPr>
        <w:t>мыс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</w:t>
      </w:r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нінен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кешіктірмей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салыстыру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актісі</w:t>
      </w:r>
      <w:proofErr w:type="spellEnd"/>
      <w:r w:rsidRPr="008E22B1">
        <w:rPr>
          <w:rFonts w:ascii="Arial Narrow" w:hAnsi="Arial Narrow"/>
          <w:szCs w:val="22"/>
          <w:lang w:eastAsia="en-US"/>
        </w:rPr>
        <w:t>.</w:t>
      </w:r>
    </w:p>
    <w:p w14:paraId="7B06AFE7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</w:p>
    <w:p w14:paraId="4A97308F" w14:textId="77777777" w:rsidR="008E22B1" w:rsidRPr="008E22B1" w:rsidRDefault="008E22B1" w:rsidP="008E22B1">
      <w:pPr>
        <w:suppressAutoHyphens w:val="0"/>
        <w:ind w:firstLine="425"/>
        <w:jc w:val="center"/>
        <w:rPr>
          <w:rFonts w:ascii="Arial Narrow" w:hAnsi="Arial Narrow"/>
          <w:szCs w:val="22"/>
          <w:lang w:eastAsia="en-US"/>
        </w:rPr>
      </w:pPr>
      <w:r w:rsidRPr="008E22B1">
        <w:rPr>
          <w:rFonts w:ascii="Arial Narrow" w:hAnsi="Arial Narrow"/>
          <w:szCs w:val="22"/>
          <w:lang w:eastAsia="en-US"/>
        </w:rPr>
        <w:t>8.</w:t>
      </w:r>
      <w:r w:rsidRPr="008E22B1">
        <w:rPr>
          <w:rFonts w:ascii="Arial Narrow" w:hAnsi="Arial Narrow"/>
          <w:szCs w:val="22"/>
          <w:lang w:eastAsia="en-US"/>
        </w:rPr>
        <w:tab/>
        <w:t>ТАРАПТАРДЫ</w:t>
      </w:r>
      <w:r w:rsidRPr="008E22B1">
        <w:rPr>
          <w:rFonts w:ascii="Calibri" w:hAnsi="Calibri" w:cs="Calibri"/>
          <w:szCs w:val="22"/>
          <w:lang w:eastAsia="en-US"/>
        </w:rPr>
        <w:t>Ң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ЖАУАПКЕРШІЛІГІ</w:t>
      </w:r>
    </w:p>
    <w:p w14:paraId="252EB4F1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  <w:r w:rsidRPr="008E22B1">
        <w:rPr>
          <w:rFonts w:ascii="Arial Narrow" w:hAnsi="Arial Narrow"/>
          <w:szCs w:val="22"/>
          <w:lang w:eastAsia="en-US"/>
        </w:rPr>
        <w:t>8.1.</w:t>
      </w:r>
      <w:r w:rsidRPr="008E22B1">
        <w:rPr>
          <w:rFonts w:ascii="Arial Narrow" w:hAnsi="Arial Narrow"/>
          <w:szCs w:val="22"/>
          <w:lang w:eastAsia="en-US"/>
        </w:rPr>
        <w:tab/>
        <w:t xml:space="preserve">Осы </w:t>
      </w:r>
      <w:proofErr w:type="spellStart"/>
      <w:r w:rsidRPr="008E22B1">
        <w:rPr>
          <w:rFonts w:ascii="Arial Narrow" w:hAnsi="Arial Narrow"/>
          <w:szCs w:val="22"/>
          <w:lang w:eastAsia="en-US"/>
        </w:rPr>
        <w:t>шартпен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/>
          <w:szCs w:val="22"/>
          <w:lang w:eastAsia="en-US"/>
        </w:rPr>
        <w:t>ескерілген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/>
          <w:szCs w:val="22"/>
          <w:lang w:eastAsia="en-US"/>
        </w:rPr>
        <w:t>міндеттемелерді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/>
          <w:szCs w:val="22"/>
          <w:lang w:eastAsia="en-US"/>
        </w:rPr>
        <w:t>орындама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аны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шін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Тараптар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аза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стан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Республикасыны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олданыста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за</w:t>
      </w:r>
      <w:r w:rsidRPr="008E22B1">
        <w:rPr>
          <w:rFonts w:ascii="Calibri" w:hAnsi="Calibri" w:cs="Calibri"/>
          <w:szCs w:val="22"/>
          <w:lang w:eastAsia="en-US"/>
        </w:rPr>
        <w:t>ң</w:t>
      </w:r>
      <w:r w:rsidRPr="008E22B1">
        <w:rPr>
          <w:rFonts w:ascii="Arial Narrow" w:hAnsi="Arial Narrow" w:cs="Arial Narrow"/>
          <w:szCs w:val="22"/>
          <w:lang w:eastAsia="en-US"/>
        </w:rPr>
        <w:t>намасына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не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осы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Шарт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йкес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жауапкершілік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</w:t>
      </w:r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тереді</w:t>
      </w:r>
      <w:proofErr w:type="spellEnd"/>
      <w:r w:rsidRPr="008E22B1">
        <w:rPr>
          <w:rFonts w:ascii="Arial Narrow" w:hAnsi="Arial Narrow"/>
          <w:szCs w:val="22"/>
          <w:lang w:eastAsia="en-US"/>
        </w:rPr>
        <w:t>.</w:t>
      </w:r>
    </w:p>
    <w:p w14:paraId="0BE056F9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  <w:r w:rsidRPr="008E22B1">
        <w:rPr>
          <w:rFonts w:ascii="Arial Narrow" w:hAnsi="Arial Narrow"/>
          <w:szCs w:val="22"/>
          <w:lang w:eastAsia="en-US"/>
        </w:rPr>
        <w:t>8.2.</w:t>
      </w:r>
      <w:r w:rsidRPr="008E22B1">
        <w:rPr>
          <w:rFonts w:ascii="Arial Narrow" w:hAnsi="Arial Narrow"/>
          <w:szCs w:val="22"/>
          <w:lang w:eastAsia="en-US"/>
        </w:rPr>
        <w:tab/>
      </w:r>
      <w:proofErr w:type="spellStart"/>
      <w:r w:rsidRPr="008E22B1">
        <w:rPr>
          <w:rFonts w:ascii="Arial Narrow" w:hAnsi="Arial Narrow"/>
          <w:szCs w:val="22"/>
          <w:lang w:eastAsia="en-US"/>
        </w:rPr>
        <w:t>Тараптар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осы </w:t>
      </w:r>
      <w:proofErr w:type="spellStart"/>
      <w:r w:rsidRPr="008E22B1">
        <w:rPr>
          <w:rFonts w:ascii="Arial Narrow" w:hAnsi="Arial Narrow"/>
          <w:szCs w:val="22"/>
          <w:lang w:eastAsia="en-US"/>
        </w:rPr>
        <w:t>Шартты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8.6-</w:t>
      </w:r>
      <w:r w:rsidRPr="008E22B1">
        <w:rPr>
          <w:rFonts w:ascii="Arial Narrow" w:hAnsi="Arial Narrow" w:cs="Arial Narrow"/>
          <w:szCs w:val="22"/>
          <w:lang w:eastAsia="en-US"/>
        </w:rPr>
        <w:t>тарма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ында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</w:t>
      </w:r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рсетілген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жа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дайларды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оспа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анда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, </w:t>
      </w:r>
      <w:r w:rsidRPr="008E22B1">
        <w:rPr>
          <w:rFonts w:ascii="Arial Narrow" w:hAnsi="Arial Narrow" w:cs="Arial Narrow"/>
          <w:szCs w:val="22"/>
          <w:lang w:eastAsia="en-US"/>
        </w:rPr>
        <w:t>осы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Шартты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талаптарын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</w:t>
      </w:r>
      <w:r w:rsidRPr="008E22B1">
        <w:rPr>
          <w:rFonts w:ascii="Calibri" w:hAnsi="Calibri" w:cs="Calibri"/>
          <w:szCs w:val="22"/>
          <w:lang w:eastAsia="en-US"/>
        </w:rPr>
        <w:t>ұ</w:t>
      </w:r>
      <w:r w:rsidRPr="008E22B1">
        <w:rPr>
          <w:rFonts w:ascii="Arial Narrow" w:hAnsi="Arial Narrow" w:cs="Arial Narrow"/>
          <w:szCs w:val="22"/>
          <w:lang w:eastAsia="en-US"/>
        </w:rPr>
        <w:t>зу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н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тижесінде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келтірілген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на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ты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зиян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шін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ана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жауапты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болады</w:t>
      </w:r>
      <w:proofErr w:type="spellEnd"/>
      <w:r w:rsidRPr="008E22B1">
        <w:rPr>
          <w:rFonts w:ascii="Arial Narrow" w:hAnsi="Arial Narrow"/>
          <w:szCs w:val="22"/>
          <w:lang w:eastAsia="en-US"/>
        </w:rPr>
        <w:t>.</w:t>
      </w:r>
    </w:p>
    <w:p w14:paraId="387544A2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  <w:r w:rsidRPr="008E22B1">
        <w:rPr>
          <w:rFonts w:ascii="Arial Narrow" w:hAnsi="Arial Narrow"/>
          <w:szCs w:val="22"/>
          <w:lang w:eastAsia="en-US"/>
        </w:rPr>
        <w:t>8.3.</w:t>
      </w:r>
      <w:r w:rsidRPr="008E22B1">
        <w:rPr>
          <w:rFonts w:ascii="Arial Narrow" w:hAnsi="Arial Narrow"/>
          <w:szCs w:val="22"/>
          <w:lang w:eastAsia="en-US"/>
        </w:rPr>
        <w:tab/>
      </w:r>
      <w:proofErr w:type="spellStart"/>
      <w:r w:rsidRPr="008E22B1">
        <w:rPr>
          <w:rFonts w:ascii="Arial Narrow" w:hAnsi="Arial Narrow"/>
          <w:szCs w:val="22"/>
          <w:lang w:eastAsia="en-US"/>
        </w:rPr>
        <w:t>Тауарды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кездейсо</w:t>
      </w:r>
      <w:r w:rsidRPr="008E22B1">
        <w:rPr>
          <w:rFonts w:ascii="Calibri" w:hAnsi="Calibri" w:cs="Calibri"/>
          <w:szCs w:val="22"/>
          <w:lang w:eastAsia="en-US"/>
        </w:rPr>
        <w:t>қ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жойылу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уекелі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не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Тауар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меншік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құқ</w:t>
      </w:r>
      <w:r w:rsidRPr="008E22B1">
        <w:rPr>
          <w:rFonts w:ascii="Arial Narrow" w:hAnsi="Arial Narrow" w:cs="Arial Narrow"/>
          <w:szCs w:val="22"/>
          <w:lang w:eastAsia="en-US"/>
        </w:rPr>
        <w:t>ы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Сатушыдан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Сатып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алушы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Шартты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4.6.-</w:t>
      </w:r>
      <w:r w:rsidRPr="008E22B1">
        <w:rPr>
          <w:rFonts w:ascii="Arial Narrow" w:hAnsi="Arial Narrow" w:cs="Arial Narrow"/>
          <w:szCs w:val="22"/>
          <w:lang w:eastAsia="en-US"/>
        </w:rPr>
        <w:t>тарма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ыны</w:t>
      </w:r>
      <w:r w:rsidRPr="008E22B1">
        <w:rPr>
          <w:rFonts w:ascii="Calibri" w:hAnsi="Calibri" w:cs="Calibri"/>
          <w:szCs w:val="22"/>
          <w:lang w:eastAsia="en-US"/>
        </w:rPr>
        <w:t>ң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ережелеріне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йкес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теді</w:t>
      </w:r>
      <w:proofErr w:type="spellEnd"/>
      <w:r w:rsidRPr="008E22B1">
        <w:rPr>
          <w:rFonts w:ascii="Arial Narrow" w:hAnsi="Arial Narrow"/>
          <w:szCs w:val="22"/>
          <w:lang w:eastAsia="en-US"/>
        </w:rPr>
        <w:t>.</w:t>
      </w:r>
    </w:p>
    <w:p w14:paraId="05D6BAD8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  <w:r w:rsidRPr="008E22B1">
        <w:rPr>
          <w:rFonts w:ascii="Arial Narrow" w:hAnsi="Arial Narrow"/>
          <w:szCs w:val="22"/>
          <w:lang w:eastAsia="en-US"/>
        </w:rPr>
        <w:t>8.4.</w:t>
      </w:r>
      <w:r w:rsidRPr="008E22B1">
        <w:rPr>
          <w:rFonts w:ascii="Arial Narrow" w:hAnsi="Arial Narrow"/>
          <w:szCs w:val="22"/>
          <w:lang w:eastAsia="en-US"/>
        </w:rPr>
        <w:tab/>
        <w:t xml:space="preserve">Егер </w:t>
      </w:r>
      <w:proofErr w:type="spellStart"/>
      <w:r w:rsidRPr="008E22B1">
        <w:rPr>
          <w:rFonts w:ascii="Arial Narrow" w:hAnsi="Arial Narrow"/>
          <w:szCs w:val="22"/>
          <w:lang w:eastAsia="en-US"/>
        </w:rPr>
        <w:t>Сатушы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М</w:t>
      </w:r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З</w:t>
      </w:r>
      <w:r w:rsidRPr="008E22B1">
        <w:rPr>
          <w:rFonts w:ascii="Arial Narrow" w:hAnsi="Arial Narrow"/>
          <w:szCs w:val="22"/>
          <w:lang w:eastAsia="en-US"/>
        </w:rPr>
        <w:t>-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ді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жоспарлы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немесе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жоспардан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тыс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то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татылуына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байланысты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осы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Шарт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бойынша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з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міндеттемелеріні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бірін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немесе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барлы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ын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орындай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алмайтын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болса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,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Сатушы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тиісті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осымша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Келісімді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то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татып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не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осындай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то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тату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</w:t>
      </w:r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нінен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бастап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10 (</w:t>
      </w:r>
      <w:r w:rsidRPr="008E22B1">
        <w:rPr>
          <w:rFonts w:ascii="Arial Narrow" w:hAnsi="Arial Narrow" w:cs="Arial Narrow"/>
          <w:szCs w:val="22"/>
          <w:lang w:eastAsia="en-US"/>
        </w:rPr>
        <w:t>он</w:t>
      </w:r>
      <w:r w:rsidRPr="008E22B1">
        <w:rPr>
          <w:rFonts w:ascii="Arial Narrow" w:hAnsi="Arial Narrow"/>
          <w:szCs w:val="22"/>
          <w:lang w:eastAsia="en-US"/>
        </w:rPr>
        <w:t xml:space="preserve">) </w:t>
      </w:r>
      <w:r w:rsidRPr="008E22B1">
        <w:rPr>
          <w:rFonts w:ascii="Arial Narrow" w:hAnsi="Arial Narrow" w:cs="Arial Narrow"/>
          <w:szCs w:val="22"/>
          <w:lang w:eastAsia="en-US"/>
        </w:rPr>
        <w:t>банк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</w:t>
      </w:r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ні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ішінде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осындай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осымша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Келісімде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</w:t>
      </w:r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рсетілген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ба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йкес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осы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Сатып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алушы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жеткізілмеген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Тауар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шін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</w:t>
      </w:r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лемді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айтару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құқ</w:t>
      </w:r>
      <w:r w:rsidRPr="008E22B1">
        <w:rPr>
          <w:rFonts w:ascii="Arial Narrow" w:hAnsi="Arial Narrow" w:cs="Arial Narrow"/>
          <w:szCs w:val="22"/>
          <w:lang w:eastAsia="en-US"/>
        </w:rPr>
        <w:t>ылы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.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Сатушы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Шартты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осы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тарма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ында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</w:t>
      </w:r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рсетілген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м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н</w:t>
      </w:r>
      <w:r w:rsidRPr="008E22B1">
        <w:rPr>
          <w:rFonts w:ascii="Arial Narrow" w:hAnsi="Arial Narrow"/>
          <w:szCs w:val="22"/>
          <w:lang w:eastAsia="en-US"/>
        </w:rPr>
        <w:t>-</w:t>
      </w:r>
      <w:r w:rsidRPr="008E22B1">
        <w:rPr>
          <w:rFonts w:ascii="Arial Narrow" w:hAnsi="Arial Narrow" w:cs="Arial Narrow"/>
          <w:szCs w:val="22"/>
          <w:lang w:eastAsia="en-US"/>
        </w:rPr>
        <w:t>жайлар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байланысты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з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міндеттемелерін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орындама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аны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шін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жауапкершіліктен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босаты</w:t>
      </w:r>
      <w:r w:rsidRPr="008E22B1">
        <w:rPr>
          <w:rFonts w:ascii="Arial Narrow" w:hAnsi="Arial Narrow"/>
          <w:szCs w:val="22"/>
          <w:lang w:eastAsia="en-US"/>
        </w:rPr>
        <w:t>лады</w:t>
      </w:r>
      <w:proofErr w:type="spellEnd"/>
      <w:r w:rsidRPr="008E22B1">
        <w:rPr>
          <w:rFonts w:ascii="Arial Narrow" w:hAnsi="Arial Narrow"/>
          <w:szCs w:val="22"/>
          <w:lang w:eastAsia="en-US"/>
        </w:rPr>
        <w:t>.</w:t>
      </w:r>
    </w:p>
    <w:p w14:paraId="19CAA898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  <w:r w:rsidRPr="008E22B1">
        <w:rPr>
          <w:rFonts w:ascii="Arial Narrow" w:hAnsi="Arial Narrow"/>
          <w:szCs w:val="22"/>
          <w:lang w:eastAsia="en-US"/>
        </w:rPr>
        <w:t>8.5.</w:t>
      </w:r>
      <w:r w:rsidRPr="008E22B1">
        <w:rPr>
          <w:rFonts w:ascii="Arial Narrow" w:hAnsi="Arial Narrow"/>
          <w:szCs w:val="22"/>
          <w:lang w:eastAsia="en-US"/>
        </w:rPr>
        <w:tab/>
      </w:r>
      <w:proofErr w:type="spellStart"/>
      <w:r w:rsidRPr="008E22B1">
        <w:rPr>
          <w:rFonts w:ascii="Arial Narrow" w:hAnsi="Arial Narrow"/>
          <w:szCs w:val="22"/>
          <w:lang w:eastAsia="en-US"/>
        </w:rPr>
        <w:t>Сатушы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/>
          <w:szCs w:val="22"/>
          <w:lang w:eastAsia="en-US"/>
        </w:rPr>
        <w:t>тиісті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осымша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келісімде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уа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даласыл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</w:t>
      </w:r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лем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шарттарына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йкес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</w:t>
      </w:r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ленбеген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Тауарды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жеткізуге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атысты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тиісті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осымша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келісімді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орындаудан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бір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жа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ты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ртіппен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бас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тарту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құқ</w:t>
      </w:r>
      <w:r w:rsidRPr="008E22B1">
        <w:rPr>
          <w:rFonts w:ascii="Arial Narrow" w:hAnsi="Arial Narrow" w:cs="Arial Narrow"/>
          <w:szCs w:val="22"/>
          <w:lang w:eastAsia="en-US"/>
        </w:rPr>
        <w:t>ылы</w:t>
      </w:r>
      <w:proofErr w:type="spellEnd"/>
      <w:r w:rsidRPr="008E22B1">
        <w:rPr>
          <w:rFonts w:ascii="Arial Narrow" w:hAnsi="Arial Narrow"/>
          <w:szCs w:val="22"/>
          <w:lang w:eastAsia="en-US"/>
        </w:rPr>
        <w:t>.</w:t>
      </w:r>
    </w:p>
    <w:p w14:paraId="0EB28492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</w:p>
    <w:p w14:paraId="7194951A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  <w:r w:rsidRPr="008E22B1">
        <w:rPr>
          <w:rFonts w:ascii="Arial Narrow" w:hAnsi="Arial Narrow"/>
          <w:szCs w:val="22"/>
          <w:lang w:eastAsia="en-US"/>
        </w:rPr>
        <w:t>8.6.</w:t>
      </w:r>
      <w:r w:rsidRPr="008E22B1">
        <w:rPr>
          <w:rFonts w:ascii="Arial Narrow" w:hAnsi="Arial Narrow"/>
          <w:szCs w:val="22"/>
          <w:lang w:eastAsia="en-US"/>
        </w:rPr>
        <w:tab/>
      </w:r>
      <w:proofErr w:type="spellStart"/>
      <w:r w:rsidRPr="008E22B1">
        <w:rPr>
          <w:rFonts w:ascii="Arial Narrow" w:hAnsi="Arial Narrow"/>
          <w:szCs w:val="22"/>
          <w:lang w:eastAsia="en-US"/>
        </w:rPr>
        <w:t>Тараптар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/>
          <w:szCs w:val="22"/>
          <w:lang w:eastAsia="en-US"/>
        </w:rPr>
        <w:t>егер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/>
          <w:szCs w:val="22"/>
          <w:lang w:eastAsia="en-US"/>
        </w:rPr>
        <w:t>Сатып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/>
          <w:szCs w:val="22"/>
          <w:lang w:eastAsia="en-US"/>
        </w:rPr>
        <w:t>алушы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/>
          <w:szCs w:val="22"/>
          <w:lang w:eastAsia="en-US"/>
        </w:rPr>
        <w:t>Тауарды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/>
          <w:szCs w:val="22"/>
          <w:lang w:eastAsia="en-US"/>
        </w:rPr>
        <w:t>тиеп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/>
          <w:szCs w:val="22"/>
          <w:lang w:eastAsia="en-US"/>
        </w:rPr>
        <w:t>ж</w:t>
      </w:r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нелтуге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тінімде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ТІЖ</w:t>
      </w:r>
      <w:r w:rsidRPr="008E22B1">
        <w:rPr>
          <w:rFonts w:ascii="Arial Narrow" w:hAnsi="Arial Narrow"/>
          <w:szCs w:val="22"/>
          <w:lang w:eastAsia="en-US"/>
        </w:rPr>
        <w:t>-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ді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(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тауар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арнал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ілеспе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</w:t>
      </w:r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к</w:t>
      </w:r>
      <w:r w:rsidRPr="008E22B1">
        <w:rPr>
          <w:rFonts w:ascii="Calibri" w:hAnsi="Calibri" w:cs="Calibri"/>
          <w:szCs w:val="22"/>
          <w:lang w:eastAsia="en-US"/>
        </w:rPr>
        <w:t>құ</w:t>
      </w:r>
      <w:r w:rsidRPr="008E22B1">
        <w:rPr>
          <w:rFonts w:ascii="Arial Narrow" w:hAnsi="Arial Narrow" w:cs="Arial Narrow"/>
          <w:szCs w:val="22"/>
          <w:lang w:eastAsia="en-US"/>
        </w:rPr>
        <w:t>жаты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)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р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сімдеуге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атысты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жал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деректерді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</w:t>
      </w:r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рсетіп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,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</w:t>
      </w:r>
      <w:r w:rsidRPr="008E22B1">
        <w:rPr>
          <w:rFonts w:ascii="Calibri" w:hAnsi="Calibri" w:cs="Calibri"/>
          <w:szCs w:val="22"/>
          <w:lang w:eastAsia="en-US"/>
        </w:rPr>
        <w:t>ұ</w:t>
      </w:r>
      <w:r w:rsidRPr="008E22B1">
        <w:rPr>
          <w:rFonts w:ascii="Arial Narrow" w:hAnsi="Arial Narrow" w:cs="Arial Narrow"/>
          <w:szCs w:val="22"/>
          <w:lang w:eastAsia="en-US"/>
        </w:rPr>
        <w:t>ны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Сатып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алушыны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кесірінен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Сатушыны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ТІЖ</w:t>
      </w:r>
      <w:r w:rsidRPr="008E22B1">
        <w:rPr>
          <w:rFonts w:ascii="Arial Narrow" w:hAnsi="Arial Narrow"/>
          <w:szCs w:val="22"/>
          <w:lang w:eastAsia="en-US"/>
        </w:rPr>
        <w:t>-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ді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д</w:t>
      </w:r>
      <w:r w:rsidRPr="008E22B1">
        <w:rPr>
          <w:rFonts w:ascii="Calibri" w:hAnsi="Calibri" w:cs="Calibri"/>
          <w:szCs w:val="22"/>
          <w:lang w:eastAsia="en-US"/>
        </w:rPr>
        <w:t>ұ</w:t>
      </w:r>
      <w:r w:rsidRPr="008E22B1">
        <w:rPr>
          <w:rFonts w:ascii="Arial Narrow" w:hAnsi="Arial Narrow" w:cs="Arial Narrow"/>
          <w:szCs w:val="22"/>
          <w:lang w:eastAsia="en-US"/>
        </w:rPr>
        <w:t>рыс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емес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р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сімдеуіне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келіп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со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тырса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,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Сатып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алушы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ТІЖ</w:t>
      </w:r>
      <w:r w:rsidRPr="008E22B1">
        <w:rPr>
          <w:rFonts w:ascii="Arial Narrow" w:hAnsi="Arial Narrow"/>
          <w:szCs w:val="22"/>
          <w:lang w:eastAsia="en-US"/>
        </w:rPr>
        <w:t>-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ді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кейінгі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айта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р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сімдеу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шін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24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са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ат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ішінде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Сатушы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хабарлау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міндеттенетінін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йлестірді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. </w:t>
      </w:r>
      <w:r w:rsidRPr="008E22B1">
        <w:rPr>
          <w:rFonts w:ascii="Arial Narrow" w:hAnsi="Arial Narrow" w:cs="Arial Narrow"/>
          <w:szCs w:val="22"/>
          <w:lang w:eastAsia="en-US"/>
        </w:rPr>
        <w:t>ЭШФ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р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сімделгеннен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кейін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Сатып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алушы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Сатушымен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алдын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ала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келіспей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ТІЖ</w:t>
      </w:r>
      <w:r w:rsidRPr="008E22B1">
        <w:rPr>
          <w:rFonts w:ascii="Arial Narrow" w:hAnsi="Arial Narrow"/>
          <w:szCs w:val="22"/>
          <w:lang w:eastAsia="en-US"/>
        </w:rPr>
        <w:t>-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ді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абылдама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,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не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у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кілетті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органдар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ТІЖ</w:t>
      </w:r>
      <w:r w:rsidRPr="008E22B1">
        <w:rPr>
          <w:rFonts w:ascii="Arial Narrow" w:hAnsi="Arial Narrow"/>
          <w:szCs w:val="22"/>
          <w:lang w:eastAsia="en-US"/>
        </w:rPr>
        <w:t>-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ді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/</w:t>
      </w:r>
      <w:r w:rsidRPr="008E22B1">
        <w:rPr>
          <w:rFonts w:ascii="Arial Narrow" w:hAnsi="Arial Narrow" w:cs="Arial Narrow"/>
          <w:szCs w:val="22"/>
          <w:lang w:eastAsia="en-US"/>
        </w:rPr>
        <w:t>ЭШФ</w:t>
      </w:r>
      <w:r w:rsidRPr="008E22B1">
        <w:rPr>
          <w:rFonts w:ascii="Arial Narrow" w:hAnsi="Arial Narrow"/>
          <w:szCs w:val="22"/>
          <w:lang w:eastAsia="en-US"/>
        </w:rPr>
        <w:t>-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р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сімдеу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ережелеріні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</w:t>
      </w:r>
      <w:r w:rsidRPr="008E22B1">
        <w:rPr>
          <w:rFonts w:ascii="Calibri" w:hAnsi="Calibri" w:cs="Calibri"/>
          <w:szCs w:val="22"/>
          <w:lang w:eastAsia="en-US"/>
        </w:rPr>
        <w:t>ұ</w:t>
      </w:r>
      <w:r w:rsidRPr="008E22B1">
        <w:rPr>
          <w:rFonts w:ascii="Arial Narrow" w:hAnsi="Arial Narrow" w:cs="Arial Narrow"/>
          <w:szCs w:val="22"/>
          <w:lang w:eastAsia="en-US"/>
        </w:rPr>
        <w:t>зушылы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/>
          <w:szCs w:val="22"/>
          <w:lang w:eastAsia="en-US"/>
        </w:rPr>
        <w:t>шін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/>
          <w:szCs w:val="22"/>
          <w:lang w:eastAsia="en-US"/>
        </w:rPr>
        <w:t>Сатушы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/>
          <w:szCs w:val="22"/>
          <w:lang w:eastAsia="en-US"/>
        </w:rPr>
        <w:t>атына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/>
          <w:szCs w:val="22"/>
          <w:lang w:eastAsia="en-US"/>
        </w:rPr>
        <w:t>айыпп</w:t>
      </w:r>
      <w:r w:rsidRPr="008E22B1">
        <w:rPr>
          <w:rFonts w:ascii="Calibri" w:hAnsi="Calibri" w:cs="Calibri"/>
          <w:szCs w:val="22"/>
          <w:lang w:eastAsia="en-US"/>
        </w:rPr>
        <w:t>ұ</w:t>
      </w:r>
      <w:r w:rsidRPr="008E22B1">
        <w:rPr>
          <w:rFonts w:ascii="Arial Narrow" w:hAnsi="Arial Narrow" w:cs="Arial Narrow"/>
          <w:szCs w:val="22"/>
          <w:lang w:eastAsia="en-US"/>
        </w:rPr>
        <w:t>лдар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мен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зге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ы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палшараларды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сал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жа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дайда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,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Сатып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алушы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Сатушы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барлы</w:t>
      </w:r>
      <w:r w:rsidRPr="008E22B1">
        <w:rPr>
          <w:rFonts w:ascii="Calibri" w:hAnsi="Calibri" w:cs="Calibri"/>
          <w:szCs w:val="22"/>
          <w:lang w:eastAsia="en-US"/>
        </w:rPr>
        <w:t>қ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ойыл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айыпп</w:t>
      </w:r>
      <w:r w:rsidRPr="008E22B1">
        <w:rPr>
          <w:rFonts w:ascii="Calibri" w:hAnsi="Calibri" w:cs="Calibri"/>
          <w:szCs w:val="22"/>
          <w:lang w:eastAsia="en-US"/>
        </w:rPr>
        <w:t>ұ</w:t>
      </w:r>
      <w:r w:rsidRPr="008E22B1">
        <w:rPr>
          <w:rFonts w:ascii="Arial Narrow" w:hAnsi="Arial Narrow" w:cs="Arial Narrow"/>
          <w:szCs w:val="22"/>
          <w:lang w:eastAsia="en-US"/>
        </w:rPr>
        <w:t>лдарды</w:t>
      </w:r>
      <w:proofErr w:type="spellEnd"/>
      <w:r w:rsidRPr="008E22B1">
        <w:rPr>
          <w:rFonts w:ascii="Arial Narrow" w:hAnsi="Arial Narrow"/>
          <w:szCs w:val="22"/>
          <w:lang w:eastAsia="en-US"/>
        </w:rPr>
        <w:t>/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сімп</w:t>
      </w:r>
      <w:r w:rsidRPr="008E22B1">
        <w:rPr>
          <w:rFonts w:ascii="Calibri" w:hAnsi="Calibri" w:cs="Calibri"/>
          <w:szCs w:val="22"/>
          <w:lang w:eastAsia="en-US"/>
        </w:rPr>
        <w:t>ұ</w:t>
      </w:r>
      <w:r w:rsidRPr="008E22B1">
        <w:rPr>
          <w:rFonts w:ascii="Arial Narrow" w:hAnsi="Arial Narrow" w:cs="Arial Narrow"/>
          <w:szCs w:val="22"/>
          <w:lang w:eastAsia="en-US"/>
        </w:rPr>
        <w:t>лдарды</w:t>
      </w:r>
      <w:proofErr w:type="spellEnd"/>
      <w:r w:rsidRPr="008E22B1">
        <w:rPr>
          <w:rFonts w:ascii="Arial Narrow" w:hAnsi="Arial Narrow"/>
          <w:szCs w:val="22"/>
          <w:lang w:eastAsia="en-US"/>
        </w:rPr>
        <w:t>/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</w:t>
      </w:r>
      <w:r w:rsidRPr="008E22B1">
        <w:rPr>
          <w:rFonts w:ascii="Calibri" w:hAnsi="Calibri" w:cs="Calibri"/>
          <w:szCs w:val="22"/>
          <w:lang w:eastAsia="en-US"/>
        </w:rPr>
        <w:t>ұ</w:t>
      </w:r>
      <w:r w:rsidRPr="008E22B1">
        <w:rPr>
          <w:rFonts w:ascii="Arial Narrow" w:hAnsi="Arial Narrow" w:cs="Arial Narrow"/>
          <w:szCs w:val="22"/>
          <w:lang w:eastAsia="en-US"/>
        </w:rPr>
        <w:t>ра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сызды</w:t>
      </w:r>
      <w:r w:rsidRPr="008E22B1">
        <w:rPr>
          <w:rFonts w:ascii="Calibri" w:hAnsi="Calibri" w:cs="Calibri"/>
          <w:szCs w:val="22"/>
          <w:lang w:eastAsia="en-US"/>
        </w:rPr>
        <w:t>қ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айыптарын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теуге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міндеттенеді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.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</w:t>
      </w:r>
      <w:r w:rsidRPr="008E22B1">
        <w:rPr>
          <w:rFonts w:ascii="Calibri" w:hAnsi="Calibri" w:cs="Calibri"/>
          <w:szCs w:val="22"/>
          <w:lang w:eastAsia="en-US"/>
        </w:rPr>
        <w:t>ұ</w:t>
      </w:r>
      <w:r w:rsidRPr="008E22B1">
        <w:rPr>
          <w:rFonts w:ascii="Arial Narrow" w:hAnsi="Arial Narrow" w:cs="Arial Narrow"/>
          <w:szCs w:val="22"/>
          <w:lang w:eastAsia="en-US"/>
        </w:rPr>
        <w:t>л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ретте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,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Сатып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алушы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Сатушыны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Сатып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алушы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Шарт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немесе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андай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болса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да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зге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шарттар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немесе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міндеттемелер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бойынша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тиесілі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кез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келген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сомалардан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Шарт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бойынша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айыпп</w:t>
      </w:r>
      <w:r w:rsidRPr="008E22B1">
        <w:rPr>
          <w:rFonts w:ascii="Calibri" w:hAnsi="Calibri" w:cs="Calibri"/>
          <w:szCs w:val="22"/>
          <w:lang w:eastAsia="en-US"/>
        </w:rPr>
        <w:t>ұ</w:t>
      </w:r>
      <w:r w:rsidRPr="008E22B1">
        <w:rPr>
          <w:rFonts w:ascii="Arial Narrow" w:hAnsi="Arial Narrow" w:cs="Arial Narrow"/>
          <w:szCs w:val="22"/>
          <w:lang w:eastAsia="en-US"/>
        </w:rPr>
        <w:t>лдар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мен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сімп</w:t>
      </w:r>
      <w:r w:rsidRPr="008E22B1">
        <w:rPr>
          <w:rFonts w:ascii="Calibri" w:hAnsi="Calibri" w:cs="Calibri"/>
          <w:szCs w:val="22"/>
          <w:lang w:eastAsia="en-US"/>
        </w:rPr>
        <w:t>ұ</w:t>
      </w:r>
      <w:r w:rsidRPr="008E22B1">
        <w:rPr>
          <w:rFonts w:ascii="Arial Narrow" w:hAnsi="Arial Narrow" w:cs="Arial Narrow"/>
          <w:szCs w:val="22"/>
          <w:lang w:eastAsia="en-US"/>
        </w:rPr>
        <w:t>лдарды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ұ</w:t>
      </w:r>
      <w:r w:rsidRPr="008E22B1">
        <w:rPr>
          <w:rFonts w:ascii="Arial Narrow" w:hAnsi="Arial Narrow" w:cs="Arial Narrow"/>
          <w:szCs w:val="22"/>
          <w:lang w:eastAsia="en-US"/>
        </w:rPr>
        <w:t>стап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алу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құқ</w:t>
      </w:r>
      <w:r w:rsidRPr="008E22B1">
        <w:rPr>
          <w:rFonts w:ascii="Arial Narrow" w:hAnsi="Arial Narrow" w:cs="Arial Narrow"/>
          <w:szCs w:val="22"/>
          <w:lang w:eastAsia="en-US"/>
        </w:rPr>
        <w:t>ылы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екендігімен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келіседі</w:t>
      </w:r>
      <w:proofErr w:type="spellEnd"/>
      <w:r w:rsidRPr="008E22B1">
        <w:rPr>
          <w:rFonts w:ascii="Arial Narrow" w:hAnsi="Arial Narrow"/>
          <w:szCs w:val="22"/>
          <w:lang w:eastAsia="en-US"/>
        </w:rPr>
        <w:t>.</w:t>
      </w:r>
    </w:p>
    <w:p w14:paraId="6C28EBE5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  <w:r w:rsidRPr="008E22B1">
        <w:rPr>
          <w:rFonts w:ascii="Arial Narrow" w:hAnsi="Arial Narrow"/>
          <w:szCs w:val="22"/>
          <w:lang w:eastAsia="en-US"/>
        </w:rPr>
        <w:t>8.7.</w:t>
      </w:r>
      <w:r w:rsidRPr="008E22B1">
        <w:rPr>
          <w:rFonts w:ascii="Arial Narrow" w:hAnsi="Arial Narrow"/>
          <w:szCs w:val="22"/>
          <w:lang w:eastAsia="en-US"/>
        </w:rPr>
        <w:tab/>
      </w:r>
      <w:proofErr w:type="spellStart"/>
      <w:r w:rsidRPr="008E22B1">
        <w:rPr>
          <w:rFonts w:ascii="Arial Narrow" w:hAnsi="Arial Narrow"/>
          <w:szCs w:val="22"/>
          <w:lang w:eastAsia="en-US"/>
        </w:rPr>
        <w:t>Шартты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3.2-</w:t>
      </w:r>
      <w:r w:rsidRPr="008E22B1">
        <w:rPr>
          <w:rFonts w:ascii="Arial Narrow" w:hAnsi="Arial Narrow" w:cs="Arial Narrow"/>
          <w:szCs w:val="22"/>
          <w:lang w:eastAsia="en-US"/>
        </w:rPr>
        <w:t>тарма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ына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йкес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Тауарды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тиеп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</w:t>
      </w:r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нелтуге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тінімді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беру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мерзімі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</w:t>
      </w:r>
      <w:r w:rsidRPr="008E22B1">
        <w:rPr>
          <w:rFonts w:ascii="Calibri" w:hAnsi="Calibri" w:cs="Calibri"/>
          <w:szCs w:val="22"/>
          <w:lang w:eastAsia="en-US"/>
        </w:rPr>
        <w:t>ұ</w:t>
      </w:r>
      <w:r w:rsidRPr="008E22B1">
        <w:rPr>
          <w:rFonts w:ascii="Arial Narrow" w:hAnsi="Arial Narrow" w:cs="Arial Narrow"/>
          <w:szCs w:val="22"/>
          <w:lang w:eastAsia="en-US"/>
        </w:rPr>
        <w:t>зыл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жа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дайда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,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егер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м</w:t>
      </w:r>
      <w:r w:rsidRPr="008E22B1">
        <w:rPr>
          <w:rFonts w:ascii="Calibri" w:hAnsi="Calibri" w:cs="Calibri"/>
          <w:szCs w:val="22"/>
          <w:lang w:eastAsia="en-US"/>
        </w:rPr>
        <w:t>ұ</w:t>
      </w:r>
      <w:r w:rsidRPr="008E22B1">
        <w:rPr>
          <w:rFonts w:ascii="Arial Narrow" w:hAnsi="Arial Narrow" w:cs="Arial Narrow"/>
          <w:szCs w:val="22"/>
          <w:lang w:eastAsia="en-US"/>
        </w:rPr>
        <w:t>ндай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</w:t>
      </w:r>
      <w:r w:rsidRPr="008E22B1">
        <w:rPr>
          <w:rFonts w:ascii="Calibri" w:hAnsi="Calibri" w:cs="Calibri"/>
          <w:szCs w:val="22"/>
          <w:lang w:eastAsia="en-US"/>
        </w:rPr>
        <w:t>ұ</w:t>
      </w:r>
      <w:r w:rsidRPr="008E22B1">
        <w:rPr>
          <w:rFonts w:ascii="Arial Narrow" w:hAnsi="Arial Narrow" w:cs="Arial Narrow"/>
          <w:szCs w:val="22"/>
          <w:lang w:eastAsia="en-US"/>
        </w:rPr>
        <w:t>зушылы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тар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м</w:t>
      </w:r>
      <w:r w:rsidRPr="008E22B1">
        <w:rPr>
          <w:rFonts w:ascii="Calibri" w:hAnsi="Calibri" w:cs="Calibri"/>
          <w:szCs w:val="22"/>
          <w:lang w:eastAsia="en-US"/>
        </w:rPr>
        <w:t>ұ</w:t>
      </w:r>
      <w:r w:rsidRPr="008E22B1">
        <w:rPr>
          <w:rFonts w:ascii="Arial Narrow" w:hAnsi="Arial Narrow" w:cs="Arial Narrow"/>
          <w:szCs w:val="22"/>
          <w:lang w:eastAsia="en-US"/>
        </w:rPr>
        <w:t>най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німдерін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уа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ытылы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шы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армау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шін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М</w:t>
      </w:r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З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немесе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шінші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</w:t>
      </w:r>
      <w:r w:rsidRPr="008E22B1">
        <w:rPr>
          <w:rFonts w:ascii="Calibri" w:hAnsi="Calibri" w:cs="Calibri"/>
          <w:szCs w:val="22"/>
          <w:lang w:eastAsia="en-US"/>
        </w:rPr>
        <w:t>ұ</w:t>
      </w:r>
      <w:r w:rsidRPr="008E22B1">
        <w:rPr>
          <w:rFonts w:ascii="Arial Narrow" w:hAnsi="Arial Narrow" w:cs="Arial Narrow"/>
          <w:szCs w:val="22"/>
          <w:lang w:eastAsia="en-US"/>
        </w:rPr>
        <w:t>л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аларды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тарапынан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айыпп</w:t>
      </w:r>
      <w:r w:rsidRPr="008E22B1">
        <w:rPr>
          <w:rFonts w:ascii="Calibri" w:hAnsi="Calibri" w:cs="Calibri"/>
          <w:szCs w:val="22"/>
          <w:lang w:eastAsia="en-US"/>
        </w:rPr>
        <w:t>ұ</w:t>
      </w:r>
      <w:r w:rsidRPr="008E22B1">
        <w:rPr>
          <w:rFonts w:ascii="Arial Narrow" w:hAnsi="Arial Narrow" w:cs="Arial Narrow"/>
          <w:szCs w:val="22"/>
          <w:lang w:eastAsia="en-US"/>
        </w:rPr>
        <w:t>лдарды</w:t>
      </w:r>
      <w:proofErr w:type="spellEnd"/>
      <w:r w:rsidRPr="008E22B1">
        <w:rPr>
          <w:rFonts w:ascii="Arial Narrow" w:hAnsi="Arial Narrow"/>
          <w:szCs w:val="22"/>
          <w:lang w:eastAsia="en-US"/>
        </w:rPr>
        <w:t>/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</w:t>
      </w:r>
      <w:r w:rsidRPr="008E22B1">
        <w:rPr>
          <w:rFonts w:ascii="Calibri" w:hAnsi="Calibri" w:cs="Calibri"/>
          <w:szCs w:val="22"/>
          <w:lang w:eastAsia="en-US"/>
        </w:rPr>
        <w:t>ұ</w:t>
      </w:r>
      <w:r w:rsidRPr="008E22B1">
        <w:rPr>
          <w:rFonts w:ascii="Arial Narrow" w:hAnsi="Arial Narrow" w:cs="Arial Narrow"/>
          <w:szCs w:val="22"/>
          <w:lang w:eastAsia="en-US"/>
        </w:rPr>
        <w:t>ра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сызды</w:t>
      </w:r>
      <w:r w:rsidRPr="008E22B1">
        <w:rPr>
          <w:rFonts w:ascii="Calibri" w:hAnsi="Calibri" w:cs="Calibri"/>
          <w:szCs w:val="22"/>
          <w:lang w:eastAsia="en-US"/>
        </w:rPr>
        <w:t>қ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айыбын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салу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кеп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со</w:t>
      </w:r>
      <w:r w:rsidRPr="008E22B1">
        <w:rPr>
          <w:rFonts w:ascii="Calibri" w:hAnsi="Calibri" w:cs="Calibri"/>
          <w:szCs w:val="22"/>
          <w:lang w:eastAsia="en-US"/>
        </w:rPr>
        <w:t>ққ</w:t>
      </w:r>
      <w:r w:rsidRPr="008E22B1">
        <w:rPr>
          <w:rFonts w:ascii="Arial Narrow" w:hAnsi="Arial Narrow" w:cs="Arial Narrow"/>
          <w:szCs w:val="22"/>
          <w:lang w:eastAsia="en-US"/>
        </w:rPr>
        <w:t>ан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болса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,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Сатушыны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атына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М</w:t>
      </w:r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З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не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шінші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</w:t>
      </w:r>
      <w:r w:rsidRPr="008E22B1">
        <w:rPr>
          <w:rFonts w:ascii="Calibri" w:hAnsi="Calibri" w:cs="Calibri"/>
          <w:szCs w:val="22"/>
          <w:lang w:eastAsia="en-US"/>
        </w:rPr>
        <w:t>ұ</w:t>
      </w:r>
      <w:r w:rsidRPr="008E22B1">
        <w:rPr>
          <w:rFonts w:ascii="Arial Narrow" w:hAnsi="Arial Narrow" w:cs="Arial Narrow"/>
          <w:szCs w:val="22"/>
          <w:lang w:eastAsia="en-US"/>
        </w:rPr>
        <w:t>л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алар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ұ</w:t>
      </w:r>
      <w:r w:rsidRPr="008E22B1">
        <w:rPr>
          <w:rFonts w:ascii="Arial Narrow" w:hAnsi="Arial Narrow" w:cs="Arial Narrow"/>
          <w:szCs w:val="22"/>
          <w:lang w:eastAsia="en-US"/>
        </w:rPr>
        <w:t>сын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барлы</w:t>
      </w:r>
      <w:r w:rsidRPr="008E22B1">
        <w:rPr>
          <w:rFonts w:ascii="Calibri" w:hAnsi="Calibri" w:cs="Calibri"/>
          <w:szCs w:val="22"/>
          <w:lang w:eastAsia="en-US"/>
        </w:rPr>
        <w:t>қ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айыпп</w:t>
      </w:r>
      <w:r w:rsidRPr="008E22B1">
        <w:rPr>
          <w:rFonts w:ascii="Calibri" w:hAnsi="Calibri" w:cs="Calibri"/>
          <w:szCs w:val="22"/>
          <w:lang w:eastAsia="en-US"/>
        </w:rPr>
        <w:t>ұ</w:t>
      </w:r>
      <w:r w:rsidRPr="008E22B1">
        <w:rPr>
          <w:rFonts w:ascii="Arial Narrow" w:hAnsi="Arial Narrow" w:cs="Arial Narrow"/>
          <w:szCs w:val="22"/>
          <w:lang w:eastAsia="en-US"/>
        </w:rPr>
        <w:t>лдар</w:t>
      </w:r>
      <w:proofErr w:type="spellEnd"/>
      <w:r w:rsidRPr="008E22B1">
        <w:rPr>
          <w:rFonts w:ascii="Arial Narrow" w:hAnsi="Arial Narrow"/>
          <w:szCs w:val="22"/>
          <w:lang w:eastAsia="en-US"/>
        </w:rPr>
        <w:t>/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</w:t>
      </w:r>
      <w:r w:rsidRPr="008E22B1">
        <w:rPr>
          <w:rFonts w:ascii="Calibri" w:hAnsi="Calibri" w:cs="Calibri"/>
          <w:szCs w:val="22"/>
          <w:lang w:eastAsia="en-US"/>
        </w:rPr>
        <w:t>ұ</w:t>
      </w:r>
      <w:r w:rsidRPr="008E22B1">
        <w:rPr>
          <w:rFonts w:ascii="Arial Narrow" w:hAnsi="Arial Narrow" w:cs="Arial Narrow"/>
          <w:szCs w:val="22"/>
          <w:lang w:eastAsia="en-US"/>
        </w:rPr>
        <w:t>ра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сызды</w:t>
      </w:r>
      <w:r w:rsidRPr="008E22B1">
        <w:rPr>
          <w:rFonts w:ascii="Calibri" w:hAnsi="Calibri" w:cs="Calibri"/>
          <w:szCs w:val="22"/>
          <w:lang w:eastAsia="en-US"/>
        </w:rPr>
        <w:t>қ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айыптарын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Сатушы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толы</w:t>
      </w:r>
      <w:r w:rsidRPr="008E22B1">
        <w:rPr>
          <w:rFonts w:ascii="Calibri" w:hAnsi="Calibri" w:cs="Calibri"/>
          <w:szCs w:val="22"/>
          <w:lang w:eastAsia="en-US"/>
        </w:rPr>
        <w:t>қ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</w:t>
      </w:r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лемде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тейді</w:t>
      </w:r>
      <w:proofErr w:type="spellEnd"/>
      <w:r w:rsidRPr="008E22B1">
        <w:rPr>
          <w:rFonts w:ascii="Arial Narrow" w:hAnsi="Arial Narrow"/>
          <w:szCs w:val="22"/>
          <w:lang w:eastAsia="en-US"/>
        </w:rPr>
        <w:t>.</w:t>
      </w:r>
    </w:p>
    <w:p w14:paraId="78EEAE4B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  <w:r w:rsidRPr="008E22B1">
        <w:rPr>
          <w:rFonts w:ascii="Arial Narrow" w:hAnsi="Arial Narrow"/>
          <w:szCs w:val="22"/>
          <w:lang w:eastAsia="en-US"/>
        </w:rPr>
        <w:lastRenderedPageBreak/>
        <w:t>8.8.</w:t>
      </w:r>
      <w:r w:rsidRPr="008E22B1">
        <w:rPr>
          <w:rFonts w:ascii="Arial Narrow" w:hAnsi="Arial Narrow"/>
          <w:szCs w:val="22"/>
          <w:lang w:eastAsia="en-US"/>
        </w:rPr>
        <w:tab/>
      </w:r>
      <w:proofErr w:type="spellStart"/>
      <w:r w:rsidRPr="008E22B1">
        <w:rPr>
          <w:rFonts w:ascii="Arial Narrow" w:hAnsi="Arial Narrow"/>
          <w:szCs w:val="22"/>
          <w:lang w:eastAsia="en-US"/>
        </w:rPr>
        <w:t>Сатып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/>
          <w:szCs w:val="22"/>
          <w:lang w:eastAsia="en-US"/>
        </w:rPr>
        <w:t>алушы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/>
          <w:szCs w:val="22"/>
          <w:lang w:eastAsia="en-US"/>
        </w:rPr>
        <w:t>Тауарды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/>
          <w:szCs w:val="22"/>
          <w:lang w:eastAsia="en-US"/>
        </w:rPr>
        <w:t>т</w:t>
      </w:r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рі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не</w:t>
      </w:r>
      <w:proofErr w:type="spellEnd"/>
      <w:r w:rsidRPr="008E22B1">
        <w:rPr>
          <w:rFonts w:ascii="Arial Narrow" w:hAnsi="Arial Narrow"/>
          <w:szCs w:val="22"/>
          <w:lang w:eastAsia="en-US"/>
        </w:rPr>
        <w:t>/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немесе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саны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бойынша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абылдау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</w:t>
      </w:r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ніндегі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міндеттемелерді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</w:t>
      </w:r>
      <w:r w:rsidRPr="008E22B1">
        <w:rPr>
          <w:rFonts w:ascii="Calibri" w:hAnsi="Calibri" w:cs="Calibri"/>
          <w:szCs w:val="22"/>
          <w:lang w:eastAsia="en-US"/>
        </w:rPr>
        <w:t>ұ</w:t>
      </w:r>
      <w:r w:rsidRPr="008E22B1">
        <w:rPr>
          <w:rFonts w:ascii="Arial Narrow" w:hAnsi="Arial Narrow" w:cs="Arial Narrow"/>
          <w:szCs w:val="22"/>
          <w:lang w:eastAsia="en-US"/>
        </w:rPr>
        <w:t>з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немесе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Тауарды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абылдаудан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бас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тарт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ан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жа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дайда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,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Сатып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алушы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Сатушыны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Тауарды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ал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</w:t>
      </w:r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ннен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бастап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</w:t>
      </w:r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нтізбелік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10 (</w:t>
      </w:r>
      <w:r w:rsidRPr="008E22B1">
        <w:rPr>
          <w:rFonts w:ascii="Arial Narrow" w:hAnsi="Arial Narrow" w:cs="Arial Narrow"/>
          <w:szCs w:val="22"/>
          <w:lang w:eastAsia="en-US"/>
        </w:rPr>
        <w:t>он</w:t>
      </w:r>
      <w:r w:rsidRPr="008E22B1">
        <w:rPr>
          <w:rFonts w:ascii="Arial Narrow" w:hAnsi="Arial Narrow"/>
          <w:szCs w:val="22"/>
          <w:lang w:eastAsia="en-US"/>
        </w:rPr>
        <w:t xml:space="preserve">)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</w:t>
      </w:r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нінен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кешіктірмей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залалды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толы</w:t>
      </w:r>
      <w:r w:rsidRPr="008E22B1">
        <w:rPr>
          <w:rFonts w:ascii="Calibri" w:hAnsi="Calibri" w:cs="Calibri"/>
          <w:szCs w:val="22"/>
          <w:lang w:eastAsia="en-US"/>
        </w:rPr>
        <w:t>қ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</w:t>
      </w:r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лемде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теуге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міндеттенеді</w:t>
      </w:r>
      <w:proofErr w:type="spellEnd"/>
      <w:r w:rsidRPr="008E22B1">
        <w:rPr>
          <w:rFonts w:ascii="Arial Narrow" w:hAnsi="Arial Narrow"/>
          <w:szCs w:val="22"/>
          <w:lang w:eastAsia="en-US"/>
        </w:rPr>
        <w:t>.</w:t>
      </w:r>
    </w:p>
    <w:p w14:paraId="77A1680E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  <w:r w:rsidRPr="008E22B1">
        <w:rPr>
          <w:rFonts w:ascii="Arial Narrow" w:hAnsi="Arial Narrow"/>
          <w:szCs w:val="22"/>
          <w:lang w:eastAsia="en-US"/>
        </w:rPr>
        <w:t>8.9.</w:t>
      </w:r>
      <w:r w:rsidRPr="008E22B1">
        <w:rPr>
          <w:rFonts w:ascii="Arial Narrow" w:hAnsi="Arial Narrow"/>
          <w:szCs w:val="22"/>
          <w:lang w:eastAsia="en-US"/>
        </w:rPr>
        <w:tab/>
      </w:r>
      <w:proofErr w:type="spellStart"/>
      <w:r w:rsidRPr="008E22B1">
        <w:rPr>
          <w:rFonts w:ascii="Arial Narrow" w:hAnsi="Arial Narrow"/>
          <w:szCs w:val="22"/>
          <w:lang w:eastAsia="en-US"/>
        </w:rPr>
        <w:t>Сатушы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Шартты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>/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осымша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келісімні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</w:t>
      </w:r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пн</w:t>
      </w:r>
      <w:r w:rsidRPr="008E22B1">
        <w:rPr>
          <w:rFonts w:ascii="Calibri" w:hAnsi="Calibri" w:cs="Calibri"/>
          <w:szCs w:val="22"/>
          <w:lang w:eastAsia="en-US"/>
        </w:rPr>
        <w:t>ұ</w:t>
      </w:r>
      <w:r w:rsidRPr="008E22B1">
        <w:rPr>
          <w:rFonts w:ascii="Arial Narrow" w:hAnsi="Arial Narrow" w:cs="Arial Narrow"/>
          <w:szCs w:val="22"/>
          <w:lang w:eastAsia="en-US"/>
        </w:rPr>
        <w:t>с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асын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ұ</w:t>
      </w:r>
      <w:r w:rsidRPr="008E22B1">
        <w:rPr>
          <w:rFonts w:ascii="Arial Narrow" w:hAnsi="Arial Narrow" w:cs="Arial Narrow"/>
          <w:szCs w:val="22"/>
          <w:lang w:eastAsia="en-US"/>
        </w:rPr>
        <w:t>сынба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немесе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Шартты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3.1-</w:t>
      </w:r>
      <w:r w:rsidRPr="008E22B1">
        <w:rPr>
          <w:rFonts w:ascii="Arial Narrow" w:hAnsi="Arial Narrow" w:cs="Arial Narrow"/>
          <w:szCs w:val="22"/>
          <w:lang w:eastAsia="en-US"/>
        </w:rPr>
        <w:t>тарма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ында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</w:t>
      </w:r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рсетілген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ұ</w:t>
      </w:r>
      <w:r w:rsidRPr="008E22B1">
        <w:rPr>
          <w:rFonts w:ascii="Arial Narrow" w:hAnsi="Arial Narrow" w:cs="Arial Narrow"/>
          <w:szCs w:val="22"/>
          <w:lang w:eastAsia="en-US"/>
        </w:rPr>
        <w:t>сыну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талаптарын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</w:t>
      </w:r>
      <w:r w:rsidRPr="008E22B1">
        <w:rPr>
          <w:rFonts w:ascii="Calibri" w:hAnsi="Calibri" w:cs="Calibri"/>
          <w:szCs w:val="22"/>
          <w:lang w:eastAsia="en-US"/>
        </w:rPr>
        <w:t>ұ</w:t>
      </w:r>
      <w:r w:rsidRPr="008E22B1">
        <w:rPr>
          <w:rFonts w:ascii="Arial Narrow" w:hAnsi="Arial Narrow" w:cs="Arial Narrow"/>
          <w:szCs w:val="22"/>
          <w:lang w:eastAsia="en-US"/>
        </w:rPr>
        <w:t>з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жа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дайда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,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Сатушы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Сатып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алушыны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тінімінде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</w:t>
      </w:r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рсетілген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м</w:t>
      </w:r>
      <w:r w:rsidRPr="008E22B1">
        <w:rPr>
          <w:rFonts w:ascii="Calibri" w:hAnsi="Calibri" w:cs="Calibri"/>
          <w:szCs w:val="22"/>
          <w:lang w:eastAsia="en-US"/>
        </w:rPr>
        <w:t>ұ</w:t>
      </w:r>
      <w:r w:rsidRPr="008E22B1">
        <w:rPr>
          <w:rFonts w:ascii="Arial Narrow" w:hAnsi="Arial Narrow" w:cs="Arial Narrow"/>
          <w:szCs w:val="22"/>
          <w:lang w:eastAsia="en-US"/>
        </w:rPr>
        <w:t>най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німдерін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</w:t>
      </w:r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нелтуді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біржа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ты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ртіппен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то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тата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</w:t>
      </w:r>
      <w:r w:rsidRPr="008E22B1">
        <w:rPr>
          <w:rFonts w:ascii="Calibri" w:hAnsi="Calibri" w:cs="Calibri"/>
          <w:szCs w:val="22"/>
          <w:lang w:eastAsia="en-US"/>
        </w:rPr>
        <w:t>ұ</w:t>
      </w:r>
      <w:r w:rsidRPr="008E22B1">
        <w:rPr>
          <w:rFonts w:ascii="Arial Narrow" w:hAnsi="Arial Narrow" w:cs="Arial Narrow"/>
          <w:szCs w:val="22"/>
          <w:lang w:eastAsia="en-US"/>
        </w:rPr>
        <w:t>ру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құқ</w:t>
      </w:r>
      <w:r w:rsidRPr="008E22B1">
        <w:rPr>
          <w:rFonts w:ascii="Arial Narrow" w:hAnsi="Arial Narrow" w:cs="Arial Narrow"/>
          <w:szCs w:val="22"/>
          <w:lang w:eastAsia="en-US"/>
        </w:rPr>
        <w:t>ылы</w:t>
      </w:r>
      <w:proofErr w:type="spellEnd"/>
      <w:r w:rsidRPr="008E22B1">
        <w:rPr>
          <w:rFonts w:ascii="Arial Narrow" w:hAnsi="Arial Narrow"/>
          <w:szCs w:val="22"/>
          <w:lang w:eastAsia="en-US"/>
        </w:rPr>
        <w:t>.</w:t>
      </w:r>
    </w:p>
    <w:p w14:paraId="0621E82F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  <w:r w:rsidRPr="008E22B1">
        <w:rPr>
          <w:rFonts w:ascii="Arial Narrow" w:hAnsi="Arial Narrow"/>
          <w:szCs w:val="22"/>
          <w:lang w:eastAsia="en-US"/>
        </w:rPr>
        <w:t>8.10.</w:t>
      </w:r>
      <w:r w:rsidRPr="008E22B1">
        <w:rPr>
          <w:rFonts w:ascii="Arial Narrow" w:hAnsi="Arial Narrow"/>
          <w:szCs w:val="22"/>
          <w:lang w:eastAsia="en-US"/>
        </w:rPr>
        <w:tab/>
      </w:r>
      <w:proofErr w:type="spellStart"/>
      <w:r w:rsidRPr="008E22B1">
        <w:rPr>
          <w:rFonts w:ascii="Arial Narrow" w:hAnsi="Arial Narrow"/>
          <w:szCs w:val="22"/>
          <w:lang w:eastAsia="en-US"/>
        </w:rPr>
        <w:t>Тіркеу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/>
          <w:szCs w:val="22"/>
          <w:lang w:eastAsia="en-US"/>
        </w:rPr>
        <w:t>деректері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, </w:t>
      </w:r>
      <w:proofErr w:type="spellStart"/>
      <w:r w:rsidRPr="008E22B1">
        <w:rPr>
          <w:rFonts w:ascii="Arial Narrow" w:hAnsi="Arial Narrow"/>
          <w:szCs w:val="22"/>
          <w:lang w:eastAsia="en-US"/>
        </w:rPr>
        <w:t>соны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ішінде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за</w:t>
      </w:r>
      <w:r w:rsidRPr="008E22B1">
        <w:rPr>
          <w:rFonts w:ascii="Calibri" w:hAnsi="Calibri" w:cs="Calibri"/>
          <w:szCs w:val="22"/>
          <w:lang w:eastAsia="en-US"/>
        </w:rPr>
        <w:t>ң</w:t>
      </w:r>
      <w:r w:rsidRPr="008E22B1">
        <w:rPr>
          <w:rFonts w:ascii="Arial Narrow" w:hAnsi="Arial Narrow" w:cs="Arial Narrow"/>
          <w:szCs w:val="22"/>
          <w:lang w:eastAsia="en-US"/>
        </w:rPr>
        <w:t>ды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мекенжайы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згерген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жа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дайда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,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Сатып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алушы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осындай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згерістер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орын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ал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</w:t>
      </w:r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ннен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бастап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,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Сатушыны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3 (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ш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)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</w:t>
      </w:r>
      <w:r w:rsidRPr="008E22B1">
        <w:rPr>
          <w:rFonts w:ascii="Calibri" w:hAnsi="Calibri" w:cs="Calibri"/>
          <w:szCs w:val="22"/>
          <w:lang w:eastAsia="en-US"/>
        </w:rPr>
        <w:t>ұ</w:t>
      </w:r>
      <w:r w:rsidRPr="008E22B1">
        <w:rPr>
          <w:rFonts w:ascii="Arial Narrow" w:hAnsi="Arial Narrow" w:cs="Arial Narrow"/>
          <w:szCs w:val="22"/>
          <w:lang w:eastAsia="en-US"/>
        </w:rPr>
        <w:t>мыс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</w:t>
      </w:r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ні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ішінде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хабарландыру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міндетті</w:t>
      </w:r>
      <w:proofErr w:type="spellEnd"/>
      <w:r w:rsidRPr="008E22B1">
        <w:rPr>
          <w:rFonts w:ascii="Arial Narrow" w:hAnsi="Arial Narrow"/>
          <w:szCs w:val="22"/>
          <w:lang w:eastAsia="en-US"/>
        </w:rPr>
        <w:t>.</w:t>
      </w:r>
    </w:p>
    <w:p w14:paraId="5DD519BB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  <w:r w:rsidRPr="008E22B1">
        <w:rPr>
          <w:rFonts w:ascii="Arial Narrow" w:hAnsi="Arial Narrow"/>
          <w:szCs w:val="22"/>
          <w:lang w:eastAsia="en-US"/>
        </w:rPr>
        <w:t>8.11.</w:t>
      </w:r>
      <w:r w:rsidRPr="008E22B1">
        <w:rPr>
          <w:rFonts w:ascii="Arial Narrow" w:hAnsi="Arial Narrow"/>
          <w:szCs w:val="22"/>
          <w:lang w:eastAsia="en-US"/>
        </w:rPr>
        <w:tab/>
      </w:r>
      <w:proofErr w:type="spellStart"/>
      <w:r w:rsidRPr="008E22B1">
        <w:rPr>
          <w:rFonts w:ascii="Arial Narrow" w:hAnsi="Arial Narrow"/>
          <w:szCs w:val="22"/>
          <w:lang w:eastAsia="en-US"/>
        </w:rPr>
        <w:t>Шартты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7.5-</w:t>
      </w:r>
      <w:r w:rsidRPr="008E22B1">
        <w:rPr>
          <w:rFonts w:ascii="Arial Narrow" w:hAnsi="Arial Narrow" w:cs="Arial Narrow"/>
          <w:szCs w:val="22"/>
          <w:lang w:eastAsia="en-US"/>
        </w:rPr>
        <w:t>тарма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ында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</w:t>
      </w:r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рсетілген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құ</w:t>
      </w:r>
      <w:r w:rsidRPr="008E22B1">
        <w:rPr>
          <w:rFonts w:ascii="Arial Narrow" w:hAnsi="Arial Narrow" w:cs="Arial Narrow"/>
          <w:szCs w:val="22"/>
          <w:lang w:eastAsia="en-US"/>
        </w:rPr>
        <w:t>жаттарды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айтару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</w:t>
      </w:r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шірмелерін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беру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мерзімі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</w:t>
      </w:r>
      <w:r w:rsidRPr="008E22B1">
        <w:rPr>
          <w:rFonts w:ascii="Calibri" w:hAnsi="Calibri" w:cs="Calibri"/>
          <w:szCs w:val="22"/>
          <w:lang w:eastAsia="en-US"/>
        </w:rPr>
        <w:t>ұ</w:t>
      </w:r>
      <w:r w:rsidRPr="008E22B1">
        <w:rPr>
          <w:rFonts w:ascii="Arial Narrow" w:hAnsi="Arial Narrow" w:cs="Arial Narrow"/>
          <w:szCs w:val="22"/>
          <w:lang w:eastAsia="en-US"/>
        </w:rPr>
        <w:t>зыл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не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У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кілетті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орган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бухгалтерлік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есепті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</w:t>
      </w:r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ргізу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ртібіні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</w:t>
      </w:r>
      <w:r w:rsidRPr="008E22B1">
        <w:rPr>
          <w:rFonts w:ascii="Calibri" w:hAnsi="Calibri" w:cs="Calibri"/>
          <w:szCs w:val="22"/>
          <w:lang w:eastAsia="en-US"/>
        </w:rPr>
        <w:t>ұ</w:t>
      </w:r>
      <w:r w:rsidRPr="008E22B1">
        <w:rPr>
          <w:rFonts w:ascii="Arial Narrow" w:hAnsi="Arial Narrow" w:cs="Arial Narrow"/>
          <w:szCs w:val="22"/>
          <w:lang w:eastAsia="en-US"/>
        </w:rPr>
        <w:t>зушылы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ын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аны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та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жа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дайда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,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Сатып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алушы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Сатушы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келтірілген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залалды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,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соны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ішінде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есептелген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айыпп</w:t>
      </w:r>
      <w:r w:rsidRPr="008E22B1">
        <w:rPr>
          <w:rFonts w:ascii="Calibri" w:hAnsi="Calibri" w:cs="Calibri"/>
          <w:szCs w:val="22"/>
          <w:lang w:eastAsia="en-US"/>
        </w:rPr>
        <w:t>ұ</w:t>
      </w:r>
      <w:r w:rsidRPr="008E22B1">
        <w:rPr>
          <w:rFonts w:ascii="Arial Narrow" w:hAnsi="Arial Narrow" w:cs="Arial Narrow"/>
          <w:szCs w:val="22"/>
          <w:lang w:eastAsia="en-US"/>
        </w:rPr>
        <w:t>лдарды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толы</w:t>
      </w:r>
      <w:r w:rsidRPr="008E22B1">
        <w:rPr>
          <w:rFonts w:ascii="Calibri" w:hAnsi="Calibri" w:cs="Calibri"/>
          <w:szCs w:val="22"/>
          <w:lang w:eastAsia="en-US"/>
        </w:rPr>
        <w:t>қ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</w:t>
      </w:r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лемде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теуге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міндеттенеді</w:t>
      </w:r>
      <w:proofErr w:type="spellEnd"/>
      <w:r w:rsidRPr="008E22B1">
        <w:rPr>
          <w:rFonts w:ascii="Arial Narrow" w:hAnsi="Arial Narrow"/>
          <w:szCs w:val="22"/>
          <w:lang w:eastAsia="en-US"/>
        </w:rPr>
        <w:t>.</w:t>
      </w:r>
    </w:p>
    <w:p w14:paraId="5348FFC9" w14:textId="77777777" w:rsidR="008E22B1" w:rsidRPr="008E22B1" w:rsidRDefault="008E22B1" w:rsidP="008E22B1">
      <w:pPr>
        <w:suppressAutoHyphens w:val="0"/>
        <w:ind w:firstLine="425"/>
        <w:jc w:val="center"/>
        <w:rPr>
          <w:rFonts w:ascii="Arial Narrow" w:hAnsi="Arial Narrow"/>
          <w:szCs w:val="22"/>
          <w:lang w:eastAsia="en-US"/>
        </w:rPr>
      </w:pPr>
      <w:r w:rsidRPr="008E22B1">
        <w:rPr>
          <w:rFonts w:ascii="Arial Narrow" w:hAnsi="Arial Narrow"/>
          <w:szCs w:val="22"/>
          <w:lang w:eastAsia="en-US"/>
        </w:rPr>
        <w:t>9.</w:t>
      </w:r>
      <w:r w:rsidRPr="008E22B1">
        <w:rPr>
          <w:rFonts w:ascii="Arial Narrow" w:hAnsi="Arial Narrow"/>
          <w:szCs w:val="22"/>
          <w:lang w:eastAsia="en-US"/>
        </w:rPr>
        <w:tab/>
        <w:t>ТРАНСФЕРТТІК БА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БЕЛГІЛЕУ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ТУРАЛЫ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ЗА</w:t>
      </w:r>
      <w:r w:rsidRPr="008E22B1">
        <w:rPr>
          <w:rFonts w:ascii="Calibri" w:hAnsi="Calibri" w:cs="Calibri"/>
          <w:szCs w:val="22"/>
          <w:lang w:eastAsia="en-US"/>
        </w:rPr>
        <w:t>Ң</w:t>
      </w:r>
      <w:r w:rsidRPr="008E22B1">
        <w:rPr>
          <w:rFonts w:ascii="Arial Narrow" w:hAnsi="Arial Narrow" w:cs="Arial Narrow"/>
          <w:szCs w:val="22"/>
          <w:lang w:eastAsia="en-US"/>
        </w:rPr>
        <w:t>НАМАНЫ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СА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ТАУ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БОЙЫНША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ТАРАПТАРДЫ</w:t>
      </w:r>
      <w:r w:rsidRPr="008E22B1">
        <w:rPr>
          <w:rFonts w:ascii="Calibri" w:hAnsi="Calibri" w:cs="Calibri"/>
          <w:szCs w:val="22"/>
          <w:lang w:eastAsia="en-US"/>
        </w:rPr>
        <w:t>Ң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ЖАУАПКЕРШІЛІГІ</w:t>
      </w:r>
    </w:p>
    <w:p w14:paraId="3289AE97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  <w:r w:rsidRPr="008E22B1">
        <w:rPr>
          <w:rFonts w:ascii="Arial Narrow" w:hAnsi="Arial Narrow"/>
          <w:szCs w:val="22"/>
          <w:lang w:eastAsia="en-US"/>
        </w:rPr>
        <w:t>9.1</w:t>
      </w:r>
      <w:r w:rsidRPr="008E22B1">
        <w:rPr>
          <w:rFonts w:ascii="Arial Narrow" w:hAnsi="Arial Narrow"/>
          <w:szCs w:val="22"/>
          <w:lang w:eastAsia="en-US"/>
        </w:rPr>
        <w:tab/>
      </w:r>
      <w:proofErr w:type="spellStart"/>
      <w:r w:rsidRPr="008E22B1">
        <w:rPr>
          <w:rFonts w:ascii="Arial Narrow" w:hAnsi="Arial Narrow"/>
          <w:szCs w:val="22"/>
          <w:lang w:eastAsia="en-US"/>
        </w:rPr>
        <w:t>У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кілетті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органдар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м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мілелер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мониторингін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,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тексерістер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мен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аза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стан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Республикасыны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за</w:t>
      </w:r>
      <w:r w:rsidRPr="008E22B1">
        <w:rPr>
          <w:rFonts w:ascii="Calibri" w:hAnsi="Calibri" w:cs="Calibri"/>
          <w:szCs w:val="22"/>
          <w:lang w:eastAsia="en-US"/>
        </w:rPr>
        <w:t>ң</w:t>
      </w:r>
      <w:r w:rsidRPr="008E22B1">
        <w:rPr>
          <w:rFonts w:ascii="Arial Narrow" w:hAnsi="Arial Narrow" w:cs="Arial Narrow"/>
          <w:szCs w:val="22"/>
          <w:lang w:eastAsia="en-US"/>
        </w:rPr>
        <w:t>дарымен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белгіленген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зге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р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сімдерді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іске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асыру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барысында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осы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м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мілені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іскерлік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халы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аралы</w:t>
      </w:r>
      <w:r w:rsidRPr="008E22B1">
        <w:rPr>
          <w:rFonts w:ascii="Calibri" w:hAnsi="Calibri" w:cs="Calibri"/>
          <w:szCs w:val="22"/>
          <w:lang w:eastAsia="en-US"/>
        </w:rPr>
        <w:t>қ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операциялармен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тікелей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зара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байланысын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аны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та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жа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дайда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(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кейінгі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Сатып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алушыны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Тауарды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экспорт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ткізу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кезімен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),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Сатып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алушы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у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кілетті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органдарды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м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мілелер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мониторингін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,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тексерістер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мен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аза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стан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Республикасыны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за</w:t>
      </w:r>
      <w:r w:rsidRPr="008E22B1">
        <w:rPr>
          <w:rFonts w:ascii="Calibri" w:hAnsi="Calibri" w:cs="Calibri"/>
          <w:szCs w:val="22"/>
          <w:lang w:eastAsia="en-US"/>
        </w:rPr>
        <w:t>ң</w:t>
      </w:r>
      <w:r w:rsidRPr="008E22B1">
        <w:rPr>
          <w:rFonts w:ascii="Arial Narrow" w:hAnsi="Arial Narrow" w:cs="Arial Narrow"/>
          <w:szCs w:val="22"/>
          <w:lang w:eastAsia="en-US"/>
        </w:rPr>
        <w:t>дарымен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белгіленген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зге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р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сімдерді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іске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асыру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н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тижесінде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Сатушы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ұ</w:t>
      </w:r>
      <w:r w:rsidRPr="008E22B1">
        <w:rPr>
          <w:rFonts w:ascii="Arial Narrow" w:hAnsi="Arial Narrow" w:cs="Arial Narrow"/>
          <w:szCs w:val="22"/>
          <w:lang w:eastAsia="en-US"/>
        </w:rPr>
        <w:t>шыра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барлы</w:t>
      </w:r>
      <w:r w:rsidRPr="008E22B1">
        <w:rPr>
          <w:rFonts w:ascii="Calibri" w:hAnsi="Calibri" w:cs="Calibri"/>
          <w:szCs w:val="22"/>
          <w:lang w:eastAsia="en-US"/>
        </w:rPr>
        <w:t>қ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шы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ындарды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орнын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толтыру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міндеттенеді</w:t>
      </w:r>
      <w:proofErr w:type="spellEnd"/>
      <w:r w:rsidRPr="008E22B1">
        <w:rPr>
          <w:rFonts w:ascii="Arial Narrow" w:hAnsi="Arial Narrow"/>
          <w:szCs w:val="22"/>
          <w:lang w:eastAsia="en-US"/>
        </w:rPr>
        <w:t>.</w:t>
      </w:r>
    </w:p>
    <w:p w14:paraId="66FBB843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  <w:r w:rsidRPr="008E22B1">
        <w:rPr>
          <w:rFonts w:ascii="Arial Narrow" w:hAnsi="Arial Narrow"/>
          <w:szCs w:val="22"/>
          <w:lang w:eastAsia="en-US"/>
        </w:rPr>
        <w:t>9.2</w:t>
      </w:r>
      <w:r w:rsidRPr="008E22B1">
        <w:rPr>
          <w:rFonts w:ascii="Arial Narrow" w:hAnsi="Arial Narrow"/>
          <w:szCs w:val="22"/>
          <w:lang w:eastAsia="en-US"/>
        </w:rPr>
        <w:tab/>
      </w:r>
      <w:proofErr w:type="spellStart"/>
      <w:r w:rsidRPr="008E22B1">
        <w:rPr>
          <w:rFonts w:ascii="Arial Narrow" w:hAnsi="Arial Narrow"/>
          <w:szCs w:val="22"/>
          <w:lang w:eastAsia="en-US"/>
        </w:rPr>
        <w:t>Трансферттік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/>
          <w:szCs w:val="22"/>
          <w:lang w:eastAsia="en-US"/>
        </w:rPr>
        <w:t>ба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белгілеу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м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селелері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бойынша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Сатушыны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тексерістері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н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тижесінде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у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кілетті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мемлекеттік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органдар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салы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тар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мен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бюджетке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</w:t>
      </w:r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ленетін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бас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міндетті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</w:t>
      </w:r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лемдерді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,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сімп</w:t>
      </w:r>
      <w:r w:rsidRPr="008E22B1">
        <w:rPr>
          <w:rFonts w:ascii="Calibri" w:hAnsi="Calibri" w:cs="Calibri"/>
          <w:szCs w:val="22"/>
          <w:lang w:eastAsia="en-US"/>
        </w:rPr>
        <w:t>ұ</w:t>
      </w:r>
      <w:r w:rsidRPr="008E22B1">
        <w:rPr>
          <w:rFonts w:ascii="Arial Narrow" w:hAnsi="Arial Narrow" w:cs="Arial Narrow"/>
          <w:szCs w:val="22"/>
          <w:lang w:eastAsia="en-US"/>
        </w:rPr>
        <w:t>л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мен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айыпп</w:t>
      </w:r>
      <w:r w:rsidRPr="008E22B1">
        <w:rPr>
          <w:rFonts w:ascii="Calibri" w:hAnsi="Calibri" w:cs="Calibri"/>
          <w:szCs w:val="22"/>
          <w:lang w:eastAsia="en-US"/>
        </w:rPr>
        <w:t>ұ</w:t>
      </w:r>
      <w:r w:rsidRPr="008E22B1">
        <w:rPr>
          <w:rFonts w:ascii="Arial Narrow" w:hAnsi="Arial Narrow" w:cs="Arial Narrow"/>
          <w:szCs w:val="22"/>
          <w:lang w:eastAsia="en-US"/>
        </w:rPr>
        <w:t>лдарды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есептеген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жа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дайда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,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Сатып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алушы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Сатушыны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талабы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бойынша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Сатушы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егер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осындай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есептеулер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Сатып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алушыны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осы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Шарт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бойынша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з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міндеттемелерін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орындама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аныны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немесе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лайы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сыз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</w:t>
      </w:r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рде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орында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аныны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н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тижесі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болып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табылатын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болса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,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оларды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орнын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толтыру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міндеттенеді</w:t>
      </w:r>
      <w:proofErr w:type="spellEnd"/>
      <w:r w:rsidRPr="008E22B1">
        <w:rPr>
          <w:rFonts w:ascii="Arial Narrow" w:hAnsi="Arial Narrow"/>
          <w:szCs w:val="22"/>
          <w:lang w:eastAsia="en-US"/>
        </w:rPr>
        <w:t>.</w:t>
      </w:r>
    </w:p>
    <w:p w14:paraId="61D8C146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  <w:r w:rsidRPr="008E22B1">
        <w:rPr>
          <w:rFonts w:ascii="Arial Narrow" w:hAnsi="Arial Narrow"/>
          <w:szCs w:val="22"/>
          <w:lang w:eastAsia="en-US"/>
        </w:rPr>
        <w:t>9.3</w:t>
      </w:r>
      <w:r w:rsidRPr="008E22B1">
        <w:rPr>
          <w:rFonts w:ascii="Arial Narrow" w:hAnsi="Arial Narrow"/>
          <w:szCs w:val="22"/>
          <w:lang w:eastAsia="en-US"/>
        </w:rPr>
        <w:tab/>
        <w:t xml:space="preserve">Осы </w:t>
      </w:r>
      <w:proofErr w:type="spellStart"/>
      <w:r w:rsidRPr="008E22B1">
        <w:rPr>
          <w:rFonts w:ascii="Arial Narrow" w:hAnsi="Arial Narrow"/>
          <w:szCs w:val="22"/>
          <w:lang w:eastAsia="en-US"/>
        </w:rPr>
        <w:t>Шартты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9.1. </w:t>
      </w:r>
      <w:r w:rsidRPr="008E22B1">
        <w:rPr>
          <w:rFonts w:ascii="Arial Narrow" w:hAnsi="Arial Narrow" w:cs="Arial Narrow"/>
          <w:szCs w:val="22"/>
          <w:lang w:eastAsia="en-US"/>
        </w:rPr>
        <w:t>мен</w:t>
      </w:r>
      <w:r w:rsidRPr="008E22B1">
        <w:rPr>
          <w:rFonts w:ascii="Arial Narrow" w:hAnsi="Arial Narrow"/>
          <w:szCs w:val="22"/>
          <w:lang w:eastAsia="en-US"/>
        </w:rPr>
        <w:t xml:space="preserve"> 9.2.-</w:t>
      </w:r>
      <w:r w:rsidRPr="008E22B1">
        <w:rPr>
          <w:rFonts w:ascii="Arial Narrow" w:hAnsi="Arial Narrow" w:cs="Arial Narrow"/>
          <w:szCs w:val="22"/>
          <w:lang w:eastAsia="en-US"/>
        </w:rPr>
        <w:t>тарма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тарында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</w:t>
      </w:r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рсетілген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жа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дайлар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орын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ал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кезде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,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Сатушыны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талабы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бойынша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Сатып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алушы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10 (</w:t>
      </w:r>
      <w:r w:rsidRPr="008E22B1">
        <w:rPr>
          <w:rFonts w:ascii="Arial Narrow" w:hAnsi="Arial Narrow" w:cs="Arial Narrow"/>
          <w:szCs w:val="22"/>
          <w:lang w:eastAsia="en-US"/>
        </w:rPr>
        <w:t>он</w:t>
      </w:r>
      <w:r w:rsidRPr="008E22B1">
        <w:rPr>
          <w:rFonts w:ascii="Arial Narrow" w:hAnsi="Arial Narrow"/>
          <w:szCs w:val="22"/>
          <w:lang w:eastAsia="en-US"/>
        </w:rPr>
        <w:t xml:space="preserve">)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</w:t>
      </w:r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нтізбелік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</w:t>
      </w:r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ішінде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Тауарды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экспорт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ткізуге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байланысты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барлы</w:t>
      </w:r>
      <w:r w:rsidRPr="008E22B1">
        <w:rPr>
          <w:rFonts w:ascii="Calibri" w:hAnsi="Calibri" w:cs="Calibri"/>
          <w:szCs w:val="22"/>
          <w:lang w:eastAsia="en-US"/>
        </w:rPr>
        <w:t>қ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ажетті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құ</w:t>
      </w:r>
      <w:r w:rsidRPr="008E22B1">
        <w:rPr>
          <w:rFonts w:ascii="Arial Narrow" w:hAnsi="Arial Narrow" w:cs="Arial Narrow"/>
          <w:szCs w:val="22"/>
          <w:lang w:eastAsia="en-US"/>
        </w:rPr>
        <w:t>жаттарды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ұ</w:t>
      </w:r>
      <w:r w:rsidRPr="008E22B1">
        <w:rPr>
          <w:rFonts w:ascii="Arial Narrow" w:hAnsi="Arial Narrow" w:cs="Arial Narrow"/>
          <w:szCs w:val="22"/>
          <w:lang w:eastAsia="en-US"/>
        </w:rPr>
        <w:t>сыну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міндеттенеді</w:t>
      </w:r>
      <w:proofErr w:type="spellEnd"/>
      <w:r w:rsidRPr="008E22B1">
        <w:rPr>
          <w:rFonts w:ascii="Arial Narrow" w:hAnsi="Arial Narrow"/>
          <w:szCs w:val="22"/>
          <w:lang w:eastAsia="en-US"/>
        </w:rPr>
        <w:t>.</w:t>
      </w:r>
    </w:p>
    <w:p w14:paraId="537B7996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</w:p>
    <w:p w14:paraId="42F4638E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  <w:r w:rsidRPr="008E22B1">
        <w:rPr>
          <w:rFonts w:ascii="Arial Narrow" w:hAnsi="Arial Narrow"/>
          <w:szCs w:val="22"/>
          <w:lang w:eastAsia="en-US"/>
        </w:rPr>
        <w:t>10.</w:t>
      </w:r>
      <w:r w:rsidRPr="008E22B1">
        <w:rPr>
          <w:rFonts w:ascii="Arial Narrow" w:hAnsi="Arial Narrow"/>
          <w:szCs w:val="22"/>
          <w:lang w:eastAsia="en-US"/>
        </w:rPr>
        <w:tab/>
        <w:t>СЫБАЙЛАС ЖЕМ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ОРЛЫ</w:t>
      </w:r>
      <w:r w:rsidRPr="008E22B1">
        <w:rPr>
          <w:rFonts w:ascii="Calibri" w:hAnsi="Calibri" w:cs="Calibri"/>
          <w:szCs w:val="22"/>
          <w:lang w:eastAsia="en-US"/>
        </w:rPr>
        <w:t>ҚҚ</w:t>
      </w:r>
      <w:r w:rsidRPr="008E22B1">
        <w:rPr>
          <w:rFonts w:ascii="Arial Narrow" w:hAnsi="Arial Narrow" w:cs="Arial Narrow"/>
          <w:szCs w:val="22"/>
          <w:lang w:eastAsia="en-US"/>
        </w:rPr>
        <w:t>А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АРСЫ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К</w:t>
      </w:r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РЕС</w:t>
      </w:r>
    </w:p>
    <w:p w14:paraId="349C264A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  <w:r w:rsidRPr="008E22B1">
        <w:rPr>
          <w:rFonts w:ascii="Arial Narrow" w:hAnsi="Arial Narrow"/>
          <w:szCs w:val="22"/>
          <w:lang w:eastAsia="en-US"/>
        </w:rPr>
        <w:t>10.1.</w:t>
      </w:r>
      <w:r w:rsidRPr="008E22B1">
        <w:rPr>
          <w:rFonts w:ascii="Arial Narrow" w:hAnsi="Arial Narrow"/>
          <w:szCs w:val="22"/>
          <w:lang w:eastAsia="en-US"/>
        </w:rPr>
        <w:tab/>
      </w:r>
      <w:proofErr w:type="spellStart"/>
      <w:r w:rsidRPr="008E22B1">
        <w:rPr>
          <w:rFonts w:ascii="Arial Narrow" w:hAnsi="Arial Narrow"/>
          <w:szCs w:val="22"/>
          <w:lang w:eastAsia="en-US"/>
        </w:rPr>
        <w:t>Тараптар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/>
          <w:szCs w:val="22"/>
          <w:lang w:eastAsia="en-US"/>
        </w:rPr>
        <w:t>оларды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р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айсысында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сыбайлас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жем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орлы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ты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тікелей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немесе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жанама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рекеттеріне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тыйым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салуды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не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рдемдесу</w:t>
      </w:r>
      <w:proofErr w:type="spellEnd"/>
      <w:r w:rsidRPr="008E22B1">
        <w:rPr>
          <w:rFonts w:ascii="Arial Narrow" w:hAnsi="Arial Narrow"/>
          <w:szCs w:val="22"/>
          <w:lang w:eastAsia="en-US"/>
        </w:rPr>
        <w:t>/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</w:t>
      </w:r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лемдер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жасау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шін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</w:t>
      </w:r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лемді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</w:t>
      </w:r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здейтін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пара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орлы</w:t>
      </w:r>
      <w:r w:rsidRPr="008E22B1">
        <w:rPr>
          <w:rFonts w:ascii="Calibri" w:hAnsi="Calibri" w:cs="Calibri"/>
          <w:szCs w:val="22"/>
          <w:lang w:eastAsia="en-US"/>
        </w:rPr>
        <w:t>қ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пен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сыбайлас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жем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орлы</w:t>
      </w:r>
      <w:r w:rsidRPr="008E22B1">
        <w:rPr>
          <w:rFonts w:ascii="Calibri" w:hAnsi="Calibri" w:cs="Calibri"/>
          <w:szCs w:val="22"/>
          <w:lang w:eastAsia="en-US"/>
        </w:rPr>
        <w:t>ққ</w:t>
      </w:r>
      <w:r w:rsidRPr="008E22B1">
        <w:rPr>
          <w:rFonts w:ascii="Arial Narrow" w:hAnsi="Arial Narrow" w:cs="Arial Narrow"/>
          <w:szCs w:val="22"/>
          <w:lang w:eastAsia="en-US"/>
        </w:rPr>
        <w:t>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м</w:t>
      </w:r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лдем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</w:t>
      </w:r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збеушілік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саясаты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бар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екенін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мойындайды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не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растайды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,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оны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ма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саты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–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шаруашылы</w:t>
      </w:r>
      <w:r w:rsidRPr="008E22B1">
        <w:rPr>
          <w:rFonts w:ascii="Calibri" w:hAnsi="Calibri" w:cs="Calibri"/>
          <w:szCs w:val="22"/>
          <w:lang w:eastAsia="en-US"/>
        </w:rPr>
        <w:t>қ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ызметке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байланысты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ресмилілікті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о</w:t>
      </w:r>
      <w:r w:rsidRPr="008E22B1">
        <w:rPr>
          <w:rFonts w:ascii="Calibri" w:hAnsi="Calibri" w:cs="Calibri"/>
          <w:szCs w:val="22"/>
          <w:lang w:eastAsia="en-US"/>
        </w:rPr>
        <w:t>ң</w:t>
      </w:r>
      <w:r w:rsidRPr="008E22B1">
        <w:rPr>
          <w:rFonts w:ascii="Arial Narrow" w:hAnsi="Arial Narrow" w:cs="Arial Narrow"/>
          <w:szCs w:val="22"/>
          <w:lang w:eastAsia="en-US"/>
        </w:rPr>
        <w:t>айлату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,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жекелеген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м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селелерді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тезірек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шешілуін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амтамасыз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ету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.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Тараптар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з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ызметінде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олданыста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за</w:t>
      </w:r>
      <w:r w:rsidRPr="008E22B1">
        <w:rPr>
          <w:rFonts w:ascii="Calibri" w:hAnsi="Calibri" w:cs="Calibri"/>
          <w:szCs w:val="22"/>
          <w:lang w:eastAsia="en-US"/>
        </w:rPr>
        <w:t>ң</w:t>
      </w:r>
      <w:r w:rsidRPr="008E22B1">
        <w:rPr>
          <w:rFonts w:ascii="Arial Narrow" w:hAnsi="Arial Narrow" w:cs="Arial Narrow"/>
          <w:szCs w:val="22"/>
          <w:lang w:eastAsia="en-US"/>
        </w:rPr>
        <w:t>наманы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не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оны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негізінде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зірленген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ішкі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саясатты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не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пара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орлы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пен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,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сыбайлас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жем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орлы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пен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,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коммерциялы</w:t>
      </w:r>
      <w:r w:rsidRPr="008E22B1">
        <w:rPr>
          <w:rFonts w:ascii="Calibri" w:hAnsi="Calibri" w:cs="Calibri"/>
          <w:szCs w:val="22"/>
          <w:lang w:eastAsia="en-US"/>
        </w:rPr>
        <w:t>қ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пара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сатып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алу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не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шаны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ылуымен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</w:t>
      </w:r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ресуге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ба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ыттал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р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сімдерді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басшылы</w:t>
      </w:r>
      <w:r w:rsidRPr="008E22B1">
        <w:rPr>
          <w:rFonts w:ascii="Calibri" w:hAnsi="Calibri" w:cs="Calibri"/>
          <w:szCs w:val="22"/>
          <w:lang w:eastAsia="en-US"/>
        </w:rPr>
        <w:t>ққ</w:t>
      </w:r>
      <w:r w:rsidRPr="008E22B1">
        <w:rPr>
          <w:rFonts w:ascii="Arial Narrow" w:hAnsi="Arial Narrow" w:cs="Arial Narrow"/>
          <w:szCs w:val="22"/>
          <w:lang w:eastAsia="en-US"/>
        </w:rPr>
        <w:t>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алады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. </w:t>
      </w:r>
    </w:p>
    <w:p w14:paraId="6575A758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  <w:r w:rsidRPr="008E22B1">
        <w:rPr>
          <w:rFonts w:ascii="Arial Narrow" w:hAnsi="Arial Narrow"/>
          <w:szCs w:val="22"/>
          <w:lang w:eastAsia="en-US"/>
        </w:rPr>
        <w:t xml:space="preserve">Осы </w:t>
      </w:r>
      <w:proofErr w:type="spellStart"/>
      <w:r w:rsidRPr="008E22B1">
        <w:rPr>
          <w:rFonts w:ascii="Arial Narrow" w:hAnsi="Arial Narrow"/>
          <w:szCs w:val="22"/>
          <w:lang w:eastAsia="en-US"/>
        </w:rPr>
        <w:t>Келісімні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ма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саттары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шін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«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сыбайлас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жем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орлы</w:t>
      </w:r>
      <w:r w:rsidRPr="008E22B1">
        <w:rPr>
          <w:rFonts w:ascii="Calibri" w:hAnsi="Calibri" w:cs="Calibri"/>
          <w:szCs w:val="22"/>
          <w:lang w:eastAsia="en-US"/>
        </w:rPr>
        <w:t>қ</w:t>
      </w:r>
      <w:proofErr w:type="spellEnd"/>
      <w:r w:rsidRPr="008E22B1">
        <w:rPr>
          <w:rFonts w:ascii="Arial Narrow" w:hAnsi="Arial Narrow" w:cs="Arial Narrow"/>
          <w:szCs w:val="22"/>
          <w:lang w:eastAsia="en-US"/>
        </w:rPr>
        <w:t>»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термині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Лауазымды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</w:t>
      </w:r>
      <w:r w:rsidRPr="008E22B1">
        <w:rPr>
          <w:rFonts w:ascii="Calibri" w:hAnsi="Calibri" w:cs="Calibri"/>
          <w:szCs w:val="22"/>
          <w:lang w:eastAsia="en-US"/>
        </w:rPr>
        <w:t>ұ</w:t>
      </w:r>
      <w:r w:rsidRPr="008E22B1">
        <w:rPr>
          <w:rFonts w:ascii="Arial Narrow" w:hAnsi="Arial Narrow" w:cs="Arial Narrow"/>
          <w:szCs w:val="22"/>
          <w:lang w:eastAsia="en-US"/>
        </w:rPr>
        <w:t>л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аларды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Тарапынан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,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оларды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ызметкерлеріні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,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Тараптарды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ызметінде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бас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арушылы</w:t>
      </w:r>
      <w:r w:rsidRPr="008E22B1">
        <w:rPr>
          <w:rFonts w:ascii="Calibri" w:hAnsi="Calibri" w:cs="Calibri"/>
          <w:szCs w:val="22"/>
          <w:lang w:eastAsia="en-US"/>
        </w:rPr>
        <w:t>қ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,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ұ</w:t>
      </w:r>
      <w:r w:rsidRPr="008E22B1">
        <w:rPr>
          <w:rFonts w:ascii="Arial Narrow" w:hAnsi="Arial Narrow" w:cs="Arial Narrow"/>
          <w:szCs w:val="22"/>
          <w:lang w:eastAsia="en-US"/>
        </w:rPr>
        <w:t>йымдастырушылы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/>
          <w:szCs w:val="22"/>
          <w:lang w:eastAsia="en-US"/>
        </w:rPr>
        <w:t>-</w:t>
      </w:r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кімдік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,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кімшілік</w:t>
      </w:r>
      <w:r w:rsidRPr="008E22B1">
        <w:rPr>
          <w:rFonts w:ascii="Arial Narrow" w:hAnsi="Arial Narrow"/>
          <w:szCs w:val="22"/>
          <w:lang w:eastAsia="en-US"/>
        </w:rPr>
        <w:t>-</w:t>
      </w:r>
      <w:r w:rsidRPr="008E22B1">
        <w:rPr>
          <w:rFonts w:ascii="Arial Narrow" w:hAnsi="Arial Narrow" w:cs="Arial Narrow"/>
          <w:szCs w:val="22"/>
          <w:lang w:eastAsia="en-US"/>
        </w:rPr>
        <w:t>шаруашылы</w:t>
      </w:r>
      <w:r w:rsidRPr="008E22B1">
        <w:rPr>
          <w:rFonts w:ascii="Calibri" w:hAnsi="Calibri" w:cs="Calibri"/>
          <w:szCs w:val="22"/>
          <w:lang w:eastAsia="en-US"/>
        </w:rPr>
        <w:t>қ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функцияларды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орындау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у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кілетті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</w:t>
      </w:r>
      <w:r w:rsidRPr="008E22B1">
        <w:rPr>
          <w:rFonts w:ascii="Calibri" w:hAnsi="Calibri" w:cs="Calibri"/>
          <w:szCs w:val="22"/>
          <w:lang w:eastAsia="en-US"/>
        </w:rPr>
        <w:t>ұ</w:t>
      </w:r>
      <w:r w:rsidRPr="008E22B1">
        <w:rPr>
          <w:rFonts w:ascii="Arial Narrow" w:hAnsi="Arial Narrow" w:cs="Arial Narrow"/>
          <w:szCs w:val="22"/>
          <w:lang w:eastAsia="en-US"/>
        </w:rPr>
        <w:t>л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аларды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(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</w:t>
      </w:r>
      <w:r w:rsidRPr="008E22B1">
        <w:rPr>
          <w:rFonts w:ascii="Calibri" w:hAnsi="Calibri" w:cs="Calibri"/>
          <w:szCs w:val="22"/>
          <w:lang w:eastAsia="en-US"/>
        </w:rPr>
        <w:t>ұ</w:t>
      </w:r>
      <w:r w:rsidRPr="008E22B1">
        <w:rPr>
          <w:rFonts w:ascii="Arial Narrow" w:hAnsi="Arial Narrow" w:cs="Arial Narrow"/>
          <w:szCs w:val="22"/>
          <w:lang w:eastAsia="en-US"/>
        </w:rPr>
        <w:t>дан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рі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–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«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Лауазымды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</w:t>
      </w:r>
      <w:r w:rsidRPr="008E22B1">
        <w:rPr>
          <w:rFonts w:ascii="Calibri" w:hAnsi="Calibri" w:cs="Calibri"/>
          <w:szCs w:val="22"/>
          <w:lang w:eastAsia="en-US"/>
        </w:rPr>
        <w:t>ұ</w:t>
      </w:r>
      <w:r w:rsidRPr="008E22B1">
        <w:rPr>
          <w:rFonts w:ascii="Arial Narrow" w:hAnsi="Arial Narrow" w:cs="Arial Narrow"/>
          <w:szCs w:val="22"/>
          <w:lang w:eastAsia="en-US"/>
        </w:rPr>
        <w:t>л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алар</w:t>
      </w:r>
      <w:proofErr w:type="spellEnd"/>
      <w:r w:rsidRPr="008E22B1">
        <w:rPr>
          <w:rFonts w:ascii="Arial Narrow" w:hAnsi="Arial Narrow" w:cs="Arial Narrow"/>
          <w:szCs w:val="22"/>
          <w:lang w:eastAsia="en-US"/>
        </w:rPr>
        <w:t>»</w:t>
      </w:r>
      <w:r w:rsidRPr="008E22B1">
        <w:rPr>
          <w:rFonts w:ascii="Arial Narrow" w:hAnsi="Arial Narrow"/>
          <w:szCs w:val="22"/>
          <w:lang w:eastAsia="en-US"/>
        </w:rPr>
        <w:t xml:space="preserve">)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жеке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немесе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делдалдар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ар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ылы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зіне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немесе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шінші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</w:t>
      </w:r>
      <w:r w:rsidRPr="008E22B1">
        <w:rPr>
          <w:rFonts w:ascii="Calibri" w:hAnsi="Calibri" w:cs="Calibri"/>
          <w:szCs w:val="22"/>
          <w:lang w:eastAsia="en-US"/>
        </w:rPr>
        <w:t>ұ</w:t>
      </w:r>
      <w:r w:rsidRPr="008E22B1">
        <w:rPr>
          <w:rFonts w:ascii="Arial Narrow" w:hAnsi="Arial Narrow" w:cs="Arial Narrow"/>
          <w:szCs w:val="22"/>
          <w:lang w:eastAsia="en-US"/>
        </w:rPr>
        <w:t>л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алар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м</w:t>
      </w:r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ліктік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(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м</w:t>
      </w:r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ліктік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емес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)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игіліктер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мен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арты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шылы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тар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алу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немесе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алу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ма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сатында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здеріні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лауазымды</w:t>
      </w:r>
      <w:r w:rsidRPr="008E22B1">
        <w:rPr>
          <w:rFonts w:ascii="Calibri" w:hAnsi="Calibri" w:cs="Calibri"/>
          <w:szCs w:val="22"/>
          <w:lang w:eastAsia="en-US"/>
        </w:rPr>
        <w:t>қ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(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ызметтік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)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немесе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сеніп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тапсырыл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кілеттіктерін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не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со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байлан</w:t>
      </w:r>
      <w:r w:rsidRPr="008E22B1">
        <w:rPr>
          <w:rFonts w:ascii="Arial Narrow" w:hAnsi="Arial Narrow"/>
          <w:szCs w:val="22"/>
          <w:lang w:eastAsia="en-US"/>
        </w:rPr>
        <w:t>ысты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/>
          <w:szCs w:val="22"/>
          <w:lang w:eastAsia="en-US"/>
        </w:rPr>
        <w:t>м</w:t>
      </w:r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мкіндіктерді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орында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кезде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,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сондай</w:t>
      </w:r>
      <w:r w:rsidRPr="008E22B1">
        <w:rPr>
          <w:rFonts w:ascii="Arial Narrow" w:hAnsi="Arial Narrow"/>
          <w:szCs w:val="22"/>
          <w:lang w:eastAsia="en-US"/>
        </w:rPr>
        <w:t>-</w:t>
      </w:r>
      <w:r w:rsidRPr="008E22B1">
        <w:rPr>
          <w:rFonts w:ascii="Arial Narrow" w:hAnsi="Arial Narrow" w:cs="Arial Narrow"/>
          <w:szCs w:val="22"/>
          <w:lang w:eastAsia="en-US"/>
        </w:rPr>
        <w:t>а</w:t>
      </w:r>
      <w:r w:rsidRPr="008E22B1">
        <w:rPr>
          <w:rFonts w:ascii="Calibri" w:hAnsi="Calibri" w:cs="Calibri"/>
          <w:szCs w:val="22"/>
          <w:lang w:eastAsia="en-US"/>
        </w:rPr>
        <w:t>қ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осы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</w:t>
      </w:r>
      <w:r w:rsidRPr="008E22B1">
        <w:rPr>
          <w:rFonts w:ascii="Calibri" w:hAnsi="Calibri" w:cs="Calibri"/>
          <w:szCs w:val="22"/>
          <w:lang w:eastAsia="en-US"/>
        </w:rPr>
        <w:t>ұ</w:t>
      </w:r>
      <w:r w:rsidRPr="008E22B1">
        <w:rPr>
          <w:rFonts w:ascii="Arial Narrow" w:hAnsi="Arial Narrow" w:cs="Arial Narrow"/>
          <w:szCs w:val="22"/>
          <w:lang w:eastAsia="en-US"/>
        </w:rPr>
        <w:t>л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аларды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игіліктер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мен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арты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шылы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тар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,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олдаушылы</w:t>
      </w:r>
      <w:r w:rsidRPr="008E22B1">
        <w:rPr>
          <w:rFonts w:ascii="Calibri" w:hAnsi="Calibri" w:cs="Calibri"/>
          <w:szCs w:val="22"/>
          <w:lang w:eastAsia="en-US"/>
        </w:rPr>
        <w:t>қ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,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lastRenderedPageBreak/>
        <w:t>же</w:t>
      </w:r>
      <w:r w:rsidRPr="008E22B1">
        <w:rPr>
          <w:rFonts w:ascii="Calibri" w:hAnsi="Calibri" w:cs="Calibri"/>
          <w:szCs w:val="22"/>
          <w:lang w:eastAsia="en-US"/>
        </w:rPr>
        <w:t>ң</w:t>
      </w:r>
      <w:r w:rsidRPr="008E22B1">
        <w:rPr>
          <w:rFonts w:ascii="Arial Narrow" w:hAnsi="Arial Narrow" w:cs="Arial Narrow"/>
          <w:szCs w:val="22"/>
          <w:lang w:eastAsia="en-US"/>
        </w:rPr>
        <w:t>ілдіктер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,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зіне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деген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тиімділкке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у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де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беру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немесе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осымша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,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біра</w:t>
      </w:r>
      <w:r w:rsidRPr="008E22B1">
        <w:rPr>
          <w:rFonts w:ascii="Calibri" w:hAnsi="Calibri" w:cs="Calibri"/>
          <w:szCs w:val="22"/>
          <w:lang w:eastAsia="en-US"/>
        </w:rPr>
        <w:t>қ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онымен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шектелмеу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,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ша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немесе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құ</w:t>
      </w:r>
      <w:r w:rsidRPr="008E22B1">
        <w:rPr>
          <w:rFonts w:ascii="Arial Narrow" w:hAnsi="Arial Narrow" w:cs="Arial Narrow"/>
          <w:szCs w:val="22"/>
          <w:lang w:eastAsia="en-US"/>
        </w:rPr>
        <w:t>ндылы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тарды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сый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тарту</w:t>
      </w:r>
      <w:r w:rsidRPr="008E22B1">
        <w:rPr>
          <w:rFonts w:ascii="Arial Narrow" w:hAnsi="Arial Narrow"/>
          <w:szCs w:val="22"/>
          <w:lang w:eastAsia="en-US"/>
        </w:rPr>
        <w:t xml:space="preserve">,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ба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алы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а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аздар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мен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құ</w:t>
      </w:r>
      <w:r w:rsidRPr="008E22B1">
        <w:rPr>
          <w:rFonts w:ascii="Arial Narrow" w:hAnsi="Arial Narrow" w:cs="Arial Narrow"/>
          <w:szCs w:val="22"/>
          <w:lang w:eastAsia="en-US"/>
        </w:rPr>
        <w:t>ндылы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тар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</w:t>
      </w:r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леу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,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рт</w:t>
      </w:r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рлі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жеке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шы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ындарды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теу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,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</w:t>
      </w:r>
      <w:r w:rsidRPr="008E22B1">
        <w:rPr>
          <w:rFonts w:ascii="Calibri" w:hAnsi="Calibri" w:cs="Calibri"/>
          <w:szCs w:val="22"/>
          <w:lang w:eastAsia="en-US"/>
        </w:rPr>
        <w:t>ұ</w:t>
      </w:r>
      <w:r w:rsidRPr="008E22B1">
        <w:rPr>
          <w:rFonts w:ascii="Arial Narrow" w:hAnsi="Arial Narrow" w:cs="Arial Narrow"/>
          <w:szCs w:val="22"/>
          <w:lang w:eastAsia="en-US"/>
        </w:rPr>
        <w:t>р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ын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йді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немесе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</w:t>
      </w:r>
      <w:r w:rsidRPr="008E22B1">
        <w:rPr>
          <w:rFonts w:ascii="Calibri" w:hAnsi="Calibri" w:cs="Calibri"/>
          <w:szCs w:val="22"/>
          <w:lang w:eastAsia="en-US"/>
        </w:rPr>
        <w:t>ұ</w:t>
      </w:r>
      <w:r w:rsidRPr="008E22B1">
        <w:rPr>
          <w:rFonts w:ascii="Arial Narrow" w:hAnsi="Arial Narrow" w:cs="Arial Narrow"/>
          <w:szCs w:val="22"/>
          <w:lang w:eastAsia="en-US"/>
        </w:rPr>
        <w:t>р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ын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емес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жайды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сатып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алу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немесе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жал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алу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,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жеке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пайдалану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арнал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кез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келген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жылжымалы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немесе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жылжымайтын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м</w:t>
      </w:r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ліктер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,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сапарлар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мен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саяхаттарды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,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отбасылы</w:t>
      </w:r>
      <w:r w:rsidRPr="008E22B1">
        <w:rPr>
          <w:rFonts w:ascii="Calibri" w:hAnsi="Calibri" w:cs="Calibri"/>
          <w:szCs w:val="22"/>
          <w:lang w:eastAsia="en-US"/>
        </w:rPr>
        <w:t>қ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іс</w:t>
      </w:r>
      <w:r w:rsidRPr="008E22B1">
        <w:rPr>
          <w:rFonts w:ascii="Arial Narrow" w:hAnsi="Arial Narrow"/>
          <w:szCs w:val="22"/>
          <w:lang w:eastAsia="en-US"/>
        </w:rPr>
        <w:t>-</w:t>
      </w:r>
      <w:r w:rsidRPr="008E22B1">
        <w:rPr>
          <w:rFonts w:ascii="Arial Narrow" w:hAnsi="Arial Narrow" w:cs="Arial Narrow"/>
          <w:szCs w:val="22"/>
          <w:lang w:eastAsia="en-US"/>
        </w:rPr>
        <w:t>шараларды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ұ</w:t>
      </w:r>
      <w:r w:rsidRPr="008E22B1">
        <w:rPr>
          <w:rFonts w:ascii="Arial Narrow" w:hAnsi="Arial Narrow" w:cs="Arial Narrow"/>
          <w:szCs w:val="22"/>
          <w:lang w:eastAsia="en-US"/>
        </w:rPr>
        <w:t>йымдастыру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не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</w:t>
      </w:r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леу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,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туыстарын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</w:t>
      </w:r>
      <w:r w:rsidRPr="008E22B1">
        <w:rPr>
          <w:rFonts w:ascii="Calibri" w:hAnsi="Calibri" w:cs="Calibri"/>
          <w:szCs w:val="22"/>
          <w:lang w:eastAsia="en-US"/>
        </w:rPr>
        <w:t>ұ</w:t>
      </w:r>
      <w:r w:rsidRPr="008E22B1">
        <w:rPr>
          <w:rFonts w:ascii="Arial Narrow" w:hAnsi="Arial Narrow" w:cs="Arial Narrow"/>
          <w:szCs w:val="22"/>
          <w:lang w:eastAsia="en-US"/>
        </w:rPr>
        <w:t>мыс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орналастыру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не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</w:t>
      </w:r>
      <w:r w:rsidRPr="008E22B1">
        <w:rPr>
          <w:rFonts w:ascii="Arial Narrow" w:hAnsi="Arial Narrow"/>
          <w:szCs w:val="22"/>
          <w:lang w:eastAsia="en-US"/>
        </w:rPr>
        <w:t>.</w:t>
      </w:r>
      <w:r w:rsidRPr="008E22B1">
        <w:rPr>
          <w:rFonts w:ascii="Arial Narrow" w:hAnsi="Arial Narrow" w:cs="Arial Narrow"/>
          <w:szCs w:val="22"/>
          <w:lang w:eastAsia="en-US"/>
        </w:rPr>
        <w:t>б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.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за</w:t>
      </w:r>
      <w:r w:rsidRPr="008E22B1">
        <w:rPr>
          <w:rFonts w:ascii="Calibri" w:hAnsi="Calibri" w:cs="Calibri"/>
          <w:szCs w:val="22"/>
          <w:lang w:eastAsia="en-US"/>
        </w:rPr>
        <w:t>ң</w:t>
      </w:r>
      <w:r w:rsidRPr="008E22B1">
        <w:rPr>
          <w:rFonts w:ascii="Arial Narrow" w:hAnsi="Arial Narrow" w:cs="Arial Narrow"/>
          <w:szCs w:val="22"/>
          <w:lang w:eastAsia="en-US"/>
        </w:rPr>
        <w:t>сыз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рекетін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білдіреді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. </w:t>
      </w:r>
    </w:p>
    <w:p w14:paraId="6DA1B93A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  <w:r w:rsidRPr="008E22B1">
        <w:rPr>
          <w:rFonts w:ascii="Arial Narrow" w:hAnsi="Arial Narrow"/>
          <w:szCs w:val="22"/>
          <w:lang w:eastAsia="en-US"/>
        </w:rPr>
        <w:t>10.2.</w:t>
      </w:r>
      <w:r w:rsidRPr="008E22B1">
        <w:rPr>
          <w:rFonts w:ascii="Arial Narrow" w:hAnsi="Arial Narrow"/>
          <w:szCs w:val="22"/>
          <w:lang w:eastAsia="en-US"/>
        </w:rPr>
        <w:tab/>
        <w:t xml:space="preserve">Осы </w:t>
      </w:r>
      <w:proofErr w:type="spellStart"/>
      <w:r w:rsidRPr="008E22B1">
        <w:rPr>
          <w:rFonts w:ascii="Arial Narrow" w:hAnsi="Arial Narrow"/>
          <w:szCs w:val="22"/>
          <w:lang w:eastAsia="en-US"/>
        </w:rPr>
        <w:t>Келісім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/>
          <w:szCs w:val="22"/>
          <w:lang w:eastAsia="en-US"/>
        </w:rPr>
        <w:t>бойынша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з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міндеттемелерін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орындау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кезінде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Тараптарды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Лауазымды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</w:t>
      </w:r>
      <w:r w:rsidRPr="008E22B1">
        <w:rPr>
          <w:rFonts w:ascii="Calibri" w:hAnsi="Calibri" w:cs="Calibri"/>
          <w:szCs w:val="22"/>
          <w:lang w:eastAsia="en-US"/>
        </w:rPr>
        <w:t>ұ</w:t>
      </w:r>
      <w:r w:rsidRPr="008E22B1">
        <w:rPr>
          <w:rFonts w:ascii="Arial Narrow" w:hAnsi="Arial Narrow" w:cs="Arial Narrow"/>
          <w:szCs w:val="22"/>
          <w:lang w:eastAsia="en-US"/>
        </w:rPr>
        <w:t>л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алары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екінші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Тараптарды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лауазымды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</w:t>
      </w:r>
      <w:r w:rsidRPr="008E22B1">
        <w:rPr>
          <w:rFonts w:ascii="Calibri" w:hAnsi="Calibri" w:cs="Calibri"/>
          <w:szCs w:val="22"/>
          <w:lang w:eastAsia="en-US"/>
        </w:rPr>
        <w:t>ұ</w:t>
      </w:r>
      <w:r w:rsidRPr="008E22B1">
        <w:rPr>
          <w:rFonts w:ascii="Arial Narrow" w:hAnsi="Arial Narrow" w:cs="Arial Narrow"/>
          <w:szCs w:val="22"/>
          <w:lang w:eastAsia="en-US"/>
        </w:rPr>
        <w:t>л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аларына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,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сондай</w:t>
      </w:r>
      <w:r w:rsidRPr="008E22B1">
        <w:rPr>
          <w:rFonts w:ascii="Arial Narrow" w:hAnsi="Arial Narrow"/>
          <w:szCs w:val="22"/>
          <w:lang w:eastAsia="en-US"/>
        </w:rPr>
        <w:t>-</w:t>
      </w:r>
      <w:r w:rsidRPr="008E22B1">
        <w:rPr>
          <w:rFonts w:ascii="Arial Narrow" w:hAnsi="Arial Narrow" w:cs="Arial Narrow"/>
          <w:szCs w:val="22"/>
          <w:lang w:eastAsia="en-US"/>
        </w:rPr>
        <w:t>а</w:t>
      </w:r>
      <w:r w:rsidRPr="008E22B1">
        <w:rPr>
          <w:rFonts w:ascii="Calibri" w:hAnsi="Calibri" w:cs="Calibri"/>
          <w:szCs w:val="22"/>
          <w:lang w:eastAsia="en-US"/>
        </w:rPr>
        <w:t>қ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кез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келген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шінші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</w:t>
      </w:r>
      <w:r w:rsidRPr="008E22B1">
        <w:rPr>
          <w:rFonts w:ascii="Calibri" w:hAnsi="Calibri" w:cs="Calibri"/>
          <w:szCs w:val="22"/>
          <w:lang w:eastAsia="en-US"/>
        </w:rPr>
        <w:t>ұ</w:t>
      </w:r>
      <w:r w:rsidRPr="008E22B1">
        <w:rPr>
          <w:rFonts w:ascii="Arial Narrow" w:hAnsi="Arial Narrow" w:cs="Arial Narrow"/>
          <w:szCs w:val="22"/>
          <w:lang w:eastAsia="en-US"/>
        </w:rPr>
        <w:t>л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алар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,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мемлекеттік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,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құқ</w:t>
      </w:r>
      <w:r w:rsidRPr="008E22B1">
        <w:rPr>
          <w:rFonts w:ascii="Arial Narrow" w:hAnsi="Arial Narrow" w:cs="Arial Narrow"/>
          <w:szCs w:val="22"/>
          <w:lang w:eastAsia="en-US"/>
        </w:rPr>
        <w:t>ы</w:t>
      </w:r>
      <w:r w:rsidRPr="008E22B1">
        <w:rPr>
          <w:rFonts w:ascii="Calibri" w:hAnsi="Calibri" w:cs="Calibri"/>
          <w:szCs w:val="22"/>
          <w:lang w:eastAsia="en-US"/>
        </w:rPr>
        <w:t>қ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ор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ау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не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(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немесе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) </w:t>
      </w:r>
      <w:r w:rsidRPr="008E22B1">
        <w:rPr>
          <w:rFonts w:ascii="Arial Narrow" w:hAnsi="Arial Narrow" w:cs="Arial Narrow"/>
          <w:szCs w:val="22"/>
          <w:lang w:eastAsia="en-US"/>
        </w:rPr>
        <w:t>сот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органдарыны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лауазымды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</w:t>
      </w:r>
      <w:r w:rsidRPr="008E22B1">
        <w:rPr>
          <w:rFonts w:ascii="Calibri" w:hAnsi="Calibri" w:cs="Calibri"/>
          <w:szCs w:val="22"/>
          <w:lang w:eastAsia="en-US"/>
        </w:rPr>
        <w:t>ұ</w:t>
      </w:r>
      <w:r w:rsidRPr="008E22B1">
        <w:rPr>
          <w:rFonts w:ascii="Arial Narrow" w:hAnsi="Arial Narrow" w:cs="Arial Narrow"/>
          <w:szCs w:val="22"/>
          <w:lang w:eastAsia="en-US"/>
        </w:rPr>
        <w:t>л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аларына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тікелей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немесе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жанама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</w:t>
      </w:r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рде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сыбайлас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жем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орлы</w:t>
      </w:r>
      <w:r w:rsidRPr="008E22B1">
        <w:rPr>
          <w:rFonts w:ascii="Calibri" w:hAnsi="Calibri" w:cs="Calibri"/>
          <w:szCs w:val="22"/>
          <w:lang w:eastAsia="en-US"/>
        </w:rPr>
        <w:t>қ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</w:t>
      </w:r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лемдерін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(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ша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немесе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ба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алы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сыйлы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тар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)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ұ</w:t>
      </w:r>
      <w:r w:rsidRPr="008E22B1">
        <w:rPr>
          <w:rFonts w:ascii="Arial Narrow" w:hAnsi="Arial Narrow" w:cs="Arial Narrow"/>
          <w:szCs w:val="22"/>
          <w:lang w:eastAsia="en-US"/>
        </w:rPr>
        <w:t>сыну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,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беруге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немесе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келісім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беруді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не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[</w:t>
      </w:r>
      <w:r w:rsidRPr="008E22B1">
        <w:rPr>
          <w:rFonts w:ascii="Arial Narrow" w:hAnsi="Arial Narrow" w:cs="Arial Narrow"/>
          <w:szCs w:val="22"/>
          <w:lang w:eastAsia="en-US"/>
        </w:rPr>
        <w:t>осы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Келісім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шін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]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олданыста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за</w:t>
      </w:r>
      <w:r w:rsidRPr="008E22B1">
        <w:rPr>
          <w:rFonts w:ascii="Calibri" w:hAnsi="Calibri" w:cs="Calibri"/>
          <w:szCs w:val="22"/>
          <w:lang w:eastAsia="en-US"/>
        </w:rPr>
        <w:t>ң</w:t>
      </w:r>
      <w:r w:rsidRPr="008E22B1">
        <w:rPr>
          <w:rFonts w:ascii="Arial Narrow" w:hAnsi="Arial Narrow" w:cs="Arial Narrow"/>
          <w:szCs w:val="22"/>
          <w:lang w:eastAsia="en-US"/>
        </w:rPr>
        <w:t>намада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пара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беру</w:t>
      </w:r>
      <w:r w:rsidRPr="008E22B1">
        <w:rPr>
          <w:rFonts w:ascii="Arial Narrow" w:hAnsi="Arial Narrow"/>
          <w:szCs w:val="22"/>
          <w:lang w:eastAsia="en-US"/>
        </w:rPr>
        <w:t>/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алу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ретінде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талап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етілуі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м</w:t>
      </w:r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мкін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бас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рекеттерді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орындамау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,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коммерциялы</w:t>
      </w:r>
      <w:r w:rsidRPr="008E22B1">
        <w:rPr>
          <w:rFonts w:ascii="Calibri" w:hAnsi="Calibri" w:cs="Calibri"/>
          <w:szCs w:val="22"/>
          <w:lang w:eastAsia="en-US"/>
        </w:rPr>
        <w:t>қ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/>
          <w:szCs w:val="22"/>
          <w:lang w:eastAsia="en-US"/>
        </w:rPr>
        <w:t>пара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сатып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алу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немесе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ылмысты</w:t>
      </w:r>
      <w:r w:rsidRPr="008E22B1">
        <w:rPr>
          <w:rFonts w:ascii="Calibri" w:hAnsi="Calibri" w:cs="Calibri"/>
          <w:szCs w:val="22"/>
          <w:lang w:eastAsia="en-US"/>
        </w:rPr>
        <w:t>қ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жолмен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алын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кірістерді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за</w:t>
      </w:r>
      <w:r w:rsidRPr="008E22B1">
        <w:rPr>
          <w:rFonts w:ascii="Calibri" w:hAnsi="Calibri" w:cs="Calibri"/>
          <w:szCs w:val="22"/>
          <w:lang w:eastAsia="en-US"/>
        </w:rPr>
        <w:t>ң</w:t>
      </w:r>
      <w:r w:rsidRPr="008E22B1">
        <w:rPr>
          <w:rFonts w:ascii="Arial Narrow" w:hAnsi="Arial Narrow" w:cs="Arial Narrow"/>
          <w:szCs w:val="22"/>
          <w:lang w:eastAsia="en-US"/>
        </w:rPr>
        <w:t>дастыру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(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шаны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ылуына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)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арсы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</w:t>
      </w:r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рес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,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сыбайлас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жем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орлы</w:t>
      </w:r>
      <w:r w:rsidRPr="008E22B1">
        <w:rPr>
          <w:rFonts w:ascii="Calibri" w:hAnsi="Calibri" w:cs="Calibri"/>
          <w:szCs w:val="22"/>
          <w:lang w:eastAsia="en-US"/>
        </w:rPr>
        <w:t>ққ</w:t>
      </w:r>
      <w:r w:rsidRPr="008E22B1">
        <w:rPr>
          <w:rFonts w:ascii="Arial Narrow" w:hAnsi="Arial Narrow" w:cs="Arial Narrow"/>
          <w:szCs w:val="22"/>
          <w:lang w:eastAsia="en-US"/>
        </w:rPr>
        <w:t>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арсы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іс</w:t>
      </w:r>
      <w:r w:rsidRPr="008E22B1">
        <w:rPr>
          <w:rFonts w:ascii="Arial Narrow" w:hAnsi="Arial Narrow"/>
          <w:szCs w:val="22"/>
          <w:lang w:eastAsia="en-US"/>
        </w:rPr>
        <w:t>-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имыл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,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сыбайлас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жем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орлы</w:t>
      </w:r>
      <w:r w:rsidRPr="008E22B1">
        <w:rPr>
          <w:rFonts w:ascii="Calibri" w:hAnsi="Calibri" w:cs="Calibri"/>
          <w:szCs w:val="22"/>
          <w:lang w:eastAsia="en-US"/>
        </w:rPr>
        <w:t>қ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құқ</w:t>
      </w:r>
      <w:r w:rsidRPr="008E22B1">
        <w:rPr>
          <w:rFonts w:ascii="Arial Narrow" w:hAnsi="Arial Narrow" w:cs="Arial Narrow"/>
          <w:szCs w:val="22"/>
          <w:lang w:eastAsia="en-US"/>
        </w:rPr>
        <w:t>ы</w:t>
      </w:r>
      <w:r w:rsidRPr="008E22B1">
        <w:rPr>
          <w:rFonts w:ascii="Calibri" w:hAnsi="Calibri" w:cs="Calibri"/>
          <w:szCs w:val="22"/>
          <w:lang w:eastAsia="en-US"/>
        </w:rPr>
        <w:t>қ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</w:t>
      </w:r>
      <w:r w:rsidRPr="008E22B1">
        <w:rPr>
          <w:rFonts w:ascii="Calibri" w:hAnsi="Calibri" w:cs="Calibri"/>
          <w:szCs w:val="22"/>
          <w:lang w:eastAsia="en-US"/>
        </w:rPr>
        <w:t>ұ</w:t>
      </w:r>
      <w:r w:rsidRPr="008E22B1">
        <w:rPr>
          <w:rFonts w:ascii="Arial Narrow" w:hAnsi="Arial Narrow" w:cs="Arial Narrow"/>
          <w:szCs w:val="22"/>
          <w:lang w:eastAsia="en-US"/>
        </w:rPr>
        <w:t>зушылы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тарды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алдын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алу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</w:t>
      </w:r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ніндегі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олданыста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за</w:t>
      </w:r>
      <w:r w:rsidRPr="008E22B1">
        <w:rPr>
          <w:rFonts w:ascii="Calibri" w:hAnsi="Calibri" w:cs="Calibri"/>
          <w:szCs w:val="22"/>
          <w:lang w:eastAsia="en-US"/>
        </w:rPr>
        <w:t>ң</w:t>
      </w:r>
      <w:r w:rsidRPr="008E22B1">
        <w:rPr>
          <w:rFonts w:ascii="Arial Narrow" w:hAnsi="Arial Narrow" w:cs="Arial Narrow"/>
          <w:szCs w:val="22"/>
          <w:lang w:eastAsia="en-US"/>
        </w:rPr>
        <w:t>наманы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не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халы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аралы</w:t>
      </w:r>
      <w:r w:rsidRPr="008E22B1">
        <w:rPr>
          <w:rFonts w:ascii="Calibri" w:hAnsi="Calibri" w:cs="Calibri"/>
          <w:szCs w:val="22"/>
          <w:lang w:eastAsia="en-US"/>
        </w:rPr>
        <w:t>қ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актілерді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талаптарын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</w:t>
      </w:r>
      <w:r w:rsidRPr="008E22B1">
        <w:rPr>
          <w:rFonts w:ascii="Calibri" w:hAnsi="Calibri" w:cs="Calibri"/>
          <w:szCs w:val="22"/>
          <w:lang w:eastAsia="en-US"/>
        </w:rPr>
        <w:t>ұ</w:t>
      </w:r>
      <w:r w:rsidRPr="008E22B1">
        <w:rPr>
          <w:rFonts w:ascii="Arial Narrow" w:hAnsi="Arial Narrow" w:cs="Arial Narrow"/>
          <w:szCs w:val="22"/>
          <w:lang w:eastAsia="en-US"/>
        </w:rPr>
        <w:t>затын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зге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де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рекеттерді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Тараптарды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р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айсысы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жасамау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кепілдік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береді</w:t>
      </w:r>
      <w:proofErr w:type="spellEnd"/>
      <w:r w:rsidRPr="008E22B1">
        <w:rPr>
          <w:rFonts w:ascii="Arial Narrow" w:hAnsi="Arial Narrow"/>
          <w:szCs w:val="22"/>
          <w:lang w:eastAsia="en-US"/>
        </w:rPr>
        <w:t>.</w:t>
      </w:r>
    </w:p>
    <w:p w14:paraId="704BD33D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  <w:r w:rsidRPr="008E22B1">
        <w:rPr>
          <w:rFonts w:ascii="Arial Narrow" w:hAnsi="Arial Narrow"/>
          <w:szCs w:val="22"/>
          <w:lang w:eastAsia="en-US"/>
        </w:rPr>
        <w:t>10.3.</w:t>
      </w:r>
      <w:r w:rsidRPr="008E22B1">
        <w:rPr>
          <w:rFonts w:ascii="Arial Narrow" w:hAnsi="Arial Narrow"/>
          <w:szCs w:val="22"/>
          <w:lang w:eastAsia="en-US"/>
        </w:rPr>
        <w:tab/>
      </w:r>
      <w:proofErr w:type="spellStart"/>
      <w:r w:rsidRPr="008E22B1">
        <w:rPr>
          <w:rFonts w:ascii="Arial Narrow" w:hAnsi="Arial Narrow"/>
          <w:szCs w:val="22"/>
          <w:lang w:eastAsia="en-US"/>
        </w:rPr>
        <w:t>К</w:t>
      </w:r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дікті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сыбайлас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жем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орлы</w:t>
      </w:r>
      <w:r w:rsidRPr="008E22B1">
        <w:rPr>
          <w:rFonts w:ascii="Calibri" w:hAnsi="Calibri" w:cs="Calibri"/>
          <w:szCs w:val="22"/>
          <w:lang w:eastAsia="en-US"/>
        </w:rPr>
        <w:t>қ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құқ</w:t>
      </w:r>
      <w:r w:rsidRPr="008E22B1">
        <w:rPr>
          <w:rFonts w:ascii="Arial Narrow" w:hAnsi="Arial Narrow" w:cs="Arial Narrow"/>
          <w:szCs w:val="22"/>
          <w:lang w:eastAsia="en-US"/>
        </w:rPr>
        <w:t>ы</w:t>
      </w:r>
      <w:r w:rsidRPr="008E22B1">
        <w:rPr>
          <w:rFonts w:ascii="Calibri" w:hAnsi="Calibri" w:cs="Calibri"/>
          <w:szCs w:val="22"/>
          <w:lang w:eastAsia="en-US"/>
        </w:rPr>
        <w:t>қ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</w:t>
      </w:r>
      <w:r w:rsidRPr="008E22B1">
        <w:rPr>
          <w:rFonts w:ascii="Calibri" w:hAnsi="Calibri" w:cs="Calibri"/>
          <w:szCs w:val="22"/>
          <w:lang w:eastAsia="en-US"/>
        </w:rPr>
        <w:t>ұ</w:t>
      </w:r>
      <w:r w:rsidRPr="008E22B1">
        <w:rPr>
          <w:rFonts w:ascii="Arial Narrow" w:hAnsi="Arial Narrow" w:cs="Arial Narrow"/>
          <w:szCs w:val="22"/>
          <w:lang w:eastAsia="en-US"/>
        </w:rPr>
        <w:t>зушылы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тар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,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коммерциялы</w:t>
      </w:r>
      <w:r w:rsidRPr="008E22B1">
        <w:rPr>
          <w:rFonts w:ascii="Calibri" w:hAnsi="Calibri" w:cs="Calibri"/>
          <w:szCs w:val="22"/>
          <w:lang w:eastAsia="en-US"/>
        </w:rPr>
        <w:t>қ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пара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сатып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алу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, </w:t>
      </w:r>
      <w:r w:rsidRPr="008E22B1">
        <w:rPr>
          <w:rFonts w:ascii="Arial Narrow" w:hAnsi="Arial Narrow" w:cs="Arial Narrow"/>
          <w:szCs w:val="22"/>
          <w:lang w:eastAsia="en-US"/>
        </w:rPr>
        <w:t>пара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ұ</w:t>
      </w:r>
      <w:r w:rsidRPr="008E22B1">
        <w:rPr>
          <w:rFonts w:ascii="Arial Narrow" w:hAnsi="Arial Narrow" w:cs="Arial Narrow"/>
          <w:szCs w:val="22"/>
          <w:lang w:eastAsia="en-US"/>
        </w:rPr>
        <w:t>сыну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немесе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осы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Келісімні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кез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келген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ережелерін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</w:t>
      </w:r>
      <w:r w:rsidRPr="008E22B1">
        <w:rPr>
          <w:rFonts w:ascii="Calibri" w:hAnsi="Calibri" w:cs="Calibri"/>
          <w:szCs w:val="22"/>
          <w:lang w:eastAsia="en-US"/>
        </w:rPr>
        <w:t>ұ</w:t>
      </w:r>
      <w:r w:rsidRPr="008E22B1">
        <w:rPr>
          <w:rFonts w:ascii="Arial Narrow" w:hAnsi="Arial Narrow" w:cs="Arial Narrow"/>
          <w:szCs w:val="22"/>
          <w:lang w:eastAsia="en-US"/>
        </w:rPr>
        <w:t>зу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,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не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Сатушы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не</w:t>
      </w:r>
      <w:proofErr w:type="spellEnd"/>
      <w:r w:rsidRPr="008E22B1">
        <w:rPr>
          <w:rFonts w:ascii="Arial Narrow" w:hAnsi="Arial Narrow"/>
          <w:szCs w:val="22"/>
          <w:lang w:eastAsia="en-US"/>
        </w:rPr>
        <w:t>/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немесе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Сатып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алушы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атысты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Сатушымен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байланысты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м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селелер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бойынша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теріс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рекет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,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соны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ішінде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ылмысты</w:t>
      </w:r>
      <w:r w:rsidRPr="008E22B1">
        <w:rPr>
          <w:rFonts w:ascii="Calibri" w:hAnsi="Calibri" w:cs="Calibri"/>
          <w:szCs w:val="22"/>
          <w:lang w:eastAsia="en-US"/>
        </w:rPr>
        <w:t>қ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іс</w:t>
      </w:r>
      <w:r w:rsidRPr="008E22B1">
        <w:rPr>
          <w:rFonts w:ascii="Arial Narrow" w:hAnsi="Arial Narrow"/>
          <w:szCs w:val="22"/>
          <w:lang w:eastAsia="en-US"/>
        </w:rPr>
        <w:t>-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рекет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,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алая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ты</w:t>
      </w:r>
      <w:r w:rsidRPr="008E22B1">
        <w:rPr>
          <w:rFonts w:ascii="Calibri" w:hAnsi="Calibri" w:cs="Calibri"/>
          <w:szCs w:val="22"/>
          <w:lang w:eastAsia="en-US"/>
        </w:rPr>
        <w:t>қ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,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аса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ана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ателік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,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м</w:t>
      </w:r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лікті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за</w:t>
      </w:r>
      <w:r w:rsidRPr="008E22B1">
        <w:rPr>
          <w:rFonts w:ascii="Calibri" w:hAnsi="Calibri" w:cs="Calibri"/>
          <w:szCs w:val="22"/>
          <w:lang w:eastAsia="en-US"/>
        </w:rPr>
        <w:t>ң</w:t>
      </w:r>
      <w:r w:rsidRPr="008E22B1">
        <w:rPr>
          <w:rFonts w:ascii="Arial Narrow" w:hAnsi="Arial Narrow" w:cs="Arial Narrow"/>
          <w:szCs w:val="22"/>
          <w:lang w:eastAsia="en-US"/>
        </w:rPr>
        <w:t>сыз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иемдену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,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паратты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жал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не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</w:t>
      </w:r>
      <w:r w:rsidRPr="008E22B1">
        <w:rPr>
          <w:rFonts w:ascii="Calibri" w:hAnsi="Calibri" w:cs="Calibri"/>
          <w:szCs w:val="22"/>
          <w:lang w:eastAsia="en-US"/>
        </w:rPr>
        <w:t>ұ</w:t>
      </w:r>
      <w:r w:rsidRPr="008E22B1">
        <w:rPr>
          <w:rFonts w:ascii="Arial Narrow" w:hAnsi="Arial Narrow" w:cs="Arial Narrow"/>
          <w:szCs w:val="22"/>
          <w:lang w:eastAsia="en-US"/>
        </w:rPr>
        <w:t>рмалап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беру</w:t>
      </w:r>
      <w:r w:rsidRPr="008E22B1">
        <w:rPr>
          <w:rFonts w:ascii="Arial Narrow" w:hAnsi="Arial Narrow"/>
          <w:szCs w:val="22"/>
          <w:lang w:eastAsia="en-US"/>
        </w:rPr>
        <w:t xml:space="preserve">,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кемсіту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немесе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удалау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,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сондай</w:t>
      </w:r>
      <w:r w:rsidRPr="008E22B1">
        <w:rPr>
          <w:rFonts w:ascii="Arial Narrow" w:hAnsi="Arial Narrow"/>
          <w:szCs w:val="22"/>
          <w:lang w:eastAsia="en-US"/>
        </w:rPr>
        <w:t>-</w:t>
      </w:r>
      <w:r w:rsidRPr="008E22B1">
        <w:rPr>
          <w:rFonts w:ascii="Arial Narrow" w:hAnsi="Arial Narrow" w:cs="Arial Narrow"/>
          <w:szCs w:val="22"/>
          <w:lang w:eastAsia="en-US"/>
        </w:rPr>
        <w:t>а</w:t>
      </w:r>
      <w:r w:rsidRPr="008E22B1">
        <w:rPr>
          <w:rFonts w:ascii="Calibri" w:hAnsi="Calibri" w:cs="Calibri"/>
          <w:szCs w:val="22"/>
          <w:lang w:eastAsia="en-US"/>
        </w:rPr>
        <w:t>қ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ауіпсіздік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,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е</w:t>
      </w:r>
      <w:r w:rsidRPr="008E22B1">
        <w:rPr>
          <w:rFonts w:ascii="Calibri" w:hAnsi="Calibri" w:cs="Calibri"/>
          <w:szCs w:val="22"/>
          <w:lang w:eastAsia="en-US"/>
        </w:rPr>
        <w:t>ң</w:t>
      </w:r>
      <w:r w:rsidRPr="008E22B1">
        <w:rPr>
          <w:rFonts w:ascii="Arial Narrow" w:hAnsi="Arial Narrow" w:cs="Arial Narrow"/>
          <w:szCs w:val="22"/>
          <w:lang w:eastAsia="en-US"/>
        </w:rPr>
        <w:t>бекті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не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орша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ортаны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ор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ау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саласында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бар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немесе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ы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тимал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</w:t>
      </w:r>
      <w:r w:rsidRPr="008E22B1">
        <w:rPr>
          <w:rFonts w:ascii="Calibri" w:hAnsi="Calibri" w:cs="Calibri"/>
          <w:szCs w:val="22"/>
          <w:lang w:eastAsia="en-US"/>
        </w:rPr>
        <w:t>ұ</w:t>
      </w:r>
      <w:r w:rsidRPr="008E22B1">
        <w:rPr>
          <w:rFonts w:ascii="Arial Narrow" w:hAnsi="Arial Narrow" w:cs="Arial Narrow"/>
          <w:szCs w:val="22"/>
          <w:lang w:eastAsia="en-US"/>
        </w:rPr>
        <w:t>зылыстар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туралы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Сатып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алушы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</w:t>
      </w:r>
      <w:r w:rsidRPr="008E22B1">
        <w:rPr>
          <w:rFonts w:ascii="Arial Narrow" w:hAnsi="Arial Narrow"/>
          <w:szCs w:val="22"/>
          <w:lang w:eastAsia="en-US"/>
        </w:rPr>
        <w:t>атушы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хабарлай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алады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: </w:t>
      </w:r>
    </w:p>
    <w:p w14:paraId="27F3BE07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  <w:proofErr w:type="spellStart"/>
      <w:r w:rsidRPr="008E22B1">
        <w:rPr>
          <w:rFonts w:ascii="Arial Narrow" w:hAnsi="Arial Narrow"/>
          <w:szCs w:val="22"/>
          <w:lang w:eastAsia="en-US"/>
        </w:rPr>
        <w:t>жедел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телефон </w:t>
      </w:r>
      <w:proofErr w:type="spellStart"/>
      <w:r w:rsidRPr="008E22B1">
        <w:rPr>
          <w:rFonts w:ascii="Arial Narrow" w:hAnsi="Arial Narrow"/>
          <w:szCs w:val="22"/>
          <w:lang w:eastAsia="en-US"/>
        </w:rPr>
        <w:t>желісі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/>
          <w:szCs w:val="22"/>
          <w:lang w:eastAsia="en-US"/>
        </w:rPr>
        <w:t>ар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ылы</w:t>
      </w:r>
      <w:proofErr w:type="spellEnd"/>
      <w:r w:rsidRPr="008E22B1">
        <w:rPr>
          <w:rFonts w:ascii="Arial Narrow" w:hAnsi="Arial Narrow"/>
          <w:szCs w:val="22"/>
          <w:lang w:eastAsia="en-US"/>
        </w:rPr>
        <w:t>:</w:t>
      </w:r>
    </w:p>
    <w:p w14:paraId="4CCDD78D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аза</w:t>
      </w:r>
      <w:r w:rsidRPr="008E22B1">
        <w:rPr>
          <w:rFonts w:ascii="Calibri" w:hAnsi="Calibri" w:cs="Calibri"/>
          <w:szCs w:val="22"/>
          <w:lang w:eastAsia="en-US"/>
        </w:rPr>
        <w:t>қ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тілінде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+7 (727) 258-12-32,</w:t>
      </w:r>
    </w:p>
    <w:p w14:paraId="0FD3213B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  <w:proofErr w:type="spellStart"/>
      <w:r w:rsidRPr="008E22B1">
        <w:rPr>
          <w:rFonts w:ascii="Arial Narrow" w:hAnsi="Arial Narrow"/>
          <w:szCs w:val="22"/>
          <w:lang w:eastAsia="en-US"/>
        </w:rPr>
        <w:t>орыс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/>
          <w:szCs w:val="22"/>
          <w:lang w:eastAsia="en-US"/>
        </w:rPr>
        <w:t>тілінде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+7 (727) 258-12-33,</w:t>
      </w:r>
    </w:p>
    <w:p w14:paraId="31AE8237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  <w:proofErr w:type="spellStart"/>
      <w:r w:rsidRPr="008E22B1">
        <w:rPr>
          <w:rFonts w:ascii="Arial Narrow" w:hAnsi="Arial Narrow"/>
          <w:szCs w:val="22"/>
          <w:lang w:eastAsia="en-US"/>
        </w:rPr>
        <w:t>а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ылшын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тілінде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+7 (727) 258-12-34,</w:t>
      </w:r>
    </w:p>
    <w:p w14:paraId="0EC65126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ытай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тілінде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+7 (727) 258-12-35,</w:t>
      </w:r>
    </w:p>
    <w:p w14:paraId="6923D81F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  <w:proofErr w:type="spellStart"/>
      <w:r w:rsidRPr="008E22B1">
        <w:rPr>
          <w:rFonts w:ascii="Arial Narrow" w:hAnsi="Arial Narrow"/>
          <w:szCs w:val="22"/>
          <w:lang w:eastAsia="en-US"/>
        </w:rPr>
        <w:t>немесе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</w:p>
    <w:p w14:paraId="1F271BBE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  <w:proofErr w:type="spellStart"/>
      <w:r w:rsidRPr="008E22B1">
        <w:rPr>
          <w:rFonts w:ascii="Arial Narrow" w:hAnsi="Arial Narrow"/>
          <w:szCs w:val="22"/>
          <w:lang w:eastAsia="en-US"/>
        </w:rPr>
        <w:t>электронды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/>
          <w:szCs w:val="22"/>
          <w:lang w:eastAsia="en-US"/>
        </w:rPr>
        <w:t>пошта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/>
          <w:szCs w:val="22"/>
          <w:lang w:eastAsia="en-US"/>
        </w:rPr>
        <w:t>бойынша</w:t>
      </w:r>
      <w:proofErr w:type="spellEnd"/>
      <w:r w:rsidRPr="008E22B1">
        <w:rPr>
          <w:rFonts w:ascii="Arial Narrow" w:hAnsi="Arial Narrow"/>
          <w:szCs w:val="22"/>
          <w:lang w:eastAsia="en-US"/>
        </w:rPr>
        <w:t>:</w:t>
      </w:r>
    </w:p>
    <w:p w14:paraId="3A6012E1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  <w:r w:rsidRPr="008E22B1">
        <w:rPr>
          <w:rFonts w:ascii="Arial Narrow" w:hAnsi="Arial Narrow"/>
          <w:szCs w:val="22"/>
          <w:lang w:eastAsia="en-US"/>
        </w:rPr>
        <w:t>complaint.hotline@petrokazakhstan.com.</w:t>
      </w:r>
    </w:p>
    <w:p w14:paraId="12C106D3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  <w:r w:rsidRPr="008E22B1">
        <w:rPr>
          <w:rFonts w:ascii="Arial Narrow" w:hAnsi="Arial Narrow"/>
          <w:szCs w:val="22"/>
          <w:lang w:eastAsia="en-US"/>
        </w:rPr>
        <w:t xml:space="preserve">Осы </w:t>
      </w:r>
      <w:proofErr w:type="spellStart"/>
      <w:r w:rsidRPr="008E22B1">
        <w:rPr>
          <w:rFonts w:ascii="Arial Narrow" w:hAnsi="Arial Narrow"/>
          <w:szCs w:val="22"/>
          <w:lang w:eastAsia="en-US"/>
        </w:rPr>
        <w:t>Келісімні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кез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келген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ережелерін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жазбаша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хабарламада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[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Компанияны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]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не</w:t>
      </w:r>
      <w:proofErr w:type="spellEnd"/>
      <w:r w:rsidRPr="008E22B1">
        <w:rPr>
          <w:rFonts w:ascii="Arial Narrow" w:hAnsi="Arial Narrow"/>
          <w:szCs w:val="22"/>
          <w:lang w:eastAsia="en-US"/>
        </w:rPr>
        <w:t>/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немесе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[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Контрагентті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]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немесе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оны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Лауазымды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</w:t>
      </w:r>
      <w:r w:rsidRPr="008E22B1">
        <w:rPr>
          <w:rFonts w:ascii="Calibri" w:hAnsi="Calibri" w:cs="Calibri"/>
          <w:szCs w:val="22"/>
          <w:lang w:eastAsia="en-US"/>
        </w:rPr>
        <w:t>ұ</w:t>
      </w:r>
      <w:r w:rsidRPr="008E22B1">
        <w:rPr>
          <w:rFonts w:ascii="Arial Narrow" w:hAnsi="Arial Narrow" w:cs="Arial Narrow"/>
          <w:szCs w:val="22"/>
          <w:lang w:eastAsia="en-US"/>
        </w:rPr>
        <w:t>л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аларыны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дайындап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жат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анын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,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жасайтынын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немесе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жасал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</w:t>
      </w:r>
      <w:r w:rsidRPr="008E22B1">
        <w:rPr>
          <w:rFonts w:ascii="Calibri" w:hAnsi="Calibri" w:cs="Calibri"/>
          <w:szCs w:val="22"/>
          <w:lang w:eastAsia="en-US"/>
        </w:rPr>
        <w:t>ұ</w:t>
      </w:r>
      <w:r w:rsidRPr="008E22B1">
        <w:rPr>
          <w:rFonts w:ascii="Arial Narrow" w:hAnsi="Arial Narrow" w:cs="Arial Narrow"/>
          <w:szCs w:val="22"/>
          <w:lang w:eastAsia="en-US"/>
        </w:rPr>
        <w:t>зушылы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тарды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сенімді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</w:t>
      </w:r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рде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растайтын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немесе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болжау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негіз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беретін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немесе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олданыста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за</w:t>
      </w:r>
      <w:r w:rsidRPr="008E22B1">
        <w:rPr>
          <w:rFonts w:ascii="Calibri" w:hAnsi="Calibri" w:cs="Calibri"/>
          <w:szCs w:val="22"/>
          <w:lang w:eastAsia="en-US"/>
        </w:rPr>
        <w:t>ң</w:t>
      </w:r>
      <w:r w:rsidRPr="008E22B1">
        <w:rPr>
          <w:rFonts w:ascii="Arial Narrow" w:hAnsi="Arial Narrow" w:cs="Arial Narrow"/>
          <w:szCs w:val="22"/>
          <w:lang w:eastAsia="en-US"/>
        </w:rPr>
        <w:t>намада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сыбайлас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жем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орлы</w:t>
      </w:r>
      <w:r w:rsidRPr="008E22B1">
        <w:rPr>
          <w:rFonts w:ascii="Calibri" w:hAnsi="Calibri" w:cs="Calibri"/>
          <w:szCs w:val="22"/>
          <w:lang w:eastAsia="en-US"/>
        </w:rPr>
        <w:t>қ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құқ</w:t>
      </w:r>
      <w:r w:rsidRPr="008E22B1">
        <w:rPr>
          <w:rFonts w:ascii="Arial Narrow" w:hAnsi="Arial Narrow" w:cs="Arial Narrow"/>
          <w:szCs w:val="22"/>
          <w:lang w:eastAsia="en-US"/>
        </w:rPr>
        <w:t>ы</w:t>
      </w:r>
      <w:r w:rsidRPr="008E22B1">
        <w:rPr>
          <w:rFonts w:ascii="Calibri" w:hAnsi="Calibri" w:cs="Calibri"/>
          <w:szCs w:val="22"/>
          <w:lang w:eastAsia="en-US"/>
        </w:rPr>
        <w:t>қ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</w:t>
      </w:r>
      <w:r w:rsidRPr="008E22B1">
        <w:rPr>
          <w:rFonts w:ascii="Calibri" w:hAnsi="Calibri" w:cs="Calibri"/>
          <w:szCs w:val="22"/>
          <w:lang w:eastAsia="en-US"/>
        </w:rPr>
        <w:t>ұ</w:t>
      </w:r>
      <w:r w:rsidRPr="008E22B1">
        <w:rPr>
          <w:rFonts w:ascii="Arial Narrow" w:hAnsi="Arial Narrow" w:cs="Arial Narrow"/>
          <w:szCs w:val="22"/>
          <w:lang w:eastAsia="en-US"/>
        </w:rPr>
        <w:t>зушылы</w:t>
      </w:r>
      <w:r w:rsidRPr="008E22B1">
        <w:rPr>
          <w:rFonts w:ascii="Calibri" w:hAnsi="Calibri" w:cs="Calibri"/>
          <w:szCs w:val="22"/>
          <w:lang w:eastAsia="en-US"/>
        </w:rPr>
        <w:t>қ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ретінде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мамандандырыл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рекеттерді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жасау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, </w:t>
      </w:r>
      <w:r w:rsidRPr="008E22B1">
        <w:rPr>
          <w:rFonts w:ascii="Arial Narrow" w:hAnsi="Arial Narrow" w:cs="Arial Narrow"/>
          <w:szCs w:val="22"/>
          <w:lang w:eastAsia="en-US"/>
        </w:rPr>
        <w:t>пара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беру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немесе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алу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,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коммерциялы</w:t>
      </w:r>
      <w:r w:rsidRPr="008E22B1">
        <w:rPr>
          <w:rFonts w:ascii="Calibri" w:hAnsi="Calibri" w:cs="Calibri"/>
          <w:szCs w:val="22"/>
          <w:lang w:eastAsia="en-US"/>
        </w:rPr>
        <w:t>қ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пара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сатып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алу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немесе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ылмысты</w:t>
      </w:r>
      <w:r w:rsidRPr="008E22B1">
        <w:rPr>
          <w:rFonts w:ascii="Calibri" w:hAnsi="Calibri" w:cs="Calibri"/>
          <w:szCs w:val="22"/>
          <w:lang w:eastAsia="en-US"/>
        </w:rPr>
        <w:t>қ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жолмен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алын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кірістерді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за</w:t>
      </w:r>
      <w:r w:rsidRPr="008E22B1">
        <w:rPr>
          <w:rFonts w:ascii="Calibri" w:hAnsi="Calibri" w:cs="Calibri"/>
          <w:szCs w:val="22"/>
          <w:lang w:eastAsia="en-US"/>
        </w:rPr>
        <w:t>ң</w:t>
      </w:r>
      <w:r w:rsidRPr="008E22B1">
        <w:rPr>
          <w:rFonts w:ascii="Arial Narrow" w:hAnsi="Arial Narrow" w:cs="Arial Narrow"/>
          <w:szCs w:val="22"/>
          <w:lang w:eastAsia="en-US"/>
        </w:rPr>
        <w:t>дастыру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не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сыбайлас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жем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орлы</w:t>
      </w:r>
      <w:r w:rsidRPr="008E22B1">
        <w:rPr>
          <w:rFonts w:ascii="Calibri" w:hAnsi="Calibri" w:cs="Calibri"/>
          <w:szCs w:val="22"/>
          <w:lang w:eastAsia="en-US"/>
        </w:rPr>
        <w:t>ққ</w:t>
      </w:r>
      <w:r w:rsidRPr="008E22B1">
        <w:rPr>
          <w:rFonts w:ascii="Arial Narrow" w:hAnsi="Arial Narrow" w:cs="Arial Narrow"/>
          <w:szCs w:val="22"/>
          <w:lang w:eastAsia="en-US"/>
        </w:rPr>
        <w:t>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арсы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іс</w:t>
      </w:r>
      <w:r w:rsidRPr="008E22B1">
        <w:rPr>
          <w:rFonts w:ascii="Arial Narrow" w:hAnsi="Arial Narrow"/>
          <w:szCs w:val="22"/>
          <w:lang w:eastAsia="en-US"/>
        </w:rPr>
        <w:t>-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имыл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м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сел</w:t>
      </w:r>
      <w:r w:rsidRPr="008E22B1">
        <w:rPr>
          <w:rFonts w:ascii="Arial Narrow" w:hAnsi="Arial Narrow"/>
          <w:szCs w:val="22"/>
          <w:lang w:eastAsia="en-US"/>
        </w:rPr>
        <w:t>елері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/>
          <w:szCs w:val="22"/>
          <w:lang w:eastAsia="en-US"/>
        </w:rPr>
        <w:t>бойынша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олданыста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за</w:t>
      </w:r>
      <w:r w:rsidRPr="008E22B1">
        <w:rPr>
          <w:rFonts w:ascii="Calibri" w:hAnsi="Calibri" w:cs="Calibri"/>
          <w:szCs w:val="22"/>
          <w:lang w:eastAsia="en-US"/>
        </w:rPr>
        <w:t>ң</w:t>
      </w:r>
      <w:r w:rsidRPr="008E22B1">
        <w:rPr>
          <w:rFonts w:ascii="Arial Narrow" w:hAnsi="Arial Narrow" w:cs="Arial Narrow"/>
          <w:szCs w:val="22"/>
          <w:lang w:eastAsia="en-US"/>
        </w:rPr>
        <w:t>наманы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не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халы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аралы</w:t>
      </w:r>
      <w:r w:rsidRPr="008E22B1">
        <w:rPr>
          <w:rFonts w:ascii="Calibri" w:hAnsi="Calibri" w:cs="Calibri"/>
          <w:szCs w:val="22"/>
          <w:lang w:eastAsia="en-US"/>
        </w:rPr>
        <w:t>қ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актілерді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талаптарын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</w:t>
      </w:r>
      <w:r w:rsidRPr="008E22B1">
        <w:rPr>
          <w:rFonts w:ascii="Calibri" w:hAnsi="Calibri" w:cs="Calibri"/>
          <w:szCs w:val="22"/>
          <w:lang w:eastAsia="en-US"/>
        </w:rPr>
        <w:t>ұ</w:t>
      </w:r>
      <w:r w:rsidRPr="008E22B1">
        <w:rPr>
          <w:rFonts w:ascii="Arial Narrow" w:hAnsi="Arial Narrow" w:cs="Arial Narrow"/>
          <w:szCs w:val="22"/>
          <w:lang w:eastAsia="en-US"/>
        </w:rPr>
        <w:t>затын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рекеттер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туралы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Тарап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фактілерге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сілтеме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жасап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не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м</w:t>
      </w:r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мкіндігінше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материалдарды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беруге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міндетті</w:t>
      </w:r>
      <w:proofErr w:type="spellEnd"/>
      <w:r w:rsidRPr="008E22B1">
        <w:rPr>
          <w:rFonts w:ascii="Arial Narrow" w:hAnsi="Arial Narrow"/>
          <w:szCs w:val="22"/>
          <w:lang w:eastAsia="en-US"/>
        </w:rPr>
        <w:t>.</w:t>
      </w:r>
    </w:p>
    <w:p w14:paraId="122F9244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  <w:r w:rsidRPr="008E22B1">
        <w:rPr>
          <w:rFonts w:ascii="Arial Narrow" w:hAnsi="Arial Narrow"/>
          <w:szCs w:val="22"/>
          <w:lang w:eastAsia="en-US"/>
        </w:rPr>
        <w:t>10.4.</w:t>
      </w:r>
      <w:r w:rsidRPr="008E22B1">
        <w:rPr>
          <w:rFonts w:ascii="Arial Narrow" w:hAnsi="Arial Narrow"/>
          <w:szCs w:val="22"/>
          <w:lang w:eastAsia="en-US"/>
        </w:rPr>
        <w:tab/>
      </w:r>
      <w:proofErr w:type="spellStart"/>
      <w:r w:rsidRPr="008E22B1">
        <w:rPr>
          <w:rFonts w:ascii="Arial Narrow" w:hAnsi="Arial Narrow"/>
          <w:szCs w:val="22"/>
          <w:lang w:eastAsia="en-US"/>
        </w:rPr>
        <w:t>Тараптар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/>
          <w:szCs w:val="22"/>
          <w:lang w:eastAsia="en-US"/>
        </w:rPr>
        <w:t>сыбайлас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/>
          <w:szCs w:val="22"/>
          <w:lang w:eastAsia="en-US"/>
        </w:rPr>
        <w:t>жем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орлы</w:t>
      </w:r>
      <w:r w:rsidRPr="008E22B1">
        <w:rPr>
          <w:rFonts w:ascii="Calibri" w:hAnsi="Calibri" w:cs="Calibri"/>
          <w:szCs w:val="22"/>
          <w:lang w:eastAsia="en-US"/>
        </w:rPr>
        <w:t>қ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рекеттерге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тартылуы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м</w:t>
      </w:r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мкін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контрагенттермен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іскерлік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арым</w:t>
      </w:r>
      <w:r w:rsidRPr="008E22B1">
        <w:rPr>
          <w:rFonts w:ascii="Arial Narrow" w:hAnsi="Arial Narrow"/>
          <w:szCs w:val="22"/>
          <w:lang w:eastAsia="en-US"/>
        </w:rPr>
        <w:t>-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атынас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уекелін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барынша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азайту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,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сондай</w:t>
      </w:r>
      <w:r w:rsidRPr="008E22B1">
        <w:rPr>
          <w:rFonts w:ascii="Arial Narrow" w:hAnsi="Arial Narrow"/>
          <w:szCs w:val="22"/>
          <w:lang w:eastAsia="en-US"/>
        </w:rPr>
        <w:t>-</w:t>
      </w:r>
      <w:r w:rsidRPr="008E22B1">
        <w:rPr>
          <w:rFonts w:ascii="Arial Narrow" w:hAnsi="Arial Narrow" w:cs="Arial Narrow"/>
          <w:szCs w:val="22"/>
          <w:lang w:eastAsia="en-US"/>
        </w:rPr>
        <w:t>а</w:t>
      </w:r>
      <w:r w:rsidRPr="008E22B1">
        <w:rPr>
          <w:rFonts w:ascii="Calibri" w:hAnsi="Calibri" w:cs="Calibri"/>
          <w:szCs w:val="22"/>
          <w:lang w:eastAsia="en-US"/>
        </w:rPr>
        <w:t>қ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сыбайлас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жем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орлы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ты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алдын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алу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ма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сатында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бір</w:t>
      </w:r>
      <w:r w:rsidRPr="008E22B1">
        <w:rPr>
          <w:rFonts w:ascii="Arial Narrow" w:hAnsi="Arial Narrow"/>
          <w:szCs w:val="22"/>
          <w:lang w:eastAsia="en-US"/>
        </w:rPr>
        <w:t>-</w:t>
      </w:r>
      <w:r w:rsidRPr="008E22B1">
        <w:rPr>
          <w:rFonts w:ascii="Arial Narrow" w:hAnsi="Arial Narrow" w:cs="Arial Narrow"/>
          <w:szCs w:val="22"/>
          <w:lang w:eastAsia="en-US"/>
        </w:rPr>
        <w:t>біріне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</w:t>
      </w:r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мек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</w:t>
      </w:r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рсетеді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не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м</w:t>
      </w:r>
      <w:r w:rsidRPr="008E22B1">
        <w:rPr>
          <w:rFonts w:ascii="Calibri" w:hAnsi="Calibri" w:cs="Calibri"/>
          <w:szCs w:val="22"/>
          <w:lang w:eastAsia="en-US"/>
        </w:rPr>
        <w:t>ұ</w:t>
      </w:r>
      <w:r w:rsidRPr="008E22B1">
        <w:rPr>
          <w:rFonts w:ascii="Arial Narrow" w:hAnsi="Arial Narrow" w:cs="Arial Narrow"/>
          <w:szCs w:val="22"/>
          <w:lang w:eastAsia="en-US"/>
        </w:rPr>
        <w:t>ндай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құқ</w:t>
      </w:r>
      <w:r w:rsidRPr="008E22B1">
        <w:rPr>
          <w:rFonts w:ascii="Arial Narrow" w:hAnsi="Arial Narrow" w:cs="Arial Narrow"/>
          <w:szCs w:val="22"/>
          <w:lang w:eastAsia="en-US"/>
        </w:rPr>
        <w:t>ы</w:t>
      </w:r>
      <w:r w:rsidRPr="008E22B1">
        <w:rPr>
          <w:rFonts w:ascii="Calibri" w:hAnsi="Calibri" w:cs="Calibri"/>
          <w:szCs w:val="22"/>
          <w:lang w:eastAsia="en-US"/>
        </w:rPr>
        <w:t>қ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</w:t>
      </w:r>
      <w:r w:rsidRPr="008E22B1">
        <w:rPr>
          <w:rFonts w:ascii="Calibri" w:hAnsi="Calibri" w:cs="Calibri"/>
          <w:szCs w:val="22"/>
          <w:lang w:eastAsia="en-US"/>
        </w:rPr>
        <w:t>ұ</w:t>
      </w:r>
      <w:r w:rsidRPr="008E22B1">
        <w:rPr>
          <w:rFonts w:ascii="Arial Narrow" w:hAnsi="Arial Narrow" w:cs="Arial Narrow"/>
          <w:szCs w:val="22"/>
          <w:lang w:eastAsia="en-US"/>
        </w:rPr>
        <w:t>зушылы</w:t>
      </w:r>
      <w:r w:rsidRPr="008E22B1">
        <w:rPr>
          <w:rFonts w:ascii="Calibri" w:hAnsi="Calibri" w:cs="Calibri"/>
          <w:szCs w:val="22"/>
          <w:lang w:eastAsia="en-US"/>
        </w:rPr>
        <w:t>қ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немесе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коммерциялы</w:t>
      </w:r>
      <w:r w:rsidRPr="008E22B1">
        <w:rPr>
          <w:rFonts w:ascii="Calibri" w:hAnsi="Calibri" w:cs="Calibri"/>
          <w:szCs w:val="22"/>
          <w:lang w:eastAsia="en-US"/>
        </w:rPr>
        <w:t>қ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пара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алу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м</w:t>
      </w:r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мкіндігі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аны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тал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жа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дайда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екінші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Тарап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осы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м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селе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бойынша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оны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иелігіндегі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д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лелдемелерді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немесе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материалдарды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береді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,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сондай</w:t>
      </w:r>
      <w:r w:rsidRPr="008E22B1">
        <w:rPr>
          <w:rFonts w:ascii="Arial Narrow" w:hAnsi="Arial Narrow"/>
          <w:szCs w:val="22"/>
          <w:lang w:eastAsia="en-US"/>
        </w:rPr>
        <w:t>-</w:t>
      </w:r>
      <w:r w:rsidRPr="008E22B1">
        <w:rPr>
          <w:rFonts w:ascii="Arial Narrow" w:hAnsi="Arial Narrow" w:cs="Arial Narrow"/>
          <w:szCs w:val="22"/>
          <w:lang w:eastAsia="en-US"/>
        </w:rPr>
        <w:t>а</w:t>
      </w:r>
      <w:r w:rsidRPr="008E22B1">
        <w:rPr>
          <w:rFonts w:ascii="Calibri" w:hAnsi="Calibri" w:cs="Calibri"/>
          <w:szCs w:val="22"/>
          <w:lang w:eastAsia="en-US"/>
        </w:rPr>
        <w:t>қ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осы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Келісім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бойынша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Тараптарды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сыбайлас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жем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орлы</w:t>
      </w:r>
      <w:r w:rsidRPr="008E22B1">
        <w:rPr>
          <w:rFonts w:ascii="Calibri" w:hAnsi="Calibri" w:cs="Calibri"/>
          <w:szCs w:val="22"/>
          <w:lang w:eastAsia="en-US"/>
        </w:rPr>
        <w:t>қ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рекеттерге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тартылу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уекелдеріні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алдын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алу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ма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сатында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те</w:t>
      </w:r>
      <w:r w:rsidRPr="008E22B1">
        <w:rPr>
          <w:rFonts w:ascii="Arial Narrow" w:hAnsi="Arial Narrow"/>
          <w:szCs w:val="22"/>
          <w:lang w:eastAsia="en-US"/>
        </w:rPr>
        <w:t>ксерулер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/>
          <w:szCs w:val="22"/>
          <w:lang w:eastAsia="en-US"/>
        </w:rPr>
        <w:t>ж</w:t>
      </w:r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ргізуге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рдемдесуге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міндеттенеді</w:t>
      </w:r>
      <w:proofErr w:type="spellEnd"/>
      <w:r w:rsidRPr="008E22B1">
        <w:rPr>
          <w:rFonts w:ascii="Arial Narrow" w:hAnsi="Arial Narrow"/>
          <w:szCs w:val="22"/>
          <w:lang w:eastAsia="en-US"/>
        </w:rPr>
        <w:t>.</w:t>
      </w:r>
    </w:p>
    <w:p w14:paraId="460AE45D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  <w:r w:rsidRPr="008E22B1">
        <w:rPr>
          <w:rFonts w:ascii="Arial Narrow" w:hAnsi="Arial Narrow"/>
          <w:szCs w:val="22"/>
          <w:lang w:eastAsia="en-US"/>
        </w:rPr>
        <w:t>10.5.</w:t>
      </w:r>
      <w:r w:rsidRPr="008E22B1">
        <w:rPr>
          <w:rFonts w:ascii="Arial Narrow" w:hAnsi="Arial Narrow"/>
          <w:szCs w:val="22"/>
          <w:lang w:eastAsia="en-US"/>
        </w:rPr>
        <w:tab/>
        <w:t xml:space="preserve"> Осы </w:t>
      </w:r>
      <w:proofErr w:type="spellStart"/>
      <w:r w:rsidRPr="008E22B1">
        <w:rPr>
          <w:rFonts w:ascii="Arial Narrow" w:hAnsi="Arial Narrow"/>
          <w:szCs w:val="22"/>
          <w:lang w:eastAsia="en-US"/>
        </w:rPr>
        <w:t>Келісімні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Тараптары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Тараптарды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бірі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Келісімні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осы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</w:t>
      </w:r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ліміні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ережелерін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</w:t>
      </w:r>
      <w:r w:rsidRPr="008E22B1">
        <w:rPr>
          <w:rFonts w:ascii="Calibri" w:hAnsi="Calibri" w:cs="Calibri"/>
          <w:szCs w:val="22"/>
          <w:lang w:eastAsia="en-US"/>
        </w:rPr>
        <w:t>ұ</w:t>
      </w:r>
      <w:r w:rsidRPr="008E22B1">
        <w:rPr>
          <w:rFonts w:ascii="Arial Narrow" w:hAnsi="Arial Narrow" w:cs="Arial Narrow"/>
          <w:szCs w:val="22"/>
          <w:lang w:eastAsia="en-US"/>
        </w:rPr>
        <w:t>зып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,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н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тижесінде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Келісімні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екінші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Тарапына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м</w:t>
      </w:r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ліктік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залал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келтірген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жа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дайда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,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</w:t>
      </w:r>
      <w:r w:rsidRPr="008E22B1">
        <w:rPr>
          <w:rFonts w:ascii="Calibri" w:hAnsi="Calibri" w:cs="Calibri"/>
          <w:szCs w:val="22"/>
          <w:lang w:eastAsia="en-US"/>
        </w:rPr>
        <w:t>ұ</w:t>
      </w:r>
      <w:r w:rsidRPr="008E22B1">
        <w:rPr>
          <w:rFonts w:ascii="Arial Narrow" w:hAnsi="Arial Narrow" w:cs="Arial Narrow"/>
          <w:szCs w:val="22"/>
          <w:lang w:eastAsia="en-US"/>
        </w:rPr>
        <w:t>з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Тарап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Келісімні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жалпы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сомасыны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5%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м</w:t>
      </w:r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лшерінде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айыпп</w:t>
      </w:r>
      <w:r w:rsidRPr="008E22B1">
        <w:rPr>
          <w:rFonts w:ascii="Calibri" w:hAnsi="Calibri" w:cs="Calibri"/>
          <w:szCs w:val="22"/>
          <w:lang w:eastAsia="en-US"/>
        </w:rPr>
        <w:t>ұ</w:t>
      </w:r>
      <w:r w:rsidRPr="008E22B1">
        <w:rPr>
          <w:rFonts w:ascii="Arial Narrow" w:hAnsi="Arial Narrow" w:cs="Arial Narrow"/>
          <w:szCs w:val="22"/>
          <w:lang w:eastAsia="en-US"/>
        </w:rPr>
        <w:t>л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</w:t>
      </w:r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ріндегі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жауапкершілікке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тартылатынына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lastRenderedPageBreak/>
        <w:t>келісті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,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сондай</w:t>
      </w:r>
      <w:r w:rsidRPr="008E22B1">
        <w:rPr>
          <w:rFonts w:ascii="Arial Narrow" w:hAnsi="Arial Narrow"/>
          <w:szCs w:val="22"/>
          <w:lang w:eastAsia="en-US"/>
        </w:rPr>
        <w:t>-</w:t>
      </w:r>
      <w:r w:rsidRPr="008E22B1">
        <w:rPr>
          <w:rFonts w:ascii="Arial Narrow" w:hAnsi="Arial Narrow" w:cs="Arial Narrow"/>
          <w:szCs w:val="22"/>
          <w:lang w:eastAsia="en-US"/>
        </w:rPr>
        <w:t>а</w:t>
      </w:r>
      <w:r w:rsidRPr="008E22B1">
        <w:rPr>
          <w:rFonts w:ascii="Calibri" w:hAnsi="Calibri" w:cs="Calibri"/>
          <w:szCs w:val="22"/>
          <w:lang w:eastAsia="en-US"/>
        </w:rPr>
        <w:t>қ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бірленуші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Тарап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</w:t>
      </w:r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ленген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айыпп</w:t>
      </w:r>
      <w:r w:rsidRPr="008E22B1">
        <w:rPr>
          <w:rFonts w:ascii="Calibri" w:hAnsi="Calibri" w:cs="Calibri"/>
          <w:szCs w:val="22"/>
          <w:lang w:eastAsia="en-US"/>
        </w:rPr>
        <w:t>ұ</w:t>
      </w:r>
      <w:r w:rsidRPr="008E22B1">
        <w:rPr>
          <w:rFonts w:ascii="Arial Narrow" w:hAnsi="Arial Narrow" w:cs="Arial Narrow"/>
          <w:szCs w:val="22"/>
          <w:lang w:eastAsia="en-US"/>
        </w:rPr>
        <w:t>лмен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жабылма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</w:t>
      </w:r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лігіндегі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на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ты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залалды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орнын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толтырады</w:t>
      </w:r>
      <w:proofErr w:type="spellEnd"/>
      <w:r w:rsidRPr="008E22B1">
        <w:rPr>
          <w:rFonts w:ascii="Arial Narrow" w:hAnsi="Arial Narrow"/>
          <w:szCs w:val="22"/>
          <w:lang w:eastAsia="en-US"/>
        </w:rPr>
        <w:t>.</w:t>
      </w:r>
    </w:p>
    <w:p w14:paraId="2AE79D53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  <w:r w:rsidRPr="008E22B1">
        <w:rPr>
          <w:rFonts w:ascii="Arial Narrow" w:hAnsi="Arial Narrow"/>
          <w:szCs w:val="22"/>
          <w:lang w:eastAsia="en-US"/>
        </w:rPr>
        <w:t>11.</w:t>
      </w:r>
      <w:r w:rsidRPr="008E22B1">
        <w:rPr>
          <w:rFonts w:ascii="Arial Narrow" w:hAnsi="Arial Narrow"/>
          <w:szCs w:val="22"/>
          <w:lang w:eastAsia="en-US"/>
        </w:rPr>
        <w:tab/>
        <w:t>ДАУЛАРДЫ ШЕШУ</w:t>
      </w:r>
    </w:p>
    <w:p w14:paraId="128B5551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  <w:r w:rsidRPr="008E22B1">
        <w:rPr>
          <w:rFonts w:ascii="Arial Narrow" w:hAnsi="Arial Narrow"/>
          <w:szCs w:val="22"/>
          <w:lang w:eastAsia="en-US"/>
        </w:rPr>
        <w:t>11.1.</w:t>
      </w:r>
      <w:r w:rsidRPr="008E22B1">
        <w:rPr>
          <w:rFonts w:ascii="Arial Narrow" w:hAnsi="Arial Narrow"/>
          <w:szCs w:val="22"/>
          <w:lang w:eastAsia="en-US"/>
        </w:rPr>
        <w:tab/>
        <w:t xml:space="preserve">Осы </w:t>
      </w:r>
      <w:proofErr w:type="spellStart"/>
      <w:r w:rsidRPr="008E22B1">
        <w:rPr>
          <w:rFonts w:ascii="Arial Narrow" w:hAnsi="Arial Narrow"/>
          <w:szCs w:val="22"/>
          <w:lang w:eastAsia="en-US"/>
        </w:rPr>
        <w:t>Шарт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/>
          <w:szCs w:val="22"/>
          <w:lang w:eastAsia="en-US"/>
        </w:rPr>
        <w:t>бойынша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/>
          <w:szCs w:val="22"/>
          <w:lang w:eastAsia="en-US"/>
        </w:rPr>
        <w:t>барлы</w:t>
      </w:r>
      <w:r w:rsidRPr="008E22B1">
        <w:rPr>
          <w:rFonts w:ascii="Calibri" w:hAnsi="Calibri" w:cs="Calibri"/>
          <w:szCs w:val="22"/>
          <w:lang w:eastAsia="en-US"/>
        </w:rPr>
        <w:t>қ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даулар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«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Еуразиялы</w:t>
      </w:r>
      <w:r w:rsidRPr="008E22B1">
        <w:rPr>
          <w:rFonts w:ascii="Calibri" w:hAnsi="Calibri" w:cs="Calibri"/>
          <w:szCs w:val="22"/>
          <w:lang w:eastAsia="en-US"/>
        </w:rPr>
        <w:t>қ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Сауда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</w:t>
      </w:r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йесі</w:t>
      </w:r>
      <w:proofErr w:type="spellEnd"/>
      <w:r w:rsidRPr="008E22B1">
        <w:rPr>
          <w:rFonts w:ascii="Arial Narrow" w:hAnsi="Arial Narrow" w:cs="Arial Narrow"/>
          <w:szCs w:val="22"/>
          <w:lang w:eastAsia="en-US"/>
        </w:rPr>
        <w:t>»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тауар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биржасы</w:t>
      </w:r>
      <w:proofErr w:type="spellEnd"/>
      <w:r w:rsidRPr="008E22B1">
        <w:rPr>
          <w:rFonts w:ascii="Arial Narrow" w:hAnsi="Arial Narrow" w:cs="Arial Narrow"/>
          <w:szCs w:val="22"/>
          <w:lang w:eastAsia="en-US"/>
        </w:rPr>
        <w:t>»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А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/>
          <w:szCs w:val="22"/>
          <w:lang w:eastAsia="en-US"/>
        </w:rPr>
        <w:t>-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ны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Биржалы</w:t>
      </w:r>
      <w:r w:rsidRPr="008E22B1">
        <w:rPr>
          <w:rFonts w:ascii="Calibri" w:hAnsi="Calibri" w:cs="Calibri"/>
          <w:szCs w:val="22"/>
          <w:lang w:eastAsia="en-US"/>
        </w:rPr>
        <w:t>қ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сауда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ережелерін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іске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асыру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</w:t>
      </w:r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ніндегі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Регламентіне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№</w:t>
      </w:r>
      <w:r w:rsidRPr="008E22B1">
        <w:rPr>
          <w:rFonts w:ascii="Arial Narrow" w:hAnsi="Arial Narrow"/>
          <w:szCs w:val="22"/>
          <w:lang w:eastAsia="en-US"/>
        </w:rPr>
        <w:t xml:space="preserve">1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осымша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болып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табылатын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Дауларды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наразылы</w:t>
      </w:r>
      <w:r w:rsidRPr="008E22B1">
        <w:rPr>
          <w:rFonts w:ascii="Calibri" w:hAnsi="Calibri" w:cs="Calibri"/>
          <w:szCs w:val="22"/>
          <w:lang w:eastAsia="en-US"/>
        </w:rPr>
        <w:t>қ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ртібімен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реттеу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ртібімен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</w:t>
      </w:r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зделген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наразылы</w:t>
      </w:r>
      <w:r w:rsidRPr="008E22B1">
        <w:rPr>
          <w:rFonts w:ascii="Calibri" w:hAnsi="Calibri" w:cs="Calibri"/>
          <w:szCs w:val="22"/>
          <w:lang w:eastAsia="en-US"/>
        </w:rPr>
        <w:t>қ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ртібімен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сот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дейін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реттеуге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жатады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.  </w:t>
      </w:r>
    </w:p>
    <w:p w14:paraId="0654C7F1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  <w:proofErr w:type="spellStart"/>
      <w:r w:rsidRPr="008E22B1">
        <w:rPr>
          <w:rFonts w:ascii="Arial Narrow" w:hAnsi="Arial Narrow"/>
          <w:szCs w:val="22"/>
          <w:lang w:eastAsia="en-US"/>
        </w:rPr>
        <w:t>Сот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дейінгі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ртіппен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келісімге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ол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жеткізілмеген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жа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дайда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, </w:t>
      </w:r>
      <w:r w:rsidRPr="008E22B1">
        <w:rPr>
          <w:rFonts w:ascii="Arial Narrow" w:hAnsi="Arial Narrow" w:cs="Arial Narrow"/>
          <w:szCs w:val="22"/>
          <w:lang w:eastAsia="en-US"/>
        </w:rPr>
        <w:t>дау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Биржаны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Биржалы</w:t>
      </w:r>
      <w:r w:rsidRPr="008E22B1">
        <w:rPr>
          <w:rFonts w:ascii="Calibri" w:hAnsi="Calibri" w:cs="Calibri"/>
          <w:szCs w:val="22"/>
          <w:lang w:eastAsia="en-US"/>
        </w:rPr>
        <w:t>қ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</w:t>
      </w:r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релігімен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аралады</w:t>
      </w:r>
      <w:proofErr w:type="spellEnd"/>
      <w:r w:rsidRPr="008E22B1">
        <w:rPr>
          <w:rFonts w:ascii="Arial Narrow" w:hAnsi="Arial Narrow"/>
          <w:szCs w:val="22"/>
          <w:lang w:eastAsia="en-US"/>
        </w:rPr>
        <w:t>.</w:t>
      </w:r>
    </w:p>
    <w:p w14:paraId="7D870EE9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  <w:r w:rsidRPr="008E22B1">
        <w:rPr>
          <w:rFonts w:ascii="Arial Narrow" w:hAnsi="Arial Narrow"/>
          <w:szCs w:val="22"/>
          <w:lang w:eastAsia="en-US"/>
        </w:rPr>
        <w:t>11.2.</w:t>
      </w:r>
      <w:r w:rsidRPr="008E22B1">
        <w:rPr>
          <w:rFonts w:ascii="Arial Narrow" w:hAnsi="Arial Narrow"/>
          <w:szCs w:val="22"/>
          <w:lang w:eastAsia="en-US"/>
        </w:rPr>
        <w:tab/>
        <w:t xml:space="preserve">Осы </w:t>
      </w:r>
      <w:proofErr w:type="spellStart"/>
      <w:r w:rsidRPr="008E22B1">
        <w:rPr>
          <w:rFonts w:ascii="Arial Narrow" w:hAnsi="Arial Narrow"/>
          <w:szCs w:val="22"/>
          <w:lang w:eastAsia="en-US"/>
        </w:rPr>
        <w:t>Шарт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/>
          <w:szCs w:val="22"/>
          <w:lang w:eastAsia="en-US"/>
        </w:rPr>
        <w:t>коллизиялы</w:t>
      </w:r>
      <w:r w:rsidRPr="008E22B1">
        <w:rPr>
          <w:rFonts w:ascii="Calibri" w:hAnsi="Calibri" w:cs="Calibri"/>
          <w:szCs w:val="22"/>
          <w:lang w:eastAsia="en-US"/>
        </w:rPr>
        <w:t>қ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нормалар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сілтемесіз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,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аза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стан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Республикасыны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құқ</w:t>
      </w:r>
      <w:r w:rsidRPr="008E22B1">
        <w:rPr>
          <w:rFonts w:ascii="Arial Narrow" w:hAnsi="Arial Narrow" w:cs="Arial Narrow"/>
          <w:szCs w:val="22"/>
          <w:lang w:eastAsia="en-US"/>
        </w:rPr>
        <w:t>ы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ымен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реттеледі</w:t>
      </w:r>
      <w:proofErr w:type="spellEnd"/>
      <w:r w:rsidRPr="008E22B1">
        <w:rPr>
          <w:rFonts w:ascii="Arial Narrow" w:hAnsi="Arial Narrow"/>
          <w:szCs w:val="22"/>
          <w:lang w:eastAsia="en-US"/>
        </w:rPr>
        <w:t>.</w:t>
      </w:r>
    </w:p>
    <w:p w14:paraId="415400D9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</w:p>
    <w:p w14:paraId="4EB15694" w14:textId="77777777" w:rsidR="008E22B1" w:rsidRPr="008E22B1" w:rsidRDefault="008E22B1" w:rsidP="008E22B1">
      <w:pPr>
        <w:suppressAutoHyphens w:val="0"/>
        <w:ind w:firstLine="425"/>
        <w:jc w:val="center"/>
        <w:rPr>
          <w:rFonts w:ascii="Arial Narrow" w:hAnsi="Arial Narrow"/>
          <w:szCs w:val="22"/>
          <w:lang w:eastAsia="en-US"/>
        </w:rPr>
      </w:pPr>
      <w:r w:rsidRPr="008E22B1">
        <w:rPr>
          <w:rFonts w:ascii="Arial Narrow" w:hAnsi="Arial Narrow"/>
          <w:szCs w:val="22"/>
          <w:lang w:eastAsia="en-US"/>
        </w:rPr>
        <w:t>12.</w:t>
      </w:r>
      <w:r w:rsidRPr="008E22B1">
        <w:rPr>
          <w:rFonts w:ascii="Arial Narrow" w:hAnsi="Arial Narrow"/>
          <w:szCs w:val="22"/>
          <w:lang w:eastAsia="en-US"/>
        </w:rPr>
        <w:tab/>
        <w:t>ФОРС-МАЖОР</w:t>
      </w:r>
    </w:p>
    <w:p w14:paraId="04534C21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  <w:r w:rsidRPr="008E22B1">
        <w:rPr>
          <w:rFonts w:ascii="Arial Narrow" w:hAnsi="Arial Narrow"/>
          <w:szCs w:val="22"/>
          <w:lang w:eastAsia="en-US"/>
        </w:rPr>
        <w:t>12.1.</w:t>
      </w:r>
      <w:r w:rsidRPr="008E22B1">
        <w:rPr>
          <w:rFonts w:ascii="Arial Narrow" w:hAnsi="Arial Narrow"/>
          <w:szCs w:val="22"/>
          <w:lang w:eastAsia="en-US"/>
        </w:rPr>
        <w:tab/>
      </w:r>
      <w:proofErr w:type="spellStart"/>
      <w:r w:rsidRPr="008E22B1">
        <w:rPr>
          <w:rFonts w:ascii="Arial Narrow" w:hAnsi="Arial Narrow"/>
          <w:szCs w:val="22"/>
          <w:lang w:eastAsia="en-US"/>
        </w:rPr>
        <w:t>Тараптарды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кез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келгеніні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осы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Шарт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бойынша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міндеттемелерді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толы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ымен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немесе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ішінара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орындау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м</w:t>
      </w:r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мкінсіздігі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жа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дайлары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,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атап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айт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анда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: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рт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,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д</w:t>
      </w:r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лей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апаттар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,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со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ыс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,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кез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келген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сипатта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со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ыс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имылдары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,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оршау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,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мемлекеттік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реттеу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не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мемлекеттік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органдарды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бас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имылдары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,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тасымалдау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м</w:t>
      </w:r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мкінсіздігі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орын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ал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кезде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, </w:t>
      </w:r>
      <w:r w:rsidRPr="008E22B1">
        <w:rPr>
          <w:rFonts w:ascii="Arial Narrow" w:hAnsi="Arial Narrow" w:cs="Arial Narrow"/>
          <w:szCs w:val="22"/>
          <w:lang w:eastAsia="en-US"/>
        </w:rPr>
        <w:t>осы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Шарт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бойынша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міндеттемелерді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орындау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мерзімі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осындай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жа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дайлар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рекет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ететін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уа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ыт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м</w:t>
      </w:r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лшерлес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ы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ыстырылады</w:t>
      </w:r>
      <w:proofErr w:type="spellEnd"/>
      <w:r w:rsidRPr="008E22B1">
        <w:rPr>
          <w:rFonts w:ascii="Arial Narrow" w:hAnsi="Arial Narrow"/>
          <w:szCs w:val="22"/>
          <w:lang w:eastAsia="en-US"/>
        </w:rPr>
        <w:t>.</w:t>
      </w:r>
    </w:p>
    <w:p w14:paraId="0A9C31BC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  <w:r w:rsidRPr="008E22B1">
        <w:rPr>
          <w:rFonts w:ascii="Arial Narrow" w:hAnsi="Arial Narrow"/>
          <w:szCs w:val="22"/>
          <w:lang w:eastAsia="en-US"/>
        </w:rPr>
        <w:t>12.2.</w:t>
      </w:r>
      <w:r w:rsidRPr="008E22B1">
        <w:rPr>
          <w:rFonts w:ascii="Arial Narrow" w:hAnsi="Arial Narrow"/>
          <w:szCs w:val="22"/>
          <w:lang w:eastAsia="en-US"/>
        </w:rPr>
        <w:tab/>
        <w:t xml:space="preserve">Егер </w:t>
      </w:r>
      <w:proofErr w:type="spellStart"/>
      <w:r w:rsidRPr="008E22B1">
        <w:rPr>
          <w:rFonts w:ascii="Arial Narrow" w:hAnsi="Arial Narrow"/>
          <w:szCs w:val="22"/>
          <w:lang w:eastAsia="en-US"/>
        </w:rPr>
        <w:t>осындай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/>
          <w:szCs w:val="22"/>
          <w:lang w:eastAsia="en-US"/>
        </w:rPr>
        <w:t>м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н</w:t>
      </w:r>
      <w:r w:rsidRPr="008E22B1">
        <w:rPr>
          <w:rFonts w:ascii="Arial Narrow" w:hAnsi="Arial Narrow"/>
          <w:szCs w:val="22"/>
          <w:lang w:eastAsia="en-US"/>
        </w:rPr>
        <w:t>-</w:t>
      </w:r>
      <w:r w:rsidRPr="008E22B1">
        <w:rPr>
          <w:rFonts w:ascii="Arial Narrow" w:hAnsi="Arial Narrow" w:cs="Arial Narrow"/>
          <w:szCs w:val="22"/>
          <w:lang w:eastAsia="en-US"/>
        </w:rPr>
        <w:t>жайлар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60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</w:t>
      </w:r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ннен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арты</w:t>
      </w:r>
      <w:r w:rsidRPr="008E22B1">
        <w:rPr>
          <w:rFonts w:ascii="Calibri" w:hAnsi="Calibri" w:cs="Calibri"/>
          <w:szCs w:val="22"/>
          <w:lang w:eastAsia="en-US"/>
        </w:rPr>
        <w:t>қ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жал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асатын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болса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,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Тараптарды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р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айсысы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осы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Шарт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бойынша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міндеттемелерді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одан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ар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орындаудан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бас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тарту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құқ</w:t>
      </w:r>
      <w:r w:rsidRPr="008E22B1">
        <w:rPr>
          <w:rFonts w:ascii="Arial Narrow" w:hAnsi="Arial Narrow" w:cs="Arial Narrow"/>
          <w:szCs w:val="22"/>
          <w:lang w:eastAsia="en-US"/>
        </w:rPr>
        <w:t>ылы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болады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,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не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</w:t>
      </w:r>
      <w:r w:rsidRPr="008E22B1">
        <w:rPr>
          <w:rFonts w:ascii="Calibri" w:hAnsi="Calibri" w:cs="Calibri"/>
          <w:szCs w:val="22"/>
          <w:lang w:eastAsia="en-US"/>
        </w:rPr>
        <w:t>ұ</w:t>
      </w:r>
      <w:r w:rsidRPr="008E22B1">
        <w:rPr>
          <w:rFonts w:ascii="Arial Narrow" w:hAnsi="Arial Narrow" w:cs="Arial Narrow"/>
          <w:szCs w:val="22"/>
          <w:lang w:eastAsia="en-US"/>
        </w:rPr>
        <w:t>л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жа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дайда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Тараптарды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ешбірінде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ы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тимал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залалыны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бас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Тараппен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телу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құқ</w:t>
      </w:r>
      <w:r w:rsidRPr="008E22B1">
        <w:rPr>
          <w:rFonts w:ascii="Arial Narrow" w:hAnsi="Arial Narrow" w:cs="Arial Narrow"/>
          <w:szCs w:val="22"/>
          <w:lang w:eastAsia="en-US"/>
        </w:rPr>
        <w:t>ы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болмайды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.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</w:t>
      </w:r>
      <w:r w:rsidRPr="008E22B1">
        <w:rPr>
          <w:rFonts w:ascii="Calibri" w:hAnsi="Calibri" w:cs="Calibri"/>
          <w:szCs w:val="22"/>
          <w:lang w:eastAsia="en-US"/>
        </w:rPr>
        <w:t>ұ</w:t>
      </w:r>
      <w:r w:rsidRPr="008E22B1">
        <w:rPr>
          <w:rFonts w:ascii="Arial Narrow" w:hAnsi="Arial Narrow" w:cs="Arial Narrow"/>
          <w:szCs w:val="22"/>
          <w:lang w:eastAsia="en-US"/>
        </w:rPr>
        <w:t>л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жа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дайда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осы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Шарт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</w:t>
      </w:r>
      <w:r w:rsidRPr="008E22B1">
        <w:rPr>
          <w:rFonts w:ascii="Calibri" w:hAnsi="Calibri" w:cs="Calibri"/>
          <w:szCs w:val="22"/>
          <w:lang w:eastAsia="en-US"/>
        </w:rPr>
        <w:t>ұ</w:t>
      </w:r>
      <w:r w:rsidRPr="008E22B1">
        <w:rPr>
          <w:rFonts w:ascii="Arial Narrow" w:hAnsi="Arial Narrow" w:cs="Arial Narrow"/>
          <w:szCs w:val="22"/>
          <w:lang w:eastAsia="en-US"/>
        </w:rPr>
        <w:t>зылуы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м</w:t>
      </w:r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мкін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, </w:t>
      </w:r>
      <w:r w:rsidRPr="008E22B1">
        <w:rPr>
          <w:rFonts w:ascii="Arial Narrow" w:hAnsi="Arial Narrow" w:cs="Arial Narrow"/>
          <w:szCs w:val="22"/>
          <w:lang w:eastAsia="en-US"/>
        </w:rPr>
        <w:t>ал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Тараптар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осындай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</w:t>
      </w:r>
      <w:r w:rsidRPr="008E22B1">
        <w:rPr>
          <w:rFonts w:ascii="Calibri" w:hAnsi="Calibri" w:cs="Calibri"/>
          <w:szCs w:val="22"/>
          <w:lang w:eastAsia="en-US"/>
        </w:rPr>
        <w:t>ұ</w:t>
      </w:r>
      <w:r w:rsidRPr="008E22B1">
        <w:rPr>
          <w:rFonts w:ascii="Arial Narrow" w:hAnsi="Arial Narrow" w:cs="Arial Narrow"/>
          <w:szCs w:val="22"/>
          <w:lang w:eastAsia="en-US"/>
        </w:rPr>
        <w:t>зу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тінен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бастап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10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</w:t>
      </w:r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ішінде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іс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</w:t>
      </w:r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зінде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орындал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міндеттемелер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бойынша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зара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есеп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айырысуды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</w:t>
      </w:r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ргізулері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тиіс</w:t>
      </w:r>
      <w:proofErr w:type="spellEnd"/>
      <w:r w:rsidRPr="008E22B1">
        <w:rPr>
          <w:rFonts w:ascii="Arial Narrow" w:hAnsi="Arial Narrow"/>
          <w:szCs w:val="22"/>
          <w:lang w:eastAsia="en-US"/>
        </w:rPr>
        <w:t>.</w:t>
      </w:r>
    </w:p>
    <w:p w14:paraId="252C9F10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  <w:r w:rsidRPr="008E22B1">
        <w:rPr>
          <w:rFonts w:ascii="Arial Narrow" w:hAnsi="Arial Narrow"/>
          <w:szCs w:val="22"/>
          <w:lang w:eastAsia="en-US"/>
        </w:rPr>
        <w:t>12.3.</w:t>
      </w:r>
      <w:r w:rsidRPr="008E22B1">
        <w:rPr>
          <w:rFonts w:ascii="Arial Narrow" w:hAnsi="Arial Narrow"/>
          <w:szCs w:val="22"/>
          <w:lang w:eastAsia="en-US"/>
        </w:rPr>
        <w:tab/>
        <w:t xml:space="preserve">Ол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шін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осы</w:t>
      </w:r>
      <w:r w:rsidRPr="008E22B1">
        <w:rPr>
          <w:rFonts w:ascii="Arial Narrow" w:hAnsi="Arial Narrow"/>
          <w:szCs w:val="22"/>
          <w:lang w:eastAsia="en-US"/>
        </w:rPr>
        <w:t xml:space="preserve"> 12-</w:t>
      </w:r>
      <w:r w:rsidRPr="008E22B1">
        <w:rPr>
          <w:rFonts w:ascii="Arial Narrow" w:hAnsi="Arial Narrow" w:cs="Arial Narrow"/>
          <w:szCs w:val="22"/>
          <w:lang w:eastAsia="en-US"/>
        </w:rPr>
        <w:t>бап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а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йкес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міндеттемелерді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орындау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м</w:t>
      </w:r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мкінсіздігі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туында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Тарап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осындай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жа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дайларды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басталуы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не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міндеттемелерді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орындау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кедергі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келтіретін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себептер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туралы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бас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Тарап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м</w:t>
      </w:r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мкіншілігінше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тезірек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,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біра</w:t>
      </w:r>
      <w:r w:rsidRPr="008E22B1">
        <w:rPr>
          <w:rFonts w:ascii="Calibri" w:hAnsi="Calibri" w:cs="Calibri"/>
          <w:szCs w:val="22"/>
          <w:lang w:eastAsia="en-US"/>
        </w:rPr>
        <w:t>қ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7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</w:t>
      </w:r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ннен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кешіктірмей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хабар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беруі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тиіс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. </w:t>
      </w:r>
      <w:r w:rsidRPr="008E22B1">
        <w:rPr>
          <w:rFonts w:ascii="Arial Narrow" w:hAnsi="Arial Narrow" w:cs="Arial Narrow"/>
          <w:szCs w:val="22"/>
          <w:lang w:eastAsia="en-US"/>
        </w:rPr>
        <w:t>Форс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–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мажорлы</w:t>
      </w:r>
      <w:r w:rsidRPr="008E22B1">
        <w:rPr>
          <w:rFonts w:ascii="Calibri" w:hAnsi="Calibri" w:cs="Calibri"/>
          <w:szCs w:val="22"/>
          <w:lang w:eastAsia="en-US"/>
        </w:rPr>
        <w:t>қ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жа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дайларды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басталуы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туралы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хабарландырмау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немесе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беймезгіл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хабарландыру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Тарапты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осындай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жа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дайлар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жауапкершіліктен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босататын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жа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дайлар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ретінде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сілтеме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жасау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құқ</w:t>
      </w:r>
      <w:r w:rsidRPr="008E22B1">
        <w:rPr>
          <w:rFonts w:ascii="Arial Narrow" w:hAnsi="Arial Narrow" w:cs="Arial Narrow"/>
          <w:szCs w:val="22"/>
          <w:lang w:eastAsia="en-US"/>
        </w:rPr>
        <w:t>ы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ынан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айырады</w:t>
      </w:r>
      <w:proofErr w:type="spellEnd"/>
      <w:r w:rsidRPr="008E22B1">
        <w:rPr>
          <w:rFonts w:ascii="Arial Narrow" w:hAnsi="Arial Narrow"/>
          <w:szCs w:val="22"/>
          <w:lang w:eastAsia="en-US"/>
        </w:rPr>
        <w:t>.</w:t>
      </w:r>
    </w:p>
    <w:p w14:paraId="3BDEF145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</w:p>
    <w:p w14:paraId="72DAB057" w14:textId="77777777" w:rsidR="008E22B1" w:rsidRPr="008E22B1" w:rsidRDefault="008E22B1" w:rsidP="008E22B1">
      <w:pPr>
        <w:suppressAutoHyphens w:val="0"/>
        <w:ind w:firstLine="425"/>
        <w:jc w:val="center"/>
        <w:rPr>
          <w:rFonts w:ascii="Arial Narrow" w:hAnsi="Arial Narrow"/>
          <w:szCs w:val="22"/>
          <w:lang w:eastAsia="en-US"/>
        </w:rPr>
      </w:pPr>
      <w:r w:rsidRPr="008E22B1">
        <w:rPr>
          <w:rFonts w:ascii="Arial Narrow" w:hAnsi="Arial Narrow"/>
          <w:szCs w:val="22"/>
          <w:lang w:eastAsia="en-US"/>
        </w:rPr>
        <w:t>13.</w:t>
      </w:r>
      <w:r w:rsidRPr="008E22B1">
        <w:rPr>
          <w:rFonts w:ascii="Arial Narrow" w:hAnsi="Arial Narrow"/>
          <w:szCs w:val="22"/>
          <w:lang w:eastAsia="en-US"/>
        </w:rPr>
        <w:tab/>
        <w:t>ШАРТТЫ</w:t>
      </w:r>
      <w:r w:rsidRPr="008E22B1">
        <w:rPr>
          <w:rFonts w:ascii="Calibri" w:hAnsi="Calibri" w:cs="Calibri"/>
          <w:szCs w:val="22"/>
          <w:lang w:eastAsia="en-US"/>
        </w:rPr>
        <w:t>Ң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ОЛДАНЫЛУ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МЕРЗІМІ</w:t>
      </w:r>
    </w:p>
    <w:p w14:paraId="4AABF65C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  <w:r w:rsidRPr="008E22B1">
        <w:rPr>
          <w:rFonts w:ascii="Arial Narrow" w:hAnsi="Arial Narrow"/>
          <w:szCs w:val="22"/>
          <w:lang w:eastAsia="en-US"/>
        </w:rPr>
        <w:t>10.1.</w:t>
      </w:r>
      <w:r w:rsidRPr="008E22B1">
        <w:rPr>
          <w:rFonts w:ascii="Arial Narrow" w:hAnsi="Arial Narrow"/>
          <w:szCs w:val="22"/>
          <w:lang w:eastAsia="en-US"/>
        </w:rPr>
        <w:tab/>
        <w:t xml:space="preserve">Осы </w:t>
      </w:r>
      <w:proofErr w:type="spellStart"/>
      <w:r w:rsidRPr="008E22B1">
        <w:rPr>
          <w:rFonts w:ascii="Arial Narrow" w:hAnsi="Arial Narrow"/>
          <w:szCs w:val="22"/>
          <w:lang w:eastAsia="en-US"/>
        </w:rPr>
        <w:t>Шарт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осы </w:t>
      </w:r>
      <w:proofErr w:type="spellStart"/>
      <w:r w:rsidRPr="008E22B1">
        <w:rPr>
          <w:rFonts w:ascii="Arial Narrow" w:hAnsi="Arial Narrow"/>
          <w:szCs w:val="22"/>
          <w:lang w:eastAsia="en-US"/>
        </w:rPr>
        <w:t>Шартты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бірінші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бетінде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</w:t>
      </w:r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рсетілген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</w:t>
      </w:r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ннен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бастап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</w:t>
      </w:r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шіне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енеді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не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2026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жыл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31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желто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сан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дейін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, </w:t>
      </w:r>
      <w:r w:rsidRPr="008E22B1">
        <w:rPr>
          <w:rFonts w:ascii="Arial Narrow" w:hAnsi="Arial Narrow" w:cs="Arial Narrow"/>
          <w:szCs w:val="22"/>
          <w:lang w:eastAsia="en-US"/>
        </w:rPr>
        <w:t>ал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зара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аржылы</w:t>
      </w:r>
      <w:r w:rsidRPr="008E22B1">
        <w:rPr>
          <w:rFonts w:ascii="Calibri" w:hAnsi="Calibri" w:cs="Calibri"/>
          <w:szCs w:val="22"/>
          <w:lang w:eastAsia="en-US"/>
        </w:rPr>
        <w:t>қ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міндеттемелер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</w:t>
      </w:r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лігінде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–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олар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толы</w:t>
      </w:r>
      <w:r w:rsidRPr="008E22B1">
        <w:rPr>
          <w:rFonts w:ascii="Calibri" w:hAnsi="Calibri" w:cs="Calibri"/>
          <w:szCs w:val="22"/>
          <w:lang w:eastAsia="en-US"/>
        </w:rPr>
        <w:t>қ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орындал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ан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дейін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олданылады</w:t>
      </w:r>
      <w:proofErr w:type="spellEnd"/>
      <w:r w:rsidRPr="008E22B1">
        <w:rPr>
          <w:rFonts w:ascii="Arial Narrow" w:hAnsi="Arial Narrow"/>
          <w:szCs w:val="22"/>
          <w:lang w:eastAsia="en-US"/>
        </w:rPr>
        <w:t>.</w:t>
      </w:r>
    </w:p>
    <w:p w14:paraId="421711E5" w14:textId="77777777" w:rsidR="008E22B1" w:rsidRPr="008E22B1" w:rsidRDefault="008E22B1" w:rsidP="008E22B1">
      <w:pPr>
        <w:suppressAutoHyphens w:val="0"/>
        <w:ind w:firstLine="425"/>
        <w:jc w:val="center"/>
        <w:rPr>
          <w:rFonts w:ascii="Arial Narrow" w:hAnsi="Arial Narrow"/>
          <w:szCs w:val="22"/>
          <w:lang w:eastAsia="en-US"/>
        </w:rPr>
      </w:pPr>
      <w:r w:rsidRPr="008E22B1">
        <w:rPr>
          <w:rFonts w:ascii="Arial Narrow" w:hAnsi="Arial Narrow"/>
          <w:szCs w:val="22"/>
          <w:lang w:eastAsia="en-US"/>
        </w:rPr>
        <w:t>14.</w:t>
      </w:r>
      <w:r w:rsidRPr="008E22B1">
        <w:rPr>
          <w:rFonts w:ascii="Arial Narrow" w:hAnsi="Arial Narrow"/>
          <w:szCs w:val="22"/>
          <w:lang w:eastAsia="en-US"/>
        </w:rPr>
        <w:tab/>
      </w:r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ЗГЕ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ТАЛАПТАР</w:t>
      </w:r>
    </w:p>
    <w:p w14:paraId="0A165C4E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  <w:r w:rsidRPr="008E22B1">
        <w:rPr>
          <w:rFonts w:ascii="Arial Narrow" w:hAnsi="Arial Narrow"/>
          <w:szCs w:val="22"/>
          <w:lang w:eastAsia="en-US"/>
        </w:rPr>
        <w:t>14.1.</w:t>
      </w:r>
      <w:r w:rsidRPr="008E22B1">
        <w:rPr>
          <w:rFonts w:ascii="Arial Narrow" w:hAnsi="Arial Narrow"/>
          <w:szCs w:val="22"/>
          <w:lang w:eastAsia="en-US"/>
        </w:rPr>
        <w:tab/>
        <w:t xml:space="preserve">Осы </w:t>
      </w:r>
      <w:proofErr w:type="spellStart"/>
      <w:r w:rsidRPr="008E22B1">
        <w:rPr>
          <w:rFonts w:ascii="Arial Narrow" w:hAnsi="Arial Narrow"/>
          <w:szCs w:val="22"/>
          <w:lang w:eastAsia="en-US"/>
        </w:rPr>
        <w:t>Келісім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, </w:t>
      </w:r>
      <w:proofErr w:type="spellStart"/>
      <w:r w:rsidRPr="008E22B1">
        <w:rPr>
          <w:rFonts w:ascii="Arial Narrow" w:hAnsi="Arial Narrow"/>
          <w:szCs w:val="22"/>
          <w:lang w:eastAsia="en-US"/>
        </w:rPr>
        <w:t>соны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ішінде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кез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келген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жазбаша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згертулер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мен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толы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тырулар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осында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</w:t>
      </w:r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рсетілген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Шартты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м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ніне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атысты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Тараптар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арасында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толы</w:t>
      </w:r>
      <w:r w:rsidRPr="008E22B1">
        <w:rPr>
          <w:rFonts w:ascii="Calibri" w:hAnsi="Calibri" w:cs="Calibri"/>
          <w:szCs w:val="22"/>
          <w:lang w:eastAsia="en-US"/>
        </w:rPr>
        <w:t>қ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келісімді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құ</w:t>
      </w:r>
      <w:r w:rsidRPr="008E22B1">
        <w:rPr>
          <w:rFonts w:ascii="Arial Narrow" w:hAnsi="Arial Narrow" w:cs="Arial Narrow"/>
          <w:szCs w:val="22"/>
          <w:lang w:eastAsia="en-US"/>
        </w:rPr>
        <w:t>райды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. </w:t>
      </w:r>
      <w:r w:rsidRPr="008E22B1">
        <w:rPr>
          <w:rFonts w:ascii="Arial Narrow" w:hAnsi="Arial Narrow" w:cs="Arial Narrow"/>
          <w:szCs w:val="22"/>
          <w:lang w:eastAsia="en-US"/>
        </w:rPr>
        <w:t>Осы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Келісім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Тараптар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ол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жеткізген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келісімні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</w:t>
      </w:r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пкілікті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</w:t>
      </w:r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рінісі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болып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табылады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не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осы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Шартты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талаптарын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кез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келген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бас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келісімні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немесе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Тараптарды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</w:t>
      </w:r>
      <w:r w:rsidRPr="008E22B1">
        <w:rPr>
          <w:rFonts w:ascii="Calibri" w:hAnsi="Calibri" w:cs="Calibri"/>
          <w:szCs w:val="22"/>
          <w:lang w:eastAsia="en-US"/>
        </w:rPr>
        <w:t>ұ</w:t>
      </w:r>
      <w:r w:rsidRPr="008E22B1">
        <w:rPr>
          <w:rFonts w:ascii="Arial Narrow" w:hAnsi="Arial Narrow" w:cs="Arial Narrow"/>
          <w:szCs w:val="22"/>
          <w:lang w:eastAsia="en-US"/>
        </w:rPr>
        <w:t>рын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ол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жеткізген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ауызша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келісіміні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талаптарымен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жо</w:t>
      </w:r>
      <w:r w:rsidRPr="008E22B1">
        <w:rPr>
          <w:rFonts w:ascii="Calibri" w:hAnsi="Calibri" w:cs="Calibri"/>
          <w:szCs w:val="22"/>
          <w:lang w:eastAsia="en-US"/>
        </w:rPr>
        <w:t>ққ</w:t>
      </w:r>
      <w:r w:rsidRPr="008E22B1">
        <w:rPr>
          <w:rFonts w:ascii="Arial Narrow" w:hAnsi="Arial Narrow" w:cs="Arial Narrow"/>
          <w:szCs w:val="22"/>
          <w:lang w:eastAsia="en-US"/>
        </w:rPr>
        <w:t>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шы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ару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болмайды</w:t>
      </w:r>
      <w:proofErr w:type="spellEnd"/>
      <w:r w:rsidRPr="008E22B1">
        <w:rPr>
          <w:rFonts w:ascii="Arial Narrow" w:hAnsi="Arial Narrow"/>
          <w:szCs w:val="22"/>
          <w:lang w:eastAsia="en-US"/>
        </w:rPr>
        <w:t>.</w:t>
      </w:r>
    </w:p>
    <w:p w14:paraId="16DFD536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  <w:r w:rsidRPr="008E22B1">
        <w:rPr>
          <w:rFonts w:ascii="Arial Narrow" w:hAnsi="Arial Narrow"/>
          <w:szCs w:val="22"/>
          <w:lang w:eastAsia="en-US"/>
        </w:rPr>
        <w:t>14.2.</w:t>
      </w:r>
      <w:r w:rsidRPr="008E22B1">
        <w:rPr>
          <w:rFonts w:ascii="Arial Narrow" w:hAnsi="Arial Narrow"/>
          <w:szCs w:val="22"/>
          <w:lang w:eastAsia="en-US"/>
        </w:rPr>
        <w:tab/>
        <w:t xml:space="preserve">Осы </w:t>
      </w:r>
      <w:proofErr w:type="spellStart"/>
      <w:r w:rsidRPr="008E22B1">
        <w:rPr>
          <w:rFonts w:ascii="Arial Narrow" w:hAnsi="Arial Narrow"/>
          <w:szCs w:val="22"/>
          <w:lang w:eastAsia="en-US"/>
        </w:rPr>
        <w:t>Шарт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енгізілген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барлы</w:t>
      </w:r>
      <w:r w:rsidRPr="008E22B1">
        <w:rPr>
          <w:rFonts w:ascii="Calibri" w:hAnsi="Calibri" w:cs="Calibri"/>
          <w:szCs w:val="22"/>
          <w:lang w:eastAsia="en-US"/>
        </w:rPr>
        <w:t>қ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згерістер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мен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толы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тырулар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,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егер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олар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жазбаша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нысанда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жасал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не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олар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екі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Тарапты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у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кілетті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кілдері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ол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ой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болса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,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жарамды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болып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саналады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.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</w:t>
      </w:r>
      <w:r w:rsidRPr="008E22B1">
        <w:rPr>
          <w:rFonts w:ascii="Calibri" w:hAnsi="Calibri" w:cs="Calibri"/>
          <w:szCs w:val="22"/>
          <w:lang w:eastAsia="en-US"/>
        </w:rPr>
        <w:t>ұ</w:t>
      </w:r>
      <w:r w:rsidRPr="008E22B1">
        <w:rPr>
          <w:rFonts w:ascii="Arial Narrow" w:hAnsi="Arial Narrow" w:cs="Arial Narrow"/>
          <w:szCs w:val="22"/>
          <w:lang w:eastAsia="en-US"/>
        </w:rPr>
        <w:t>л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ретте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,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тараптар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осы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Шарт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атысты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барлы</w:t>
      </w:r>
      <w:r w:rsidRPr="008E22B1">
        <w:rPr>
          <w:rFonts w:ascii="Calibri" w:hAnsi="Calibri" w:cs="Calibri"/>
          <w:szCs w:val="22"/>
          <w:lang w:eastAsia="en-US"/>
        </w:rPr>
        <w:t>қ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хабарламалар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немесе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згерістер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Шартты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14-</w:t>
      </w:r>
      <w:r w:rsidRPr="008E22B1">
        <w:rPr>
          <w:rFonts w:ascii="Arial Narrow" w:hAnsi="Arial Narrow" w:cs="Arial Narrow"/>
          <w:szCs w:val="22"/>
          <w:lang w:eastAsia="en-US"/>
        </w:rPr>
        <w:t>тарма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ында</w:t>
      </w:r>
      <w:r w:rsidRPr="008E22B1">
        <w:rPr>
          <w:rFonts w:ascii="Arial Narrow" w:hAnsi="Arial Narrow"/>
          <w:szCs w:val="22"/>
          <w:lang w:eastAsia="en-US"/>
        </w:rPr>
        <w:t xml:space="preserve"> (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егер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алушы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жазбаша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хабарламада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бас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мекенжайды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</w:t>
      </w:r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рсетпесе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)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</w:t>
      </w:r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рсетілген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Тараптарды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мекенжайларына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тапсырыс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хат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немесе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факсимильді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байланыс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немесе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электронды</w:t>
      </w:r>
      <w:r w:rsidRPr="008E22B1">
        <w:rPr>
          <w:rFonts w:ascii="Calibri" w:hAnsi="Calibri" w:cs="Calibri"/>
          <w:szCs w:val="22"/>
          <w:lang w:eastAsia="en-US"/>
        </w:rPr>
        <w:t>қ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пошта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ар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ылы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жіберілуге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тиіс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екендігімен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келісті</w:t>
      </w:r>
      <w:proofErr w:type="spellEnd"/>
      <w:r w:rsidRPr="008E22B1">
        <w:rPr>
          <w:rFonts w:ascii="Arial Narrow" w:hAnsi="Arial Narrow"/>
          <w:szCs w:val="22"/>
          <w:lang w:eastAsia="en-US"/>
        </w:rPr>
        <w:t>.</w:t>
      </w:r>
    </w:p>
    <w:p w14:paraId="240326ED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  <w:r w:rsidRPr="008E22B1">
        <w:rPr>
          <w:rFonts w:ascii="Arial Narrow" w:hAnsi="Arial Narrow"/>
          <w:szCs w:val="22"/>
          <w:lang w:eastAsia="en-US"/>
        </w:rPr>
        <w:t>14.3.</w:t>
      </w:r>
      <w:r w:rsidRPr="008E22B1">
        <w:rPr>
          <w:rFonts w:ascii="Arial Narrow" w:hAnsi="Arial Narrow"/>
          <w:szCs w:val="22"/>
          <w:lang w:eastAsia="en-US"/>
        </w:rPr>
        <w:tab/>
        <w:t xml:space="preserve">Осы </w:t>
      </w:r>
      <w:proofErr w:type="spellStart"/>
      <w:r w:rsidRPr="008E22B1">
        <w:rPr>
          <w:rFonts w:ascii="Arial Narrow" w:hAnsi="Arial Narrow"/>
          <w:szCs w:val="22"/>
          <w:lang w:eastAsia="en-US"/>
        </w:rPr>
        <w:t>Шартты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кез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келген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ережелеріні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жарамсызды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Шартты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бас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ережелеріні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за</w:t>
      </w:r>
      <w:r w:rsidRPr="008E22B1">
        <w:rPr>
          <w:rFonts w:ascii="Calibri" w:hAnsi="Calibri" w:cs="Calibri"/>
          <w:szCs w:val="22"/>
          <w:lang w:eastAsia="en-US"/>
        </w:rPr>
        <w:t>ң</w:t>
      </w:r>
      <w:r w:rsidRPr="008E22B1">
        <w:rPr>
          <w:rFonts w:ascii="Arial Narrow" w:hAnsi="Arial Narrow" w:cs="Arial Narrow"/>
          <w:szCs w:val="22"/>
          <w:lang w:eastAsia="en-US"/>
        </w:rPr>
        <w:t>ды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</w:t>
      </w:r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шіне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сер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етпейді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,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не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де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осы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Шарт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бойынша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міндеттемелерді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орындаудан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біржа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ты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бас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lastRenderedPageBreak/>
        <w:t>тарту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құқ</w:t>
      </w:r>
      <w:r w:rsidRPr="008E22B1">
        <w:rPr>
          <w:rFonts w:ascii="Arial Narrow" w:hAnsi="Arial Narrow" w:cs="Arial Narrow"/>
          <w:szCs w:val="22"/>
          <w:lang w:eastAsia="en-US"/>
        </w:rPr>
        <w:t>ы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ретінде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</w:t>
      </w:r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сіндіріле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алмайды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. </w:t>
      </w:r>
      <w:r w:rsidRPr="008E22B1">
        <w:rPr>
          <w:rFonts w:ascii="Arial Narrow" w:hAnsi="Arial Narrow" w:cs="Arial Narrow"/>
          <w:szCs w:val="22"/>
          <w:lang w:eastAsia="en-US"/>
        </w:rPr>
        <w:t>Осы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Шартты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кез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келген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талаптары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жарамсыз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деп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таныл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жа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дайда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,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Тараптар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осы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Шарт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зара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олайлы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осымша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келісімге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ол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ою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шін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бар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</w:t>
      </w:r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ш</w:t>
      </w:r>
      <w:r w:rsidRPr="008E22B1">
        <w:rPr>
          <w:rFonts w:ascii="Arial Narrow" w:hAnsi="Arial Narrow"/>
          <w:szCs w:val="22"/>
          <w:lang w:eastAsia="en-US"/>
        </w:rPr>
        <w:t>-</w:t>
      </w:r>
      <w:r w:rsidRPr="008E22B1">
        <w:rPr>
          <w:rFonts w:ascii="Arial Narrow" w:hAnsi="Arial Narrow" w:cs="Arial Narrow"/>
          <w:szCs w:val="22"/>
          <w:lang w:eastAsia="en-US"/>
        </w:rPr>
        <w:t>жігерін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салулары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керек</w:t>
      </w:r>
      <w:r w:rsidRPr="008E22B1">
        <w:rPr>
          <w:rFonts w:ascii="Arial Narrow" w:hAnsi="Arial Narrow"/>
          <w:szCs w:val="22"/>
          <w:lang w:eastAsia="en-US"/>
        </w:rPr>
        <w:t>.</w:t>
      </w:r>
    </w:p>
    <w:p w14:paraId="27F90F51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  <w:r w:rsidRPr="008E22B1">
        <w:rPr>
          <w:rFonts w:ascii="Arial Narrow" w:hAnsi="Arial Narrow"/>
          <w:szCs w:val="22"/>
          <w:lang w:eastAsia="en-US"/>
        </w:rPr>
        <w:t>14.4.</w:t>
      </w:r>
      <w:r w:rsidRPr="008E22B1">
        <w:rPr>
          <w:rFonts w:ascii="Arial Narrow" w:hAnsi="Arial Narrow"/>
          <w:szCs w:val="22"/>
          <w:lang w:eastAsia="en-US"/>
        </w:rPr>
        <w:tab/>
      </w:r>
      <w:proofErr w:type="spellStart"/>
      <w:r w:rsidRPr="008E22B1">
        <w:rPr>
          <w:rFonts w:ascii="Arial Narrow" w:hAnsi="Arial Narrow"/>
          <w:szCs w:val="22"/>
          <w:lang w:eastAsia="en-US"/>
        </w:rPr>
        <w:t>Сатушыны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осы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Шарт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бойынша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зіні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құқ</w:t>
      </w:r>
      <w:r w:rsidRPr="008E22B1">
        <w:rPr>
          <w:rFonts w:ascii="Arial Narrow" w:hAnsi="Arial Narrow" w:cs="Arial Narrow"/>
          <w:szCs w:val="22"/>
          <w:lang w:eastAsia="en-US"/>
        </w:rPr>
        <w:t>ы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тары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мен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міндеттерін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кез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келген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лестес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</w:t>
      </w:r>
      <w:r w:rsidRPr="008E22B1">
        <w:rPr>
          <w:rFonts w:ascii="Calibri" w:hAnsi="Calibri" w:cs="Calibri"/>
          <w:szCs w:val="22"/>
          <w:lang w:eastAsia="en-US"/>
        </w:rPr>
        <w:t>ұ</w:t>
      </w:r>
      <w:r w:rsidRPr="008E22B1">
        <w:rPr>
          <w:rFonts w:ascii="Arial Narrow" w:hAnsi="Arial Narrow" w:cs="Arial Narrow"/>
          <w:szCs w:val="22"/>
          <w:lang w:eastAsia="en-US"/>
        </w:rPr>
        <w:t>л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беруге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құқ</w:t>
      </w:r>
      <w:r w:rsidRPr="008E22B1">
        <w:rPr>
          <w:rFonts w:ascii="Arial Narrow" w:hAnsi="Arial Narrow" w:cs="Arial Narrow"/>
          <w:szCs w:val="22"/>
          <w:lang w:eastAsia="en-US"/>
        </w:rPr>
        <w:t>ылы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болатынды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ын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оспа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анда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,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Тараптарды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еш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айсысы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бас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Тарапты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алдын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ала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келісімінсіз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осы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Шарт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бойынша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зіні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құқ</w:t>
      </w:r>
      <w:r w:rsidRPr="008E22B1">
        <w:rPr>
          <w:rFonts w:ascii="Arial Narrow" w:hAnsi="Arial Narrow" w:cs="Arial Narrow"/>
          <w:szCs w:val="22"/>
          <w:lang w:eastAsia="en-US"/>
        </w:rPr>
        <w:t>ы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тары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мен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міндеттерін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беруге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құқ</w:t>
      </w:r>
      <w:r w:rsidRPr="008E22B1">
        <w:rPr>
          <w:rFonts w:ascii="Arial Narrow" w:hAnsi="Arial Narrow" w:cs="Arial Narrow"/>
          <w:szCs w:val="22"/>
          <w:lang w:eastAsia="en-US"/>
        </w:rPr>
        <w:t>ылы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емес</w:t>
      </w:r>
      <w:proofErr w:type="spellEnd"/>
      <w:r w:rsidRPr="008E22B1">
        <w:rPr>
          <w:rFonts w:ascii="Arial Narrow" w:hAnsi="Arial Narrow"/>
          <w:szCs w:val="22"/>
          <w:lang w:eastAsia="en-US"/>
        </w:rPr>
        <w:t>.</w:t>
      </w:r>
    </w:p>
    <w:p w14:paraId="18CD5944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  <w:r w:rsidRPr="008E22B1">
        <w:rPr>
          <w:rFonts w:ascii="Arial Narrow" w:hAnsi="Arial Narrow"/>
          <w:szCs w:val="22"/>
          <w:lang w:eastAsia="en-US"/>
        </w:rPr>
        <w:t>14.5.</w:t>
      </w:r>
      <w:r w:rsidRPr="008E22B1">
        <w:rPr>
          <w:rFonts w:ascii="Arial Narrow" w:hAnsi="Arial Narrow"/>
          <w:szCs w:val="22"/>
          <w:lang w:eastAsia="en-US"/>
        </w:rPr>
        <w:tab/>
        <w:t xml:space="preserve">Осы </w:t>
      </w:r>
      <w:proofErr w:type="spellStart"/>
      <w:r w:rsidRPr="008E22B1">
        <w:rPr>
          <w:rFonts w:ascii="Arial Narrow" w:hAnsi="Arial Narrow"/>
          <w:szCs w:val="22"/>
          <w:lang w:eastAsia="en-US"/>
        </w:rPr>
        <w:t>Шартта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/>
          <w:szCs w:val="22"/>
          <w:lang w:eastAsia="en-US"/>
        </w:rPr>
        <w:t>ескерілген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/>
          <w:szCs w:val="22"/>
          <w:lang w:eastAsia="en-US"/>
        </w:rPr>
        <w:t>жа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дайларды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оспа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анда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,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Тараптар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осы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Шарттан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,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оны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</w:t>
      </w:r>
      <w:r w:rsidRPr="008E22B1">
        <w:rPr>
          <w:rFonts w:ascii="Calibri" w:hAnsi="Calibri" w:cs="Calibri"/>
          <w:szCs w:val="22"/>
          <w:lang w:eastAsia="en-US"/>
        </w:rPr>
        <w:t>ұ</w:t>
      </w:r>
      <w:r w:rsidRPr="008E22B1">
        <w:rPr>
          <w:rFonts w:ascii="Arial Narrow" w:hAnsi="Arial Narrow" w:cs="Arial Narrow"/>
          <w:szCs w:val="22"/>
          <w:lang w:eastAsia="en-US"/>
        </w:rPr>
        <w:t>зылуынан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немесе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то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татылуынан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туындайтын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жанама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залалдар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шін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жауапкершілікті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</w:t>
      </w:r>
      <w:r w:rsidRPr="008E22B1">
        <w:rPr>
          <w:rFonts w:ascii="Calibri" w:hAnsi="Calibri" w:cs="Calibri"/>
          <w:szCs w:val="22"/>
          <w:lang w:eastAsia="en-US"/>
        </w:rPr>
        <w:t>ө</w:t>
      </w:r>
      <w:r w:rsidRPr="008E22B1">
        <w:rPr>
          <w:rFonts w:ascii="Arial Narrow" w:hAnsi="Arial Narrow" w:cs="Arial Narrow"/>
          <w:szCs w:val="22"/>
          <w:lang w:eastAsia="en-US"/>
        </w:rPr>
        <w:t>термейді</w:t>
      </w:r>
      <w:proofErr w:type="spellEnd"/>
      <w:r w:rsidRPr="008E22B1">
        <w:rPr>
          <w:rFonts w:ascii="Arial Narrow" w:hAnsi="Arial Narrow"/>
          <w:szCs w:val="22"/>
          <w:lang w:eastAsia="en-US"/>
        </w:rPr>
        <w:t>.</w:t>
      </w:r>
    </w:p>
    <w:p w14:paraId="18E63A15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  <w:r w:rsidRPr="008E22B1">
        <w:rPr>
          <w:rFonts w:ascii="Arial Narrow" w:hAnsi="Arial Narrow"/>
          <w:szCs w:val="22"/>
          <w:lang w:eastAsia="en-US"/>
        </w:rPr>
        <w:t>14.6.</w:t>
      </w:r>
      <w:r w:rsidRPr="008E22B1">
        <w:rPr>
          <w:rFonts w:ascii="Arial Narrow" w:hAnsi="Arial Narrow"/>
          <w:szCs w:val="22"/>
          <w:lang w:eastAsia="en-US"/>
        </w:rPr>
        <w:tab/>
      </w:r>
      <w:proofErr w:type="spellStart"/>
      <w:r w:rsidRPr="008E22B1">
        <w:rPr>
          <w:rFonts w:ascii="Calibri" w:hAnsi="Calibri" w:cs="Calibri"/>
          <w:szCs w:val="22"/>
          <w:lang w:eastAsia="en-US"/>
        </w:rPr>
        <w:t>Құ</w:t>
      </w:r>
      <w:r w:rsidRPr="008E22B1">
        <w:rPr>
          <w:rFonts w:ascii="Arial Narrow" w:hAnsi="Arial Narrow" w:cs="Arial Narrow"/>
          <w:szCs w:val="22"/>
          <w:lang w:eastAsia="en-US"/>
        </w:rPr>
        <w:t>пиялылы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ты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жария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ету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за</w:t>
      </w:r>
      <w:r w:rsidRPr="008E22B1">
        <w:rPr>
          <w:rFonts w:ascii="Calibri" w:hAnsi="Calibri" w:cs="Calibri"/>
          <w:szCs w:val="22"/>
          <w:lang w:eastAsia="en-US"/>
        </w:rPr>
        <w:t>ң</w:t>
      </w:r>
      <w:r w:rsidRPr="008E22B1">
        <w:rPr>
          <w:rFonts w:ascii="Arial Narrow" w:hAnsi="Arial Narrow" w:cs="Arial Narrow"/>
          <w:szCs w:val="22"/>
          <w:lang w:eastAsia="en-US"/>
        </w:rPr>
        <w:t>мен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талап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етілген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немесе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Тараптарды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ке</w:t>
      </w:r>
      <w:r w:rsidRPr="008E22B1">
        <w:rPr>
          <w:rFonts w:ascii="Calibri" w:hAnsi="Calibri" w:cs="Calibri"/>
          <w:szCs w:val="22"/>
          <w:lang w:eastAsia="en-US"/>
        </w:rPr>
        <w:t>ң</w:t>
      </w:r>
      <w:r w:rsidRPr="008E22B1">
        <w:rPr>
          <w:rFonts w:ascii="Arial Narrow" w:hAnsi="Arial Narrow" w:cs="Arial Narrow"/>
          <w:szCs w:val="22"/>
          <w:lang w:eastAsia="en-US"/>
        </w:rPr>
        <w:t>есшілеріне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немесе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оларды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лестес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</w:t>
      </w:r>
      <w:r w:rsidRPr="008E22B1">
        <w:rPr>
          <w:rFonts w:ascii="Calibri" w:hAnsi="Calibri" w:cs="Calibri"/>
          <w:szCs w:val="22"/>
          <w:lang w:eastAsia="en-US"/>
        </w:rPr>
        <w:t>ұ</w:t>
      </w:r>
      <w:r w:rsidRPr="008E22B1">
        <w:rPr>
          <w:rFonts w:ascii="Arial Narrow" w:hAnsi="Arial Narrow" w:cs="Arial Narrow"/>
          <w:szCs w:val="22"/>
          <w:lang w:eastAsia="en-US"/>
        </w:rPr>
        <w:t>л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аларына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ажет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бол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жа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дайларды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оспа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анда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,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Тараптар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осы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Шартты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құ</w:t>
      </w:r>
      <w:r w:rsidRPr="008E22B1">
        <w:rPr>
          <w:rFonts w:ascii="Arial Narrow" w:hAnsi="Arial Narrow" w:cs="Arial Narrow"/>
          <w:szCs w:val="22"/>
          <w:lang w:eastAsia="en-US"/>
        </w:rPr>
        <w:t>пиялылы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ын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са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тау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келіседі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.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Сонымен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атар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,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Тараптарды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р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айсысы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осы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Шартты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талаптарын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орындау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барысында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бір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Тараптан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екінші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Тарап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берілген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паратты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құ</w:t>
      </w:r>
      <w:r w:rsidRPr="008E22B1">
        <w:rPr>
          <w:rFonts w:ascii="Arial Narrow" w:hAnsi="Arial Narrow" w:cs="Arial Narrow"/>
          <w:szCs w:val="22"/>
          <w:lang w:eastAsia="en-US"/>
        </w:rPr>
        <w:t>пиялы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ын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са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тау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міндеттенеді</w:t>
      </w:r>
      <w:proofErr w:type="spellEnd"/>
      <w:r w:rsidRPr="008E22B1">
        <w:rPr>
          <w:rFonts w:ascii="Arial Narrow" w:hAnsi="Arial Narrow"/>
          <w:szCs w:val="22"/>
          <w:lang w:eastAsia="en-US"/>
        </w:rPr>
        <w:t>.</w:t>
      </w:r>
    </w:p>
    <w:p w14:paraId="534EE9D4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  <w:r w:rsidRPr="008E22B1">
        <w:rPr>
          <w:rFonts w:ascii="Arial Narrow" w:hAnsi="Arial Narrow"/>
          <w:szCs w:val="22"/>
          <w:lang w:eastAsia="en-US"/>
        </w:rPr>
        <w:t>14.7.</w:t>
      </w:r>
      <w:r w:rsidRPr="008E22B1">
        <w:rPr>
          <w:rFonts w:ascii="Arial Narrow" w:hAnsi="Arial Narrow"/>
          <w:szCs w:val="22"/>
          <w:lang w:eastAsia="en-US"/>
        </w:rPr>
        <w:tab/>
      </w:r>
      <w:proofErr w:type="spellStart"/>
      <w:r w:rsidRPr="008E22B1">
        <w:rPr>
          <w:rFonts w:ascii="Arial Narrow" w:hAnsi="Arial Narrow"/>
          <w:szCs w:val="22"/>
          <w:lang w:eastAsia="en-US"/>
        </w:rPr>
        <w:t>Шарт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/>
          <w:szCs w:val="22"/>
          <w:lang w:eastAsia="en-US"/>
        </w:rPr>
        <w:t>ж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не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/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немесе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осымша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келісім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бірдей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за</w:t>
      </w:r>
      <w:r w:rsidRPr="008E22B1">
        <w:rPr>
          <w:rFonts w:ascii="Calibri" w:hAnsi="Calibri" w:cs="Calibri"/>
          <w:szCs w:val="22"/>
          <w:lang w:eastAsia="en-US"/>
        </w:rPr>
        <w:t>ң</w:t>
      </w:r>
      <w:r w:rsidRPr="008E22B1">
        <w:rPr>
          <w:rFonts w:ascii="Arial Narrow" w:hAnsi="Arial Narrow" w:cs="Arial Narrow"/>
          <w:szCs w:val="22"/>
          <w:lang w:eastAsia="en-US"/>
        </w:rPr>
        <w:t>ды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</w:t>
      </w:r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ші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бар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екі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(2)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данада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жасалады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не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ол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ойылады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: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Тараптарды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р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айсысы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шін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бір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данадан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.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Шартты</w:t>
      </w:r>
      <w:r w:rsidRPr="008E22B1">
        <w:rPr>
          <w:rFonts w:ascii="Calibri" w:hAnsi="Calibri" w:cs="Calibri"/>
          <w:szCs w:val="22"/>
          <w:lang w:eastAsia="en-US"/>
        </w:rPr>
        <w:t>ң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бір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данасы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Сатушыда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алады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,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бір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данасы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Сатып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алушы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жіберіледі</w:t>
      </w:r>
      <w:proofErr w:type="spellEnd"/>
      <w:r w:rsidRPr="008E22B1">
        <w:rPr>
          <w:rFonts w:ascii="Arial Narrow" w:hAnsi="Arial Narrow"/>
          <w:szCs w:val="22"/>
          <w:lang w:eastAsia="en-US"/>
        </w:rPr>
        <w:t>.</w:t>
      </w:r>
    </w:p>
    <w:p w14:paraId="156D5EAF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  <w:proofErr w:type="spellStart"/>
      <w:r w:rsidRPr="008E22B1">
        <w:rPr>
          <w:rFonts w:ascii="Arial Narrow" w:hAnsi="Arial Narrow"/>
          <w:szCs w:val="22"/>
          <w:lang w:eastAsia="en-US"/>
        </w:rPr>
        <w:t>Шарт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/>
          <w:szCs w:val="22"/>
          <w:lang w:eastAsia="en-US"/>
        </w:rPr>
        <w:t>м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тіндері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бірдей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за</w:t>
      </w:r>
      <w:r w:rsidRPr="008E22B1">
        <w:rPr>
          <w:rFonts w:ascii="Calibri" w:hAnsi="Calibri" w:cs="Calibri"/>
          <w:szCs w:val="22"/>
          <w:lang w:eastAsia="en-US"/>
        </w:rPr>
        <w:t>ң</w:t>
      </w:r>
      <w:r w:rsidRPr="008E22B1">
        <w:rPr>
          <w:rFonts w:ascii="Arial Narrow" w:hAnsi="Arial Narrow" w:cs="Arial Narrow"/>
          <w:szCs w:val="22"/>
          <w:lang w:eastAsia="en-US"/>
        </w:rPr>
        <w:t>ды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</w:t>
      </w:r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ші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бар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орыс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не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аза</w:t>
      </w:r>
      <w:r w:rsidRPr="008E22B1">
        <w:rPr>
          <w:rFonts w:ascii="Calibri" w:hAnsi="Calibri" w:cs="Calibri"/>
          <w:szCs w:val="22"/>
          <w:lang w:eastAsia="en-US"/>
        </w:rPr>
        <w:t>қ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тілдерінде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жасалды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.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Орыс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не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аза</w:t>
      </w:r>
      <w:r w:rsidRPr="008E22B1">
        <w:rPr>
          <w:rFonts w:ascii="Calibri" w:hAnsi="Calibri" w:cs="Calibri"/>
          <w:szCs w:val="22"/>
          <w:lang w:eastAsia="en-US"/>
        </w:rPr>
        <w:t>қ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м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тіндері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арасында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алша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ты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тар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немесе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айшылы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тар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бол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жа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дайда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орыс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тіліндегі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м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тін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басым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к</w:t>
      </w:r>
      <w:r w:rsidRPr="008E22B1">
        <w:rPr>
          <w:rFonts w:ascii="Calibri" w:hAnsi="Calibri" w:cs="Calibri"/>
          <w:szCs w:val="22"/>
          <w:lang w:eastAsia="en-US"/>
        </w:rPr>
        <w:t>ү</w:t>
      </w:r>
      <w:r w:rsidRPr="008E22B1">
        <w:rPr>
          <w:rFonts w:ascii="Arial Narrow" w:hAnsi="Arial Narrow" w:cs="Arial Narrow"/>
          <w:szCs w:val="22"/>
          <w:lang w:eastAsia="en-US"/>
        </w:rPr>
        <w:t>шке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ие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болады</w:t>
      </w:r>
      <w:proofErr w:type="spellEnd"/>
      <w:r w:rsidRPr="008E22B1">
        <w:rPr>
          <w:rFonts w:ascii="Arial Narrow" w:hAnsi="Arial Narrow"/>
          <w:szCs w:val="22"/>
          <w:lang w:eastAsia="en-US"/>
        </w:rPr>
        <w:t>.</w:t>
      </w:r>
    </w:p>
    <w:p w14:paraId="1FD60BEF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</w:p>
    <w:p w14:paraId="719497AE" w14:textId="77777777" w:rsidR="008E22B1" w:rsidRPr="008E22B1" w:rsidRDefault="008E22B1" w:rsidP="008E22B1">
      <w:pPr>
        <w:suppressAutoHyphens w:val="0"/>
        <w:ind w:firstLine="425"/>
        <w:jc w:val="center"/>
        <w:rPr>
          <w:rFonts w:ascii="Arial Narrow" w:hAnsi="Arial Narrow"/>
          <w:szCs w:val="22"/>
          <w:lang w:eastAsia="en-US"/>
        </w:rPr>
      </w:pPr>
      <w:r w:rsidRPr="008E22B1">
        <w:rPr>
          <w:rFonts w:ascii="Arial Narrow" w:hAnsi="Arial Narrow"/>
          <w:szCs w:val="22"/>
          <w:lang w:eastAsia="en-US"/>
        </w:rPr>
        <w:t>15.</w:t>
      </w:r>
      <w:r w:rsidRPr="008E22B1">
        <w:rPr>
          <w:rFonts w:ascii="Arial Narrow" w:hAnsi="Arial Narrow"/>
          <w:szCs w:val="22"/>
          <w:lang w:eastAsia="en-US"/>
        </w:rPr>
        <w:tab/>
        <w:t>ТАРАПТАРДЫ</w:t>
      </w:r>
      <w:r w:rsidRPr="008E22B1">
        <w:rPr>
          <w:rFonts w:ascii="Calibri" w:hAnsi="Calibri" w:cs="Calibri"/>
          <w:szCs w:val="22"/>
          <w:lang w:eastAsia="en-US"/>
        </w:rPr>
        <w:t>Ң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ЗА</w:t>
      </w:r>
      <w:r w:rsidRPr="008E22B1">
        <w:rPr>
          <w:rFonts w:ascii="Calibri" w:hAnsi="Calibri" w:cs="Calibri"/>
          <w:szCs w:val="22"/>
          <w:lang w:eastAsia="en-US"/>
        </w:rPr>
        <w:t>Ң</w:t>
      </w:r>
      <w:r w:rsidRPr="008E22B1">
        <w:rPr>
          <w:rFonts w:ascii="Arial Narrow" w:hAnsi="Arial Narrow" w:cs="Arial Narrow"/>
          <w:szCs w:val="22"/>
          <w:lang w:eastAsia="en-US"/>
        </w:rPr>
        <w:t>ДЫ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МЕКЕНЖАЙЛАРЫ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МЕН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БАНК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Arial Narrow" w:hAnsi="Arial Narrow" w:cs="Arial Narrow"/>
          <w:szCs w:val="22"/>
          <w:lang w:eastAsia="en-US"/>
        </w:rPr>
        <w:t>ДЕРЕКТЕМЕЛЕРІ</w:t>
      </w:r>
    </w:p>
    <w:p w14:paraId="6C8BCF77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</w:p>
    <w:p w14:paraId="4AA2FFBE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  <w:r w:rsidRPr="008E22B1">
        <w:rPr>
          <w:rFonts w:ascii="Arial Narrow" w:hAnsi="Arial Narrow"/>
          <w:szCs w:val="22"/>
          <w:lang w:eastAsia="en-US"/>
        </w:rPr>
        <w:t xml:space="preserve">САТУШЫ: </w:t>
      </w:r>
    </w:p>
    <w:p w14:paraId="6A39EB12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  <w:r w:rsidRPr="008E22B1">
        <w:rPr>
          <w:rFonts w:ascii="Arial Narrow" w:hAnsi="Arial Narrow"/>
          <w:szCs w:val="22"/>
          <w:lang w:eastAsia="en-US"/>
        </w:rPr>
        <w:t>«__» ЖШС</w:t>
      </w:r>
    </w:p>
    <w:p w14:paraId="4AFC0394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  <w:proofErr w:type="spellStart"/>
      <w:r w:rsidRPr="008E22B1">
        <w:rPr>
          <w:rFonts w:ascii="Arial Narrow" w:hAnsi="Arial Narrow"/>
          <w:szCs w:val="22"/>
          <w:lang w:eastAsia="en-US"/>
        </w:rPr>
        <w:t>За</w:t>
      </w:r>
      <w:r w:rsidRPr="008E22B1">
        <w:rPr>
          <w:rFonts w:ascii="Calibri" w:hAnsi="Calibri" w:cs="Calibri"/>
          <w:szCs w:val="22"/>
          <w:lang w:eastAsia="en-US"/>
        </w:rPr>
        <w:t>ң</w:t>
      </w:r>
      <w:r w:rsidRPr="008E22B1">
        <w:rPr>
          <w:rFonts w:ascii="Arial Narrow" w:hAnsi="Arial Narrow" w:cs="Arial Narrow"/>
          <w:szCs w:val="22"/>
          <w:lang w:eastAsia="en-US"/>
        </w:rPr>
        <w:t>ды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не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пошталы</w:t>
      </w:r>
      <w:r w:rsidRPr="008E22B1">
        <w:rPr>
          <w:rFonts w:ascii="Calibri" w:hAnsi="Calibri" w:cs="Calibri"/>
          <w:szCs w:val="22"/>
          <w:lang w:eastAsia="en-US"/>
        </w:rPr>
        <w:t>қ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мекенжайы</w:t>
      </w:r>
      <w:proofErr w:type="spellEnd"/>
      <w:r w:rsidRPr="008E22B1">
        <w:rPr>
          <w:rFonts w:ascii="Arial Narrow" w:hAnsi="Arial Narrow"/>
          <w:szCs w:val="22"/>
          <w:lang w:eastAsia="en-US"/>
        </w:rPr>
        <w:t>:</w:t>
      </w:r>
    </w:p>
    <w:p w14:paraId="41223023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  <w:r w:rsidRPr="008E22B1">
        <w:rPr>
          <w:rFonts w:ascii="Arial Narrow" w:hAnsi="Arial Narrow"/>
          <w:szCs w:val="22"/>
          <w:lang w:eastAsia="en-US"/>
        </w:rPr>
        <w:t>__</w:t>
      </w:r>
    </w:p>
    <w:p w14:paraId="579D93B8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  <w:r w:rsidRPr="008E22B1">
        <w:rPr>
          <w:rFonts w:ascii="Arial Narrow" w:hAnsi="Arial Narrow"/>
          <w:szCs w:val="22"/>
          <w:lang w:eastAsia="en-US"/>
        </w:rPr>
        <w:t>БСН __</w:t>
      </w:r>
    </w:p>
    <w:p w14:paraId="5338CDFD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осыл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құ</w:t>
      </w:r>
      <w:r w:rsidRPr="008E22B1">
        <w:rPr>
          <w:rFonts w:ascii="Arial Narrow" w:hAnsi="Arial Narrow" w:cs="Arial Narrow"/>
          <w:szCs w:val="22"/>
          <w:lang w:eastAsia="en-US"/>
        </w:rPr>
        <w:t>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салы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бойынша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тіркеу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есебіне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ойыл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ан</w:t>
      </w:r>
      <w:proofErr w:type="spellEnd"/>
      <w:r w:rsidRPr="008E22B1">
        <w:rPr>
          <w:rFonts w:ascii="Arial Narrow" w:hAnsi="Arial Narrow"/>
          <w:szCs w:val="22"/>
          <w:lang w:eastAsia="en-US"/>
        </w:rPr>
        <w:t>: __</w:t>
      </w:r>
    </w:p>
    <w:p w14:paraId="45433C13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  <w:r w:rsidRPr="008E22B1">
        <w:rPr>
          <w:rFonts w:ascii="Arial Narrow" w:hAnsi="Arial Narrow"/>
          <w:szCs w:val="22"/>
          <w:lang w:eastAsia="en-US"/>
        </w:rPr>
        <w:t xml:space="preserve">Банк </w:t>
      </w:r>
      <w:proofErr w:type="spellStart"/>
      <w:r w:rsidRPr="008E22B1">
        <w:rPr>
          <w:rFonts w:ascii="Arial Narrow" w:hAnsi="Arial Narrow"/>
          <w:szCs w:val="22"/>
          <w:lang w:eastAsia="en-US"/>
        </w:rPr>
        <w:t>деректемелері</w:t>
      </w:r>
      <w:proofErr w:type="spellEnd"/>
      <w:r w:rsidRPr="008E22B1">
        <w:rPr>
          <w:rFonts w:ascii="Arial Narrow" w:hAnsi="Arial Narrow"/>
          <w:szCs w:val="22"/>
          <w:lang w:eastAsia="en-US"/>
        </w:rPr>
        <w:t>:</w:t>
      </w:r>
    </w:p>
    <w:p w14:paraId="3F648496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  <w:r w:rsidRPr="008E22B1">
        <w:rPr>
          <w:rFonts w:ascii="Arial Narrow" w:hAnsi="Arial Narrow"/>
          <w:szCs w:val="22"/>
          <w:lang w:eastAsia="en-US"/>
        </w:rPr>
        <w:t>IBAN KZ__</w:t>
      </w:r>
    </w:p>
    <w:p w14:paraId="0E3F469C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  <w:r w:rsidRPr="008E22B1">
        <w:rPr>
          <w:rFonts w:ascii="Arial Narrow" w:hAnsi="Arial Narrow"/>
          <w:szCs w:val="22"/>
          <w:lang w:eastAsia="en-US"/>
        </w:rPr>
        <w:t>«__» А</w:t>
      </w:r>
      <w:r w:rsidRPr="008E22B1">
        <w:rPr>
          <w:rFonts w:ascii="Calibri" w:hAnsi="Calibri" w:cs="Calibri"/>
          <w:szCs w:val="22"/>
          <w:lang w:eastAsia="en-US"/>
        </w:rPr>
        <w:t>Қ</w:t>
      </w:r>
    </w:p>
    <w:p w14:paraId="2C849987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  <w:r w:rsidRPr="008E22B1">
        <w:rPr>
          <w:rFonts w:ascii="Arial Narrow" w:hAnsi="Arial Narrow"/>
          <w:szCs w:val="22"/>
          <w:lang w:eastAsia="en-US"/>
        </w:rPr>
        <w:t>БСК __</w:t>
      </w:r>
    </w:p>
    <w:p w14:paraId="76029520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  <w:r w:rsidRPr="008E22B1">
        <w:rPr>
          <w:rFonts w:ascii="Arial Narrow" w:hAnsi="Arial Narrow"/>
          <w:szCs w:val="22"/>
          <w:lang w:eastAsia="en-US"/>
        </w:rPr>
        <w:t>__</w:t>
      </w:r>
    </w:p>
    <w:p w14:paraId="5C1FD898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  <w:proofErr w:type="spellStart"/>
      <w:r w:rsidRPr="008E22B1">
        <w:rPr>
          <w:rFonts w:ascii="Arial Narrow" w:hAnsi="Arial Narrow"/>
          <w:szCs w:val="22"/>
          <w:lang w:eastAsia="en-US"/>
        </w:rPr>
        <w:t>e-mail</w:t>
      </w:r>
      <w:proofErr w:type="spellEnd"/>
      <w:r w:rsidRPr="008E22B1">
        <w:rPr>
          <w:rFonts w:ascii="Arial Narrow" w:hAnsi="Arial Narrow"/>
          <w:szCs w:val="22"/>
          <w:lang w:eastAsia="en-US"/>
        </w:rPr>
        <w:t>: __@__</w:t>
      </w:r>
    </w:p>
    <w:p w14:paraId="4CC535AE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</w:p>
    <w:p w14:paraId="44A934B8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  <w:r w:rsidRPr="008E22B1">
        <w:rPr>
          <w:rFonts w:ascii="Arial Narrow" w:hAnsi="Arial Narrow"/>
          <w:szCs w:val="22"/>
          <w:lang w:eastAsia="en-US"/>
        </w:rPr>
        <w:t>САТЫП АЛУШЫ:</w:t>
      </w:r>
    </w:p>
    <w:p w14:paraId="2A584EE3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  <w:r w:rsidRPr="008E22B1">
        <w:rPr>
          <w:rFonts w:ascii="Arial Narrow" w:hAnsi="Arial Narrow"/>
          <w:szCs w:val="22"/>
          <w:lang w:eastAsia="en-US"/>
        </w:rPr>
        <w:t>«__» ЖШС</w:t>
      </w:r>
    </w:p>
    <w:p w14:paraId="18D71E5A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  <w:proofErr w:type="spellStart"/>
      <w:r w:rsidRPr="008E22B1">
        <w:rPr>
          <w:rFonts w:ascii="Arial Narrow" w:hAnsi="Arial Narrow"/>
          <w:szCs w:val="22"/>
          <w:lang w:eastAsia="en-US"/>
        </w:rPr>
        <w:t>За</w:t>
      </w:r>
      <w:r w:rsidRPr="008E22B1">
        <w:rPr>
          <w:rFonts w:ascii="Calibri" w:hAnsi="Calibri" w:cs="Calibri"/>
          <w:szCs w:val="22"/>
          <w:lang w:eastAsia="en-US"/>
        </w:rPr>
        <w:t>ң</w:t>
      </w:r>
      <w:r w:rsidRPr="008E22B1">
        <w:rPr>
          <w:rFonts w:ascii="Arial Narrow" w:hAnsi="Arial Narrow" w:cs="Arial Narrow"/>
          <w:szCs w:val="22"/>
          <w:lang w:eastAsia="en-US"/>
        </w:rPr>
        <w:t>ды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ж</w:t>
      </w:r>
      <w:r w:rsidRPr="008E22B1">
        <w:rPr>
          <w:rFonts w:ascii="Calibri" w:hAnsi="Calibri" w:cs="Calibri"/>
          <w:szCs w:val="22"/>
          <w:lang w:eastAsia="en-US"/>
        </w:rPr>
        <w:t>ә</w:t>
      </w:r>
      <w:r w:rsidRPr="008E22B1">
        <w:rPr>
          <w:rFonts w:ascii="Arial Narrow" w:hAnsi="Arial Narrow" w:cs="Arial Narrow"/>
          <w:szCs w:val="22"/>
          <w:lang w:eastAsia="en-US"/>
        </w:rPr>
        <w:t>не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пошталы</w:t>
      </w:r>
      <w:r w:rsidRPr="008E22B1">
        <w:rPr>
          <w:rFonts w:ascii="Calibri" w:hAnsi="Calibri" w:cs="Calibri"/>
          <w:szCs w:val="22"/>
          <w:lang w:eastAsia="en-US"/>
        </w:rPr>
        <w:t>қ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мекенжайы</w:t>
      </w:r>
      <w:proofErr w:type="spellEnd"/>
      <w:r w:rsidRPr="008E22B1">
        <w:rPr>
          <w:rFonts w:ascii="Arial Narrow" w:hAnsi="Arial Narrow"/>
          <w:szCs w:val="22"/>
          <w:lang w:eastAsia="en-US"/>
        </w:rPr>
        <w:t>:</w:t>
      </w:r>
    </w:p>
    <w:p w14:paraId="0FB42BE7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  <w:r w:rsidRPr="008E22B1">
        <w:rPr>
          <w:rFonts w:ascii="Arial Narrow" w:hAnsi="Arial Narrow"/>
          <w:szCs w:val="22"/>
          <w:lang w:eastAsia="en-US"/>
        </w:rPr>
        <w:t>__</w:t>
      </w:r>
    </w:p>
    <w:p w14:paraId="0E050228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  <w:r w:rsidRPr="008E22B1">
        <w:rPr>
          <w:rFonts w:ascii="Arial Narrow" w:hAnsi="Arial Narrow"/>
          <w:szCs w:val="22"/>
          <w:lang w:eastAsia="en-US"/>
        </w:rPr>
        <w:t>БСН __</w:t>
      </w:r>
    </w:p>
    <w:p w14:paraId="713065B6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осыл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құ</w:t>
      </w:r>
      <w:r w:rsidRPr="008E22B1">
        <w:rPr>
          <w:rFonts w:ascii="Arial Narrow" w:hAnsi="Arial Narrow" w:cs="Arial Narrow"/>
          <w:szCs w:val="22"/>
          <w:lang w:eastAsia="en-US"/>
        </w:rPr>
        <w:t>н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салы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ы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бойынша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тіркеу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szCs w:val="22"/>
          <w:lang w:eastAsia="en-US"/>
        </w:rPr>
        <w:t>есебіне</w:t>
      </w:r>
      <w:proofErr w:type="spellEnd"/>
      <w:r w:rsidRPr="008E22B1">
        <w:rPr>
          <w:rFonts w:ascii="Arial Narrow" w:hAnsi="Arial Narrow"/>
          <w:szCs w:val="22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ойыл</w:t>
      </w:r>
      <w:r w:rsidRPr="008E22B1">
        <w:rPr>
          <w:rFonts w:ascii="Calibri" w:hAnsi="Calibri" w:cs="Calibri"/>
          <w:szCs w:val="22"/>
          <w:lang w:eastAsia="en-US"/>
        </w:rPr>
        <w:t>ғ</w:t>
      </w:r>
      <w:r w:rsidRPr="008E22B1">
        <w:rPr>
          <w:rFonts w:ascii="Arial Narrow" w:hAnsi="Arial Narrow" w:cs="Arial Narrow"/>
          <w:szCs w:val="22"/>
          <w:lang w:eastAsia="en-US"/>
        </w:rPr>
        <w:t>ан</w:t>
      </w:r>
      <w:proofErr w:type="spellEnd"/>
      <w:r w:rsidRPr="008E22B1">
        <w:rPr>
          <w:rFonts w:ascii="Arial Narrow" w:hAnsi="Arial Narrow"/>
          <w:szCs w:val="22"/>
          <w:lang w:eastAsia="en-US"/>
        </w:rPr>
        <w:t>: __</w:t>
      </w:r>
    </w:p>
    <w:p w14:paraId="68BAE542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  <w:r w:rsidRPr="008E22B1">
        <w:rPr>
          <w:rFonts w:ascii="Arial Narrow" w:hAnsi="Arial Narrow"/>
          <w:szCs w:val="22"/>
          <w:lang w:eastAsia="en-US"/>
        </w:rPr>
        <w:t xml:space="preserve">Банк </w:t>
      </w:r>
      <w:proofErr w:type="spellStart"/>
      <w:r w:rsidRPr="008E22B1">
        <w:rPr>
          <w:rFonts w:ascii="Arial Narrow" w:hAnsi="Arial Narrow"/>
          <w:szCs w:val="22"/>
          <w:lang w:eastAsia="en-US"/>
        </w:rPr>
        <w:t>деректемелері</w:t>
      </w:r>
      <w:proofErr w:type="spellEnd"/>
      <w:r w:rsidRPr="008E22B1">
        <w:rPr>
          <w:rFonts w:ascii="Arial Narrow" w:hAnsi="Arial Narrow"/>
          <w:szCs w:val="22"/>
          <w:lang w:eastAsia="en-US"/>
        </w:rPr>
        <w:t>:</w:t>
      </w:r>
    </w:p>
    <w:p w14:paraId="64FA15C7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  <w:r w:rsidRPr="008E22B1">
        <w:rPr>
          <w:rFonts w:ascii="Arial Narrow" w:hAnsi="Arial Narrow"/>
          <w:szCs w:val="22"/>
          <w:lang w:eastAsia="en-US"/>
        </w:rPr>
        <w:t>IBAN KZ__</w:t>
      </w:r>
    </w:p>
    <w:p w14:paraId="69225659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  <w:r w:rsidRPr="008E22B1">
        <w:rPr>
          <w:rFonts w:ascii="Arial Narrow" w:hAnsi="Arial Narrow"/>
          <w:szCs w:val="22"/>
          <w:lang w:eastAsia="en-US"/>
        </w:rPr>
        <w:t>«__» А</w:t>
      </w:r>
      <w:r w:rsidRPr="008E22B1">
        <w:rPr>
          <w:rFonts w:ascii="Calibri" w:hAnsi="Calibri" w:cs="Calibri"/>
          <w:szCs w:val="22"/>
          <w:lang w:eastAsia="en-US"/>
        </w:rPr>
        <w:t>Қ</w:t>
      </w:r>
    </w:p>
    <w:p w14:paraId="6557731D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  <w:r w:rsidRPr="008E22B1">
        <w:rPr>
          <w:rFonts w:ascii="Arial Narrow" w:hAnsi="Arial Narrow"/>
          <w:szCs w:val="22"/>
          <w:lang w:eastAsia="en-US"/>
        </w:rPr>
        <w:t>БСК __</w:t>
      </w:r>
    </w:p>
    <w:p w14:paraId="66E8171E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  <w:r w:rsidRPr="008E22B1">
        <w:rPr>
          <w:rFonts w:ascii="Arial Narrow" w:hAnsi="Arial Narrow"/>
          <w:szCs w:val="22"/>
          <w:lang w:eastAsia="en-US"/>
        </w:rPr>
        <w:t>__</w:t>
      </w:r>
    </w:p>
    <w:p w14:paraId="70CBD634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  <w:proofErr w:type="spellStart"/>
      <w:r w:rsidRPr="008E22B1">
        <w:rPr>
          <w:rFonts w:ascii="Arial Narrow" w:hAnsi="Arial Narrow"/>
          <w:szCs w:val="22"/>
          <w:lang w:eastAsia="en-US"/>
        </w:rPr>
        <w:t>e-mail</w:t>
      </w:r>
      <w:proofErr w:type="spellEnd"/>
      <w:r w:rsidRPr="008E22B1">
        <w:rPr>
          <w:rFonts w:ascii="Arial Narrow" w:hAnsi="Arial Narrow"/>
          <w:szCs w:val="22"/>
          <w:lang w:eastAsia="en-US"/>
        </w:rPr>
        <w:t>: __@__</w:t>
      </w:r>
    </w:p>
    <w:p w14:paraId="56E56FD7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</w:p>
    <w:p w14:paraId="3B007B20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  <w:r w:rsidRPr="008E22B1">
        <w:rPr>
          <w:rFonts w:ascii="Arial Narrow" w:hAnsi="Arial Narrow"/>
          <w:szCs w:val="22"/>
          <w:lang w:eastAsia="en-US"/>
        </w:rPr>
        <w:t>16.</w:t>
      </w:r>
      <w:r w:rsidRPr="008E22B1">
        <w:rPr>
          <w:rFonts w:ascii="Arial Narrow" w:hAnsi="Arial Narrow"/>
          <w:szCs w:val="22"/>
          <w:lang w:eastAsia="en-US"/>
        </w:rPr>
        <w:tab/>
        <w:t>ТАРАПТАРДЫ</w:t>
      </w:r>
      <w:r w:rsidRPr="008E22B1">
        <w:rPr>
          <w:rFonts w:ascii="Calibri" w:hAnsi="Calibri" w:cs="Calibri"/>
          <w:szCs w:val="22"/>
          <w:lang w:eastAsia="en-US"/>
        </w:rPr>
        <w:t>Ң</w:t>
      </w:r>
      <w:r w:rsidRPr="008E22B1">
        <w:rPr>
          <w:rFonts w:ascii="Arial Narrow" w:hAnsi="Arial Narrow"/>
          <w:szCs w:val="22"/>
          <w:lang w:eastAsia="en-US"/>
        </w:rPr>
        <w:t xml:space="preserve"> </w:t>
      </w:r>
      <w:r w:rsidRPr="008E22B1">
        <w:rPr>
          <w:rFonts w:ascii="Calibri" w:hAnsi="Calibri" w:cs="Calibri"/>
          <w:szCs w:val="22"/>
          <w:lang w:eastAsia="en-US"/>
        </w:rPr>
        <w:t>Қ</w:t>
      </w:r>
      <w:r w:rsidRPr="008E22B1">
        <w:rPr>
          <w:rFonts w:ascii="Arial Narrow" w:hAnsi="Arial Narrow" w:cs="Arial Narrow"/>
          <w:szCs w:val="22"/>
          <w:lang w:eastAsia="en-US"/>
        </w:rPr>
        <w:t>ОЛДАРЫ</w:t>
      </w:r>
    </w:p>
    <w:p w14:paraId="1C80434F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</w:p>
    <w:p w14:paraId="7FA2E884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  <w:r w:rsidRPr="008E22B1">
        <w:rPr>
          <w:rFonts w:ascii="Arial Narrow" w:hAnsi="Arial Narrow"/>
          <w:szCs w:val="22"/>
          <w:lang w:eastAsia="en-US"/>
        </w:rPr>
        <w:t xml:space="preserve">___________________   </w:t>
      </w:r>
      <w:r w:rsidRPr="008E22B1">
        <w:rPr>
          <w:rFonts w:ascii="Arial Narrow" w:hAnsi="Arial Narrow"/>
          <w:szCs w:val="22"/>
          <w:lang w:eastAsia="en-US"/>
        </w:rPr>
        <w:tab/>
      </w:r>
      <w:r w:rsidRPr="008E22B1">
        <w:rPr>
          <w:rFonts w:ascii="Arial Narrow" w:hAnsi="Arial Narrow"/>
          <w:szCs w:val="22"/>
          <w:lang w:eastAsia="en-US"/>
        </w:rPr>
        <w:tab/>
      </w:r>
    </w:p>
    <w:p w14:paraId="27BF0059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  <w:r w:rsidRPr="008E22B1">
        <w:rPr>
          <w:rFonts w:ascii="Arial Narrow" w:hAnsi="Arial Narrow"/>
          <w:szCs w:val="22"/>
          <w:lang w:eastAsia="en-US"/>
        </w:rPr>
        <w:tab/>
      </w:r>
      <w:r w:rsidRPr="008E22B1">
        <w:rPr>
          <w:rFonts w:ascii="Arial Narrow" w:hAnsi="Arial Narrow"/>
          <w:szCs w:val="22"/>
          <w:lang w:eastAsia="en-US"/>
        </w:rPr>
        <w:tab/>
      </w:r>
    </w:p>
    <w:p w14:paraId="657D1B7D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szCs w:val="22"/>
          <w:lang w:eastAsia="en-US"/>
        </w:rPr>
      </w:pPr>
    </w:p>
    <w:p w14:paraId="0B947D5B" w14:textId="77777777" w:rsidR="008E22B1" w:rsidRPr="008E22B1" w:rsidRDefault="008E22B1" w:rsidP="008E22B1">
      <w:pPr>
        <w:suppressAutoHyphens w:val="0"/>
        <w:ind w:firstLine="425"/>
        <w:jc w:val="center"/>
        <w:rPr>
          <w:szCs w:val="22"/>
          <w:lang w:eastAsia="en-US"/>
        </w:rPr>
      </w:pPr>
    </w:p>
    <w:p w14:paraId="5A99B199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lang w:eastAsia="en-US"/>
        </w:rPr>
      </w:pPr>
      <w:r w:rsidRPr="008E22B1">
        <w:rPr>
          <w:rFonts w:ascii="Arial Narrow" w:hAnsi="Arial Narrow"/>
          <w:lang w:eastAsia="en-US"/>
        </w:rPr>
        <w:t xml:space="preserve">2026 </w:t>
      </w:r>
      <w:proofErr w:type="spellStart"/>
      <w:r w:rsidRPr="008E22B1">
        <w:rPr>
          <w:rFonts w:ascii="Arial Narrow" w:hAnsi="Arial Narrow"/>
          <w:lang w:eastAsia="en-US"/>
        </w:rPr>
        <w:t>жыл</w:t>
      </w:r>
      <w:r w:rsidRPr="008E22B1">
        <w:rPr>
          <w:rFonts w:ascii="Calibri" w:hAnsi="Calibri" w:cs="Calibri"/>
          <w:lang w:eastAsia="en-US"/>
        </w:rPr>
        <w:t>ғ</w:t>
      </w:r>
      <w:r w:rsidRPr="008E22B1">
        <w:rPr>
          <w:rFonts w:ascii="Arial Narrow" w:hAnsi="Arial Narrow" w:cs="Arial Narrow"/>
          <w:lang w:eastAsia="en-US"/>
        </w:rPr>
        <w:t>ы</w:t>
      </w:r>
      <w:proofErr w:type="spellEnd"/>
      <w:r w:rsidRPr="008E22B1">
        <w:rPr>
          <w:rFonts w:ascii="Arial Narrow" w:hAnsi="Arial Narrow"/>
          <w:lang w:eastAsia="en-US"/>
        </w:rPr>
        <w:t xml:space="preserve"> __ _______ </w:t>
      </w:r>
      <w:r w:rsidRPr="008E22B1">
        <w:rPr>
          <w:rFonts w:ascii="Arial Narrow" w:hAnsi="Arial Narrow" w:cs="Arial Narrow"/>
          <w:lang w:eastAsia="en-US"/>
        </w:rPr>
        <w:t>№</w:t>
      </w:r>
      <w:r w:rsidRPr="008E22B1">
        <w:rPr>
          <w:rFonts w:ascii="Arial Narrow" w:hAnsi="Arial Narrow"/>
          <w:lang w:eastAsia="en-US"/>
        </w:rPr>
        <w:t xml:space="preserve"> _____ </w:t>
      </w:r>
      <w:proofErr w:type="spellStart"/>
      <w:r w:rsidRPr="008E22B1">
        <w:rPr>
          <w:rFonts w:ascii="Arial Narrow" w:hAnsi="Arial Narrow" w:cs="Arial Narrow"/>
          <w:lang w:eastAsia="en-US"/>
        </w:rPr>
        <w:t>м</w:t>
      </w:r>
      <w:r w:rsidRPr="008E22B1">
        <w:rPr>
          <w:rFonts w:ascii="Calibri" w:hAnsi="Calibri" w:cs="Calibri"/>
          <w:lang w:eastAsia="en-US"/>
        </w:rPr>
        <w:t>ұ</w:t>
      </w:r>
      <w:r w:rsidRPr="008E22B1">
        <w:rPr>
          <w:rFonts w:ascii="Arial Narrow" w:hAnsi="Arial Narrow" w:cs="Arial Narrow"/>
          <w:lang w:eastAsia="en-US"/>
        </w:rPr>
        <w:t>най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lang w:eastAsia="en-US"/>
        </w:rPr>
        <w:t>ө</w:t>
      </w:r>
      <w:r w:rsidRPr="008E22B1">
        <w:rPr>
          <w:rFonts w:ascii="Arial Narrow" w:hAnsi="Arial Narrow" w:cs="Arial Narrow"/>
          <w:lang w:eastAsia="en-US"/>
        </w:rPr>
        <w:t>німдерін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lang w:eastAsia="en-US"/>
        </w:rPr>
        <w:t>сатып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lang w:eastAsia="en-US"/>
        </w:rPr>
        <w:t>алу</w:t>
      </w:r>
      <w:proofErr w:type="spellEnd"/>
      <w:r w:rsidRPr="008E22B1">
        <w:rPr>
          <w:rFonts w:ascii="Arial Narrow" w:hAnsi="Arial Narrow"/>
          <w:lang w:eastAsia="en-US"/>
        </w:rPr>
        <w:t>-</w:t>
      </w:r>
      <w:r w:rsidRPr="008E22B1">
        <w:rPr>
          <w:rFonts w:ascii="Arial Narrow" w:hAnsi="Arial Narrow" w:cs="Arial Narrow"/>
          <w:lang w:eastAsia="en-US"/>
        </w:rPr>
        <w:t>сату</w:t>
      </w:r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lang w:eastAsia="en-US"/>
        </w:rPr>
        <w:t>Шартына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r w:rsidRPr="008E22B1">
        <w:rPr>
          <w:rFonts w:ascii="Arial Narrow" w:hAnsi="Arial Narrow" w:cs="Arial Narrow"/>
          <w:lang w:eastAsia="en-US"/>
        </w:rPr>
        <w:t>№</w:t>
      </w:r>
      <w:r w:rsidRPr="008E22B1">
        <w:rPr>
          <w:rFonts w:ascii="Arial Narrow" w:hAnsi="Arial Narrow"/>
          <w:lang w:eastAsia="en-US"/>
        </w:rPr>
        <w:t xml:space="preserve">__ </w:t>
      </w:r>
      <w:r w:rsidRPr="008E22B1">
        <w:rPr>
          <w:rFonts w:ascii="Calibri" w:hAnsi="Calibri" w:cs="Calibri"/>
          <w:lang w:eastAsia="en-US"/>
        </w:rPr>
        <w:t>Қ</w:t>
      </w:r>
      <w:r w:rsidRPr="008E22B1">
        <w:rPr>
          <w:rFonts w:ascii="Arial Narrow" w:hAnsi="Arial Narrow" w:cs="Arial Narrow"/>
          <w:lang w:eastAsia="en-US"/>
        </w:rPr>
        <w:t>ОСЫМША</w:t>
      </w:r>
      <w:r w:rsidRPr="008E22B1">
        <w:rPr>
          <w:rFonts w:ascii="Arial Narrow" w:hAnsi="Arial Narrow"/>
          <w:lang w:eastAsia="en-US"/>
        </w:rPr>
        <w:t xml:space="preserve"> </w:t>
      </w:r>
      <w:r w:rsidRPr="008E22B1">
        <w:rPr>
          <w:rFonts w:ascii="Arial Narrow" w:hAnsi="Arial Narrow" w:cs="Arial Narrow"/>
          <w:lang w:eastAsia="en-US"/>
        </w:rPr>
        <w:t>КЕЛІСІМ</w:t>
      </w:r>
    </w:p>
    <w:p w14:paraId="553F147F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lang w:eastAsia="en-US"/>
        </w:rPr>
      </w:pPr>
    </w:p>
    <w:p w14:paraId="700224C6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lang w:eastAsia="en-US"/>
        </w:rPr>
      </w:pPr>
      <w:r w:rsidRPr="008E22B1">
        <w:rPr>
          <w:rFonts w:ascii="Arial Narrow" w:hAnsi="Arial Narrow"/>
          <w:lang w:eastAsia="en-US"/>
        </w:rPr>
        <w:t xml:space="preserve">Алматы </w:t>
      </w:r>
      <w:r w:rsidRPr="008E22B1">
        <w:rPr>
          <w:rFonts w:ascii="Calibri" w:hAnsi="Calibri" w:cs="Calibri"/>
          <w:lang w:eastAsia="en-US"/>
        </w:rPr>
        <w:t>қ</w:t>
      </w:r>
      <w:r w:rsidRPr="008E22B1">
        <w:rPr>
          <w:rFonts w:ascii="Arial Narrow" w:hAnsi="Arial Narrow"/>
          <w:lang w:eastAsia="en-US"/>
        </w:rPr>
        <w:t xml:space="preserve">.                             __ _________ 2026 </w:t>
      </w:r>
      <w:r w:rsidRPr="008E22B1">
        <w:rPr>
          <w:rFonts w:ascii="Arial Narrow" w:hAnsi="Arial Narrow" w:cs="Arial Narrow"/>
          <w:lang w:eastAsia="en-US"/>
        </w:rPr>
        <w:t>ж</w:t>
      </w:r>
      <w:r w:rsidRPr="008E22B1">
        <w:rPr>
          <w:rFonts w:ascii="Arial Narrow" w:hAnsi="Arial Narrow"/>
          <w:lang w:eastAsia="en-US"/>
        </w:rPr>
        <w:t>.</w:t>
      </w:r>
    </w:p>
    <w:p w14:paraId="1D49BB90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lang w:eastAsia="en-US"/>
        </w:rPr>
      </w:pPr>
    </w:p>
    <w:p w14:paraId="30AD5210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lang w:eastAsia="en-US"/>
        </w:rPr>
      </w:pPr>
      <w:proofErr w:type="spellStart"/>
      <w:r w:rsidRPr="008E22B1">
        <w:rPr>
          <w:rFonts w:ascii="Arial Narrow" w:hAnsi="Arial Narrow"/>
          <w:lang w:eastAsia="en-US"/>
        </w:rPr>
        <w:t>Б</w:t>
      </w:r>
      <w:r w:rsidRPr="008E22B1">
        <w:rPr>
          <w:rFonts w:ascii="Calibri" w:hAnsi="Calibri" w:cs="Calibri"/>
          <w:lang w:eastAsia="en-US"/>
        </w:rPr>
        <w:t>ұ</w:t>
      </w:r>
      <w:r w:rsidRPr="008E22B1">
        <w:rPr>
          <w:rFonts w:ascii="Arial Narrow" w:hAnsi="Arial Narrow" w:cs="Arial Narrow"/>
          <w:lang w:eastAsia="en-US"/>
        </w:rPr>
        <w:t>дан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lang w:eastAsia="en-US"/>
        </w:rPr>
        <w:t>ә</w:t>
      </w:r>
      <w:r w:rsidRPr="008E22B1">
        <w:rPr>
          <w:rFonts w:ascii="Arial Narrow" w:hAnsi="Arial Narrow" w:cs="Arial Narrow"/>
          <w:lang w:eastAsia="en-US"/>
        </w:rPr>
        <w:t>рі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r w:rsidRPr="008E22B1">
        <w:rPr>
          <w:rFonts w:ascii="Arial Narrow" w:hAnsi="Arial Narrow" w:cs="Arial Narrow"/>
          <w:lang w:eastAsia="en-US"/>
        </w:rPr>
        <w:t>«</w:t>
      </w:r>
      <w:proofErr w:type="spellStart"/>
      <w:r w:rsidRPr="008E22B1">
        <w:rPr>
          <w:rFonts w:ascii="Arial Narrow" w:hAnsi="Arial Narrow" w:cs="Arial Narrow"/>
          <w:lang w:eastAsia="en-US"/>
        </w:rPr>
        <w:t>Сатушы</w:t>
      </w:r>
      <w:proofErr w:type="spellEnd"/>
      <w:r w:rsidRPr="008E22B1">
        <w:rPr>
          <w:rFonts w:ascii="Arial Narrow" w:hAnsi="Arial Narrow" w:cs="Arial Narrow"/>
          <w:lang w:eastAsia="en-US"/>
        </w:rPr>
        <w:t>»</w:t>
      </w:r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lang w:eastAsia="en-US"/>
        </w:rPr>
        <w:t>деп</w:t>
      </w:r>
      <w:proofErr w:type="spellEnd"/>
      <w:r w:rsidRPr="008E22B1">
        <w:rPr>
          <w:rFonts w:ascii="Arial Narrow" w:hAnsi="Arial Narrow"/>
          <w:lang w:eastAsia="en-US"/>
        </w:rPr>
        <w:t xml:space="preserve"> _______</w:t>
      </w:r>
      <w:proofErr w:type="spellStart"/>
      <w:r w:rsidRPr="008E22B1">
        <w:rPr>
          <w:rFonts w:ascii="Arial Narrow" w:hAnsi="Arial Narrow" w:cs="Arial Narrow"/>
          <w:lang w:eastAsia="en-US"/>
        </w:rPr>
        <w:t>негізінде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lang w:eastAsia="en-US"/>
        </w:rPr>
        <w:t>ә</w:t>
      </w:r>
      <w:r w:rsidRPr="008E22B1">
        <w:rPr>
          <w:rFonts w:ascii="Arial Narrow" w:hAnsi="Arial Narrow" w:cs="Arial Narrow"/>
          <w:lang w:eastAsia="en-US"/>
        </w:rPr>
        <w:t>рекет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lang w:eastAsia="en-US"/>
        </w:rPr>
        <w:t>ететін</w:t>
      </w:r>
      <w:proofErr w:type="spellEnd"/>
      <w:r w:rsidRPr="008E22B1">
        <w:rPr>
          <w:rFonts w:ascii="Arial Narrow" w:hAnsi="Arial Narrow"/>
          <w:lang w:eastAsia="en-US"/>
        </w:rPr>
        <w:t xml:space="preserve"> ___________, </w:t>
      </w:r>
      <w:r w:rsidRPr="008E22B1">
        <w:rPr>
          <w:rFonts w:ascii="Arial Narrow" w:hAnsi="Arial Narrow" w:cs="Arial Narrow"/>
          <w:lang w:eastAsia="en-US"/>
        </w:rPr>
        <w:t>«</w:t>
      </w:r>
      <w:r w:rsidRPr="008E22B1">
        <w:rPr>
          <w:rFonts w:ascii="Arial Narrow" w:hAnsi="Arial Narrow"/>
          <w:lang w:eastAsia="en-US"/>
        </w:rPr>
        <w:t>_________</w:t>
      </w:r>
      <w:r w:rsidRPr="008E22B1">
        <w:rPr>
          <w:rFonts w:ascii="Arial Narrow" w:hAnsi="Arial Narrow" w:cs="Arial Narrow"/>
          <w:lang w:eastAsia="en-US"/>
        </w:rPr>
        <w:t>»</w:t>
      </w:r>
      <w:r w:rsidRPr="008E22B1">
        <w:rPr>
          <w:rFonts w:ascii="Arial Narrow" w:hAnsi="Arial Narrow"/>
          <w:lang w:eastAsia="en-US"/>
        </w:rPr>
        <w:t xml:space="preserve">, </w:t>
      </w:r>
      <w:r w:rsidRPr="008E22B1">
        <w:rPr>
          <w:rFonts w:ascii="Arial Narrow" w:hAnsi="Arial Narrow" w:cs="Arial Narrow"/>
          <w:lang w:eastAsia="en-US"/>
        </w:rPr>
        <w:t>ЖШС</w:t>
      </w:r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lang w:eastAsia="en-US"/>
        </w:rPr>
        <w:t>бір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lang w:eastAsia="en-US"/>
        </w:rPr>
        <w:t>жа</w:t>
      </w:r>
      <w:r w:rsidRPr="008E22B1">
        <w:rPr>
          <w:rFonts w:ascii="Calibri" w:hAnsi="Calibri" w:cs="Calibri"/>
          <w:lang w:eastAsia="en-US"/>
        </w:rPr>
        <w:t>ғ</w:t>
      </w:r>
      <w:r w:rsidRPr="008E22B1">
        <w:rPr>
          <w:rFonts w:ascii="Arial Narrow" w:hAnsi="Arial Narrow" w:cs="Arial Narrow"/>
          <w:lang w:eastAsia="en-US"/>
        </w:rPr>
        <w:t>ынан</w:t>
      </w:r>
      <w:proofErr w:type="spellEnd"/>
      <w:r w:rsidRPr="008E22B1">
        <w:rPr>
          <w:rFonts w:ascii="Arial Narrow" w:hAnsi="Arial Narrow"/>
          <w:lang w:eastAsia="en-US"/>
        </w:rPr>
        <w:t xml:space="preserve">,                     </w:t>
      </w:r>
    </w:p>
    <w:p w14:paraId="043205FC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lang w:eastAsia="en-US"/>
        </w:rPr>
      </w:pPr>
      <w:proofErr w:type="spellStart"/>
      <w:r w:rsidRPr="008E22B1">
        <w:rPr>
          <w:rFonts w:ascii="Arial Narrow" w:hAnsi="Arial Narrow"/>
          <w:lang w:eastAsia="en-US"/>
        </w:rPr>
        <w:t>Ж</w:t>
      </w:r>
      <w:r w:rsidRPr="008E22B1">
        <w:rPr>
          <w:rFonts w:ascii="Calibri" w:hAnsi="Calibri" w:cs="Calibri"/>
          <w:lang w:eastAsia="en-US"/>
        </w:rPr>
        <w:t>ә</w:t>
      </w:r>
      <w:r w:rsidRPr="008E22B1">
        <w:rPr>
          <w:rFonts w:ascii="Arial Narrow" w:hAnsi="Arial Narrow" w:cs="Arial Narrow"/>
          <w:lang w:eastAsia="en-US"/>
        </w:rPr>
        <w:t>не</w:t>
      </w:r>
      <w:proofErr w:type="spellEnd"/>
    </w:p>
    <w:p w14:paraId="0E1C43AE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lang w:eastAsia="en-US"/>
        </w:rPr>
      </w:pPr>
      <w:proofErr w:type="spellStart"/>
      <w:r w:rsidRPr="008E22B1">
        <w:rPr>
          <w:rFonts w:ascii="Arial Narrow" w:hAnsi="Arial Narrow"/>
          <w:lang w:eastAsia="en-US"/>
        </w:rPr>
        <w:t>Екінші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Arial Narrow" w:hAnsi="Arial Narrow"/>
          <w:lang w:eastAsia="en-US"/>
        </w:rPr>
        <w:t>жа</w:t>
      </w:r>
      <w:r w:rsidRPr="008E22B1">
        <w:rPr>
          <w:rFonts w:ascii="Calibri" w:hAnsi="Calibri" w:cs="Calibri"/>
          <w:lang w:eastAsia="en-US"/>
        </w:rPr>
        <w:t>ғ</w:t>
      </w:r>
      <w:r w:rsidRPr="008E22B1">
        <w:rPr>
          <w:rFonts w:ascii="Arial Narrow" w:hAnsi="Arial Narrow" w:cs="Arial Narrow"/>
          <w:lang w:eastAsia="en-US"/>
        </w:rPr>
        <w:t>ынан</w:t>
      </w:r>
      <w:proofErr w:type="spellEnd"/>
      <w:r w:rsidRPr="008E22B1">
        <w:rPr>
          <w:rFonts w:ascii="Arial Narrow" w:hAnsi="Arial Narrow"/>
          <w:lang w:eastAsia="en-US"/>
        </w:rPr>
        <w:t xml:space="preserve">, </w:t>
      </w:r>
      <w:proofErr w:type="spellStart"/>
      <w:r w:rsidRPr="008E22B1">
        <w:rPr>
          <w:rFonts w:ascii="Arial Narrow" w:hAnsi="Arial Narrow" w:cs="Arial Narrow"/>
          <w:lang w:eastAsia="en-US"/>
        </w:rPr>
        <w:t>б</w:t>
      </w:r>
      <w:r w:rsidRPr="008E22B1">
        <w:rPr>
          <w:rFonts w:ascii="Calibri" w:hAnsi="Calibri" w:cs="Calibri"/>
          <w:lang w:eastAsia="en-US"/>
        </w:rPr>
        <w:t>ұ</w:t>
      </w:r>
      <w:r w:rsidRPr="008E22B1">
        <w:rPr>
          <w:rFonts w:ascii="Arial Narrow" w:hAnsi="Arial Narrow" w:cs="Arial Narrow"/>
          <w:lang w:eastAsia="en-US"/>
        </w:rPr>
        <w:t>дан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lang w:eastAsia="en-US"/>
        </w:rPr>
        <w:t>ә</w:t>
      </w:r>
      <w:r w:rsidRPr="008E22B1">
        <w:rPr>
          <w:rFonts w:ascii="Arial Narrow" w:hAnsi="Arial Narrow" w:cs="Arial Narrow"/>
          <w:lang w:eastAsia="en-US"/>
        </w:rPr>
        <w:t>рі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r w:rsidRPr="008E22B1">
        <w:rPr>
          <w:rFonts w:ascii="Arial Narrow" w:hAnsi="Arial Narrow" w:cs="Arial Narrow"/>
          <w:lang w:eastAsia="en-US"/>
        </w:rPr>
        <w:t>«</w:t>
      </w:r>
      <w:proofErr w:type="spellStart"/>
      <w:r w:rsidRPr="008E22B1">
        <w:rPr>
          <w:rFonts w:ascii="Arial Narrow" w:hAnsi="Arial Narrow" w:cs="Arial Narrow"/>
          <w:lang w:eastAsia="en-US"/>
        </w:rPr>
        <w:t>Сатып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lang w:eastAsia="en-US"/>
        </w:rPr>
        <w:t>алушы</w:t>
      </w:r>
      <w:proofErr w:type="spellEnd"/>
      <w:r w:rsidRPr="008E22B1">
        <w:rPr>
          <w:rFonts w:ascii="Arial Narrow" w:hAnsi="Arial Narrow" w:cs="Arial Narrow"/>
          <w:lang w:eastAsia="en-US"/>
        </w:rPr>
        <w:t>»</w:t>
      </w:r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lang w:eastAsia="en-US"/>
        </w:rPr>
        <w:t>деп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lang w:eastAsia="en-US"/>
        </w:rPr>
        <w:t>аталатын</w:t>
      </w:r>
      <w:proofErr w:type="spellEnd"/>
      <w:r w:rsidRPr="008E22B1">
        <w:rPr>
          <w:rFonts w:ascii="Arial Narrow" w:hAnsi="Arial Narrow"/>
          <w:lang w:eastAsia="en-US"/>
        </w:rPr>
        <w:t xml:space="preserve">, </w:t>
      </w:r>
      <w:proofErr w:type="spellStart"/>
      <w:r w:rsidRPr="008E22B1">
        <w:rPr>
          <w:rFonts w:ascii="Arial Narrow" w:hAnsi="Arial Narrow" w:cs="Arial Narrow"/>
          <w:lang w:eastAsia="en-US"/>
        </w:rPr>
        <w:t>Директорыны</w:t>
      </w:r>
      <w:r w:rsidRPr="008E22B1">
        <w:rPr>
          <w:rFonts w:ascii="Calibri" w:hAnsi="Calibri" w:cs="Calibri"/>
          <w:lang w:eastAsia="en-US"/>
        </w:rPr>
        <w:t>ң</w:t>
      </w:r>
      <w:proofErr w:type="spellEnd"/>
      <w:r w:rsidRPr="008E22B1">
        <w:rPr>
          <w:rFonts w:ascii="Arial Narrow" w:hAnsi="Arial Narrow"/>
          <w:lang w:eastAsia="en-US"/>
        </w:rPr>
        <w:t xml:space="preserve"> ___________ </w:t>
      </w:r>
      <w:proofErr w:type="spellStart"/>
      <w:r w:rsidRPr="008E22B1">
        <w:rPr>
          <w:rFonts w:ascii="Arial Narrow" w:hAnsi="Arial Narrow" w:cs="Arial Narrow"/>
          <w:lang w:eastAsia="en-US"/>
        </w:rPr>
        <w:t>мырза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lang w:eastAsia="en-US"/>
        </w:rPr>
        <w:t>т</w:t>
      </w:r>
      <w:r w:rsidRPr="008E22B1">
        <w:rPr>
          <w:rFonts w:ascii="Calibri" w:hAnsi="Calibri" w:cs="Calibri"/>
          <w:lang w:eastAsia="en-US"/>
        </w:rPr>
        <w:t>ұ</w:t>
      </w:r>
      <w:r w:rsidRPr="008E22B1">
        <w:rPr>
          <w:rFonts w:ascii="Arial Narrow" w:hAnsi="Arial Narrow" w:cs="Arial Narrow"/>
          <w:lang w:eastAsia="en-US"/>
        </w:rPr>
        <w:t>л</w:t>
      </w:r>
      <w:r w:rsidRPr="008E22B1">
        <w:rPr>
          <w:rFonts w:ascii="Calibri" w:hAnsi="Calibri" w:cs="Calibri"/>
          <w:lang w:eastAsia="en-US"/>
        </w:rPr>
        <w:t>ғ</w:t>
      </w:r>
      <w:r w:rsidRPr="008E22B1">
        <w:rPr>
          <w:rFonts w:ascii="Arial Narrow" w:hAnsi="Arial Narrow" w:cs="Arial Narrow"/>
          <w:lang w:eastAsia="en-US"/>
        </w:rPr>
        <w:t>асында</w:t>
      </w:r>
      <w:r w:rsidRPr="008E22B1">
        <w:rPr>
          <w:rFonts w:ascii="Calibri" w:hAnsi="Calibri" w:cs="Calibri"/>
          <w:lang w:eastAsia="en-US"/>
        </w:rPr>
        <w:t>ғ</w:t>
      </w:r>
      <w:r w:rsidRPr="008E22B1">
        <w:rPr>
          <w:rFonts w:ascii="Arial Narrow" w:hAnsi="Arial Narrow" w:cs="Arial Narrow"/>
          <w:lang w:eastAsia="en-US"/>
        </w:rPr>
        <w:t>ы</w:t>
      </w:r>
      <w:proofErr w:type="spellEnd"/>
      <w:r w:rsidRPr="008E22B1">
        <w:rPr>
          <w:rFonts w:ascii="Arial Narrow" w:hAnsi="Arial Narrow"/>
          <w:lang w:eastAsia="en-US"/>
        </w:rPr>
        <w:t xml:space="preserve">, </w:t>
      </w:r>
      <w:r w:rsidRPr="008E22B1">
        <w:rPr>
          <w:rFonts w:ascii="Arial Narrow" w:hAnsi="Arial Narrow" w:cs="Arial Narrow"/>
          <w:lang w:eastAsia="en-US"/>
        </w:rPr>
        <w:t>«</w:t>
      </w:r>
      <w:r w:rsidRPr="008E22B1">
        <w:rPr>
          <w:rFonts w:ascii="Arial Narrow" w:hAnsi="Arial Narrow"/>
          <w:lang w:eastAsia="en-US"/>
        </w:rPr>
        <w:t>___________</w:t>
      </w:r>
      <w:r w:rsidRPr="008E22B1">
        <w:rPr>
          <w:rFonts w:ascii="Arial Narrow" w:hAnsi="Arial Narrow" w:cs="Arial Narrow"/>
          <w:lang w:eastAsia="en-US"/>
        </w:rPr>
        <w:t>»</w:t>
      </w:r>
      <w:r w:rsidRPr="008E22B1">
        <w:rPr>
          <w:rFonts w:ascii="Arial Narrow" w:hAnsi="Arial Narrow"/>
          <w:lang w:eastAsia="en-US"/>
        </w:rPr>
        <w:t xml:space="preserve"> </w:t>
      </w:r>
      <w:r w:rsidRPr="008E22B1">
        <w:rPr>
          <w:rFonts w:ascii="Arial Narrow" w:hAnsi="Arial Narrow" w:cs="Arial Narrow"/>
          <w:lang w:eastAsia="en-US"/>
        </w:rPr>
        <w:t>ЖШС</w:t>
      </w:r>
      <w:r w:rsidRPr="008E22B1">
        <w:rPr>
          <w:rFonts w:ascii="Arial Narrow" w:hAnsi="Arial Narrow"/>
          <w:lang w:eastAsia="en-US"/>
        </w:rPr>
        <w:t xml:space="preserve">, 2026 </w:t>
      </w:r>
      <w:proofErr w:type="spellStart"/>
      <w:r w:rsidRPr="008E22B1">
        <w:rPr>
          <w:rFonts w:ascii="Arial Narrow" w:hAnsi="Arial Narrow" w:cs="Arial Narrow"/>
          <w:lang w:eastAsia="en-US"/>
        </w:rPr>
        <w:t>жыл</w:t>
      </w:r>
      <w:r w:rsidRPr="008E22B1">
        <w:rPr>
          <w:rFonts w:ascii="Calibri" w:hAnsi="Calibri" w:cs="Calibri"/>
          <w:lang w:eastAsia="en-US"/>
        </w:rPr>
        <w:t>ғ</w:t>
      </w:r>
      <w:r w:rsidRPr="008E22B1">
        <w:rPr>
          <w:rFonts w:ascii="Arial Narrow" w:hAnsi="Arial Narrow" w:cs="Arial Narrow"/>
          <w:lang w:eastAsia="en-US"/>
        </w:rPr>
        <w:t>ы</w:t>
      </w:r>
      <w:proofErr w:type="spellEnd"/>
      <w:r w:rsidRPr="008E22B1">
        <w:rPr>
          <w:rFonts w:ascii="Arial Narrow" w:hAnsi="Arial Narrow"/>
          <w:lang w:eastAsia="en-US"/>
        </w:rPr>
        <w:t xml:space="preserve"> __ _______ </w:t>
      </w:r>
      <w:r w:rsidRPr="008E22B1">
        <w:rPr>
          <w:rFonts w:ascii="Arial Narrow" w:hAnsi="Arial Narrow" w:cs="Arial Narrow"/>
          <w:lang w:eastAsia="en-US"/>
        </w:rPr>
        <w:t>№</w:t>
      </w:r>
      <w:r w:rsidRPr="008E22B1">
        <w:rPr>
          <w:rFonts w:ascii="Arial Narrow" w:hAnsi="Arial Narrow"/>
          <w:lang w:eastAsia="en-US"/>
        </w:rPr>
        <w:t xml:space="preserve">B1-_____ </w:t>
      </w:r>
      <w:proofErr w:type="spellStart"/>
      <w:r w:rsidRPr="008E22B1">
        <w:rPr>
          <w:rFonts w:ascii="Arial Narrow" w:hAnsi="Arial Narrow" w:cs="Arial Narrow"/>
          <w:lang w:eastAsia="en-US"/>
        </w:rPr>
        <w:t>Шартына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lang w:eastAsia="en-US"/>
        </w:rPr>
        <w:t>с</w:t>
      </w:r>
      <w:r w:rsidRPr="008E22B1">
        <w:rPr>
          <w:rFonts w:ascii="Calibri" w:hAnsi="Calibri" w:cs="Calibri"/>
          <w:lang w:eastAsia="en-US"/>
        </w:rPr>
        <w:t>ә</w:t>
      </w:r>
      <w:r w:rsidRPr="008E22B1">
        <w:rPr>
          <w:rFonts w:ascii="Arial Narrow" w:hAnsi="Arial Narrow" w:cs="Arial Narrow"/>
          <w:lang w:eastAsia="en-US"/>
        </w:rPr>
        <w:t>йкес</w:t>
      </w:r>
      <w:proofErr w:type="spellEnd"/>
      <w:r w:rsidRPr="008E22B1">
        <w:rPr>
          <w:rFonts w:ascii="Arial Narrow" w:hAnsi="Arial Narrow"/>
          <w:lang w:eastAsia="en-US"/>
        </w:rPr>
        <w:t xml:space="preserve"> (</w:t>
      </w:r>
      <w:proofErr w:type="spellStart"/>
      <w:r w:rsidRPr="008E22B1">
        <w:rPr>
          <w:rFonts w:ascii="Arial Narrow" w:hAnsi="Arial Narrow" w:cs="Arial Narrow"/>
          <w:lang w:eastAsia="en-US"/>
        </w:rPr>
        <w:t>б</w:t>
      </w:r>
      <w:r w:rsidRPr="008E22B1">
        <w:rPr>
          <w:rFonts w:ascii="Calibri" w:hAnsi="Calibri" w:cs="Calibri"/>
          <w:lang w:eastAsia="en-US"/>
        </w:rPr>
        <w:t>ұ</w:t>
      </w:r>
      <w:r w:rsidRPr="008E22B1">
        <w:rPr>
          <w:rFonts w:ascii="Arial Narrow" w:hAnsi="Arial Narrow" w:cs="Arial Narrow"/>
          <w:lang w:eastAsia="en-US"/>
        </w:rPr>
        <w:t>дан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lang w:eastAsia="en-US"/>
        </w:rPr>
        <w:t>ә</w:t>
      </w:r>
      <w:r w:rsidRPr="008E22B1">
        <w:rPr>
          <w:rFonts w:ascii="Arial Narrow" w:hAnsi="Arial Narrow" w:cs="Arial Narrow"/>
          <w:lang w:eastAsia="en-US"/>
        </w:rPr>
        <w:t>рі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r w:rsidRPr="008E22B1">
        <w:rPr>
          <w:rFonts w:ascii="Arial Narrow" w:hAnsi="Arial Narrow" w:cs="Arial Narrow"/>
          <w:lang w:eastAsia="en-US"/>
        </w:rPr>
        <w:t>–</w:t>
      </w:r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lang w:eastAsia="en-US"/>
        </w:rPr>
        <w:t>Шарт</w:t>
      </w:r>
      <w:proofErr w:type="spellEnd"/>
      <w:r w:rsidRPr="008E22B1">
        <w:rPr>
          <w:rFonts w:ascii="Arial Narrow" w:hAnsi="Arial Narrow"/>
          <w:lang w:eastAsia="en-US"/>
        </w:rPr>
        <w:t xml:space="preserve">) </w:t>
      </w:r>
      <w:proofErr w:type="spellStart"/>
      <w:r w:rsidRPr="008E22B1">
        <w:rPr>
          <w:rFonts w:ascii="Arial Narrow" w:hAnsi="Arial Narrow" w:cs="Arial Narrow"/>
          <w:lang w:eastAsia="en-US"/>
        </w:rPr>
        <w:t>тауар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lang w:eastAsia="en-US"/>
        </w:rPr>
        <w:t>биржалары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lang w:eastAsia="en-US"/>
        </w:rPr>
        <w:t>ар</w:t>
      </w:r>
      <w:r w:rsidRPr="008E22B1">
        <w:rPr>
          <w:rFonts w:ascii="Calibri" w:hAnsi="Calibri" w:cs="Calibri"/>
          <w:lang w:eastAsia="en-US"/>
        </w:rPr>
        <w:t>қ</w:t>
      </w:r>
      <w:r w:rsidRPr="008E22B1">
        <w:rPr>
          <w:rFonts w:ascii="Arial Narrow" w:hAnsi="Arial Narrow" w:cs="Arial Narrow"/>
          <w:lang w:eastAsia="en-US"/>
        </w:rPr>
        <w:t>ылы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lang w:eastAsia="en-US"/>
        </w:rPr>
        <w:t>ішкі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lang w:eastAsia="en-US"/>
        </w:rPr>
        <w:t>нары</w:t>
      </w:r>
      <w:r w:rsidRPr="008E22B1">
        <w:rPr>
          <w:rFonts w:ascii="Calibri" w:hAnsi="Calibri" w:cs="Calibri"/>
          <w:lang w:eastAsia="en-US"/>
        </w:rPr>
        <w:t>ққ</w:t>
      </w:r>
      <w:r w:rsidRPr="008E22B1">
        <w:rPr>
          <w:rFonts w:ascii="Arial Narrow" w:hAnsi="Arial Narrow" w:cs="Arial Narrow"/>
          <w:lang w:eastAsia="en-US"/>
        </w:rPr>
        <w:t>а</w:t>
      </w:r>
      <w:proofErr w:type="spellEnd"/>
      <w:r w:rsidRPr="008E22B1">
        <w:rPr>
          <w:rFonts w:ascii="Arial Narrow" w:hAnsi="Arial Narrow"/>
          <w:lang w:eastAsia="en-US"/>
        </w:rPr>
        <w:t xml:space="preserve"> 2026 </w:t>
      </w:r>
      <w:proofErr w:type="spellStart"/>
      <w:r w:rsidRPr="008E22B1">
        <w:rPr>
          <w:rFonts w:ascii="Arial Narrow" w:hAnsi="Arial Narrow" w:cs="Arial Narrow"/>
          <w:lang w:eastAsia="en-US"/>
        </w:rPr>
        <w:t>жыл</w:t>
      </w:r>
      <w:r w:rsidRPr="008E22B1">
        <w:rPr>
          <w:rFonts w:ascii="Calibri" w:hAnsi="Calibri" w:cs="Calibri"/>
          <w:lang w:eastAsia="en-US"/>
        </w:rPr>
        <w:t>ғ</w:t>
      </w:r>
      <w:r w:rsidRPr="008E22B1">
        <w:rPr>
          <w:rFonts w:ascii="Arial Narrow" w:hAnsi="Arial Narrow" w:cs="Arial Narrow"/>
          <w:lang w:eastAsia="en-US"/>
        </w:rPr>
        <w:t>ы</w:t>
      </w:r>
      <w:proofErr w:type="spellEnd"/>
      <w:r w:rsidRPr="008E22B1">
        <w:rPr>
          <w:rFonts w:ascii="Arial Narrow" w:hAnsi="Arial Narrow"/>
          <w:lang w:eastAsia="en-US"/>
        </w:rPr>
        <w:t xml:space="preserve"> (</w:t>
      </w:r>
      <w:r w:rsidRPr="008E22B1">
        <w:rPr>
          <w:rFonts w:ascii="Arial Narrow" w:hAnsi="Arial Narrow" w:cs="Arial Narrow"/>
          <w:lang w:eastAsia="en-US"/>
        </w:rPr>
        <w:t>ай</w:t>
      </w:r>
      <w:r w:rsidRPr="008E22B1">
        <w:rPr>
          <w:rFonts w:ascii="Arial Narrow" w:hAnsi="Arial Narrow"/>
          <w:lang w:eastAsia="en-US"/>
        </w:rPr>
        <w:t xml:space="preserve">) </w:t>
      </w:r>
      <w:proofErr w:type="spellStart"/>
      <w:r w:rsidRPr="008E22B1">
        <w:rPr>
          <w:rFonts w:ascii="Arial Narrow" w:hAnsi="Arial Narrow" w:cs="Arial Narrow"/>
          <w:lang w:eastAsia="en-US"/>
        </w:rPr>
        <w:t>арнал</w:t>
      </w:r>
      <w:r w:rsidRPr="008E22B1">
        <w:rPr>
          <w:rFonts w:ascii="Calibri" w:hAnsi="Calibri" w:cs="Calibri"/>
          <w:lang w:eastAsia="en-US"/>
        </w:rPr>
        <w:t>ғ</w:t>
      </w:r>
      <w:r w:rsidRPr="008E22B1">
        <w:rPr>
          <w:rFonts w:ascii="Arial Narrow" w:hAnsi="Arial Narrow" w:cs="Arial Narrow"/>
          <w:lang w:eastAsia="en-US"/>
        </w:rPr>
        <w:t>ан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lang w:eastAsia="en-US"/>
        </w:rPr>
        <w:t>м</w:t>
      </w:r>
      <w:r w:rsidRPr="008E22B1">
        <w:rPr>
          <w:rFonts w:ascii="Calibri" w:hAnsi="Calibri" w:cs="Calibri"/>
          <w:lang w:eastAsia="en-US"/>
        </w:rPr>
        <w:t>ұ</w:t>
      </w:r>
      <w:r w:rsidRPr="008E22B1">
        <w:rPr>
          <w:rFonts w:ascii="Arial Narrow" w:hAnsi="Arial Narrow" w:cs="Arial Narrow"/>
          <w:lang w:eastAsia="en-US"/>
        </w:rPr>
        <w:t>най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lang w:eastAsia="en-US"/>
        </w:rPr>
        <w:t>ө</w:t>
      </w:r>
      <w:r w:rsidRPr="008E22B1">
        <w:rPr>
          <w:rFonts w:ascii="Arial Narrow" w:hAnsi="Arial Narrow" w:cs="Arial Narrow"/>
          <w:lang w:eastAsia="en-US"/>
        </w:rPr>
        <w:t>німін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lang w:eastAsia="en-US"/>
        </w:rPr>
        <w:t>жеткізу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lang w:eastAsia="en-US"/>
        </w:rPr>
        <w:t>жоспарына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lang w:eastAsia="en-US"/>
        </w:rPr>
        <w:t>ж</w:t>
      </w:r>
      <w:r w:rsidRPr="008E22B1">
        <w:rPr>
          <w:rFonts w:ascii="Calibri" w:hAnsi="Calibri" w:cs="Calibri"/>
          <w:lang w:eastAsia="en-US"/>
        </w:rPr>
        <w:t>ә</w:t>
      </w:r>
      <w:r w:rsidRPr="008E22B1">
        <w:rPr>
          <w:rFonts w:ascii="Arial Narrow" w:hAnsi="Arial Narrow" w:cs="Arial Narrow"/>
          <w:lang w:eastAsia="en-US"/>
        </w:rPr>
        <w:t>не</w:t>
      </w:r>
      <w:proofErr w:type="spellEnd"/>
      <w:r w:rsidRPr="008E22B1">
        <w:rPr>
          <w:rFonts w:ascii="Arial Narrow" w:hAnsi="Arial Narrow"/>
          <w:lang w:eastAsia="en-US"/>
        </w:rPr>
        <w:t xml:space="preserve"> 2026 </w:t>
      </w:r>
      <w:proofErr w:type="spellStart"/>
      <w:r w:rsidRPr="008E22B1">
        <w:rPr>
          <w:rFonts w:ascii="Arial Narrow" w:hAnsi="Arial Narrow" w:cs="Arial Narrow"/>
          <w:lang w:eastAsia="en-US"/>
        </w:rPr>
        <w:t>жыл</w:t>
      </w:r>
      <w:r w:rsidRPr="008E22B1">
        <w:rPr>
          <w:rFonts w:ascii="Calibri" w:hAnsi="Calibri" w:cs="Calibri"/>
          <w:lang w:eastAsia="en-US"/>
        </w:rPr>
        <w:t>ғ</w:t>
      </w:r>
      <w:r w:rsidRPr="008E22B1">
        <w:rPr>
          <w:rFonts w:ascii="Arial Narrow" w:hAnsi="Arial Narrow" w:cs="Arial Narrow"/>
          <w:lang w:eastAsia="en-US"/>
        </w:rPr>
        <w:t>ы</w:t>
      </w:r>
      <w:proofErr w:type="spellEnd"/>
      <w:r w:rsidRPr="008E22B1">
        <w:rPr>
          <w:rFonts w:ascii="Arial Narrow" w:hAnsi="Arial Narrow"/>
          <w:lang w:eastAsia="en-US"/>
        </w:rPr>
        <w:t xml:space="preserve"> __ _______ </w:t>
      </w:r>
      <w:r w:rsidRPr="008E22B1">
        <w:rPr>
          <w:rFonts w:ascii="Arial Narrow" w:hAnsi="Arial Narrow" w:cs="Arial Narrow"/>
          <w:lang w:eastAsia="en-US"/>
        </w:rPr>
        <w:t>№</w:t>
      </w:r>
      <w:r w:rsidRPr="008E22B1">
        <w:rPr>
          <w:rFonts w:ascii="Arial Narrow" w:hAnsi="Arial Narrow"/>
          <w:lang w:eastAsia="en-US"/>
        </w:rPr>
        <w:t xml:space="preserve"> ETSA0000________</w:t>
      </w:r>
      <w:r w:rsidRPr="008E22B1">
        <w:rPr>
          <w:rFonts w:ascii="Arial Narrow" w:hAnsi="Arial Narrow" w:cs="Arial Narrow"/>
          <w:lang w:eastAsia="en-US"/>
        </w:rPr>
        <w:t>биржалы</w:t>
      </w:r>
      <w:r w:rsidRPr="008E22B1">
        <w:rPr>
          <w:rFonts w:ascii="Calibri" w:hAnsi="Calibri" w:cs="Calibri"/>
          <w:lang w:eastAsia="en-US"/>
        </w:rPr>
        <w:t>қ</w:t>
      </w:r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lang w:eastAsia="en-US"/>
        </w:rPr>
        <w:t>м</w:t>
      </w:r>
      <w:r w:rsidRPr="008E22B1">
        <w:rPr>
          <w:rFonts w:ascii="Calibri" w:hAnsi="Calibri" w:cs="Calibri"/>
          <w:lang w:eastAsia="en-US"/>
        </w:rPr>
        <w:t>ә</w:t>
      </w:r>
      <w:r w:rsidRPr="008E22B1">
        <w:rPr>
          <w:rFonts w:ascii="Arial Narrow" w:hAnsi="Arial Narrow" w:cs="Arial Narrow"/>
          <w:lang w:eastAsia="en-US"/>
        </w:rPr>
        <w:t>міле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lang w:eastAsia="en-US"/>
        </w:rPr>
        <w:t>туралы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lang w:eastAsia="en-US"/>
        </w:rPr>
        <w:t>есепке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lang w:eastAsia="en-US"/>
        </w:rPr>
        <w:t>с</w:t>
      </w:r>
      <w:r w:rsidRPr="008E22B1">
        <w:rPr>
          <w:rFonts w:ascii="Calibri" w:hAnsi="Calibri" w:cs="Calibri"/>
          <w:lang w:eastAsia="en-US"/>
        </w:rPr>
        <w:t>ә</w:t>
      </w:r>
      <w:r w:rsidRPr="008E22B1">
        <w:rPr>
          <w:rFonts w:ascii="Arial Narrow" w:hAnsi="Arial Narrow" w:cs="Arial Narrow"/>
          <w:lang w:eastAsia="en-US"/>
        </w:rPr>
        <w:t>йкес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lang w:eastAsia="en-US"/>
        </w:rPr>
        <w:t>Шарт</w:t>
      </w:r>
      <w:r w:rsidRPr="008E22B1">
        <w:rPr>
          <w:rFonts w:ascii="Calibri" w:hAnsi="Calibri" w:cs="Calibri"/>
          <w:lang w:eastAsia="en-US"/>
        </w:rPr>
        <w:t>қ</w:t>
      </w:r>
      <w:r w:rsidRPr="008E22B1">
        <w:rPr>
          <w:rFonts w:ascii="Arial Narrow" w:hAnsi="Arial Narrow" w:cs="Arial Narrow"/>
          <w:lang w:eastAsia="en-US"/>
        </w:rPr>
        <w:t>а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r w:rsidRPr="008E22B1">
        <w:rPr>
          <w:rFonts w:ascii="Arial Narrow" w:hAnsi="Arial Narrow" w:cs="Arial Narrow"/>
          <w:lang w:eastAsia="en-US"/>
        </w:rPr>
        <w:t>осы</w:t>
      </w:r>
      <w:r w:rsidRPr="008E22B1">
        <w:rPr>
          <w:rFonts w:ascii="Arial Narrow" w:hAnsi="Arial Narrow"/>
          <w:lang w:eastAsia="en-US"/>
        </w:rPr>
        <w:t xml:space="preserve"> </w:t>
      </w:r>
      <w:r w:rsidRPr="008E22B1">
        <w:rPr>
          <w:rFonts w:ascii="Arial Narrow" w:hAnsi="Arial Narrow" w:cs="Arial Narrow"/>
          <w:lang w:eastAsia="en-US"/>
        </w:rPr>
        <w:t>№</w:t>
      </w:r>
      <w:r w:rsidRPr="008E22B1">
        <w:rPr>
          <w:rFonts w:ascii="Arial Narrow" w:hAnsi="Arial Narrow"/>
          <w:lang w:eastAsia="en-US"/>
        </w:rPr>
        <w:t xml:space="preserve">__ </w:t>
      </w:r>
      <w:proofErr w:type="spellStart"/>
      <w:r w:rsidRPr="008E22B1">
        <w:rPr>
          <w:rFonts w:ascii="Calibri" w:hAnsi="Calibri" w:cs="Calibri"/>
          <w:lang w:eastAsia="en-US"/>
        </w:rPr>
        <w:t>Қ</w:t>
      </w:r>
      <w:r w:rsidRPr="008E22B1">
        <w:rPr>
          <w:rFonts w:ascii="Arial Narrow" w:hAnsi="Arial Narrow" w:cs="Arial Narrow"/>
          <w:lang w:eastAsia="en-US"/>
        </w:rPr>
        <w:t>осымша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lang w:eastAsia="en-US"/>
        </w:rPr>
        <w:t>келісімді</w:t>
      </w:r>
      <w:proofErr w:type="spellEnd"/>
      <w:r w:rsidRPr="008E22B1">
        <w:rPr>
          <w:rFonts w:ascii="Arial Narrow" w:hAnsi="Arial Narrow"/>
          <w:lang w:eastAsia="en-US"/>
        </w:rPr>
        <w:t xml:space="preserve"> (</w:t>
      </w:r>
      <w:proofErr w:type="spellStart"/>
      <w:r w:rsidRPr="008E22B1">
        <w:rPr>
          <w:rFonts w:ascii="Arial Narrow" w:hAnsi="Arial Narrow" w:cs="Arial Narrow"/>
          <w:lang w:eastAsia="en-US"/>
        </w:rPr>
        <w:t>б</w:t>
      </w:r>
      <w:r w:rsidRPr="008E22B1">
        <w:rPr>
          <w:rFonts w:ascii="Calibri" w:hAnsi="Calibri" w:cs="Calibri"/>
          <w:lang w:eastAsia="en-US"/>
        </w:rPr>
        <w:t>ұ</w:t>
      </w:r>
      <w:r w:rsidRPr="008E22B1">
        <w:rPr>
          <w:rFonts w:ascii="Arial Narrow" w:hAnsi="Arial Narrow" w:cs="Arial Narrow"/>
          <w:lang w:eastAsia="en-US"/>
        </w:rPr>
        <w:t>дан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lang w:eastAsia="en-US"/>
        </w:rPr>
        <w:t>ә</w:t>
      </w:r>
      <w:r w:rsidRPr="008E22B1">
        <w:rPr>
          <w:rFonts w:ascii="Arial Narrow" w:hAnsi="Arial Narrow" w:cs="Arial Narrow"/>
          <w:lang w:eastAsia="en-US"/>
        </w:rPr>
        <w:t>рі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r w:rsidRPr="008E22B1">
        <w:rPr>
          <w:rFonts w:ascii="Arial Narrow" w:hAnsi="Arial Narrow" w:cs="Arial Narrow"/>
          <w:lang w:eastAsia="en-US"/>
        </w:rPr>
        <w:t>–</w:t>
      </w:r>
      <w:r w:rsidRPr="008E22B1">
        <w:rPr>
          <w:rFonts w:ascii="Arial Narrow" w:hAnsi="Arial Narrow"/>
          <w:lang w:eastAsia="en-US"/>
        </w:rPr>
        <w:t xml:space="preserve"> </w:t>
      </w:r>
      <w:r w:rsidRPr="008E22B1">
        <w:rPr>
          <w:rFonts w:ascii="Arial Narrow" w:hAnsi="Arial Narrow" w:cs="Arial Narrow"/>
          <w:lang w:eastAsia="en-US"/>
        </w:rPr>
        <w:t>«</w:t>
      </w:r>
      <w:proofErr w:type="spellStart"/>
      <w:r w:rsidRPr="008E22B1">
        <w:rPr>
          <w:rFonts w:ascii="Calibri" w:hAnsi="Calibri" w:cs="Calibri"/>
          <w:lang w:eastAsia="en-US"/>
        </w:rPr>
        <w:t>Қ</w:t>
      </w:r>
      <w:r w:rsidRPr="008E22B1">
        <w:rPr>
          <w:rFonts w:ascii="Arial Narrow" w:hAnsi="Arial Narrow" w:cs="Arial Narrow"/>
          <w:lang w:eastAsia="en-US"/>
        </w:rPr>
        <w:t>осымша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lang w:eastAsia="en-US"/>
        </w:rPr>
        <w:t>келісім</w:t>
      </w:r>
      <w:proofErr w:type="spellEnd"/>
      <w:r w:rsidRPr="008E22B1">
        <w:rPr>
          <w:rFonts w:ascii="Arial Narrow" w:hAnsi="Arial Narrow" w:cs="Arial Narrow"/>
          <w:lang w:eastAsia="en-US"/>
        </w:rPr>
        <w:t>»</w:t>
      </w:r>
      <w:r w:rsidRPr="008E22B1">
        <w:rPr>
          <w:rFonts w:ascii="Arial Narrow" w:hAnsi="Arial Narrow"/>
          <w:lang w:eastAsia="en-US"/>
        </w:rPr>
        <w:t xml:space="preserve">) </w:t>
      </w:r>
      <w:proofErr w:type="spellStart"/>
      <w:r w:rsidRPr="008E22B1">
        <w:rPr>
          <w:rFonts w:ascii="Arial Narrow" w:hAnsi="Arial Narrow" w:cs="Arial Narrow"/>
          <w:lang w:eastAsia="en-US"/>
        </w:rPr>
        <w:t>т</w:t>
      </w:r>
      <w:r w:rsidRPr="008E22B1">
        <w:rPr>
          <w:rFonts w:ascii="Calibri" w:hAnsi="Calibri" w:cs="Calibri"/>
          <w:lang w:eastAsia="en-US"/>
        </w:rPr>
        <w:t>ө</w:t>
      </w:r>
      <w:r w:rsidRPr="008E22B1">
        <w:rPr>
          <w:rFonts w:ascii="Arial Narrow" w:hAnsi="Arial Narrow" w:cs="Arial Narrow"/>
          <w:lang w:eastAsia="en-US"/>
        </w:rPr>
        <w:t>мендегі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lang w:eastAsia="en-US"/>
        </w:rPr>
        <w:t>жайлы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lang w:eastAsia="en-US"/>
        </w:rPr>
        <w:t>жасады</w:t>
      </w:r>
      <w:proofErr w:type="spellEnd"/>
      <w:r w:rsidRPr="008E22B1">
        <w:rPr>
          <w:rFonts w:ascii="Arial Narrow" w:hAnsi="Arial Narrow"/>
          <w:lang w:eastAsia="en-US"/>
        </w:rPr>
        <w:t>:</w:t>
      </w:r>
    </w:p>
    <w:p w14:paraId="6D5D275A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lang w:eastAsia="en-US"/>
        </w:rPr>
      </w:pPr>
      <w:r w:rsidRPr="008E22B1">
        <w:rPr>
          <w:rFonts w:ascii="Arial Narrow" w:hAnsi="Arial Narrow"/>
          <w:lang w:eastAsia="en-US"/>
        </w:rPr>
        <w:t xml:space="preserve">1. </w:t>
      </w:r>
      <w:proofErr w:type="spellStart"/>
      <w:r w:rsidRPr="008E22B1">
        <w:rPr>
          <w:rFonts w:ascii="Arial Narrow" w:hAnsi="Arial Narrow"/>
          <w:lang w:eastAsia="en-US"/>
        </w:rPr>
        <w:t>Cатып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Arial Narrow" w:hAnsi="Arial Narrow"/>
          <w:lang w:eastAsia="en-US"/>
        </w:rPr>
        <w:t>алушы</w:t>
      </w:r>
      <w:proofErr w:type="spellEnd"/>
      <w:r w:rsidRPr="008E22B1">
        <w:rPr>
          <w:rFonts w:ascii="Arial Narrow" w:hAnsi="Arial Narrow"/>
          <w:lang w:eastAsia="en-US"/>
        </w:rPr>
        <w:t xml:space="preserve"> 100% </w:t>
      </w:r>
      <w:proofErr w:type="spellStart"/>
      <w:r w:rsidRPr="008E22B1">
        <w:rPr>
          <w:rFonts w:ascii="Arial Narrow" w:hAnsi="Arial Narrow"/>
          <w:lang w:eastAsia="en-US"/>
        </w:rPr>
        <w:t>алдын</w:t>
      </w:r>
      <w:proofErr w:type="spellEnd"/>
      <w:r w:rsidRPr="008E22B1">
        <w:rPr>
          <w:rFonts w:ascii="Arial Narrow" w:hAnsi="Arial Narrow"/>
          <w:lang w:eastAsia="en-US"/>
        </w:rPr>
        <w:t xml:space="preserve"> ала </w:t>
      </w:r>
      <w:proofErr w:type="spellStart"/>
      <w:r w:rsidRPr="008E22B1">
        <w:rPr>
          <w:rFonts w:ascii="Arial Narrow" w:hAnsi="Arial Narrow"/>
          <w:lang w:eastAsia="en-US"/>
        </w:rPr>
        <w:t>т</w:t>
      </w:r>
      <w:r w:rsidRPr="008E22B1">
        <w:rPr>
          <w:rFonts w:ascii="Calibri" w:hAnsi="Calibri" w:cs="Calibri"/>
          <w:lang w:eastAsia="en-US"/>
        </w:rPr>
        <w:t>ө</w:t>
      </w:r>
      <w:r w:rsidRPr="008E22B1">
        <w:rPr>
          <w:rFonts w:ascii="Arial Narrow" w:hAnsi="Arial Narrow" w:cs="Arial Narrow"/>
          <w:lang w:eastAsia="en-US"/>
        </w:rPr>
        <w:t>лем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lang w:eastAsia="en-US"/>
        </w:rPr>
        <w:t>т</w:t>
      </w:r>
      <w:r w:rsidRPr="008E22B1">
        <w:rPr>
          <w:rFonts w:ascii="Calibri" w:hAnsi="Calibri" w:cs="Calibri"/>
          <w:lang w:eastAsia="en-US"/>
        </w:rPr>
        <w:t>ә</w:t>
      </w:r>
      <w:r w:rsidRPr="008E22B1">
        <w:rPr>
          <w:rFonts w:ascii="Arial Narrow" w:hAnsi="Arial Narrow" w:cs="Arial Narrow"/>
          <w:lang w:eastAsia="en-US"/>
        </w:rPr>
        <w:t>ртібінде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r w:rsidRPr="008E22B1">
        <w:rPr>
          <w:rFonts w:ascii="Arial Narrow" w:hAnsi="Arial Narrow" w:cs="Arial Narrow"/>
          <w:lang w:eastAsia="en-US"/>
        </w:rPr>
        <w:t>осы</w:t>
      </w:r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lang w:eastAsia="en-US"/>
        </w:rPr>
        <w:t>Қ</w:t>
      </w:r>
      <w:r w:rsidRPr="008E22B1">
        <w:rPr>
          <w:rFonts w:ascii="Arial Narrow" w:hAnsi="Arial Narrow" w:cs="Arial Narrow"/>
          <w:lang w:eastAsia="en-US"/>
        </w:rPr>
        <w:t>осымша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lang w:eastAsia="en-US"/>
        </w:rPr>
        <w:t>келісім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lang w:eastAsia="en-US"/>
        </w:rPr>
        <w:t>жасал</w:t>
      </w:r>
      <w:r w:rsidRPr="008E22B1">
        <w:rPr>
          <w:rFonts w:ascii="Calibri" w:hAnsi="Calibri" w:cs="Calibri"/>
          <w:lang w:eastAsia="en-US"/>
        </w:rPr>
        <w:t>ғ</w:t>
      </w:r>
      <w:r w:rsidRPr="008E22B1">
        <w:rPr>
          <w:rFonts w:ascii="Arial Narrow" w:hAnsi="Arial Narrow" w:cs="Arial Narrow"/>
          <w:lang w:eastAsia="en-US"/>
        </w:rPr>
        <w:t>ан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lang w:eastAsia="en-US"/>
        </w:rPr>
        <w:t>к</w:t>
      </w:r>
      <w:r w:rsidRPr="008E22B1">
        <w:rPr>
          <w:rFonts w:ascii="Calibri" w:hAnsi="Calibri" w:cs="Calibri"/>
          <w:lang w:eastAsia="en-US"/>
        </w:rPr>
        <w:t>ү</w:t>
      </w:r>
      <w:r w:rsidRPr="008E22B1">
        <w:rPr>
          <w:rFonts w:ascii="Arial Narrow" w:hAnsi="Arial Narrow" w:cs="Arial Narrow"/>
          <w:lang w:eastAsia="en-US"/>
        </w:rPr>
        <w:t>ннен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lang w:eastAsia="en-US"/>
        </w:rPr>
        <w:t>бастап</w:t>
      </w:r>
      <w:proofErr w:type="spellEnd"/>
      <w:r w:rsidRPr="008E22B1">
        <w:rPr>
          <w:rFonts w:ascii="Arial Narrow" w:hAnsi="Arial Narrow"/>
          <w:lang w:eastAsia="en-US"/>
        </w:rPr>
        <w:t xml:space="preserve"> 4 (</w:t>
      </w:r>
      <w:proofErr w:type="spellStart"/>
      <w:r w:rsidRPr="008E22B1">
        <w:rPr>
          <w:rFonts w:ascii="Arial Narrow" w:hAnsi="Arial Narrow" w:cs="Arial Narrow"/>
          <w:lang w:eastAsia="en-US"/>
        </w:rPr>
        <w:t>т</w:t>
      </w:r>
      <w:r w:rsidRPr="008E22B1">
        <w:rPr>
          <w:rFonts w:ascii="Calibri" w:hAnsi="Calibri" w:cs="Calibri"/>
          <w:lang w:eastAsia="en-US"/>
        </w:rPr>
        <w:t>ө</w:t>
      </w:r>
      <w:r w:rsidRPr="008E22B1">
        <w:rPr>
          <w:rFonts w:ascii="Arial Narrow" w:hAnsi="Arial Narrow" w:cs="Arial Narrow"/>
          <w:lang w:eastAsia="en-US"/>
        </w:rPr>
        <w:t>рт</w:t>
      </w:r>
      <w:proofErr w:type="spellEnd"/>
      <w:r w:rsidRPr="008E22B1">
        <w:rPr>
          <w:rFonts w:ascii="Arial Narrow" w:hAnsi="Arial Narrow"/>
          <w:lang w:eastAsia="en-US"/>
        </w:rPr>
        <w:t xml:space="preserve">) </w:t>
      </w:r>
      <w:proofErr w:type="spellStart"/>
      <w:r w:rsidRPr="008E22B1">
        <w:rPr>
          <w:rFonts w:ascii="Arial Narrow" w:hAnsi="Arial Narrow" w:cs="Arial Narrow"/>
          <w:lang w:eastAsia="en-US"/>
        </w:rPr>
        <w:t>ж</w:t>
      </w:r>
      <w:r w:rsidRPr="008E22B1">
        <w:rPr>
          <w:rFonts w:ascii="Calibri" w:hAnsi="Calibri" w:cs="Calibri"/>
          <w:lang w:eastAsia="en-US"/>
        </w:rPr>
        <w:t>ұ</w:t>
      </w:r>
      <w:r w:rsidRPr="008E22B1">
        <w:rPr>
          <w:rFonts w:ascii="Arial Narrow" w:hAnsi="Arial Narrow" w:cs="Arial Narrow"/>
          <w:lang w:eastAsia="en-US"/>
        </w:rPr>
        <w:t>мыс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lang w:eastAsia="en-US"/>
        </w:rPr>
        <w:t>к</w:t>
      </w:r>
      <w:r w:rsidRPr="008E22B1">
        <w:rPr>
          <w:rFonts w:ascii="Calibri" w:hAnsi="Calibri" w:cs="Calibri"/>
          <w:lang w:eastAsia="en-US"/>
        </w:rPr>
        <w:t>ү</w:t>
      </w:r>
      <w:r w:rsidRPr="008E22B1">
        <w:rPr>
          <w:rFonts w:ascii="Arial Narrow" w:hAnsi="Arial Narrow" w:cs="Arial Narrow"/>
          <w:lang w:eastAsia="en-US"/>
        </w:rPr>
        <w:t>нінен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lang w:eastAsia="en-US"/>
        </w:rPr>
        <w:t>кешіктірмей</w:t>
      </w:r>
      <w:proofErr w:type="spellEnd"/>
      <w:r w:rsidRPr="008E22B1">
        <w:rPr>
          <w:rFonts w:ascii="Arial Narrow" w:hAnsi="Arial Narrow"/>
          <w:lang w:eastAsia="en-US"/>
        </w:rPr>
        <w:t xml:space="preserve"> , </w:t>
      </w:r>
      <w:r w:rsidRPr="008E22B1">
        <w:rPr>
          <w:rFonts w:ascii="Arial Narrow" w:hAnsi="Arial Narrow" w:cs="Arial Narrow"/>
          <w:lang w:eastAsia="en-US"/>
        </w:rPr>
        <w:t>осы</w:t>
      </w:r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lang w:eastAsia="en-US"/>
        </w:rPr>
        <w:t>Қ</w:t>
      </w:r>
      <w:r w:rsidRPr="008E22B1">
        <w:rPr>
          <w:rFonts w:ascii="Arial Narrow" w:hAnsi="Arial Narrow" w:cs="Arial Narrow"/>
          <w:lang w:eastAsia="en-US"/>
        </w:rPr>
        <w:t>осымша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lang w:eastAsia="en-US"/>
        </w:rPr>
        <w:t>келісім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lang w:eastAsia="en-US"/>
        </w:rPr>
        <w:t>сомасыны</w:t>
      </w:r>
      <w:r w:rsidRPr="008E22B1">
        <w:rPr>
          <w:rFonts w:ascii="Calibri" w:hAnsi="Calibri" w:cs="Calibri"/>
          <w:lang w:eastAsia="en-US"/>
        </w:rPr>
        <w:t>ң</w:t>
      </w:r>
      <w:proofErr w:type="spellEnd"/>
      <w:r w:rsidRPr="008E22B1">
        <w:rPr>
          <w:rFonts w:ascii="Arial Narrow" w:hAnsi="Arial Narrow"/>
          <w:lang w:eastAsia="en-US"/>
        </w:rPr>
        <w:t xml:space="preserve"> 100% </w:t>
      </w:r>
      <w:proofErr w:type="spellStart"/>
      <w:r w:rsidRPr="008E22B1">
        <w:rPr>
          <w:rFonts w:ascii="Arial Narrow" w:hAnsi="Arial Narrow" w:cs="Arial Narrow"/>
          <w:lang w:eastAsia="en-US"/>
        </w:rPr>
        <w:t>м</w:t>
      </w:r>
      <w:r w:rsidRPr="008E22B1">
        <w:rPr>
          <w:rFonts w:ascii="Calibri" w:hAnsi="Calibri" w:cs="Calibri"/>
          <w:lang w:eastAsia="en-US"/>
        </w:rPr>
        <w:t>ө</w:t>
      </w:r>
      <w:r w:rsidRPr="008E22B1">
        <w:rPr>
          <w:rFonts w:ascii="Arial Narrow" w:hAnsi="Arial Narrow" w:cs="Arial Narrow"/>
          <w:lang w:eastAsia="en-US"/>
        </w:rPr>
        <w:t>лшерінде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lang w:eastAsia="en-US"/>
        </w:rPr>
        <w:t>тауар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lang w:eastAsia="en-US"/>
        </w:rPr>
        <w:t>биржасыны</w:t>
      </w:r>
      <w:r w:rsidRPr="008E22B1">
        <w:rPr>
          <w:rFonts w:ascii="Calibri" w:hAnsi="Calibri" w:cs="Calibri"/>
          <w:lang w:eastAsia="en-US"/>
        </w:rPr>
        <w:t>ң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lang w:eastAsia="en-US"/>
        </w:rPr>
        <w:t>клирингтік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lang w:eastAsia="en-US"/>
        </w:rPr>
        <w:t>орталы</w:t>
      </w:r>
      <w:r w:rsidRPr="008E22B1">
        <w:rPr>
          <w:rFonts w:ascii="Calibri" w:hAnsi="Calibri" w:cs="Calibri"/>
          <w:lang w:eastAsia="en-US"/>
        </w:rPr>
        <w:t>ғ</w:t>
      </w:r>
      <w:r w:rsidRPr="008E22B1">
        <w:rPr>
          <w:rFonts w:ascii="Arial Narrow" w:hAnsi="Arial Narrow" w:cs="Arial Narrow"/>
          <w:lang w:eastAsia="en-US"/>
        </w:rPr>
        <w:t>ыны</w:t>
      </w:r>
      <w:r w:rsidRPr="008E22B1">
        <w:rPr>
          <w:rFonts w:ascii="Calibri" w:hAnsi="Calibri" w:cs="Calibri"/>
          <w:lang w:eastAsia="en-US"/>
        </w:rPr>
        <w:t>ң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r w:rsidRPr="008E22B1">
        <w:rPr>
          <w:rFonts w:ascii="Arial Narrow" w:hAnsi="Arial Narrow" w:cs="Arial Narrow"/>
          <w:lang w:eastAsia="en-US"/>
        </w:rPr>
        <w:t>банк</w:t>
      </w:r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lang w:eastAsia="en-US"/>
        </w:rPr>
        <w:t>шотына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lang w:eastAsia="en-US"/>
        </w:rPr>
        <w:t>аудару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lang w:eastAsia="en-US"/>
        </w:rPr>
        <w:t>жолымен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lang w:eastAsia="en-US"/>
        </w:rPr>
        <w:t>Тауар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lang w:eastAsia="en-US"/>
        </w:rPr>
        <w:t>ү</w:t>
      </w:r>
      <w:r w:rsidRPr="008E22B1">
        <w:rPr>
          <w:rFonts w:ascii="Arial Narrow" w:hAnsi="Arial Narrow" w:cs="Arial Narrow"/>
          <w:lang w:eastAsia="en-US"/>
        </w:rPr>
        <w:t>шін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lang w:eastAsia="en-US"/>
        </w:rPr>
        <w:t>к</w:t>
      </w:r>
      <w:r w:rsidRPr="008E22B1">
        <w:rPr>
          <w:rFonts w:ascii="Calibri" w:hAnsi="Calibri" w:cs="Calibri"/>
          <w:lang w:eastAsia="en-US"/>
        </w:rPr>
        <w:t>ө</w:t>
      </w:r>
      <w:r w:rsidRPr="008E22B1">
        <w:rPr>
          <w:rFonts w:ascii="Arial Narrow" w:hAnsi="Arial Narrow" w:cs="Arial Narrow"/>
          <w:lang w:eastAsia="en-US"/>
        </w:rPr>
        <w:t>зделген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lang w:eastAsia="en-US"/>
        </w:rPr>
        <w:t>т</w:t>
      </w:r>
      <w:r w:rsidRPr="008E22B1">
        <w:rPr>
          <w:rFonts w:ascii="Calibri" w:hAnsi="Calibri" w:cs="Calibri"/>
          <w:lang w:eastAsia="en-US"/>
        </w:rPr>
        <w:t>ө</w:t>
      </w:r>
      <w:r w:rsidRPr="008E22B1">
        <w:rPr>
          <w:rFonts w:ascii="Arial Narrow" w:hAnsi="Arial Narrow" w:cs="Arial Narrow"/>
          <w:lang w:eastAsia="en-US"/>
        </w:rPr>
        <w:t>лемді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lang w:eastAsia="en-US"/>
        </w:rPr>
        <w:t>ж</w:t>
      </w:r>
      <w:r w:rsidRPr="008E22B1">
        <w:rPr>
          <w:rFonts w:ascii="Calibri" w:hAnsi="Calibri" w:cs="Calibri"/>
          <w:lang w:eastAsia="en-US"/>
        </w:rPr>
        <w:t>ү</w:t>
      </w:r>
      <w:r w:rsidRPr="008E22B1">
        <w:rPr>
          <w:rFonts w:ascii="Arial Narrow" w:hAnsi="Arial Narrow" w:cs="Arial Narrow"/>
          <w:lang w:eastAsia="en-US"/>
        </w:rPr>
        <w:t>ргізуге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lang w:eastAsia="en-US"/>
        </w:rPr>
        <w:t>міндетті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lang w:eastAsia="en-US"/>
        </w:rPr>
        <w:t>болып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lang w:eastAsia="en-US"/>
        </w:rPr>
        <w:t>келеді</w:t>
      </w:r>
      <w:proofErr w:type="spellEnd"/>
      <w:r w:rsidRPr="008E22B1">
        <w:rPr>
          <w:rFonts w:ascii="Arial Narrow" w:hAnsi="Arial Narrow"/>
          <w:lang w:eastAsia="en-US"/>
        </w:rPr>
        <w:t xml:space="preserve">. </w:t>
      </w:r>
    </w:p>
    <w:p w14:paraId="29BB89EE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lang w:eastAsia="en-US"/>
        </w:rPr>
      </w:pPr>
      <w:proofErr w:type="spellStart"/>
      <w:r w:rsidRPr="008E22B1">
        <w:rPr>
          <w:rFonts w:ascii="Arial Narrow" w:hAnsi="Arial Narrow"/>
          <w:lang w:eastAsia="en-US"/>
        </w:rPr>
        <w:t>Сатып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Arial Narrow" w:hAnsi="Arial Narrow"/>
          <w:lang w:eastAsia="en-US"/>
        </w:rPr>
        <w:t>алушы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Arial Narrow" w:hAnsi="Arial Narrow"/>
          <w:lang w:eastAsia="en-US"/>
        </w:rPr>
        <w:t>сондай-а</w:t>
      </w:r>
      <w:r w:rsidRPr="008E22B1">
        <w:rPr>
          <w:rFonts w:ascii="Calibri" w:hAnsi="Calibri" w:cs="Calibri"/>
          <w:lang w:eastAsia="en-US"/>
        </w:rPr>
        <w:t>қ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lang w:eastAsia="en-US"/>
        </w:rPr>
        <w:t>м</w:t>
      </w:r>
      <w:r w:rsidRPr="008E22B1">
        <w:rPr>
          <w:rFonts w:ascii="Calibri" w:hAnsi="Calibri" w:cs="Calibri"/>
          <w:lang w:eastAsia="en-US"/>
        </w:rPr>
        <w:t>ұ</w:t>
      </w:r>
      <w:r w:rsidRPr="008E22B1">
        <w:rPr>
          <w:rFonts w:ascii="Arial Narrow" w:hAnsi="Arial Narrow" w:cs="Arial Narrow"/>
          <w:lang w:eastAsia="en-US"/>
        </w:rPr>
        <w:t>най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lang w:eastAsia="en-US"/>
        </w:rPr>
        <w:t>ө</w:t>
      </w:r>
      <w:r w:rsidRPr="008E22B1">
        <w:rPr>
          <w:rFonts w:ascii="Arial Narrow" w:hAnsi="Arial Narrow" w:cs="Arial Narrow"/>
          <w:lang w:eastAsia="en-US"/>
        </w:rPr>
        <w:t>німдерін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lang w:eastAsia="en-US"/>
        </w:rPr>
        <w:t>жеткізу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lang w:eastAsia="en-US"/>
        </w:rPr>
        <w:t>туралы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lang w:eastAsia="en-US"/>
        </w:rPr>
        <w:t>Шарт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lang w:eastAsia="en-US"/>
        </w:rPr>
        <w:t>ж</w:t>
      </w:r>
      <w:r w:rsidRPr="008E22B1">
        <w:rPr>
          <w:rFonts w:ascii="Calibri" w:hAnsi="Calibri" w:cs="Calibri"/>
          <w:lang w:eastAsia="en-US"/>
        </w:rPr>
        <w:t>ә</w:t>
      </w:r>
      <w:r w:rsidRPr="008E22B1">
        <w:rPr>
          <w:rFonts w:ascii="Arial Narrow" w:hAnsi="Arial Narrow" w:cs="Arial Narrow"/>
          <w:lang w:eastAsia="en-US"/>
        </w:rPr>
        <w:t>не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lang w:eastAsia="en-US"/>
        </w:rPr>
        <w:t>Ж</w:t>
      </w:r>
      <w:r w:rsidRPr="008E22B1">
        <w:rPr>
          <w:rFonts w:ascii="Calibri" w:hAnsi="Calibri" w:cs="Calibri"/>
          <w:lang w:eastAsia="en-US"/>
        </w:rPr>
        <w:t>ү</w:t>
      </w:r>
      <w:r w:rsidRPr="008E22B1">
        <w:rPr>
          <w:rFonts w:ascii="Arial Narrow" w:hAnsi="Arial Narrow" w:cs="Arial Narrow"/>
          <w:lang w:eastAsia="en-US"/>
        </w:rPr>
        <w:t>кті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lang w:eastAsia="en-US"/>
        </w:rPr>
        <w:t>жіберу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lang w:eastAsia="en-US"/>
        </w:rPr>
        <w:t>ө</w:t>
      </w:r>
      <w:r w:rsidRPr="008E22B1">
        <w:rPr>
          <w:rFonts w:ascii="Arial Narrow" w:hAnsi="Arial Narrow" w:cs="Arial Narrow"/>
          <w:lang w:eastAsia="en-US"/>
        </w:rPr>
        <w:t>тінімімен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lang w:eastAsia="en-US"/>
        </w:rPr>
        <w:t>к</w:t>
      </w:r>
      <w:r w:rsidRPr="008E22B1">
        <w:rPr>
          <w:rFonts w:ascii="Calibri" w:hAnsi="Calibri" w:cs="Calibri"/>
          <w:lang w:eastAsia="en-US"/>
        </w:rPr>
        <w:t>ө</w:t>
      </w:r>
      <w:r w:rsidRPr="008E22B1">
        <w:rPr>
          <w:rFonts w:ascii="Arial Narrow" w:hAnsi="Arial Narrow" w:cs="Arial Narrow"/>
          <w:lang w:eastAsia="en-US"/>
        </w:rPr>
        <w:t>зделген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lang w:eastAsia="en-US"/>
        </w:rPr>
        <w:t>т</w:t>
      </w:r>
      <w:r w:rsidRPr="008E22B1">
        <w:rPr>
          <w:rFonts w:ascii="Calibri" w:hAnsi="Calibri" w:cs="Calibri"/>
          <w:lang w:eastAsia="en-US"/>
        </w:rPr>
        <w:t>ә</w:t>
      </w:r>
      <w:r w:rsidRPr="008E22B1">
        <w:rPr>
          <w:rFonts w:ascii="Arial Narrow" w:hAnsi="Arial Narrow" w:cs="Arial Narrow"/>
          <w:lang w:eastAsia="en-US"/>
        </w:rPr>
        <w:t>ртіп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r w:rsidRPr="008E22B1">
        <w:rPr>
          <w:rFonts w:ascii="Arial Narrow" w:hAnsi="Arial Narrow" w:cs="Arial Narrow"/>
          <w:lang w:eastAsia="en-US"/>
        </w:rPr>
        <w:t>пен</w:t>
      </w:r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lang w:eastAsia="en-US"/>
        </w:rPr>
        <w:t>мерзімдерде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lang w:eastAsia="en-US"/>
        </w:rPr>
        <w:t>тасымалдау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lang w:eastAsia="en-US"/>
        </w:rPr>
        <w:t>қ</w:t>
      </w:r>
      <w:r w:rsidRPr="008E22B1">
        <w:rPr>
          <w:rFonts w:ascii="Arial Narrow" w:hAnsi="Arial Narrow" w:cs="Arial Narrow"/>
          <w:lang w:eastAsia="en-US"/>
        </w:rPr>
        <w:t>ызметтері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r w:rsidRPr="008E22B1">
        <w:rPr>
          <w:rFonts w:ascii="Arial Narrow" w:hAnsi="Arial Narrow" w:cs="Arial Narrow"/>
          <w:lang w:eastAsia="en-US"/>
        </w:rPr>
        <w:t>мен</w:t>
      </w:r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lang w:eastAsia="en-US"/>
        </w:rPr>
        <w:t>бас</w:t>
      </w:r>
      <w:r w:rsidRPr="008E22B1">
        <w:rPr>
          <w:rFonts w:ascii="Calibri" w:hAnsi="Calibri" w:cs="Calibri"/>
          <w:lang w:eastAsia="en-US"/>
        </w:rPr>
        <w:t>қ</w:t>
      </w:r>
      <w:r w:rsidRPr="008E22B1">
        <w:rPr>
          <w:rFonts w:ascii="Arial Narrow" w:hAnsi="Arial Narrow" w:cs="Arial Narrow"/>
          <w:lang w:eastAsia="en-US"/>
        </w:rPr>
        <w:t>а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r w:rsidRPr="008E22B1">
        <w:rPr>
          <w:rFonts w:ascii="Arial Narrow" w:hAnsi="Arial Narrow" w:cs="Arial Narrow"/>
          <w:lang w:eastAsia="en-US"/>
        </w:rPr>
        <w:t>да</w:t>
      </w:r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lang w:eastAsia="en-US"/>
        </w:rPr>
        <w:t>қ</w:t>
      </w:r>
      <w:r w:rsidRPr="008E22B1">
        <w:rPr>
          <w:rFonts w:ascii="Arial Narrow" w:hAnsi="Arial Narrow" w:cs="Arial Narrow"/>
          <w:lang w:eastAsia="en-US"/>
        </w:rPr>
        <w:t>осымша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lang w:eastAsia="en-US"/>
        </w:rPr>
        <w:t>шы</w:t>
      </w:r>
      <w:r w:rsidRPr="008E22B1">
        <w:rPr>
          <w:rFonts w:ascii="Calibri" w:hAnsi="Calibri" w:cs="Calibri"/>
          <w:lang w:eastAsia="en-US"/>
        </w:rPr>
        <w:t>ғ</w:t>
      </w:r>
      <w:r w:rsidRPr="008E22B1">
        <w:rPr>
          <w:rFonts w:ascii="Arial Narrow" w:hAnsi="Arial Narrow" w:cs="Arial Narrow"/>
          <w:lang w:eastAsia="en-US"/>
        </w:rPr>
        <w:t>ындарды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lang w:eastAsia="en-US"/>
        </w:rPr>
        <w:t>т</w:t>
      </w:r>
      <w:r w:rsidRPr="008E22B1">
        <w:rPr>
          <w:rFonts w:ascii="Calibri" w:hAnsi="Calibri" w:cs="Calibri"/>
          <w:lang w:eastAsia="en-US"/>
        </w:rPr>
        <w:t>ө</w:t>
      </w:r>
      <w:r w:rsidRPr="008E22B1">
        <w:rPr>
          <w:rFonts w:ascii="Arial Narrow" w:hAnsi="Arial Narrow" w:cs="Arial Narrow"/>
          <w:lang w:eastAsia="en-US"/>
        </w:rPr>
        <w:t>леуді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lang w:eastAsia="en-US"/>
        </w:rPr>
        <w:t>қ</w:t>
      </w:r>
      <w:r w:rsidRPr="008E22B1">
        <w:rPr>
          <w:rFonts w:ascii="Arial Narrow" w:hAnsi="Arial Narrow" w:cs="Arial Narrow"/>
          <w:lang w:eastAsia="en-US"/>
        </w:rPr>
        <w:t>амтамасыз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lang w:eastAsia="en-US"/>
        </w:rPr>
        <w:t>етеді</w:t>
      </w:r>
      <w:proofErr w:type="spellEnd"/>
      <w:r w:rsidRPr="008E22B1">
        <w:rPr>
          <w:rFonts w:ascii="Arial Narrow" w:hAnsi="Arial Narrow"/>
          <w:lang w:eastAsia="en-US"/>
        </w:rPr>
        <w:t>.</w:t>
      </w:r>
    </w:p>
    <w:p w14:paraId="1AA72809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lang w:eastAsia="en-US"/>
        </w:rPr>
      </w:pPr>
    </w:p>
    <w:p w14:paraId="19B79A11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lang w:eastAsia="en-US"/>
        </w:rPr>
      </w:pPr>
      <w:r w:rsidRPr="008E22B1">
        <w:rPr>
          <w:rFonts w:ascii="Arial Narrow" w:hAnsi="Arial Narrow"/>
          <w:lang w:eastAsia="en-US"/>
        </w:rPr>
        <w:t xml:space="preserve">2.  </w:t>
      </w:r>
      <w:proofErr w:type="spellStart"/>
      <w:r w:rsidRPr="008E22B1">
        <w:rPr>
          <w:rFonts w:ascii="Arial Narrow" w:hAnsi="Arial Narrow"/>
          <w:lang w:eastAsia="en-US"/>
        </w:rPr>
        <w:t>Сатушы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Arial Narrow" w:hAnsi="Arial Narrow"/>
          <w:lang w:eastAsia="en-US"/>
        </w:rPr>
        <w:t>Сатып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Arial Narrow" w:hAnsi="Arial Narrow"/>
          <w:lang w:eastAsia="en-US"/>
        </w:rPr>
        <w:t>алушы</w:t>
      </w:r>
      <w:r w:rsidRPr="008E22B1">
        <w:rPr>
          <w:rFonts w:ascii="Calibri" w:hAnsi="Calibri" w:cs="Calibri"/>
          <w:lang w:eastAsia="en-US"/>
        </w:rPr>
        <w:t>ғ</w:t>
      </w:r>
      <w:r w:rsidRPr="008E22B1">
        <w:rPr>
          <w:rFonts w:ascii="Arial Narrow" w:hAnsi="Arial Narrow" w:cs="Arial Narrow"/>
          <w:lang w:eastAsia="en-US"/>
        </w:rPr>
        <w:t>а</w:t>
      </w:r>
      <w:proofErr w:type="spellEnd"/>
      <w:r w:rsidRPr="008E22B1">
        <w:rPr>
          <w:rFonts w:ascii="Arial Narrow" w:hAnsi="Arial Narrow"/>
          <w:lang w:eastAsia="en-US"/>
        </w:rPr>
        <w:t xml:space="preserve"> FCA </w:t>
      </w:r>
      <w:proofErr w:type="spellStart"/>
      <w:r w:rsidRPr="008E22B1">
        <w:rPr>
          <w:rFonts w:ascii="Arial Narrow" w:hAnsi="Arial Narrow" w:cs="Arial Narrow"/>
          <w:lang w:eastAsia="en-US"/>
        </w:rPr>
        <w:t>Тендык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lang w:eastAsia="en-US"/>
        </w:rPr>
        <w:t>станциясы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lang w:eastAsia="en-US"/>
        </w:rPr>
        <w:t>шартында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r w:rsidRPr="008E22B1">
        <w:rPr>
          <w:rFonts w:ascii="Arial Narrow" w:hAnsi="Arial Narrow" w:cs="Arial Narrow"/>
          <w:lang w:eastAsia="en-US"/>
        </w:rPr>
        <w:t>осы</w:t>
      </w:r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lang w:eastAsia="en-US"/>
        </w:rPr>
        <w:t>Келісімшартты</w:t>
      </w:r>
      <w:r w:rsidRPr="008E22B1">
        <w:rPr>
          <w:rFonts w:ascii="Calibri" w:hAnsi="Calibri" w:cs="Calibri"/>
          <w:lang w:eastAsia="en-US"/>
        </w:rPr>
        <w:t>ң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lang w:eastAsia="en-US"/>
        </w:rPr>
        <w:t>аясында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r w:rsidRPr="008E22B1">
        <w:rPr>
          <w:rFonts w:ascii="Arial Narrow" w:hAnsi="Arial Narrow" w:cs="Arial Narrow"/>
          <w:lang w:eastAsia="en-US"/>
        </w:rPr>
        <w:t>«</w:t>
      </w:r>
      <w:proofErr w:type="spellStart"/>
      <w:r w:rsidRPr="008E22B1">
        <w:rPr>
          <w:rFonts w:ascii="Calibri" w:hAnsi="Calibri" w:cs="Calibri"/>
          <w:lang w:eastAsia="en-US"/>
        </w:rPr>
        <w:t>Қ</w:t>
      </w:r>
      <w:r w:rsidRPr="008E22B1">
        <w:rPr>
          <w:rFonts w:ascii="Arial Narrow" w:hAnsi="Arial Narrow" w:cs="Arial Narrow"/>
          <w:lang w:eastAsia="en-US"/>
        </w:rPr>
        <w:t>аза</w:t>
      </w:r>
      <w:r w:rsidRPr="008E22B1">
        <w:rPr>
          <w:rFonts w:ascii="Calibri" w:hAnsi="Calibri" w:cs="Calibri"/>
          <w:lang w:eastAsia="en-US"/>
        </w:rPr>
        <w:t>қ</w:t>
      </w:r>
      <w:r w:rsidRPr="008E22B1">
        <w:rPr>
          <w:rFonts w:ascii="Arial Narrow" w:hAnsi="Arial Narrow" w:cs="Arial Narrow"/>
          <w:lang w:eastAsia="en-US"/>
        </w:rPr>
        <w:t>стан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lang w:eastAsia="en-US"/>
        </w:rPr>
        <w:t>Темір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r w:rsidRPr="008E22B1">
        <w:rPr>
          <w:rFonts w:ascii="Arial Narrow" w:hAnsi="Arial Narrow" w:cs="Arial Narrow"/>
          <w:lang w:eastAsia="en-US"/>
        </w:rPr>
        <w:t>Жолы»</w:t>
      </w:r>
      <w:r w:rsidRPr="008E22B1">
        <w:rPr>
          <w:rFonts w:ascii="Arial Narrow" w:hAnsi="Arial Narrow"/>
          <w:lang w:eastAsia="en-US"/>
        </w:rPr>
        <w:t xml:space="preserve"> </w:t>
      </w:r>
      <w:r w:rsidRPr="008E22B1">
        <w:rPr>
          <w:rFonts w:ascii="Calibri" w:hAnsi="Calibri" w:cs="Calibri"/>
          <w:lang w:eastAsia="en-US"/>
        </w:rPr>
        <w:t>Ұ</w:t>
      </w:r>
      <w:r w:rsidRPr="008E22B1">
        <w:rPr>
          <w:rFonts w:ascii="Arial Narrow" w:hAnsi="Arial Narrow" w:cs="Arial Narrow"/>
          <w:lang w:eastAsia="en-US"/>
        </w:rPr>
        <w:t>К»</w:t>
      </w:r>
      <w:r w:rsidRPr="008E22B1">
        <w:rPr>
          <w:rFonts w:ascii="Arial Narrow" w:hAnsi="Arial Narrow"/>
          <w:lang w:eastAsia="en-US"/>
        </w:rPr>
        <w:t xml:space="preserve"> </w:t>
      </w:r>
      <w:r w:rsidRPr="008E22B1">
        <w:rPr>
          <w:rFonts w:ascii="Arial Narrow" w:hAnsi="Arial Narrow" w:cs="Arial Narrow"/>
          <w:lang w:eastAsia="en-US"/>
        </w:rPr>
        <w:t>А</w:t>
      </w:r>
      <w:r w:rsidRPr="008E22B1">
        <w:rPr>
          <w:rFonts w:ascii="Calibri" w:hAnsi="Calibri" w:cs="Calibri"/>
          <w:lang w:eastAsia="en-US"/>
        </w:rPr>
        <w:t>Қ</w:t>
      </w:r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lang w:eastAsia="en-US"/>
        </w:rPr>
        <w:t>бекетіне</w:t>
      </w:r>
      <w:proofErr w:type="spellEnd"/>
      <w:r w:rsidRPr="008E22B1">
        <w:rPr>
          <w:rFonts w:ascii="Arial Narrow" w:hAnsi="Arial Narrow"/>
          <w:lang w:eastAsia="en-US"/>
        </w:rPr>
        <w:t xml:space="preserve"> (</w:t>
      </w:r>
      <w:r w:rsidRPr="008E22B1">
        <w:rPr>
          <w:rFonts w:ascii="Arial Narrow" w:hAnsi="Arial Narrow" w:cs="Arial Narrow"/>
          <w:lang w:eastAsia="en-US"/>
        </w:rPr>
        <w:t>ИНКОТЕРМС</w:t>
      </w:r>
      <w:r w:rsidRPr="008E22B1">
        <w:rPr>
          <w:rFonts w:ascii="Arial Narrow" w:hAnsi="Arial Narrow"/>
          <w:lang w:eastAsia="en-US"/>
        </w:rPr>
        <w:t xml:space="preserve">-2020) </w:t>
      </w:r>
      <w:proofErr w:type="spellStart"/>
      <w:r w:rsidRPr="008E22B1">
        <w:rPr>
          <w:rFonts w:ascii="Arial Narrow" w:hAnsi="Arial Narrow" w:cs="Arial Narrow"/>
          <w:lang w:eastAsia="en-US"/>
        </w:rPr>
        <w:t>кейіннен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r w:rsidRPr="008E22B1">
        <w:rPr>
          <w:rFonts w:ascii="Arial Narrow" w:hAnsi="Arial Narrow" w:cs="Arial Narrow"/>
          <w:lang w:eastAsia="en-US"/>
        </w:rPr>
        <w:t>сату</w:t>
      </w:r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lang w:eastAsia="en-US"/>
        </w:rPr>
        <w:t>ма</w:t>
      </w:r>
      <w:r w:rsidRPr="008E22B1">
        <w:rPr>
          <w:rFonts w:ascii="Calibri" w:hAnsi="Calibri" w:cs="Calibri"/>
          <w:lang w:eastAsia="en-US"/>
        </w:rPr>
        <w:t>қ</w:t>
      </w:r>
      <w:r w:rsidRPr="008E22B1">
        <w:rPr>
          <w:rFonts w:ascii="Arial Narrow" w:hAnsi="Arial Narrow" w:cs="Arial Narrow"/>
          <w:lang w:eastAsia="en-US"/>
        </w:rPr>
        <w:t>сатында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lang w:eastAsia="en-US"/>
        </w:rPr>
        <w:t>жеткізетін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lang w:eastAsia="en-US"/>
        </w:rPr>
        <w:t>Тауарды</w:t>
      </w:r>
      <w:r w:rsidRPr="008E22B1">
        <w:rPr>
          <w:rFonts w:ascii="Calibri" w:hAnsi="Calibri" w:cs="Calibri"/>
          <w:lang w:eastAsia="en-US"/>
        </w:rPr>
        <w:t>ң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lang w:eastAsia="en-US"/>
        </w:rPr>
        <w:t>м</w:t>
      </w:r>
      <w:r w:rsidRPr="008E22B1">
        <w:rPr>
          <w:rFonts w:ascii="Calibri" w:hAnsi="Calibri" w:cs="Calibri"/>
          <w:lang w:eastAsia="en-US"/>
        </w:rPr>
        <w:t>ө</w:t>
      </w:r>
      <w:r w:rsidRPr="008E22B1">
        <w:rPr>
          <w:rFonts w:ascii="Arial Narrow" w:hAnsi="Arial Narrow" w:cs="Arial Narrow"/>
          <w:lang w:eastAsia="en-US"/>
        </w:rPr>
        <w:t>лшері</w:t>
      </w:r>
      <w:proofErr w:type="spellEnd"/>
      <w:r w:rsidRPr="008E22B1">
        <w:rPr>
          <w:rFonts w:ascii="Arial Narrow" w:hAnsi="Arial Narrow"/>
          <w:lang w:eastAsia="en-US"/>
        </w:rPr>
        <w:t xml:space="preserve">, </w:t>
      </w:r>
      <w:proofErr w:type="spellStart"/>
      <w:r w:rsidRPr="008E22B1">
        <w:rPr>
          <w:rFonts w:ascii="Arial Narrow" w:hAnsi="Arial Narrow" w:cs="Arial Narrow"/>
          <w:lang w:eastAsia="en-US"/>
        </w:rPr>
        <w:t>т</w:t>
      </w:r>
      <w:r w:rsidRPr="008E22B1">
        <w:rPr>
          <w:rFonts w:ascii="Calibri" w:hAnsi="Calibri" w:cs="Calibri"/>
          <w:lang w:eastAsia="en-US"/>
        </w:rPr>
        <w:t>ү</w:t>
      </w:r>
      <w:r w:rsidRPr="008E22B1">
        <w:rPr>
          <w:rFonts w:ascii="Arial Narrow" w:hAnsi="Arial Narrow" w:cs="Arial Narrow"/>
          <w:lang w:eastAsia="en-US"/>
        </w:rPr>
        <w:t>рі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lang w:eastAsia="en-US"/>
        </w:rPr>
        <w:t>ж</w:t>
      </w:r>
      <w:r w:rsidRPr="008E22B1">
        <w:rPr>
          <w:rFonts w:ascii="Calibri" w:hAnsi="Calibri" w:cs="Calibri"/>
          <w:lang w:eastAsia="en-US"/>
        </w:rPr>
        <w:t>ә</w:t>
      </w:r>
      <w:r w:rsidRPr="008E22B1">
        <w:rPr>
          <w:rFonts w:ascii="Arial Narrow" w:hAnsi="Arial Narrow" w:cs="Arial Narrow"/>
          <w:lang w:eastAsia="en-US"/>
        </w:rPr>
        <w:t>не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lang w:eastAsia="en-US"/>
        </w:rPr>
        <w:t>ба</w:t>
      </w:r>
      <w:r w:rsidRPr="008E22B1">
        <w:rPr>
          <w:rFonts w:ascii="Calibri" w:hAnsi="Calibri" w:cs="Calibri"/>
          <w:lang w:eastAsia="en-US"/>
        </w:rPr>
        <w:t>ғ</w:t>
      </w:r>
      <w:r w:rsidRPr="008E22B1">
        <w:rPr>
          <w:rFonts w:ascii="Arial Narrow" w:hAnsi="Arial Narrow" w:cs="Arial Narrow"/>
          <w:lang w:eastAsia="en-US"/>
        </w:rPr>
        <w:t>асы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lang w:eastAsia="en-US"/>
        </w:rPr>
        <w:t>келесідей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lang w:eastAsia="en-US"/>
        </w:rPr>
        <w:t>болып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lang w:eastAsia="en-US"/>
        </w:rPr>
        <w:t>келеді</w:t>
      </w:r>
      <w:proofErr w:type="spellEnd"/>
      <w:r w:rsidRPr="008E22B1">
        <w:rPr>
          <w:rFonts w:ascii="Arial Narrow" w:hAnsi="Arial Narrow"/>
          <w:lang w:eastAsia="en-US"/>
        </w:rPr>
        <w:t xml:space="preserve">: </w:t>
      </w:r>
    </w:p>
    <w:p w14:paraId="339E4BE1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lang w:eastAsia="en-US"/>
        </w:rPr>
      </w:pPr>
      <w:proofErr w:type="spellStart"/>
      <w:r w:rsidRPr="008E22B1">
        <w:rPr>
          <w:rFonts w:ascii="Arial Narrow" w:hAnsi="Arial Narrow"/>
          <w:lang w:eastAsia="en-US"/>
        </w:rPr>
        <w:t>Тауарды</w:t>
      </w:r>
      <w:r w:rsidRPr="008E22B1">
        <w:rPr>
          <w:rFonts w:ascii="Calibri" w:hAnsi="Calibri" w:cs="Calibri"/>
          <w:lang w:eastAsia="en-US"/>
        </w:rPr>
        <w:t>ң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lang w:eastAsia="en-US"/>
        </w:rPr>
        <w:t>атауы</w:t>
      </w:r>
      <w:proofErr w:type="spellEnd"/>
      <w:r w:rsidRPr="008E22B1">
        <w:rPr>
          <w:rFonts w:ascii="Arial Narrow" w:hAnsi="Arial Narrow"/>
          <w:lang w:eastAsia="en-US"/>
        </w:rPr>
        <w:tab/>
      </w:r>
      <w:proofErr w:type="spellStart"/>
      <w:r w:rsidRPr="008E22B1">
        <w:rPr>
          <w:rFonts w:ascii="Arial Narrow" w:hAnsi="Arial Narrow" w:cs="Arial Narrow"/>
          <w:lang w:eastAsia="en-US"/>
        </w:rPr>
        <w:t>М</w:t>
      </w:r>
      <w:r w:rsidRPr="008E22B1">
        <w:rPr>
          <w:rFonts w:ascii="Calibri" w:hAnsi="Calibri" w:cs="Calibri"/>
          <w:lang w:eastAsia="en-US"/>
        </w:rPr>
        <w:t>ө</w:t>
      </w:r>
      <w:r w:rsidRPr="008E22B1">
        <w:rPr>
          <w:rFonts w:ascii="Arial Narrow" w:hAnsi="Arial Narrow" w:cs="Arial Narrow"/>
          <w:lang w:eastAsia="en-US"/>
        </w:rPr>
        <w:t>лшері</w:t>
      </w:r>
      <w:proofErr w:type="spellEnd"/>
      <w:r w:rsidRPr="008E22B1">
        <w:rPr>
          <w:rFonts w:ascii="Arial Narrow" w:hAnsi="Arial Narrow"/>
          <w:lang w:eastAsia="en-US"/>
        </w:rPr>
        <w:t>,</w:t>
      </w:r>
    </w:p>
    <w:p w14:paraId="5AD1B813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lang w:eastAsia="en-US"/>
        </w:rPr>
      </w:pPr>
      <w:r w:rsidRPr="008E22B1">
        <w:rPr>
          <w:rFonts w:ascii="Arial Narrow" w:hAnsi="Arial Narrow"/>
          <w:lang w:eastAsia="en-US"/>
        </w:rPr>
        <w:t>МТ</w:t>
      </w:r>
      <w:r w:rsidRPr="008E22B1">
        <w:rPr>
          <w:rFonts w:ascii="Arial Narrow" w:hAnsi="Arial Narrow"/>
          <w:lang w:eastAsia="en-US"/>
        </w:rPr>
        <w:tab/>
      </w:r>
      <w:proofErr w:type="spellStart"/>
      <w:r w:rsidRPr="008E22B1">
        <w:rPr>
          <w:rFonts w:ascii="Arial Narrow" w:hAnsi="Arial Narrow"/>
          <w:lang w:eastAsia="en-US"/>
        </w:rPr>
        <w:t>Ба</w:t>
      </w:r>
      <w:r w:rsidRPr="008E22B1">
        <w:rPr>
          <w:rFonts w:ascii="Calibri" w:hAnsi="Calibri" w:cs="Calibri"/>
          <w:lang w:eastAsia="en-US"/>
        </w:rPr>
        <w:t>ғ</w:t>
      </w:r>
      <w:r w:rsidRPr="008E22B1">
        <w:rPr>
          <w:rFonts w:ascii="Arial Narrow" w:hAnsi="Arial Narrow" w:cs="Arial Narrow"/>
          <w:lang w:eastAsia="en-US"/>
        </w:rPr>
        <w:t>асы</w:t>
      </w:r>
      <w:proofErr w:type="spellEnd"/>
      <w:r w:rsidRPr="008E22B1">
        <w:rPr>
          <w:rFonts w:ascii="Arial Narrow" w:hAnsi="Arial Narrow"/>
          <w:lang w:eastAsia="en-US"/>
        </w:rPr>
        <w:t xml:space="preserve">, </w:t>
      </w:r>
    </w:p>
    <w:p w14:paraId="3A8F99BA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lang w:eastAsia="en-US"/>
        </w:rPr>
      </w:pPr>
      <w:proofErr w:type="spellStart"/>
      <w:r w:rsidRPr="008E22B1">
        <w:rPr>
          <w:rFonts w:ascii="Arial Narrow" w:hAnsi="Arial Narrow"/>
          <w:lang w:eastAsia="en-US"/>
        </w:rPr>
        <w:t>Те</w:t>
      </w:r>
      <w:r w:rsidRPr="008E22B1">
        <w:rPr>
          <w:rFonts w:ascii="Calibri" w:hAnsi="Calibri" w:cs="Calibri"/>
          <w:lang w:eastAsia="en-US"/>
        </w:rPr>
        <w:t>ң</w:t>
      </w:r>
      <w:r w:rsidRPr="008E22B1">
        <w:rPr>
          <w:rFonts w:ascii="Arial Narrow" w:hAnsi="Arial Narrow" w:cs="Arial Narrow"/>
          <w:lang w:eastAsia="en-US"/>
        </w:rPr>
        <w:t>ге</w:t>
      </w:r>
      <w:proofErr w:type="spellEnd"/>
      <w:r w:rsidRPr="008E22B1">
        <w:rPr>
          <w:rFonts w:ascii="Arial Narrow" w:hAnsi="Arial Narrow"/>
          <w:lang w:eastAsia="en-US"/>
        </w:rPr>
        <w:t xml:space="preserve"> / </w:t>
      </w:r>
      <w:r w:rsidRPr="008E22B1">
        <w:rPr>
          <w:rFonts w:ascii="Arial Narrow" w:hAnsi="Arial Narrow" w:cs="Arial Narrow"/>
          <w:lang w:eastAsia="en-US"/>
        </w:rPr>
        <w:t>МТ</w:t>
      </w:r>
    </w:p>
    <w:p w14:paraId="320952D5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lang w:eastAsia="en-US"/>
        </w:rPr>
      </w:pPr>
      <w:r w:rsidRPr="008E22B1">
        <w:rPr>
          <w:rFonts w:ascii="Arial Narrow" w:hAnsi="Arial Narrow"/>
          <w:lang w:eastAsia="en-US"/>
        </w:rPr>
        <w:tab/>
      </w:r>
      <w:proofErr w:type="spellStart"/>
      <w:r w:rsidRPr="008E22B1">
        <w:rPr>
          <w:rFonts w:ascii="Arial Narrow" w:hAnsi="Arial Narrow"/>
          <w:lang w:eastAsia="en-US"/>
        </w:rPr>
        <w:t>дейін</w:t>
      </w:r>
      <w:proofErr w:type="spellEnd"/>
      <w:r w:rsidRPr="008E22B1">
        <w:rPr>
          <w:rFonts w:ascii="Arial Narrow" w:hAnsi="Arial Narrow"/>
          <w:lang w:eastAsia="en-US"/>
        </w:rPr>
        <w:tab/>
      </w:r>
    </w:p>
    <w:p w14:paraId="2ABB7C30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lang w:eastAsia="en-US"/>
        </w:rPr>
      </w:pPr>
      <w:r w:rsidRPr="008E22B1">
        <w:rPr>
          <w:rFonts w:ascii="Arial Narrow" w:hAnsi="Arial Narrow"/>
          <w:lang w:eastAsia="en-US"/>
        </w:rPr>
        <w:t xml:space="preserve">3. </w:t>
      </w:r>
      <w:proofErr w:type="spellStart"/>
      <w:r w:rsidRPr="008E22B1">
        <w:rPr>
          <w:rFonts w:ascii="Arial Narrow" w:hAnsi="Arial Narrow"/>
          <w:lang w:eastAsia="en-US"/>
        </w:rPr>
        <w:t>Ба</w:t>
      </w:r>
      <w:r w:rsidRPr="008E22B1">
        <w:rPr>
          <w:rFonts w:ascii="Calibri" w:hAnsi="Calibri" w:cs="Calibri"/>
          <w:lang w:eastAsia="en-US"/>
        </w:rPr>
        <w:t>ғ</w:t>
      </w:r>
      <w:r w:rsidRPr="008E22B1">
        <w:rPr>
          <w:rFonts w:ascii="Arial Narrow" w:hAnsi="Arial Narrow" w:cs="Arial Narrow"/>
          <w:lang w:eastAsia="en-US"/>
        </w:rPr>
        <w:t>а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lang w:eastAsia="en-US"/>
        </w:rPr>
        <w:t>Тауарды</w:t>
      </w:r>
      <w:r w:rsidRPr="008E22B1">
        <w:rPr>
          <w:rFonts w:ascii="Calibri" w:hAnsi="Calibri" w:cs="Calibri"/>
          <w:lang w:eastAsia="en-US"/>
        </w:rPr>
        <w:t>ң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lang w:eastAsia="en-US"/>
        </w:rPr>
        <w:t>құ</w:t>
      </w:r>
      <w:r w:rsidRPr="008E22B1">
        <w:rPr>
          <w:rFonts w:ascii="Arial Narrow" w:hAnsi="Arial Narrow" w:cs="Arial Narrow"/>
          <w:lang w:eastAsia="en-US"/>
        </w:rPr>
        <w:t>нын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lang w:eastAsia="en-US"/>
        </w:rPr>
        <w:t>ж</w:t>
      </w:r>
      <w:r w:rsidRPr="008E22B1">
        <w:rPr>
          <w:rFonts w:ascii="Calibri" w:hAnsi="Calibri" w:cs="Calibri"/>
          <w:lang w:eastAsia="en-US"/>
        </w:rPr>
        <w:t>ә</w:t>
      </w:r>
      <w:r w:rsidRPr="008E22B1">
        <w:rPr>
          <w:rFonts w:ascii="Arial Narrow" w:hAnsi="Arial Narrow" w:cs="Arial Narrow"/>
          <w:lang w:eastAsia="en-US"/>
        </w:rPr>
        <w:t>не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r w:rsidRPr="008E22B1">
        <w:rPr>
          <w:rFonts w:ascii="Calibri" w:hAnsi="Calibri" w:cs="Calibri"/>
          <w:lang w:eastAsia="en-US"/>
        </w:rPr>
        <w:t>ҚҚ</w:t>
      </w:r>
      <w:r w:rsidRPr="008E22B1">
        <w:rPr>
          <w:rFonts w:ascii="Arial Narrow" w:hAnsi="Arial Narrow" w:cs="Arial Narrow"/>
          <w:lang w:eastAsia="en-US"/>
        </w:rPr>
        <w:t>С</w:t>
      </w:r>
      <w:r w:rsidRPr="008E22B1">
        <w:rPr>
          <w:rFonts w:ascii="Arial Narrow" w:hAnsi="Arial Narrow"/>
          <w:lang w:eastAsia="en-US"/>
        </w:rPr>
        <w:t>-</w:t>
      </w:r>
      <w:r w:rsidRPr="008E22B1">
        <w:rPr>
          <w:rFonts w:ascii="Arial Narrow" w:hAnsi="Arial Narrow" w:cs="Arial Narrow"/>
          <w:lang w:eastAsia="en-US"/>
        </w:rPr>
        <w:t>ты</w:t>
      </w:r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lang w:eastAsia="en-US"/>
        </w:rPr>
        <w:t>қ</w:t>
      </w:r>
      <w:r w:rsidRPr="008E22B1">
        <w:rPr>
          <w:rFonts w:ascii="Arial Narrow" w:hAnsi="Arial Narrow" w:cs="Arial Narrow"/>
          <w:lang w:eastAsia="en-US"/>
        </w:rPr>
        <w:t>осады</w:t>
      </w:r>
      <w:proofErr w:type="spellEnd"/>
      <w:r w:rsidRPr="008E22B1">
        <w:rPr>
          <w:rFonts w:ascii="Arial Narrow" w:hAnsi="Arial Narrow"/>
          <w:lang w:eastAsia="en-US"/>
        </w:rPr>
        <w:t xml:space="preserve">. </w:t>
      </w:r>
    </w:p>
    <w:p w14:paraId="759809DD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lang w:eastAsia="en-US"/>
        </w:rPr>
      </w:pPr>
      <w:r w:rsidRPr="008E22B1">
        <w:rPr>
          <w:rFonts w:ascii="Arial Narrow" w:hAnsi="Arial Narrow"/>
          <w:lang w:eastAsia="en-US"/>
        </w:rPr>
        <w:t xml:space="preserve">4. </w:t>
      </w:r>
      <w:proofErr w:type="spellStart"/>
      <w:r w:rsidRPr="008E22B1">
        <w:rPr>
          <w:rFonts w:ascii="Calibri" w:hAnsi="Calibri" w:cs="Calibri"/>
          <w:lang w:eastAsia="en-US"/>
        </w:rPr>
        <w:t>Қ</w:t>
      </w:r>
      <w:r w:rsidRPr="008E22B1">
        <w:rPr>
          <w:rFonts w:ascii="Arial Narrow" w:hAnsi="Arial Narrow" w:cs="Arial Narrow"/>
          <w:lang w:eastAsia="en-US"/>
        </w:rPr>
        <w:t>осымша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lang w:eastAsia="en-US"/>
        </w:rPr>
        <w:t>келісім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lang w:eastAsia="en-US"/>
        </w:rPr>
        <w:t>Шартты</w:t>
      </w:r>
      <w:r w:rsidRPr="008E22B1">
        <w:rPr>
          <w:rFonts w:ascii="Calibri" w:hAnsi="Calibri" w:cs="Calibri"/>
          <w:lang w:eastAsia="en-US"/>
        </w:rPr>
        <w:t>ң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lang w:eastAsia="en-US"/>
        </w:rPr>
        <w:t>ажырамас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lang w:eastAsia="en-US"/>
        </w:rPr>
        <w:t>б</w:t>
      </w:r>
      <w:r w:rsidRPr="008E22B1">
        <w:rPr>
          <w:rFonts w:ascii="Calibri" w:hAnsi="Calibri" w:cs="Calibri"/>
          <w:lang w:eastAsia="en-US"/>
        </w:rPr>
        <w:t>ө</w:t>
      </w:r>
      <w:r w:rsidRPr="008E22B1">
        <w:rPr>
          <w:rFonts w:ascii="Arial Narrow" w:hAnsi="Arial Narrow" w:cs="Arial Narrow"/>
          <w:lang w:eastAsia="en-US"/>
        </w:rPr>
        <w:t>лігі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lang w:eastAsia="en-US"/>
        </w:rPr>
        <w:t>болып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lang w:eastAsia="en-US"/>
        </w:rPr>
        <w:t>табылады</w:t>
      </w:r>
      <w:proofErr w:type="spellEnd"/>
      <w:r w:rsidRPr="008E22B1">
        <w:rPr>
          <w:rFonts w:ascii="Arial Narrow" w:hAnsi="Arial Narrow"/>
          <w:lang w:eastAsia="en-US"/>
        </w:rPr>
        <w:t xml:space="preserve">. </w:t>
      </w:r>
    </w:p>
    <w:p w14:paraId="64BF479D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lang w:eastAsia="en-US"/>
        </w:rPr>
      </w:pPr>
      <w:r w:rsidRPr="008E22B1">
        <w:rPr>
          <w:rFonts w:ascii="Arial Narrow" w:hAnsi="Arial Narrow"/>
          <w:lang w:eastAsia="en-US"/>
        </w:rPr>
        <w:t xml:space="preserve">5. </w:t>
      </w:r>
      <w:proofErr w:type="spellStart"/>
      <w:r w:rsidRPr="008E22B1">
        <w:rPr>
          <w:rFonts w:ascii="Calibri" w:hAnsi="Calibri" w:cs="Calibri"/>
          <w:lang w:eastAsia="en-US"/>
        </w:rPr>
        <w:t>Қ</w:t>
      </w:r>
      <w:r w:rsidRPr="008E22B1">
        <w:rPr>
          <w:rFonts w:ascii="Arial Narrow" w:hAnsi="Arial Narrow" w:cs="Arial Narrow"/>
          <w:lang w:eastAsia="en-US"/>
        </w:rPr>
        <w:t>осымша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lang w:eastAsia="en-US"/>
        </w:rPr>
        <w:t>келісіммен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lang w:eastAsia="en-US"/>
        </w:rPr>
        <w:t>реттелмеген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lang w:eastAsia="en-US"/>
        </w:rPr>
        <w:t>жа</w:t>
      </w:r>
      <w:r w:rsidRPr="008E22B1">
        <w:rPr>
          <w:rFonts w:ascii="Calibri" w:hAnsi="Calibri" w:cs="Calibri"/>
          <w:lang w:eastAsia="en-US"/>
        </w:rPr>
        <w:t>ғ</w:t>
      </w:r>
      <w:r w:rsidRPr="008E22B1">
        <w:rPr>
          <w:rFonts w:ascii="Arial Narrow" w:hAnsi="Arial Narrow" w:cs="Arial Narrow"/>
          <w:lang w:eastAsia="en-US"/>
        </w:rPr>
        <w:t>дайлар</w:t>
      </w:r>
      <w:r w:rsidRPr="008E22B1">
        <w:rPr>
          <w:rFonts w:ascii="Calibri" w:hAnsi="Calibri" w:cs="Calibri"/>
          <w:lang w:eastAsia="en-US"/>
        </w:rPr>
        <w:t>ғ</w:t>
      </w:r>
      <w:r w:rsidRPr="008E22B1">
        <w:rPr>
          <w:rFonts w:ascii="Arial Narrow" w:hAnsi="Arial Narrow" w:cs="Arial Narrow"/>
          <w:lang w:eastAsia="en-US"/>
        </w:rPr>
        <w:t>а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lang w:eastAsia="en-US"/>
        </w:rPr>
        <w:t>қ</w:t>
      </w:r>
      <w:r w:rsidRPr="008E22B1">
        <w:rPr>
          <w:rFonts w:ascii="Arial Narrow" w:hAnsi="Arial Narrow" w:cs="Arial Narrow"/>
          <w:lang w:eastAsia="en-US"/>
        </w:rPr>
        <w:t>атысты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lang w:eastAsia="en-US"/>
        </w:rPr>
        <w:t>Тараптар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lang w:eastAsia="en-US"/>
        </w:rPr>
        <w:t>Шартты</w:t>
      </w:r>
      <w:r w:rsidRPr="008E22B1">
        <w:rPr>
          <w:rFonts w:ascii="Calibri" w:hAnsi="Calibri" w:cs="Calibri"/>
          <w:lang w:eastAsia="en-US"/>
        </w:rPr>
        <w:t>ң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lang w:eastAsia="en-US"/>
        </w:rPr>
        <w:t>ережелерін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lang w:eastAsia="en-US"/>
        </w:rPr>
        <w:t>басшылы</w:t>
      </w:r>
      <w:r w:rsidRPr="008E22B1">
        <w:rPr>
          <w:rFonts w:ascii="Calibri" w:hAnsi="Calibri" w:cs="Calibri"/>
          <w:lang w:eastAsia="en-US"/>
        </w:rPr>
        <w:t>ққ</w:t>
      </w:r>
      <w:r w:rsidRPr="008E22B1">
        <w:rPr>
          <w:rFonts w:ascii="Arial Narrow" w:hAnsi="Arial Narrow" w:cs="Arial Narrow"/>
          <w:lang w:eastAsia="en-US"/>
        </w:rPr>
        <w:t>а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lang w:eastAsia="en-US"/>
        </w:rPr>
        <w:t>алады</w:t>
      </w:r>
      <w:proofErr w:type="spellEnd"/>
      <w:r w:rsidRPr="008E22B1">
        <w:rPr>
          <w:rFonts w:ascii="Arial Narrow" w:hAnsi="Arial Narrow"/>
          <w:lang w:eastAsia="en-US"/>
        </w:rPr>
        <w:t xml:space="preserve">. </w:t>
      </w:r>
      <w:r w:rsidRPr="008E22B1">
        <w:rPr>
          <w:rFonts w:ascii="Arial Narrow" w:hAnsi="Arial Narrow" w:cs="Arial Narrow"/>
          <w:lang w:eastAsia="en-US"/>
        </w:rPr>
        <w:t>Осы</w:t>
      </w:r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lang w:eastAsia="en-US"/>
        </w:rPr>
        <w:t>Қ</w:t>
      </w:r>
      <w:r w:rsidRPr="008E22B1">
        <w:rPr>
          <w:rFonts w:ascii="Arial Narrow" w:hAnsi="Arial Narrow" w:cs="Arial Narrow"/>
          <w:lang w:eastAsia="en-US"/>
        </w:rPr>
        <w:t>осымша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lang w:eastAsia="en-US"/>
        </w:rPr>
        <w:t>келісімге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lang w:eastAsia="en-US"/>
        </w:rPr>
        <w:t>с</w:t>
      </w:r>
      <w:r w:rsidRPr="008E22B1">
        <w:rPr>
          <w:rFonts w:ascii="Calibri" w:hAnsi="Calibri" w:cs="Calibri"/>
          <w:lang w:eastAsia="en-US"/>
        </w:rPr>
        <w:t>ә</w:t>
      </w:r>
      <w:r w:rsidRPr="008E22B1">
        <w:rPr>
          <w:rFonts w:ascii="Arial Narrow" w:hAnsi="Arial Narrow" w:cs="Arial Narrow"/>
          <w:lang w:eastAsia="en-US"/>
        </w:rPr>
        <w:t>йкес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lang w:eastAsia="en-US"/>
        </w:rPr>
        <w:t>енгізілген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lang w:eastAsia="en-US"/>
        </w:rPr>
        <w:t>ө</w:t>
      </w:r>
      <w:r w:rsidRPr="008E22B1">
        <w:rPr>
          <w:rFonts w:ascii="Arial Narrow" w:hAnsi="Arial Narrow" w:cs="Arial Narrow"/>
          <w:lang w:eastAsia="en-US"/>
        </w:rPr>
        <w:t>згерістерді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lang w:eastAsia="en-US"/>
        </w:rPr>
        <w:t>қ</w:t>
      </w:r>
      <w:r w:rsidRPr="008E22B1">
        <w:rPr>
          <w:rFonts w:ascii="Arial Narrow" w:hAnsi="Arial Narrow" w:cs="Arial Narrow"/>
          <w:lang w:eastAsia="en-US"/>
        </w:rPr>
        <w:t>оспа</w:t>
      </w:r>
      <w:r w:rsidRPr="008E22B1">
        <w:rPr>
          <w:rFonts w:ascii="Calibri" w:hAnsi="Calibri" w:cs="Calibri"/>
          <w:lang w:eastAsia="en-US"/>
        </w:rPr>
        <w:t>ғ</w:t>
      </w:r>
      <w:r w:rsidRPr="008E22B1">
        <w:rPr>
          <w:rFonts w:ascii="Arial Narrow" w:hAnsi="Arial Narrow" w:cs="Arial Narrow"/>
          <w:lang w:eastAsia="en-US"/>
        </w:rPr>
        <w:t>анда</w:t>
      </w:r>
      <w:proofErr w:type="spellEnd"/>
      <w:r w:rsidRPr="008E22B1">
        <w:rPr>
          <w:rFonts w:ascii="Arial Narrow" w:hAnsi="Arial Narrow"/>
          <w:lang w:eastAsia="en-US"/>
        </w:rPr>
        <w:t xml:space="preserve">, </w:t>
      </w:r>
      <w:proofErr w:type="spellStart"/>
      <w:r w:rsidRPr="008E22B1">
        <w:rPr>
          <w:rFonts w:ascii="Arial Narrow" w:hAnsi="Arial Narrow" w:cs="Arial Narrow"/>
          <w:lang w:eastAsia="en-US"/>
        </w:rPr>
        <w:t>Шартты</w:t>
      </w:r>
      <w:r w:rsidRPr="008E22B1">
        <w:rPr>
          <w:rFonts w:ascii="Calibri" w:hAnsi="Calibri" w:cs="Calibri"/>
          <w:lang w:eastAsia="en-US"/>
        </w:rPr>
        <w:t>ң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lang w:eastAsia="en-US"/>
        </w:rPr>
        <w:t>бас</w:t>
      </w:r>
      <w:r w:rsidRPr="008E22B1">
        <w:rPr>
          <w:rFonts w:ascii="Calibri" w:hAnsi="Calibri" w:cs="Calibri"/>
          <w:lang w:eastAsia="en-US"/>
        </w:rPr>
        <w:t>қ</w:t>
      </w:r>
      <w:r w:rsidRPr="008E22B1">
        <w:rPr>
          <w:rFonts w:ascii="Arial Narrow" w:hAnsi="Arial Narrow" w:cs="Arial Narrow"/>
          <w:lang w:eastAsia="en-US"/>
        </w:rPr>
        <w:t>а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lang w:eastAsia="en-US"/>
        </w:rPr>
        <w:t>ережелері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lang w:eastAsia="en-US"/>
        </w:rPr>
        <w:t>ө</w:t>
      </w:r>
      <w:r w:rsidRPr="008E22B1">
        <w:rPr>
          <w:rFonts w:ascii="Arial Narrow" w:hAnsi="Arial Narrow" w:cs="Arial Narrow"/>
          <w:lang w:eastAsia="en-US"/>
        </w:rPr>
        <w:t>зі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lang w:eastAsia="en-US"/>
        </w:rPr>
        <w:t>к</w:t>
      </w:r>
      <w:r w:rsidRPr="008E22B1">
        <w:rPr>
          <w:rFonts w:ascii="Calibri" w:hAnsi="Calibri" w:cs="Calibri"/>
          <w:lang w:eastAsia="en-US"/>
        </w:rPr>
        <w:t>ү</w:t>
      </w:r>
      <w:r w:rsidRPr="008E22B1">
        <w:rPr>
          <w:rFonts w:ascii="Arial Narrow" w:hAnsi="Arial Narrow" w:cs="Arial Narrow"/>
          <w:lang w:eastAsia="en-US"/>
        </w:rPr>
        <w:t>ші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r w:rsidRPr="008E22B1">
        <w:rPr>
          <w:rFonts w:ascii="Arial Narrow" w:hAnsi="Arial Narrow" w:cs="Arial Narrow"/>
          <w:lang w:eastAsia="en-US"/>
        </w:rPr>
        <w:t>мен</w:t>
      </w:r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lang w:eastAsia="en-US"/>
        </w:rPr>
        <w:t>іс</w:t>
      </w:r>
      <w:r w:rsidRPr="008E22B1">
        <w:rPr>
          <w:rFonts w:ascii="Arial Narrow" w:hAnsi="Arial Narrow"/>
          <w:lang w:eastAsia="en-US"/>
        </w:rPr>
        <w:t>-</w:t>
      </w:r>
      <w:r w:rsidRPr="008E22B1">
        <w:rPr>
          <w:rFonts w:ascii="Calibri" w:hAnsi="Calibri" w:cs="Calibri"/>
          <w:lang w:eastAsia="en-US"/>
        </w:rPr>
        <w:t>ә</w:t>
      </w:r>
      <w:r w:rsidRPr="008E22B1">
        <w:rPr>
          <w:rFonts w:ascii="Arial Narrow" w:hAnsi="Arial Narrow" w:cs="Arial Narrow"/>
          <w:lang w:eastAsia="en-US"/>
        </w:rPr>
        <w:t>рекеттерін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lang w:eastAsia="en-US"/>
        </w:rPr>
        <w:t>са</w:t>
      </w:r>
      <w:r w:rsidRPr="008E22B1">
        <w:rPr>
          <w:rFonts w:ascii="Calibri" w:hAnsi="Calibri" w:cs="Calibri"/>
          <w:lang w:eastAsia="en-US"/>
        </w:rPr>
        <w:t>қ</w:t>
      </w:r>
      <w:r w:rsidRPr="008E22B1">
        <w:rPr>
          <w:rFonts w:ascii="Arial Narrow" w:hAnsi="Arial Narrow" w:cs="Arial Narrow"/>
          <w:lang w:eastAsia="en-US"/>
        </w:rPr>
        <w:t>тайды</w:t>
      </w:r>
      <w:proofErr w:type="spellEnd"/>
      <w:r w:rsidRPr="008E22B1">
        <w:rPr>
          <w:rFonts w:ascii="Arial Narrow" w:hAnsi="Arial Narrow"/>
          <w:lang w:eastAsia="en-US"/>
        </w:rPr>
        <w:t xml:space="preserve">.  </w:t>
      </w:r>
    </w:p>
    <w:p w14:paraId="192B3445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lang w:eastAsia="en-US"/>
        </w:rPr>
      </w:pPr>
      <w:r w:rsidRPr="008E22B1">
        <w:rPr>
          <w:rFonts w:ascii="Arial Narrow" w:hAnsi="Arial Narrow"/>
          <w:lang w:eastAsia="en-US"/>
        </w:rPr>
        <w:t xml:space="preserve">6. </w:t>
      </w:r>
      <w:proofErr w:type="spellStart"/>
      <w:r w:rsidRPr="008E22B1">
        <w:rPr>
          <w:rFonts w:ascii="Arial Narrow" w:hAnsi="Arial Narrow"/>
          <w:lang w:eastAsia="en-US"/>
        </w:rPr>
        <w:t>Тараптар</w:t>
      </w:r>
      <w:proofErr w:type="spellEnd"/>
      <w:r w:rsidRPr="008E22B1">
        <w:rPr>
          <w:rFonts w:ascii="Arial Narrow" w:hAnsi="Arial Narrow"/>
          <w:lang w:eastAsia="en-US"/>
        </w:rPr>
        <w:t xml:space="preserve"> осы </w:t>
      </w:r>
      <w:proofErr w:type="spellStart"/>
      <w:r w:rsidRPr="008E22B1">
        <w:rPr>
          <w:rFonts w:ascii="Calibri" w:hAnsi="Calibri" w:cs="Calibri"/>
          <w:lang w:eastAsia="en-US"/>
        </w:rPr>
        <w:t>Қ</w:t>
      </w:r>
      <w:r w:rsidRPr="008E22B1">
        <w:rPr>
          <w:rFonts w:ascii="Arial Narrow" w:hAnsi="Arial Narrow" w:cs="Arial Narrow"/>
          <w:lang w:eastAsia="en-US"/>
        </w:rPr>
        <w:t>осымша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lang w:eastAsia="en-US"/>
        </w:rPr>
        <w:t>келісімге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lang w:eastAsia="en-US"/>
        </w:rPr>
        <w:t>ү</w:t>
      </w:r>
      <w:r w:rsidRPr="008E22B1">
        <w:rPr>
          <w:rFonts w:ascii="Arial Narrow" w:hAnsi="Arial Narrow" w:cs="Arial Narrow"/>
          <w:lang w:eastAsia="en-US"/>
        </w:rPr>
        <w:t>ш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r w:rsidRPr="008E22B1">
        <w:rPr>
          <w:rFonts w:ascii="Arial Narrow" w:hAnsi="Arial Narrow" w:cs="Arial Narrow"/>
          <w:lang w:eastAsia="en-US"/>
        </w:rPr>
        <w:t>бетте</w:t>
      </w:r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lang w:eastAsia="en-US"/>
        </w:rPr>
        <w:t>екі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lang w:eastAsia="en-US"/>
        </w:rPr>
        <w:t>данада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lang w:eastAsia="en-US"/>
        </w:rPr>
        <w:t>қ</w:t>
      </w:r>
      <w:r w:rsidRPr="008E22B1">
        <w:rPr>
          <w:rFonts w:ascii="Arial Narrow" w:hAnsi="Arial Narrow" w:cs="Arial Narrow"/>
          <w:lang w:eastAsia="en-US"/>
        </w:rPr>
        <w:t>ол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lang w:eastAsia="en-US"/>
        </w:rPr>
        <w:t>қ</w:t>
      </w:r>
      <w:r w:rsidRPr="008E22B1">
        <w:rPr>
          <w:rFonts w:ascii="Arial Narrow" w:hAnsi="Arial Narrow" w:cs="Arial Narrow"/>
          <w:lang w:eastAsia="en-US"/>
        </w:rPr>
        <w:t>ойды</w:t>
      </w:r>
      <w:proofErr w:type="spellEnd"/>
      <w:r w:rsidRPr="008E22B1">
        <w:rPr>
          <w:rFonts w:ascii="Arial Narrow" w:hAnsi="Arial Narrow"/>
          <w:lang w:eastAsia="en-US"/>
        </w:rPr>
        <w:t xml:space="preserve">, </w:t>
      </w:r>
      <w:proofErr w:type="spellStart"/>
      <w:r w:rsidRPr="008E22B1">
        <w:rPr>
          <w:rFonts w:ascii="Arial Narrow" w:hAnsi="Arial Narrow" w:cs="Arial Narrow"/>
          <w:lang w:eastAsia="en-US"/>
        </w:rPr>
        <w:t>оларды</w:t>
      </w:r>
      <w:r w:rsidRPr="008E22B1">
        <w:rPr>
          <w:rFonts w:ascii="Calibri" w:hAnsi="Calibri" w:cs="Calibri"/>
          <w:lang w:eastAsia="en-US"/>
        </w:rPr>
        <w:t>ң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lang w:eastAsia="en-US"/>
        </w:rPr>
        <w:t>ә</w:t>
      </w:r>
      <w:r w:rsidRPr="008E22B1">
        <w:rPr>
          <w:rFonts w:ascii="Arial Narrow" w:hAnsi="Arial Narrow" w:cs="Arial Narrow"/>
          <w:lang w:eastAsia="en-US"/>
        </w:rPr>
        <w:t>р</w:t>
      </w:r>
      <w:r w:rsidRPr="008E22B1">
        <w:rPr>
          <w:rFonts w:ascii="Calibri" w:hAnsi="Calibri" w:cs="Calibri"/>
          <w:lang w:eastAsia="en-US"/>
        </w:rPr>
        <w:t>қ</w:t>
      </w:r>
      <w:r w:rsidRPr="008E22B1">
        <w:rPr>
          <w:rFonts w:ascii="Arial Narrow" w:hAnsi="Arial Narrow" w:cs="Arial Narrow"/>
          <w:lang w:eastAsia="en-US"/>
        </w:rPr>
        <w:t>айсысы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lang w:eastAsia="en-US"/>
        </w:rPr>
        <w:t>т</w:t>
      </w:r>
      <w:r w:rsidRPr="008E22B1">
        <w:rPr>
          <w:rFonts w:ascii="Calibri" w:hAnsi="Calibri" w:cs="Calibri"/>
          <w:lang w:eastAsia="en-US"/>
        </w:rPr>
        <w:t>ү</w:t>
      </w:r>
      <w:r w:rsidRPr="008E22B1">
        <w:rPr>
          <w:rFonts w:ascii="Arial Narrow" w:hAnsi="Arial Narrow" w:cs="Arial Narrow"/>
          <w:lang w:eastAsia="en-US"/>
        </w:rPr>
        <w:t>пн</w:t>
      </w:r>
      <w:r w:rsidRPr="008E22B1">
        <w:rPr>
          <w:rFonts w:ascii="Calibri" w:hAnsi="Calibri" w:cs="Calibri"/>
          <w:lang w:eastAsia="en-US"/>
        </w:rPr>
        <w:t>ұ</w:t>
      </w:r>
      <w:r w:rsidRPr="008E22B1">
        <w:rPr>
          <w:rFonts w:ascii="Arial Narrow" w:hAnsi="Arial Narrow" w:cs="Arial Narrow"/>
          <w:lang w:eastAsia="en-US"/>
        </w:rPr>
        <w:t>с</w:t>
      </w:r>
      <w:r w:rsidRPr="008E22B1">
        <w:rPr>
          <w:rFonts w:ascii="Calibri" w:hAnsi="Calibri" w:cs="Calibri"/>
          <w:lang w:eastAsia="en-US"/>
        </w:rPr>
        <w:t>қ</w:t>
      </w:r>
      <w:r w:rsidRPr="008E22B1">
        <w:rPr>
          <w:rFonts w:ascii="Arial Narrow" w:hAnsi="Arial Narrow" w:cs="Arial Narrow"/>
          <w:lang w:eastAsia="en-US"/>
        </w:rPr>
        <w:t>а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lang w:eastAsia="en-US"/>
        </w:rPr>
        <w:t>болып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lang w:eastAsia="en-US"/>
        </w:rPr>
        <w:t>табылады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lang w:eastAsia="en-US"/>
        </w:rPr>
        <w:t>ж</w:t>
      </w:r>
      <w:r w:rsidRPr="008E22B1">
        <w:rPr>
          <w:rFonts w:ascii="Calibri" w:hAnsi="Calibri" w:cs="Calibri"/>
          <w:lang w:eastAsia="en-US"/>
        </w:rPr>
        <w:t>ә</w:t>
      </w:r>
      <w:r w:rsidRPr="008E22B1">
        <w:rPr>
          <w:rFonts w:ascii="Arial Narrow" w:hAnsi="Arial Narrow" w:cs="Arial Narrow"/>
          <w:lang w:eastAsia="en-US"/>
        </w:rPr>
        <w:t>не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lang w:eastAsia="en-US"/>
        </w:rPr>
        <w:t>те</w:t>
      </w:r>
      <w:r w:rsidRPr="008E22B1">
        <w:rPr>
          <w:rFonts w:ascii="Calibri" w:hAnsi="Calibri" w:cs="Calibri"/>
          <w:lang w:eastAsia="en-US"/>
        </w:rPr>
        <w:t>ң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lang w:eastAsia="en-US"/>
        </w:rPr>
        <w:t>за</w:t>
      </w:r>
      <w:r w:rsidRPr="008E22B1">
        <w:rPr>
          <w:rFonts w:ascii="Calibri" w:hAnsi="Calibri" w:cs="Calibri"/>
          <w:lang w:eastAsia="en-US"/>
        </w:rPr>
        <w:t>ң</w:t>
      </w:r>
      <w:r w:rsidRPr="008E22B1">
        <w:rPr>
          <w:rFonts w:ascii="Arial Narrow" w:hAnsi="Arial Narrow" w:cs="Arial Narrow"/>
          <w:lang w:eastAsia="en-US"/>
        </w:rPr>
        <w:t>ды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lang w:eastAsia="en-US"/>
        </w:rPr>
        <w:t>к</w:t>
      </w:r>
      <w:r w:rsidRPr="008E22B1">
        <w:rPr>
          <w:rFonts w:ascii="Calibri" w:hAnsi="Calibri" w:cs="Calibri"/>
          <w:lang w:eastAsia="en-US"/>
        </w:rPr>
        <w:t>ү</w:t>
      </w:r>
      <w:r w:rsidRPr="008E22B1">
        <w:rPr>
          <w:rFonts w:ascii="Arial Narrow" w:hAnsi="Arial Narrow" w:cs="Arial Narrow"/>
          <w:lang w:eastAsia="en-US"/>
        </w:rPr>
        <w:t>ші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r w:rsidRPr="008E22B1">
        <w:rPr>
          <w:rFonts w:ascii="Arial Narrow" w:hAnsi="Arial Narrow" w:cs="Arial Narrow"/>
          <w:lang w:eastAsia="en-US"/>
        </w:rPr>
        <w:t>бар</w:t>
      </w:r>
      <w:r w:rsidRPr="008E22B1">
        <w:rPr>
          <w:rFonts w:ascii="Arial Narrow" w:hAnsi="Arial Narrow"/>
          <w:lang w:eastAsia="en-US"/>
        </w:rPr>
        <w:t xml:space="preserve">: </w:t>
      </w:r>
      <w:proofErr w:type="spellStart"/>
      <w:r w:rsidRPr="008E22B1">
        <w:rPr>
          <w:rFonts w:ascii="Arial Narrow" w:hAnsi="Arial Narrow" w:cs="Arial Narrow"/>
          <w:lang w:eastAsia="en-US"/>
        </w:rPr>
        <w:t>Тараптарды</w:t>
      </w:r>
      <w:r w:rsidRPr="008E22B1">
        <w:rPr>
          <w:rFonts w:ascii="Calibri" w:hAnsi="Calibri" w:cs="Calibri"/>
          <w:lang w:eastAsia="en-US"/>
        </w:rPr>
        <w:t>ң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lang w:eastAsia="en-US"/>
        </w:rPr>
        <w:t>ә</w:t>
      </w:r>
      <w:r w:rsidRPr="008E22B1">
        <w:rPr>
          <w:rFonts w:ascii="Arial Narrow" w:hAnsi="Arial Narrow" w:cs="Arial Narrow"/>
          <w:lang w:eastAsia="en-US"/>
        </w:rPr>
        <w:t>р</w:t>
      </w:r>
      <w:r w:rsidRPr="008E22B1">
        <w:rPr>
          <w:rFonts w:ascii="Calibri" w:hAnsi="Calibri" w:cs="Calibri"/>
          <w:lang w:eastAsia="en-US"/>
        </w:rPr>
        <w:t>қ</w:t>
      </w:r>
      <w:r w:rsidRPr="008E22B1">
        <w:rPr>
          <w:rFonts w:ascii="Arial Narrow" w:hAnsi="Arial Narrow" w:cs="Arial Narrow"/>
          <w:lang w:eastAsia="en-US"/>
        </w:rPr>
        <w:t>айсысы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lang w:eastAsia="en-US"/>
        </w:rPr>
        <w:t>ү</w:t>
      </w:r>
      <w:r w:rsidRPr="008E22B1">
        <w:rPr>
          <w:rFonts w:ascii="Arial Narrow" w:hAnsi="Arial Narrow" w:cs="Arial Narrow"/>
          <w:lang w:eastAsia="en-US"/>
        </w:rPr>
        <w:t>шін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lang w:eastAsia="en-US"/>
        </w:rPr>
        <w:t>бір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lang w:eastAsia="en-US"/>
        </w:rPr>
        <w:t>данадан</w:t>
      </w:r>
      <w:proofErr w:type="spellEnd"/>
      <w:r w:rsidRPr="008E22B1">
        <w:rPr>
          <w:rFonts w:ascii="Arial Narrow" w:hAnsi="Arial Narrow"/>
          <w:lang w:eastAsia="en-US"/>
        </w:rPr>
        <w:t xml:space="preserve">. </w:t>
      </w:r>
    </w:p>
    <w:p w14:paraId="2980F390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lang w:eastAsia="en-US"/>
        </w:rPr>
      </w:pPr>
      <w:proofErr w:type="spellStart"/>
      <w:r w:rsidRPr="008E22B1">
        <w:rPr>
          <w:rFonts w:ascii="Calibri" w:hAnsi="Calibri" w:cs="Calibri"/>
          <w:lang w:eastAsia="en-US"/>
        </w:rPr>
        <w:t>Қ</w:t>
      </w:r>
      <w:r w:rsidRPr="008E22B1">
        <w:rPr>
          <w:rFonts w:ascii="Arial Narrow" w:hAnsi="Arial Narrow" w:cs="Arial Narrow"/>
          <w:lang w:eastAsia="en-US"/>
        </w:rPr>
        <w:t>осымша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lang w:eastAsia="en-US"/>
        </w:rPr>
        <w:t>кел</w:t>
      </w:r>
      <w:r w:rsidRPr="008E22B1">
        <w:rPr>
          <w:rFonts w:ascii="Arial Narrow" w:hAnsi="Arial Narrow"/>
          <w:lang w:eastAsia="en-US"/>
        </w:rPr>
        <w:t>i</w:t>
      </w:r>
      <w:r w:rsidRPr="008E22B1">
        <w:rPr>
          <w:rFonts w:ascii="Arial Narrow" w:hAnsi="Arial Narrow" w:cs="Arial Narrow"/>
          <w:lang w:eastAsia="en-US"/>
        </w:rPr>
        <w:t>с</w:t>
      </w:r>
      <w:r w:rsidRPr="008E22B1">
        <w:rPr>
          <w:rFonts w:ascii="Arial Narrow" w:hAnsi="Arial Narrow"/>
          <w:lang w:eastAsia="en-US"/>
        </w:rPr>
        <w:t>i</w:t>
      </w:r>
      <w:r w:rsidRPr="008E22B1">
        <w:rPr>
          <w:rFonts w:ascii="Arial Narrow" w:hAnsi="Arial Narrow" w:cs="Arial Narrow"/>
          <w:lang w:eastAsia="en-US"/>
        </w:rPr>
        <w:t>м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lang w:eastAsia="en-US"/>
        </w:rPr>
        <w:t>м</w:t>
      </w:r>
      <w:r w:rsidRPr="008E22B1">
        <w:rPr>
          <w:rFonts w:ascii="Calibri" w:hAnsi="Calibri" w:cs="Calibri"/>
          <w:lang w:eastAsia="en-US"/>
        </w:rPr>
        <w:t>ә</w:t>
      </w:r>
      <w:r w:rsidRPr="008E22B1">
        <w:rPr>
          <w:rFonts w:ascii="Arial Narrow" w:hAnsi="Arial Narrow" w:cs="Arial Narrow"/>
          <w:lang w:eastAsia="en-US"/>
        </w:rPr>
        <w:t>тіндері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lang w:eastAsia="en-US"/>
        </w:rPr>
        <w:t>бірдей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lang w:eastAsia="en-US"/>
        </w:rPr>
        <w:t>за</w:t>
      </w:r>
      <w:r w:rsidRPr="008E22B1">
        <w:rPr>
          <w:rFonts w:ascii="Calibri" w:hAnsi="Calibri" w:cs="Calibri"/>
          <w:lang w:eastAsia="en-US"/>
        </w:rPr>
        <w:t>ң</w:t>
      </w:r>
      <w:r w:rsidRPr="008E22B1">
        <w:rPr>
          <w:rFonts w:ascii="Arial Narrow" w:hAnsi="Arial Narrow" w:cs="Arial Narrow"/>
          <w:lang w:eastAsia="en-US"/>
        </w:rPr>
        <w:t>ды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lang w:eastAsia="en-US"/>
        </w:rPr>
        <w:t>к</w:t>
      </w:r>
      <w:r w:rsidRPr="008E22B1">
        <w:rPr>
          <w:rFonts w:ascii="Calibri" w:hAnsi="Calibri" w:cs="Calibri"/>
          <w:lang w:eastAsia="en-US"/>
        </w:rPr>
        <w:t>ү</w:t>
      </w:r>
      <w:r w:rsidRPr="008E22B1">
        <w:rPr>
          <w:rFonts w:ascii="Arial Narrow" w:hAnsi="Arial Narrow" w:cs="Arial Narrow"/>
          <w:lang w:eastAsia="en-US"/>
        </w:rPr>
        <w:t>ші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r w:rsidRPr="008E22B1">
        <w:rPr>
          <w:rFonts w:ascii="Arial Narrow" w:hAnsi="Arial Narrow" w:cs="Arial Narrow"/>
          <w:lang w:eastAsia="en-US"/>
        </w:rPr>
        <w:t>бар</w:t>
      </w:r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lang w:eastAsia="en-US"/>
        </w:rPr>
        <w:t>орыс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lang w:eastAsia="en-US"/>
        </w:rPr>
        <w:t>ж</w:t>
      </w:r>
      <w:r w:rsidRPr="008E22B1">
        <w:rPr>
          <w:rFonts w:ascii="Calibri" w:hAnsi="Calibri" w:cs="Calibri"/>
          <w:lang w:eastAsia="en-US"/>
        </w:rPr>
        <w:t>ә</w:t>
      </w:r>
      <w:r w:rsidRPr="008E22B1">
        <w:rPr>
          <w:rFonts w:ascii="Arial Narrow" w:hAnsi="Arial Narrow" w:cs="Arial Narrow"/>
          <w:lang w:eastAsia="en-US"/>
        </w:rPr>
        <w:t>не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lang w:eastAsia="en-US"/>
        </w:rPr>
        <w:t>қ</w:t>
      </w:r>
      <w:r w:rsidRPr="008E22B1">
        <w:rPr>
          <w:rFonts w:ascii="Arial Narrow" w:hAnsi="Arial Narrow" w:cs="Arial Narrow"/>
          <w:lang w:eastAsia="en-US"/>
        </w:rPr>
        <w:t>аза</w:t>
      </w:r>
      <w:r w:rsidRPr="008E22B1">
        <w:rPr>
          <w:rFonts w:ascii="Calibri" w:hAnsi="Calibri" w:cs="Calibri"/>
          <w:lang w:eastAsia="en-US"/>
        </w:rPr>
        <w:t>қ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lang w:eastAsia="en-US"/>
        </w:rPr>
        <w:t>тілдерінде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lang w:eastAsia="en-US"/>
        </w:rPr>
        <w:t>жасалды</w:t>
      </w:r>
      <w:proofErr w:type="spellEnd"/>
      <w:r w:rsidRPr="008E22B1">
        <w:rPr>
          <w:rFonts w:ascii="Arial Narrow" w:hAnsi="Arial Narrow"/>
          <w:lang w:eastAsia="en-US"/>
        </w:rPr>
        <w:t xml:space="preserve">. </w:t>
      </w:r>
      <w:proofErr w:type="spellStart"/>
      <w:r w:rsidRPr="008E22B1">
        <w:rPr>
          <w:rFonts w:ascii="Arial Narrow" w:hAnsi="Arial Narrow" w:cs="Arial Narrow"/>
          <w:lang w:eastAsia="en-US"/>
        </w:rPr>
        <w:t>Орыс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lang w:eastAsia="en-US"/>
        </w:rPr>
        <w:t>ж</w:t>
      </w:r>
      <w:r w:rsidRPr="008E22B1">
        <w:rPr>
          <w:rFonts w:ascii="Calibri" w:hAnsi="Calibri" w:cs="Calibri"/>
          <w:lang w:eastAsia="en-US"/>
        </w:rPr>
        <w:t>ә</w:t>
      </w:r>
      <w:r w:rsidRPr="008E22B1">
        <w:rPr>
          <w:rFonts w:ascii="Arial Narrow" w:hAnsi="Arial Narrow" w:cs="Arial Narrow"/>
          <w:lang w:eastAsia="en-US"/>
        </w:rPr>
        <w:t>не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lang w:eastAsia="en-US"/>
        </w:rPr>
        <w:t>қ</w:t>
      </w:r>
      <w:r w:rsidRPr="008E22B1">
        <w:rPr>
          <w:rFonts w:ascii="Arial Narrow" w:hAnsi="Arial Narrow" w:cs="Arial Narrow"/>
          <w:lang w:eastAsia="en-US"/>
        </w:rPr>
        <w:t>аза</w:t>
      </w:r>
      <w:r w:rsidRPr="008E22B1">
        <w:rPr>
          <w:rFonts w:ascii="Calibri" w:hAnsi="Calibri" w:cs="Calibri"/>
          <w:lang w:eastAsia="en-US"/>
        </w:rPr>
        <w:t>қ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lang w:eastAsia="en-US"/>
        </w:rPr>
        <w:t>тілдеріндегі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lang w:eastAsia="en-US"/>
        </w:rPr>
        <w:t>м</w:t>
      </w:r>
      <w:r w:rsidRPr="008E22B1">
        <w:rPr>
          <w:rFonts w:ascii="Calibri" w:hAnsi="Calibri" w:cs="Calibri"/>
          <w:lang w:eastAsia="en-US"/>
        </w:rPr>
        <w:t>ә</w:t>
      </w:r>
      <w:r w:rsidRPr="008E22B1">
        <w:rPr>
          <w:rFonts w:ascii="Arial Narrow" w:hAnsi="Arial Narrow" w:cs="Arial Narrow"/>
          <w:lang w:eastAsia="en-US"/>
        </w:rPr>
        <w:t>тіндерді</w:t>
      </w:r>
      <w:r w:rsidRPr="008E22B1">
        <w:rPr>
          <w:rFonts w:ascii="Calibri" w:hAnsi="Calibri" w:cs="Calibri"/>
          <w:lang w:eastAsia="en-US"/>
        </w:rPr>
        <w:t>ң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lang w:eastAsia="en-US"/>
        </w:rPr>
        <w:t>арасында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lang w:eastAsia="en-US"/>
        </w:rPr>
        <w:t>с</w:t>
      </w:r>
      <w:r w:rsidRPr="008E22B1">
        <w:rPr>
          <w:rFonts w:ascii="Calibri" w:hAnsi="Calibri" w:cs="Calibri"/>
          <w:lang w:eastAsia="en-US"/>
        </w:rPr>
        <w:t>ә</w:t>
      </w:r>
      <w:r w:rsidRPr="008E22B1">
        <w:rPr>
          <w:rFonts w:ascii="Arial Narrow" w:hAnsi="Arial Narrow" w:cs="Arial Narrow"/>
          <w:lang w:eastAsia="en-US"/>
        </w:rPr>
        <w:t>йкессіздіктер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lang w:eastAsia="en-US"/>
        </w:rPr>
        <w:t>немесе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lang w:eastAsia="en-US"/>
        </w:rPr>
        <w:t>қ</w:t>
      </w:r>
      <w:r w:rsidRPr="008E22B1">
        <w:rPr>
          <w:rFonts w:ascii="Arial Narrow" w:hAnsi="Arial Narrow" w:cs="Arial Narrow"/>
          <w:lang w:eastAsia="en-US"/>
        </w:rPr>
        <w:t>айшылы</w:t>
      </w:r>
      <w:r w:rsidRPr="008E22B1">
        <w:rPr>
          <w:rFonts w:ascii="Calibri" w:hAnsi="Calibri" w:cs="Calibri"/>
          <w:lang w:eastAsia="en-US"/>
        </w:rPr>
        <w:t>қ</w:t>
      </w:r>
      <w:r w:rsidRPr="008E22B1">
        <w:rPr>
          <w:rFonts w:ascii="Arial Narrow" w:hAnsi="Arial Narrow" w:cs="Arial Narrow"/>
          <w:lang w:eastAsia="en-US"/>
        </w:rPr>
        <w:t>тар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lang w:eastAsia="en-US"/>
        </w:rPr>
        <w:t>бол</w:t>
      </w:r>
      <w:r w:rsidRPr="008E22B1">
        <w:rPr>
          <w:rFonts w:ascii="Calibri" w:hAnsi="Calibri" w:cs="Calibri"/>
          <w:lang w:eastAsia="en-US"/>
        </w:rPr>
        <w:t>ғ</w:t>
      </w:r>
      <w:r w:rsidRPr="008E22B1">
        <w:rPr>
          <w:rFonts w:ascii="Arial Narrow" w:hAnsi="Arial Narrow" w:cs="Arial Narrow"/>
          <w:lang w:eastAsia="en-US"/>
        </w:rPr>
        <w:t>ан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lang w:eastAsia="en-US"/>
        </w:rPr>
        <w:t>жа</w:t>
      </w:r>
      <w:r w:rsidRPr="008E22B1">
        <w:rPr>
          <w:rFonts w:ascii="Calibri" w:hAnsi="Calibri" w:cs="Calibri"/>
          <w:lang w:eastAsia="en-US"/>
        </w:rPr>
        <w:t>ғ</w:t>
      </w:r>
      <w:r w:rsidRPr="008E22B1">
        <w:rPr>
          <w:rFonts w:ascii="Arial Narrow" w:hAnsi="Arial Narrow" w:cs="Arial Narrow"/>
          <w:lang w:eastAsia="en-US"/>
        </w:rPr>
        <w:t>дайда</w:t>
      </w:r>
      <w:proofErr w:type="spellEnd"/>
      <w:r w:rsidRPr="008E22B1">
        <w:rPr>
          <w:rFonts w:ascii="Arial Narrow" w:hAnsi="Arial Narrow"/>
          <w:lang w:eastAsia="en-US"/>
        </w:rPr>
        <w:t xml:space="preserve">, </w:t>
      </w:r>
      <w:proofErr w:type="spellStart"/>
      <w:r w:rsidRPr="008E22B1">
        <w:rPr>
          <w:rFonts w:ascii="Arial Narrow" w:hAnsi="Arial Narrow" w:cs="Arial Narrow"/>
          <w:lang w:eastAsia="en-US"/>
        </w:rPr>
        <w:t>орыс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lang w:eastAsia="en-US"/>
        </w:rPr>
        <w:t>тіліндегі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lang w:eastAsia="en-US"/>
        </w:rPr>
        <w:t>м</w:t>
      </w:r>
      <w:r w:rsidRPr="008E22B1">
        <w:rPr>
          <w:rFonts w:ascii="Calibri" w:hAnsi="Calibri" w:cs="Calibri"/>
          <w:lang w:eastAsia="en-US"/>
        </w:rPr>
        <w:t>ә</w:t>
      </w:r>
      <w:r w:rsidRPr="008E22B1">
        <w:rPr>
          <w:rFonts w:ascii="Arial Narrow" w:hAnsi="Arial Narrow" w:cs="Arial Narrow"/>
          <w:lang w:eastAsia="en-US"/>
        </w:rPr>
        <w:t>тін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r w:rsidRPr="008E22B1">
        <w:rPr>
          <w:rFonts w:ascii="Arial Narrow" w:hAnsi="Arial Narrow" w:cs="Arial Narrow"/>
          <w:lang w:eastAsia="en-US"/>
        </w:rPr>
        <w:t>басым</w:t>
      </w:r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lang w:eastAsia="en-US"/>
        </w:rPr>
        <w:t>к</w:t>
      </w:r>
      <w:r w:rsidRPr="008E22B1">
        <w:rPr>
          <w:rFonts w:ascii="Calibri" w:hAnsi="Calibri" w:cs="Calibri"/>
          <w:lang w:eastAsia="en-US"/>
        </w:rPr>
        <w:t>ү</w:t>
      </w:r>
      <w:r w:rsidRPr="008E22B1">
        <w:rPr>
          <w:rFonts w:ascii="Arial Narrow" w:hAnsi="Arial Narrow" w:cs="Arial Narrow"/>
          <w:lang w:eastAsia="en-US"/>
        </w:rPr>
        <w:t>шке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lang w:eastAsia="en-US"/>
        </w:rPr>
        <w:t>ие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lang w:eastAsia="en-US"/>
        </w:rPr>
        <w:t>болып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lang w:eastAsia="en-US"/>
        </w:rPr>
        <w:t>келеді</w:t>
      </w:r>
      <w:proofErr w:type="spellEnd"/>
      <w:r w:rsidRPr="008E22B1">
        <w:rPr>
          <w:rFonts w:ascii="Arial Narrow" w:hAnsi="Arial Narrow"/>
          <w:lang w:eastAsia="en-US"/>
        </w:rPr>
        <w:t xml:space="preserve">. </w:t>
      </w:r>
    </w:p>
    <w:p w14:paraId="530CB381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lang w:eastAsia="en-US"/>
        </w:rPr>
      </w:pPr>
      <w:r w:rsidRPr="008E22B1">
        <w:rPr>
          <w:rFonts w:ascii="Arial Narrow" w:hAnsi="Arial Narrow"/>
          <w:lang w:eastAsia="en-US"/>
        </w:rPr>
        <w:t xml:space="preserve">7. </w:t>
      </w:r>
      <w:proofErr w:type="spellStart"/>
      <w:r w:rsidRPr="008E22B1">
        <w:rPr>
          <w:rFonts w:ascii="Calibri" w:hAnsi="Calibri" w:cs="Calibri"/>
          <w:lang w:eastAsia="en-US"/>
        </w:rPr>
        <w:t>Қ</w:t>
      </w:r>
      <w:r w:rsidRPr="008E22B1">
        <w:rPr>
          <w:rFonts w:ascii="Arial Narrow" w:hAnsi="Arial Narrow" w:cs="Arial Narrow"/>
          <w:lang w:eastAsia="en-US"/>
        </w:rPr>
        <w:t>осымша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lang w:eastAsia="en-US"/>
        </w:rPr>
        <w:t>келісім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lang w:eastAsia="en-US"/>
        </w:rPr>
        <w:t>жо</w:t>
      </w:r>
      <w:r w:rsidRPr="008E22B1">
        <w:rPr>
          <w:rFonts w:ascii="Calibri" w:hAnsi="Calibri" w:cs="Calibri"/>
          <w:lang w:eastAsia="en-US"/>
        </w:rPr>
        <w:t>ғ</w:t>
      </w:r>
      <w:r w:rsidRPr="008E22B1">
        <w:rPr>
          <w:rFonts w:ascii="Arial Narrow" w:hAnsi="Arial Narrow" w:cs="Arial Narrow"/>
          <w:lang w:eastAsia="en-US"/>
        </w:rPr>
        <w:t>арыда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lang w:eastAsia="en-US"/>
        </w:rPr>
        <w:t>белгіленген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lang w:eastAsia="en-US"/>
        </w:rPr>
        <w:t>к</w:t>
      </w:r>
      <w:r w:rsidRPr="008E22B1">
        <w:rPr>
          <w:rFonts w:ascii="Calibri" w:hAnsi="Calibri" w:cs="Calibri"/>
          <w:lang w:eastAsia="en-US"/>
        </w:rPr>
        <w:t>ү</w:t>
      </w:r>
      <w:r w:rsidRPr="008E22B1">
        <w:rPr>
          <w:rFonts w:ascii="Arial Narrow" w:hAnsi="Arial Narrow" w:cs="Arial Narrow"/>
          <w:lang w:eastAsia="en-US"/>
        </w:rPr>
        <w:t>ннен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lang w:eastAsia="en-US"/>
        </w:rPr>
        <w:t>бастап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lang w:eastAsia="en-US"/>
        </w:rPr>
        <w:t>к</w:t>
      </w:r>
      <w:r w:rsidRPr="008E22B1">
        <w:rPr>
          <w:rFonts w:ascii="Calibri" w:hAnsi="Calibri" w:cs="Calibri"/>
          <w:lang w:eastAsia="en-US"/>
        </w:rPr>
        <w:t>ү</w:t>
      </w:r>
      <w:r w:rsidRPr="008E22B1">
        <w:rPr>
          <w:rFonts w:ascii="Arial Narrow" w:hAnsi="Arial Narrow" w:cs="Arial Narrow"/>
          <w:lang w:eastAsia="en-US"/>
        </w:rPr>
        <w:t>шіне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lang w:eastAsia="en-US"/>
        </w:rPr>
        <w:t>енеді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lang w:eastAsia="en-US"/>
        </w:rPr>
        <w:t>ж</w:t>
      </w:r>
      <w:r w:rsidRPr="008E22B1">
        <w:rPr>
          <w:rFonts w:ascii="Calibri" w:hAnsi="Calibri" w:cs="Calibri"/>
          <w:lang w:eastAsia="en-US"/>
        </w:rPr>
        <w:t>ә</w:t>
      </w:r>
      <w:r w:rsidRPr="008E22B1">
        <w:rPr>
          <w:rFonts w:ascii="Arial Narrow" w:hAnsi="Arial Narrow" w:cs="Arial Narrow"/>
          <w:lang w:eastAsia="en-US"/>
        </w:rPr>
        <w:t>не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lang w:eastAsia="en-US"/>
        </w:rPr>
        <w:t>Келісімшартты</w:t>
      </w:r>
      <w:r w:rsidRPr="008E22B1">
        <w:rPr>
          <w:rFonts w:ascii="Calibri" w:hAnsi="Calibri" w:cs="Calibri"/>
          <w:lang w:eastAsia="en-US"/>
        </w:rPr>
        <w:t>ң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lang w:eastAsia="en-US"/>
        </w:rPr>
        <w:t>шарттарына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lang w:eastAsia="en-US"/>
        </w:rPr>
        <w:t>с</w:t>
      </w:r>
      <w:r w:rsidRPr="008E22B1">
        <w:rPr>
          <w:rFonts w:ascii="Calibri" w:hAnsi="Calibri" w:cs="Calibri"/>
          <w:lang w:eastAsia="en-US"/>
        </w:rPr>
        <w:t>ә</w:t>
      </w:r>
      <w:r w:rsidRPr="008E22B1">
        <w:rPr>
          <w:rFonts w:ascii="Arial Narrow" w:hAnsi="Arial Narrow" w:cs="Arial Narrow"/>
          <w:lang w:eastAsia="en-US"/>
        </w:rPr>
        <w:t>йкес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lang w:eastAsia="en-US"/>
        </w:rPr>
        <w:t>қ</w:t>
      </w:r>
      <w:r w:rsidRPr="008E22B1">
        <w:rPr>
          <w:rFonts w:ascii="Arial Narrow" w:hAnsi="Arial Narrow" w:cs="Arial Narrow"/>
          <w:lang w:eastAsia="en-US"/>
        </w:rPr>
        <w:t>олданылады</w:t>
      </w:r>
      <w:proofErr w:type="spellEnd"/>
      <w:r w:rsidRPr="008E22B1">
        <w:rPr>
          <w:rFonts w:ascii="Arial Narrow" w:hAnsi="Arial Narrow"/>
          <w:lang w:eastAsia="en-US"/>
        </w:rPr>
        <w:t xml:space="preserve">. </w:t>
      </w:r>
    </w:p>
    <w:p w14:paraId="294F2DB0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lang w:eastAsia="en-US"/>
        </w:rPr>
      </w:pPr>
    </w:p>
    <w:p w14:paraId="5D9879E6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lang w:eastAsia="en-US"/>
        </w:rPr>
      </w:pPr>
      <w:r w:rsidRPr="008E22B1">
        <w:rPr>
          <w:rFonts w:ascii="Arial Narrow" w:hAnsi="Arial Narrow"/>
          <w:lang w:eastAsia="en-US"/>
        </w:rPr>
        <w:t>8. ТАРАПТАРДЫ</w:t>
      </w:r>
      <w:r w:rsidRPr="008E22B1">
        <w:rPr>
          <w:rFonts w:ascii="Calibri" w:hAnsi="Calibri" w:cs="Calibri"/>
          <w:lang w:eastAsia="en-US"/>
        </w:rPr>
        <w:t>Ң</w:t>
      </w:r>
      <w:r w:rsidRPr="008E22B1">
        <w:rPr>
          <w:rFonts w:ascii="Arial Narrow" w:hAnsi="Arial Narrow"/>
          <w:lang w:eastAsia="en-US"/>
        </w:rPr>
        <w:t xml:space="preserve"> </w:t>
      </w:r>
      <w:r w:rsidRPr="008E22B1">
        <w:rPr>
          <w:rFonts w:ascii="Arial Narrow" w:hAnsi="Arial Narrow" w:cs="Arial Narrow"/>
          <w:lang w:eastAsia="en-US"/>
        </w:rPr>
        <w:t>ЗА</w:t>
      </w:r>
      <w:r w:rsidRPr="008E22B1">
        <w:rPr>
          <w:rFonts w:ascii="Calibri" w:hAnsi="Calibri" w:cs="Calibri"/>
          <w:lang w:eastAsia="en-US"/>
        </w:rPr>
        <w:t>Ң</w:t>
      </w:r>
      <w:r w:rsidRPr="008E22B1">
        <w:rPr>
          <w:rFonts w:ascii="Arial Narrow" w:hAnsi="Arial Narrow" w:cs="Arial Narrow"/>
          <w:lang w:eastAsia="en-US"/>
        </w:rPr>
        <w:t>ДЫ</w:t>
      </w:r>
      <w:r w:rsidRPr="008E22B1">
        <w:rPr>
          <w:rFonts w:ascii="Arial Narrow" w:hAnsi="Arial Narrow"/>
          <w:lang w:eastAsia="en-US"/>
        </w:rPr>
        <w:t xml:space="preserve"> </w:t>
      </w:r>
      <w:r w:rsidRPr="008E22B1">
        <w:rPr>
          <w:rFonts w:ascii="Arial Narrow" w:hAnsi="Arial Narrow" w:cs="Arial Narrow"/>
          <w:lang w:eastAsia="en-US"/>
        </w:rPr>
        <w:t>МЕКЕНЖАЙЛАРЫ</w:t>
      </w:r>
      <w:r w:rsidRPr="008E22B1">
        <w:rPr>
          <w:rFonts w:ascii="Arial Narrow" w:hAnsi="Arial Narrow"/>
          <w:lang w:eastAsia="en-US"/>
        </w:rPr>
        <w:t xml:space="preserve"> </w:t>
      </w:r>
      <w:r w:rsidRPr="008E22B1">
        <w:rPr>
          <w:rFonts w:ascii="Arial Narrow" w:hAnsi="Arial Narrow" w:cs="Arial Narrow"/>
          <w:lang w:eastAsia="en-US"/>
        </w:rPr>
        <w:t>Ж</w:t>
      </w:r>
      <w:r w:rsidRPr="008E22B1">
        <w:rPr>
          <w:rFonts w:ascii="Calibri" w:hAnsi="Calibri" w:cs="Calibri"/>
          <w:lang w:eastAsia="en-US"/>
        </w:rPr>
        <w:t>Ә</w:t>
      </w:r>
      <w:r w:rsidRPr="008E22B1">
        <w:rPr>
          <w:rFonts w:ascii="Arial Narrow" w:hAnsi="Arial Narrow" w:cs="Arial Narrow"/>
          <w:lang w:eastAsia="en-US"/>
        </w:rPr>
        <w:t>НЕ</w:t>
      </w:r>
      <w:r w:rsidRPr="008E22B1">
        <w:rPr>
          <w:rFonts w:ascii="Arial Narrow" w:hAnsi="Arial Narrow"/>
          <w:lang w:eastAsia="en-US"/>
        </w:rPr>
        <w:t xml:space="preserve"> </w:t>
      </w:r>
      <w:r w:rsidRPr="008E22B1">
        <w:rPr>
          <w:rFonts w:ascii="Arial Narrow" w:hAnsi="Arial Narrow" w:cs="Arial Narrow"/>
          <w:lang w:eastAsia="en-US"/>
        </w:rPr>
        <w:t>БАНК</w:t>
      </w:r>
      <w:r w:rsidRPr="008E22B1">
        <w:rPr>
          <w:rFonts w:ascii="Arial Narrow" w:hAnsi="Arial Narrow"/>
          <w:lang w:eastAsia="en-US"/>
        </w:rPr>
        <w:t xml:space="preserve"> </w:t>
      </w:r>
      <w:r w:rsidRPr="008E22B1">
        <w:rPr>
          <w:rFonts w:ascii="Arial Narrow" w:hAnsi="Arial Narrow" w:cs="Arial Narrow"/>
          <w:lang w:eastAsia="en-US"/>
        </w:rPr>
        <w:t>ДЕРЕКТЕМЕЛЕРІ</w:t>
      </w:r>
    </w:p>
    <w:p w14:paraId="3D8958E7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lang w:eastAsia="en-US"/>
        </w:rPr>
      </w:pPr>
    </w:p>
    <w:p w14:paraId="5924626B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lang w:eastAsia="en-US"/>
        </w:rPr>
      </w:pPr>
      <w:r w:rsidRPr="008E22B1">
        <w:rPr>
          <w:rFonts w:ascii="Arial Narrow" w:hAnsi="Arial Narrow"/>
          <w:lang w:eastAsia="en-US"/>
        </w:rPr>
        <w:t xml:space="preserve">САТУШЫ: </w:t>
      </w:r>
    </w:p>
    <w:p w14:paraId="63E08E2B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lang w:eastAsia="en-US"/>
        </w:rPr>
      </w:pPr>
      <w:r w:rsidRPr="008E22B1">
        <w:rPr>
          <w:rFonts w:ascii="Arial Narrow" w:hAnsi="Arial Narrow"/>
          <w:lang w:eastAsia="en-US"/>
        </w:rPr>
        <w:lastRenderedPageBreak/>
        <w:t>«_____________» ЖШС</w:t>
      </w:r>
    </w:p>
    <w:p w14:paraId="38BAE5A8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lang w:eastAsia="en-US"/>
        </w:rPr>
      </w:pPr>
      <w:proofErr w:type="spellStart"/>
      <w:r w:rsidRPr="008E22B1">
        <w:rPr>
          <w:rFonts w:ascii="Arial Narrow" w:hAnsi="Arial Narrow"/>
          <w:lang w:eastAsia="en-US"/>
        </w:rPr>
        <w:t>За</w:t>
      </w:r>
      <w:r w:rsidRPr="008E22B1">
        <w:rPr>
          <w:rFonts w:ascii="Calibri" w:hAnsi="Calibri" w:cs="Calibri"/>
          <w:lang w:eastAsia="en-US"/>
        </w:rPr>
        <w:t>ң</w:t>
      </w:r>
      <w:r w:rsidRPr="008E22B1">
        <w:rPr>
          <w:rFonts w:ascii="Arial Narrow" w:hAnsi="Arial Narrow" w:cs="Arial Narrow"/>
          <w:lang w:eastAsia="en-US"/>
        </w:rPr>
        <w:t>ды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lang w:eastAsia="en-US"/>
        </w:rPr>
        <w:t>ж</w:t>
      </w:r>
      <w:r w:rsidRPr="008E22B1">
        <w:rPr>
          <w:rFonts w:ascii="Calibri" w:hAnsi="Calibri" w:cs="Calibri"/>
          <w:lang w:eastAsia="en-US"/>
        </w:rPr>
        <w:t>ә</w:t>
      </w:r>
      <w:r w:rsidRPr="008E22B1">
        <w:rPr>
          <w:rFonts w:ascii="Arial Narrow" w:hAnsi="Arial Narrow" w:cs="Arial Narrow"/>
          <w:lang w:eastAsia="en-US"/>
        </w:rPr>
        <w:t>не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lang w:eastAsia="en-US"/>
        </w:rPr>
        <w:t>пошталы</w:t>
      </w:r>
      <w:r w:rsidRPr="008E22B1">
        <w:rPr>
          <w:rFonts w:ascii="Calibri" w:hAnsi="Calibri" w:cs="Calibri"/>
          <w:lang w:eastAsia="en-US"/>
        </w:rPr>
        <w:t>қ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lang w:eastAsia="en-US"/>
        </w:rPr>
        <w:t>мекенжайы</w:t>
      </w:r>
      <w:proofErr w:type="spellEnd"/>
      <w:r w:rsidRPr="008E22B1">
        <w:rPr>
          <w:rFonts w:ascii="Arial Narrow" w:hAnsi="Arial Narrow"/>
          <w:lang w:eastAsia="en-US"/>
        </w:rPr>
        <w:t>:</w:t>
      </w:r>
    </w:p>
    <w:p w14:paraId="7509364B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lang w:eastAsia="en-US"/>
        </w:rPr>
      </w:pPr>
      <w:r w:rsidRPr="008E22B1">
        <w:rPr>
          <w:rFonts w:ascii="Arial Narrow" w:hAnsi="Arial Narrow"/>
          <w:lang w:eastAsia="en-US"/>
        </w:rPr>
        <w:t>_______________________________________ __________________________</w:t>
      </w:r>
    </w:p>
    <w:p w14:paraId="7D74DA65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lang w:eastAsia="en-US"/>
        </w:rPr>
      </w:pPr>
      <w:r w:rsidRPr="008E22B1">
        <w:rPr>
          <w:rFonts w:ascii="Arial Narrow" w:hAnsi="Arial Narrow"/>
          <w:lang w:eastAsia="en-US"/>
        </w:rPr>
        <w:t>БСН _____________</w:t>
      </w:r>
    </w:p>
    <w:p w14:paraId="06EB5E57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lang w:eastAsia="en-US"/>
        </w:rPr>
      </w:pPr>
      <w:r w:rsidRPr="008E22B1">
        <w:rPr>
          <w:rFonts w:ascii="Calibri" w:hAnsi="Calibri" w:cs="Calibri"/>
          <w:lang w:eastAsia="en-US"/>
        </w:rPr>
        <w:t>ҚҚ</w:t>
      </w:r>
      <w:r w:rsidRPr="008E22B1">
        <w:rPr>
          <w:rFonts w:ascii="Arial Narrow" w:hAnsi="Arial Narrow" w:cs="Arial Narrow"/>
          <w:lang w:eastAsia="en-US"/>
        </w:rPr>
        <w:t>С</w:t>
      </w:r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lang w:eastAsia="en-US"/>
        </w:rPr>
        <w:t>бойынша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lang w:eastAsia="en-US"/>
        </w:rPr>
        <w:t>есепке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lang w:eastAsia="en-US"/>
        </w:rPr>
        <w:t>қ</w:t>
      </w:r>
      <w:r w:rsidRPr="008E22B1">
        <w:rPr>
          <w:rFonts w:ascii="Arial Narrow" w:hAnsi="Arial Narrow" w:cs="Arial Narrow"/>
          <w:lang w:eastAsia="en-US"/>
        </w:rPr>
        <w:t>ою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lang w:eastAsia="en-US"/>
        </w:rPr>
        <w:t>туралы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lang w:eastAsia="en-US"/>
        </w:rPr>
        <w:t>ку</w:t>
      </w:r>
      <w:r w:rsidRPr="008E22B1">
        <w:rPr>
          <w:rFonts w:ascii="Calibri" w:hAnsi="Calibri" w:cs="Calibri"/>
          <w:lang w:eastAsia="en-US"/>
        </w:rPr>
        <w:t>ә</w:t>
      </w:r>
      <w:r w:rsidRPr="008E22B1">
        <w:rPr>
          <w:rFonts w:ascii="Arial Narrow" w:hAnsi="Arial Narrow" w:cs="Arial Narrow"/>
          <w:lang w:eastAsia="en-US"/>
        </w:rPr>
        <w:t>лігі</w:t>
      </w:r>
      <w:proofErr w:type="spellEnd"/>
      <w:r w:rsidRPr="008E22B1">
        <w:rPr>
          <w:rFonts w:ascii="Arial Narrow" w:hAnsi="Arial Narrow"/>
          <w:lang w:eastAsia="en-US"/>
        </w:rPr>
        <w:t xml:space="preserve">: </w:t>
      </w:r>
    </w:p>
    <w:p w14:paraId="0E8ED6A5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lang w:eastAsia="en-US"/>
        </w:rPr>
      </w:pPr>
      <w:r w:rsidRPr="008E22B1">
        <w:rPr>
          <w:rFonts w:ascii="Arial Narrow" w:hAnsi="Arial Narrow"/>
          <w:lang w:eastAsia="en-US"/>
        </w:rPr>
        <w:t xml:space="preserve">_____ </w:t>
      </w:r>
      <w:proofErr w:type="spellStart"/>
      <w:r w:rsidRPr="008E22B1">
        <w:rPr>
          <w:rFonts w:ascii="Arial Narrow" w:hAnsi="Arial Narrow"/>
          <w:lang w:eastAsia="en-US"/>
        </w:rPr>
        <w:t>сериясы</w:t>
      </w:r>
      <w:proofErr w:type="spellEnd"/>
      <w:r w:rsidRPr="008E22B1">
        <w:rPr>
          <w:rFonts w:ascii="Arial Narrow" w:hAnsi="Arial Narrow"/>
          <w:lang w:eastAsia="en-US"/>
        </w:rPr>
        <w:t xml:space="preserve">, __.__. 20__ </w:t>
      </w:r>
      <w:proofErr w:type="spellStart"/>
      <w:r w:rsidRPr="008E22B1">
        <w:rPr>
          <w:rFonts w:ascii="Arial Narrow" w:hAnsi="Arial Narrow"/>
          <w:lang w:eastAsia="en-US"/>
        </w:rPr>
        <w:t>г.жылды</w:t>
      </w:r>
      <w:r w:rsidRPr="008E22B1">
        <w:rPr>
          <w:rFonts w:ascii="Calibri" w:hAnsi="Calibri" w:cs="Calibri"/>
          <w:lang w:eastAsia="en-US"/>
        </w:rPr>
        <w:t>ң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r w:rsidRPr="008E22B1">
        <w:rPr>
          <w:rFonts w:ascii="Arial Narrow" w:hAnsi="Arial Narrow" w:cs="Arial Narrow"/>
          <w:lang w:eastAsia="en-US"/>
        </w:rPr>
        <w:t>№</w:t>
      </w:r>
      <w:r w:rsidRPr="008E22B1">
        <w:rPr>
          <w:rFonts w:ascii="Arial Narrow" w:hAnsi="Arial Narrow"/>
          <w:lang w:eastAsia="en-US"/>
        </w:rPr>
        <w:t>_________</w:t>
      </w:r>
    </w:p>
    <w:p w14:paraId="18CD43C6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lang w:eastAsia="en-US"/>
        </w:rPr>
      </w:pPr>
    </w:p>
    <w:p w14:paraId="15ADAF84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lang w:eastAsia="en-US"/>
        </w:rPr>
      </w:pPr>
      <w:r w:rsidRPr="008E22B1">
        <w:rPr>
          <w:rFonts w:ascii="Arial Narrow" w:hAnsi="Arial Narrow"/>
          <w:lang w:eastAsia="en-US"/>
        </w:rPr>
        <w:t xml:space="preserve">Банк </w:t>
      </w:r>
      <w:proofErr w:type="spellStart"/>
      <w:r w:rsidRPr="008E22B1">
        <w:rPr>
          <w:rFonts w:ascii="Arial Narrow" w:hAnsi="Arial Narrow"/>
          <w:lang w:eastAsia="en-US"/>
        </w:rPr>
        <w:t>деректемелері</w:t>
      </w:r>
      <w:proofErr w:type="spellEnd"/>
      <w:r w:rsidRPr="008E22B1">
        <w:rPr>
          <w:rFonts w:ascii="Arial Narrow" w:hAnsi="Arial Narrow"/>
          <w:lang w:eastAsia="en-US"/>
        </w:rPr>
        <w:t>:                                                           ЖСК KZ__________________________</w:t>
      </w:r>
    </w:p>
    <w:p w14:paraId="4333115A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lang w:eastAsia="en-US"/>
        </w:rPr>
      </w:pPr>
      <w:proofErr w:type="spellStart"/>
      <w:r w:rsidRPr="008E22B1">
        <w:rPr>
          <w:rFonts w:ascii="Arial Narrow" w:hAnsi="Arial Narrow"/>
          <w:lang w:eastAsia="en-US"/>
        </w:rPr>
        <w:t>Банкті</w:t>
      </w:r>
      <w:r w:rsidRPr="008E22B1">
        <w:rPr>
          <w:rFonts w:ascii="Calibri" w:hAnsi="Calibri" w:cs="Calibri"/>
          <w:lang w:eastAsia="en-US"/>
        </w:rPr>
        <w:t>ң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lang w:eastAsia="en-US"/>
        </w:rPr>
        <w:t>атауы</w:t>
      </w:r>
      <w:proofErr w:type="spellEnd"/>
      <w:r w:rsidRPr="008E22B1">
        <w:rPr>
          <w:rFonts w:ascii="Arial Narrow" w:hAnsi="Arial Narrow"/>
          <w:lang w:eastAsia="en-US"/>
        </w:rPr>
        <w:t xml:space="preserve">:                                                                  </w:t>
      </w:r>
      <w:r w:rsidRPr="008E22B1">
        <w:rPr>
          <w:rFonts w:ascii="Arial Narrow" w:hAnsi="Arial Narrow" w:cs="Arial Narrow"/>
          <w:lang w:eastAsia="en-US"/>
        </w:rPr>
        <w:t>«</w:t>
      </w:r>
      <w:r w:rsidRPr="008E22B1">
        <w:rPr>
          <w:rFonts w:ascii="Arial Narrow" w:hAnsi="Arial Narrow"/>
          <w:lang w:eastAsia="en-US"/>
        </w:rPr>
        <w:t>_____________</w:t>
      </w:r>
      <w:r w:rsidRPr="008E22B1">
        <w:rPr>
          <w:rFonts w:ascii="Arial Narrow" w:hAnsi="Arial Narrow" w:cs="Arial Narrow"/>
          <w:lang w:eastAsia="en-US"/>
        </w:rPr>
        <w:t>»</w:t>
      </w:r>
      <w:r w:rsidRPr="008E22B1">
        <w:rPr>
          <w:rFonts w:ascii="Arial Narrow" w:hAnsi="Arial Narrow"/>
          <w:lang w:eastAsia="en-US"/>
        </w:rPr>
        <w:t xml:space="preserve"> </w:t>
      </w:r>
      <w:r w:rsidRPr="008E22B1">
        <w:rPr>
          <w:rFonts w:ascii="Arial Narrow" w:hAnsi="Arial Narrow" w:cs="Arial Narrow"/>
          <w:lang w:eastAsia="en-US"/>
        </w:rPr>
        <w:t>А</w:t>
      </w:r>
      <w:r w:rsidRPr="008E22B1">
        <w:rPr>
          <w:rFonts w:ascii="Calibri" w:hAnsi="Calibri" w:cs="Calibri"/>
          <w:lang w:eastAsia="en-US"/>
        </w:rPr>
        <w:t>Қ</w:t>
      </w:r>
    </w:p>
    <w:p w14:paraId="192D7E97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lang w:eastAsia="en-US"/>
        </w:rPr>
      </w:pPr>
      <w:r w:rsidRPr="008E22B1">
        <w:rPr>
          <w:rFonts w:ascii="Arial Narrow" w:hAnsi="Arial Narrow"/>
          <w:lang w:eastAsia="en-US"/>
        </w:rPr>
        <w:t>БСК _____________</w:t>
      </w:r>
    </w:p>
    <w:p w14:paraId="015E38FB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lang w:eastAsia="en-US"/>
        </w:rPr>
      </w:pPr>
      <w:r w:rsidRPr="008E22B1">
        <w:rPr>
          <w:rFonts w:ascii="Arial Narrow" w:hAnsi="Arial Narrow"/>
          <w:lang w:eastAsia="en-US"/>
        </w:rPr>
        <w:t xml:space="preserve">КБЕ 17                                                                            </w:t>
      </w:r>
    </w:p>
    <w:p w14:paraId="16BCABA9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lang w:eastAsia="en-US"/>
        </w:rPr>
      </w:pPr>
      <w:proofErr w:type="spellStart"/>
      <w:r w:rsidRPr="008E22B1">
        <w:rPr>
          <w:rFonts w:ascii="Arial Narrow" w:hAnsi="Arial Narrow"/>
          <w:lang w:eastAsia="en-US"/>
        </w:rPr>
        <w:t>Байланыс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Arial Narrow" w:hAnsi="Arial Narrow"/>
          <w:lang w:eastAsia="en-US"/>
        </w:rPr>
        <w:t>деректері</w:t>
      </w:r>
      <w:proofErr w:type="spellEnd"/>
      <w:r w:rsidRPr="008E22B1">
        <w:rPr>
          <w:rFonts w:ascii="Arial Narrow" w:hAnsi="Arial Narrow"/>
          <w:lang w:eastAsia="en-US"/>
        </w:rPr>
        <w:t xml:space="preserve">:                                                        8(___) ______, 8 __________ </w:t>
      </w:r>
    </w:p>
    <w:p w14:paraId="5F1227E5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lang w:eastAsia="en-US"/>
        </w:rPr>
      </w:pPr>
      <w:r w:rsidRPr="008E22B1">
        <w:rPr>
          <w:rFonts w:ascii="Arial Narrow" w:hAnsi="Arial Narrow"/>
          <w:lang w:eastAsia="en-US"/>
        </w:rPr>
        <w:t>E-mail: ________________</w:t>
      </w:r>
    </w:p>
    <w:p w14:paraId="569155B1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lang w:eastAsia="en-US"/>
        </w:rPr>
      </w:pPr>
    </w:p>
    <w:p w14:paraId="20915333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lang w:eastAsia="en-US"/>
        </w:rPr>
      </w:pPr>
    </w:p>
    <w:p w14:paraId="02319496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lang w:eastAsia="en-US"/>
        </w:rPr>
      </w:pPr>
      <w:r w:rsidRPr="008E22B1">
        <w:rPr>
          <w:rFonts w:ascii="Arial Narrow" w:hAnsi="Arial Narrow"/>
          <w:lang w:eastAsia="en-US"/>
        </w:rPr>
        <w:t>САТЫП АЛУШЫ:</w:t>
      </w:r>
    </w:p>
    <w:p w14:paraId="431DF5CA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lang w:eastAsia="en-US"/>
        </w:rPr>
      </w:pPr>
      <w:r w:rsidRPr="008E22B1">
        <w:rPr>
          <w:rFonts w:ascii="Arial Narrow" w:hAnsi="Arial Narrow"/>
          <w:lang w:eastAsia="en-US"/>
        </w:rPr>
        <w:t>«_____________» ЖШС</w:t>
      </w:r>
    </w:p>
    <w:p w14:paraId="6F6B222B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lang w:eastAsia="en-US"/>
        </w:rPr>
      </w:pPr>
      <w:proofErr w:type="spellStart"/>
      <w:r w:rsidRPr="008E22B1">
        <w:rPr>
          <w:rFonts w:ascii="Arial Narrow" w:hAnsi="Arial Narrow"/>
          <w:lang w:eastAsia="en-US"/>
        </w:rPr>
        <w:t>За</w:t>
      </w:r>
      <w:r w:rsidRPr="008E22B1">
        <w:rPr>
          <w:rFonts w:ascii="Calibri" w:hAnsi="Calibri" w:cs="Calibri"/>
          <w:lang w:eastAsia="en-US"/>
        </w:rPr>
        <w:t>ң</w:t>
      </w:r>
      <w:r w:rsidRPr="008E22B1">
        <w:rPr>
          <w:rFonts w:ascii="Arial Narrow" w:hAnsi="Arial Narrow" w:cs="Arial Narrow"/>
          <w:lang w:eastAsia="en-US"/>
        </w:rPr>
        <w:t>ды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lang w:eastAsia="en-US"/>
        </w:rPr>
        <w:t>ж</w:t>
      </w:r>
      <w:r w:rsidRPr="008E22B1">
        <w:rPr>
          <w:rFonts w:ascii="Calibri" w:hAnsi="Calibri" w:cs="Calibri"/>
          <w:lang w:eastAsia="en-US"/>
        </w:rPr>
        <w:t>ә</w:t>
      </w:r>
      <w:r w:rsidRPr="008E22B1">
        <w:rPr>
          <w:rFonts w:ascii="Arial Narrow" w:hAnsi="Arial Narrow" w:cs="Arial Narrow"/>
          <w:lang w:eastAsia="en-US"/>
        </w:rPr>
        <w:t>не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lang w:eastAsia="en-US"/>
        </w:rPr>
        <w:t>пошталы</w:t>
      </w:r>
      <w:r w:rsidRPr="008E22B1">
        <w:rPr>
          <w:rFonts w:ascii="Calibri" w:hAnsi="Calibri" w:cs="Calibri"/>
          <w:lang w:eastAsia="en-US"/>
        </w:rPr>
        <w:t>қ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lang w:eastAsia="en-US"/>
        </w:rPr>
        <w:t>мекенжайы</w:t>
      </w:r>
      <w:proofErr w:type="spellEnd"/>
      <w:r w:rsidRPr="008E22B1">
        <w:rPr>
          <w:rFonts w:ascii="Arial Narrow" w:hAnsi="Arial Narrow"/>
          <w:lang w:eastAsia="en-US"/>
        </w:rPr>
        <w:t>:</w:t>
      </w:r>
    </w:p>
    <w:p w14:paraId="7C0AD004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lang w:eastAsia="en-US"/>
        </w:rPr>
      </w:pPr>
      <w:r w:rsidRPr="008E22B1">
        <w:rPr>
          <w:rFonts w:ascii="Arial Narrow" w:hAnsi="Arial Narrow"/>
          <w:lang w:eastAsia="en-US"/>
        </w:rPr>
        <w:t>_______________________________________ __________________________</w:t>
      </w:r>
    </w:p>
    <w:p w14:paraId="45DB2828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lang w:eastAsia="en-US"/>
        </w:rPr>
      </w:pPr>
      <w:r w:rsidRPr="008E22B1">
        <w:rPr>
          <w:rFonts w:ascii="Arial Narrow" w:hAnsi="Arial Narrow"/>
          <w:lang w:eastAsia="en-US"/>
        </w:rPr>
        <w:t>БСН _____________</w:t>
      </w:r>
    </w:p>
    <w:p w14:paraId="03A0665E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lang w:eastAsia="en-US"/>
        </w:rPr>
      </w:pPr>
      <w:r w:rsidRPr="008E22B1">
        <w:rPr>
          <w:rFonts w:ascii="Calibri" w:hAnsi="Calibri" w:cs="Calibri"/>
          <w:lang w:eastAsia="en-US"/>
        </w:rPr>
        <w:t>ҚҚ</w:t>
      </w:r>
      <w:r w:rsidRPr="008E22B1">
        <w:rPr>
          <w:rFonts w:ascii="Arial Narrow" w:hAnsi="Arial Narrow" w:cs="Arial Narrow"/>
          <w:lang w:eastAsia="en-US"/>
        </w:rPr>
        <w:t>С</w:t>
      </w:r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lang w:eastAsia="en-US"/>
        </w:rPr>
        <w:t>бойынша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lang w:eastAsia="en-US"/>
        </w:rPr>
        <w:t>есепке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Calibri" w:hAnsi="Calibri" w:cs="Calibri"/>
          <w:lang w:eastAsia="en-US"/>
        </w:rPr>
        <w:t>қ</w:t>
      </w:r>
      <w:r w:rsidRPr="008E22B1">
        <w:rPr>
          <w:rFonts w:ascii="Arial Narrow" w:hAnsi="Arial Narrow" w:cs="Arial Narrow"/>
          <w:lang w:eastAsia="en-US"/>
        </w:rPr>
        <w:t>ою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lang w:eastAsia="en-US"/>
        </w:rPr>
        <w:t>туралы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lang w:eastAsia="en-US"/>
        </w:rPr>
        <w:t>ку</w:t>
      </w:r>
      <w:r w:rsidRPr="008E22B1">
        <w:rPr>
          <w:rFonts w:ascii="Calibri" w:hAnsi="Calibri" w:cs="Calibri"/>
          <w:lang w:eastAsia="en-US"/>
        </w:rPr>
        <w:t>ә</w:t>
      </w:r>
      <w:r w:rsidRPr="008E22B1">
        <w:rPr>
          <w:rFonts w:ascii="Arial Narrow" w:hAnsi="Arial Narrow" w:cs="Arial Narrow"/>
          <w:lang w:eastAsia="en-US"/>
        </w:rPr>
        <w:t>лігі</w:t>
      </w:r>
      <w:proofErr w:type="spellEnd"/>
      <w:r w:rsidRPr="008E22B1">
        <w:rPr>
          <w:rFonts w:ascii="Arial Narrow" w:hAnsi="Arial Narrow"/>
          <w:lang w:eastAsia="en-US"/>
        </w:rPr>
        <w:t xml:space="preserve">: </w:t>
      </w:r>
    </w:p>
    <w:p w14:paraId="3B83E3D7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lang w:eastAsia="en-US"/>
        </w:rPr>
      </w:pPr>
      <w:r w:rsidRPr="008E22B1">
        <w:rPr>
          <w:rFonts w:ascii="Arial Narrow" w:hAnsi="Arial Narrow"/>
          <w:lang w:eastAsia="en-US"/>
        </w:rPr>
        <w:t xml:space="preserve">_____ </w:t>
      </w:r>
      <w:proofErr w:type="spellStart"/>
      <w:r w:rsidRPr="008E22B1">
        <w:rPr>
          <w:rFonts w:ascii="Arial Narrow" w:hAnsi="Arial Narrow"/>
          <w:lang w:eastAsia="en-US"/>
        </w:rPr>
        <w:t>сериясы</w:t>
      </w:r>
      <w:proofErr w:type="spellEnd"/>
      <w:r w:rsidRPr="008E22B1">
        <w:rPr>
          <w:rFonts w:ascii="Arial Narrow" w:hAnsi="Arial Narrow"/>
          <w:lang w:eastAsia="en-US"/>
        </w:rPr>
        <w:t xml:space="preserve">, __.__. 20__ </w:t>
      </w:r>
      <w:proofErr w:type="spellStart"/>
      <w:r w:rsidRPr="008E22B1">
        <w:rPr>
          <w:rFonts w:ascii="Arial Narrow" w:hAnsi="Arial Narrow"/>
          <w:lang w:eastAsia="en-US"/>
        </w:rPr>
        <w:t>г.жылды</w:t>
      </w:r>
      <w:r w:rsidRPr="008E22B1">
        <w:rPr>
          <w:rFonts w:ascii="Calibri" w:hAnsi="Calibri" w:cs="Calibri"/>
          <w:lang w:eastAsia="en-US"/>
        </w:rPr>
        <w:t>ң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r w:rsidRPr="008E22B1">
        <w:rPr>
          <w:rFonts w:ascii="Arial Narrow" w:hAnsi="Arial Narrow" w:cs="Arial Narrow"/>
          <w:lang w:eastAsia="en-US"/>
        </w:rPr>
        <w:t>№</w:t>
      </w:r>
      <w:r w:rsidRPr="008E22B1">
        <w:rPr>
          <w:rFonts w:ascii="Arial Narrow" w:hAnsi="Arial Narrow"/>
          <w:lang w:eastAsia="en-US"/>
        </w:rPr>
        <w:t>_________</w:t>
      </w:r>
    </w:p>
    <w:p w14:paraId="4DC871B7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lang w:eastAsia="en-US"/>
        </w:rPr>
      </w:pPr>
    </w:p>
    <w:p w14:paraId="1DBF65AE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lang w:eastAsia="en-US"/>
        </w:rPr>
      </w:pPr>
      <w:r w:rsidRPr="008E22B1">
        <w:rPr>
          <w:rFonts w:ascii="Arial Narrow" w:hAnsi="Arial Narrow"/>
          <w:lang w:eastAsia="en-US"/>
        </w:rPr>
        <w:t xml:space="preserve">Банк </w:t>
      </w:r>
      <w:proofErr w:type="spellStart"/>
      <w:r w:rsidRPr="008E22B1">
        <w:rPr>
          <w:rFonts w:ascii="Arial Narrow" w:hAnsi="Arial Narrow"/>
          <w:lang w:eastAsia="en-US"/>
        </w:rPr>
        <w:t>деректемелері</w:t>
      </w:r>
      <w:proofErr w:type="spellEnd"/>
      <w:r w:rsidRPr="008E22B1">
        <w:rPr>
          <w:rFonts w:ascii="Arial Narrow" w:hAnsi="Arial Narrow"/>
          <w:lang w:eastAsia="en-US"/>
        </w:rPr>
        <w:t>:                                                           ЖСК KZ__________________________</w:t>
      </w:r>
    </w:p>
    <w:p w14:paraId="52AC82C6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lang w:eastAsia="en-US"/>
        </w:rPr>
      </w:pPr>
      <w:proofErr w:type="spellStart"/>
      <w:r w:rsidRPr="008E22B1">
        <w:rPr>
          <w:rFonts w:ascii="Arial Narrow" w:hAnsi="Arial Narrow"/>
          <w:lang w:eastAsia="en-US"/>
        </w:rPr>
        <w:t>Банкті</w:t>
      </w:r>
      <w:r w:rsidRPr="008E22B1">
        <w:rPr>
          <w:rFonts w:ascii="Calibri" w:hAnsi="Calibri" w:cs="Calibri"/>
          <w:lang w:eastAsia="en-US"/>
        </w:rPr>
        <w:t>ң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Arial Narrow" w:hAnsi="Arial Narrow" w:cs="Arial Narrow"/>
          <w:lang w:eastAsia="en-US"/>
        </w:rPr>
        <w:t>атауы</w:t>
      </w:r>
      <w:proofErr w:type="spellEnd"/>
      <w:r w:rsidRPr="008E22B1">
        <w:rPr>
          <w:rFonts w:ascii="Arial Narrow" w:hAnsi="Arial Narrow"/>
          <w:lang w:eastAsia="en-US"/>
        </w:rPr>
        <w:t xml:space="preserve">:                                                                  </w:t>
      </w:r>
      <w:r w:rsidRPr="008E22B1">
        <w:rPr>
          <w:rFonts w:ascii="Arial Narrow" w:hAnsi="Arial Narrow" w:cs="Arial Narrow"/>
          <w:lang w:eastAsia="en-US"/>
        </w:rPr>
        <w:t>«</w:t>
      </w:r>
      <w:r w:rsidRPr="008E22B1">
        <w:rPr>
          <w:rFonts w:ascii="Arial Narrow" w:hAnsi="Arial Narrow"/>
          <w:lang w:eastAsia="en-US"/>
        </w:rPr>
        <w:t>_____________</w:t>
      </w:r>
      <w:r w:rsidRPr="008E22B1">
        <w:rPr>
          <w:rFonts w:ascii="Arial Narrow" w:hAnsi="Arial Narrow" w:cs="Arial Narrow"/>
          <w:lang w:eastAsia="en-US"/>
        </w:rPr>
        <w:t>»</w:t>
      </w:r>
      <w:r w:rsidRPr="008E22B1">
        <w:rPr>
          <w:rFonts w:ascii="Arial Narrow" w:hAnsi="Arial Narrow"/>
          <w:lang w:eastAsia="en-US"/>
        </w:rPr>
        <w:t xml:space="preserve"> </w:t>
      </w:r>
      <w:r w:rsidRPr="008E22B1">
        <w:rPr>
          <w:rFonts w:ascii="Arial Narrow" w:hAnsi="Arial Narrow" w:cs="Arial Narrow"/>
          <w:lang w:eastAsia="en-US"/>
        </w:rPr>
        <w:t>А</w:t>
      </w:r>
      <w:r w:rsidRPr="008E22B1">
        <w:rPr>
          <w:rFonts w:ascii="Calibri" w:hAnsi="Calibri" w:cs="Calibri"/>
          <w:lang w:eastAsia="en-US"/>
        </w:rPr>
        <w:t>Қ</w:t>
      </w:r>
    </w:p>
    <w:p w14:paraId="3F21D978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lang w:eastAsia="en-US"/>
        </w:rPr>
      </w:pPr>
      <w:r w:rsidRPr="008E22B1">
        <w:rPr>
          <w:rFonts w:ascii="Arial Narrow" w:hAnsi="Arial Narrow"/>
          <w:lang w:eastAsia="en-US"/>
        </w:rPr>
        <w:t>БСК _____________</w:t>
      </w:r>
    </w:p>
    <w:p w14:paraId="10A0ADE2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lang w:eastAsia="en-US"/>
        </w:rPr>
      </w:pPr>
      <w:r w:rsidRPr="008E22B1">
        <w:rPr>
          <w:rFonts w:ascii="Arial Narrow" w:hAnsi="Arial Narrow"/>
          <w:lang w:eastAsia="en-US"/>
        </w:rPr>
        <w:t xml:space="preserve">КБЕ 17                                                                            </w:t>
      </w:r>
    </w:p>
    <w:p w14:paraId="7F3B700B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lang w:eastAsia="en-US"/>
        </w:rPr>
      </w:pPr>
      <w:proofErr w:type="spellStart"/>
      <w:r w:rsidRPr="008E22B1">
        <w:rPr>
          <w:rFonts w:ascii="Arial Narrow" w:hAnsi="Arial Narrow"/>
          <w:lang w:eastAsia="en-US"/>
        </w:rPr>
        <w:t>Байланыс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Arial Narrow" w:hAnsi="Arial Narrow"/>
          <w:lang w:eastAsia="en-US"/>
        </w:rPr>
        <w:t>деректері</w:t>
      </w:r>
      <w:proofErr w:type="spellEnd"/>
      <w:r w:rsidRPr="008E22B1">
        <w:rPr>
          <w:rFonts w:ascii="Arial Narrow" w:hAnsi="Arial Narrow"/>
          <w:lang w:eastAsia="en-US"/>
        </w:rPr>
        <w:t xml:space="preserve">:                                                        8 (___) ______, 8 __________ </w:t>
      </w:r>
    </w:p>
    <w:p w14:paraId="26465800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lang w:eastAsia="en-US"/>
        </w:rPr>
      </w:pPr>
      <w:r w:rsidRPr="008E22B1">
        <w:rPr>
          <w:rFonts w:ascii="Arial Narrow" w:hAnsi="Arial Narrow"/>
          <w:lang w:eastAsia="en-US"/>
        </w:rPr>
        <w:t>E-mail: ________________</w:t>
      </w:r>
    </w:p>
    <w:p w14:paraId="73AAB12B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lang w:eastAsia="en-US"/>
        </w:rPr>
      </w:pPr>
    </w:p>
    <w:p w14:paraId="765BAF29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lang w:eastAsia="en-US"/>
        </w:rPr>
      </w:pPr>
    </w:p>
    <w:p w14:paraId="365BB181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lang w:eastAsia="en-US"/>
        </w:rPr>
      </w:pPr>
      <w:r w:rsidRPr="008E22B1">
        <w:rPr>
          <w:rFonts w:ascii="Arial Narrow" w:hAnsi="Arial Narrow"/>
          <w:lang w:eastAsia="en-US"/>
        </w:rPr>
        <w:t>9.</w:t>
      </w:r>
      <w:r w:rsidRPr="008E22B1">
        <w:rPr>
          <w:rFonts w:ascii="Arial Narrow" w:hAnsi="Arial Narrow"/>
          <w:lang w:eastAsia="en-US"/>
        </w:rPr>
        <w:tab/>
        <w:t>ТАРАПТАРДЫ</w:t>
      </w:r>
      <w:r w:rsidRPr="008E22B1">
        <w:rPr>
          <w:rFonts w:ascii="Calibri" w:hAnsi="Calibri" w:cs="Calibri"/>
          <w:lang w:eastAsia="en-US"/>
        </w:rPr>
        <w:t>Ң</w:t>
      </w:r>
      <w:r w:rsidRPr="008E22B1">
        <w:rPr>
          <w:rFonts w:ascii="Arial Narrow" w:hAnsi="Arial Narrow"/>
          <w:lang w:eastAsia="en-US"/>
        </w:rPr>
        <w:t xml:space="preserve"> </w:t>
      </w:r>
      <w:r w:rsidRPr="008E22B1">
        <w:rPr>
          <w:rFonts w:ascii="Calibri" w:hAnsi="Calibri" w:cs="Calibri"/>
          <w:lang w:eastAsia="en-US"/>
        </w:rPr>
        <w:t>Қ</w:t>
      </w:r>
      <w:r w:rsidRPr="008E22B1">
        <w:rPr>
          <w:rFonts w:ascii="Arial Narrow" w:hAnsi="Arial Narrow" w:cs="Arial Narrow"/>
          <w:lang w:eastAsia="en-US"/>
        </w:rPr>
        <w:t>ОЛДАРЫ</w:t>
      </w:r>
    </w:p>
    <w:p w14:paraId="76B57435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lang w:eastAsia="en-US"/>
        </w:rPr>
      </w:pPr>
      <w:r w:rsidRPr="008E22B1">
        <w:rPr>
          <w:rFonts w:ascii="Arial Narrow" w:hAnsi="Arial Narrow"/>
          <w:lang w:eastAsia="en-US"/>
        </w:rPr>
        <w:t xml:space="preserve">Покупатель / </w:t>
      </w:r>
      <w:proofErr w:type="spellStart"/>
      <w:r w:rsidRPr="008E22B1">
        <w:rPr>
          <w:rFonts w:ascii="Arial Narrow" w:hAnsi="Arial Narrow"/>
          <w:lang w:eastAsia="en-US"/>
        </w:rPr>
        <w:t>Сатып</w:t>
      </w:r>
      <w:proofErr w:type="spellEnd"/>
      <w:r w:rsidRPr="008E22B1">
        <w:rPr>
          <w:rFonts w:ascii="Arial Narrow" w:hAnsi="Arial Narrow"/>
          <w:lang w:eastAsia="en-US"/>
        </w:rPr>
        <w:t xml:space="preserve"> </w:t>
      </w:r>
      <w:proofErr w:type="spellStart"/>
      <w:r w:rsidRPr="008E22B1">
        <w:rPr>
          <w:rFonts w:ascii="Arial Narrow" w:hAnsi="Arial Narrow"/>
          <w:lang w:eastAsia="en-US"/>
        </w:rPr>
        <w:t>алушы</w:t>
      </w:r>
      <w:proofErr w:type="spellEnd"/>
      <w:r w:rsidRPr="008E22B1">
        <w:rPr>
          <w:rFonts w:ascii="Arial Narrow" w:hAnsi="Arial Narrow"/>
          <w:lang w:eastAsia="en-US"/>
        </w:rPr>
        <w:t>:</w:t>
      </w:r>
    </w:p>
    <w:p w14:paraId="2A3806FF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lang w:eastAsia="en-US"/>
        </w:rPr>
      </w:pPr>
    </w:p>
    <w:p w14:paraId="42713449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lang w:eastAsia="en-US"/>
        </w:rPr>
      </w:pPr>
    </w:p>
    <w:p w14:paraId="0BEFB195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lang w:eastAsia="en-US"/>
        </w:rPr>
      </w:pPr>
      <w:r w:rsidRPr="008E22B1">
        <w:rPr>
          <w:rFonts w:ascii="Arial Narrow" w:hAnsi="Arial Narrow"/>
          <w:lang w:eastAsia="en-US"/>
        </w:rPr>
        <w:t>___________________</w:t>
      </w:r>
      <w:r w:rsidRPr="008E22B1">
        <w:rPr>
          <w:rFonts w:ascii="Arial Narrow" w:hAnsi="Arial Narrow"/>
          <w:lang w:eastAsia="en-US"/>
        </w:rPr>
        <w:tab/>
        <w:t>____________              ____________</w:t>
      </w:r>
      <w:r w:rsidRPr="008E22B1">
        <w:rPr>
          <w:rFonts w:ascii="Arial Narrow" w:hAnsi="Arial Narrow"/>
          <w:lang w:eastAsia="en-US"/>
        </w:rPr>
        <w:tab/>
      </w:r>
    </w:p>
    <w:p w14:paraId="057C6B89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lang w:eastAsia="en-US"/>
        </w:rPr>
      </w:pPr>
      <w:r w:rsidRPr="008E22B1">
        <w:rPr>
          <w:rFonts w:ascii="Arial Narrow" w:hAnsi="Arial Narrow"/>
          <w:lang w:eastAsia="en-US"/>
        </w:rPr>
        <w:tab/>
      </w:r>
      <w:r w:rsidRPr="008E22B1">
        <w:rPr>
          <w:rFonts w:ascii="Arial Narrow" w:hAnsi="Arial Narrow"/>
          <w:lang w:eastAsia="en-US"/>
        </w:rPr>
        <w:tab/>
      </w:r>
    </w:p>
    <w:p w14:paraId="11362869" w14:textId="77777777" w:rsidR="008E22B1" w:rsidRPr="008E22B1" w:rsidRDefault="008E22B1" w:rsidP="008E22B1">
      <w:pPr>
        <w:suppressAutoHyphens w:val="0"/>
        <w:ind w:firstLine="425"/>
        <w:jc w:val="both"/>
        <w:rPr>
          <w:rFonts w:ascii="Arial Narrow" w:hAnsi="Arial Narrow"/>
          <w:lang w:eastAsia="en-US"/>
        </w:rPr>
      </w:pPr>
      <w:r w:rsidRPr="008E22B1">
        <w:rPr>
          <w:rFonts w:ascii="Arial Narrow" w:hAnsi="Arial Narrow"/>
          <w:lang w:eastAsia="en-US"/>
        </w:rPr>
        <w:tab/>
      </w:r>
      <w:r w:rsidRPr="008E22B1">
        <w:rPr>
          <w:rFonts w:ascii="Arial Narrow" w:hAnsi="Arial Narrow"/>
          <w:lang w:eastAsia="en-US"/>
        </w:rPr>
        <w:tab/>
      </w:r>
    </w:p>
    <w:p w14:paraId="686512BF" w14:textId="77777777" w:rsidR="00515F7F" w:rsidRPr="008E22B1" w:rsidRDefault="00515F7F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088D0FF8" w14:textId="77777777" w:rsidR="00515F7F" w:rsidRPr="008E22B1" w:rsidRDefault="00515F7F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26AA43C2" w14:textId="77777777" w:rsidR="00515F7F" w:rsidRPr="008E22B1" w:rsidRDefault="00515F7F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6CF638D3" w14:textId="77777777" w:rsidR="00515F7F" w:rsidRPr="008E22B1" w:rsidRDefault="00515F7F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3CEEDE34" w14:textId="77777777" w:rsidR="00515F7F" w:rsidRPr="008E22B1" w:rsidRDefault="00515F7F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32CF4BEE" w14:textId="77777777" w:rsidR="00515F7F" w:rsidRPr="008E22B1" w:rsidRDefault="00515F7F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55A0B789" w14:textId="77777777" w:rsidR="00515F7F" w:rsidRPr="008E22B1" w:rsidRDefault="00515F7F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11ADE6F4" w14:textId="77777777" w:rsidR="00515F7F" w:rsidRPr="008E22B1" w:rsidRDefault="00515F7F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5781CC7F" w14:textId="77777777" w:rsidR="00515F7F" w:rsidRPr="008E22B1" w:rsidRDefault="00515F7F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298F0445" w14:textId="77777777" w:rsidR="00515F7F" w:rsidRPr="008E22B1" w:rsidRDefault="00515F7F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6EA3A6A0" w14:textId="77777777" w:rsidR="00515F7F" w:rsidRPr="008E22B1" w:rsidRDefault="00515F7F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173C46FB" w14:textId="77777777" w:rsidR="00515F7F" w:rsidRPr="008E22B1" w:rsidRDefault="00515F7F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7E7BD296" w14:textId="77777777" w:rsidR="00515F7F" w:rsidRPr="008E22B1" w:rsidRDefault="00515F7F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6F4AC8AA" w14:textId="77777777" w:rsidR="00515F7F" w:rsidRPr="008E22B1" w:rsidRDefault="00515F7F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23010B7C" w14:textId="77777777" w:rsidR="00515F7F" w:rsidRPr="008E22B1" w:rsidRDefault="00515F7F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7A2252E9" w14:textId="77777777" w:rsidR="00515F7F" w:rsidRPr="008E22B1" w:rsidRDefault="00515F7F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11D39DB2" w14:textId="77777777" w:rsidR="00515F7F" w:rsidRPr="008E22B1" w:rsidRDefault="00515F7F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7E55829D" w14:textId="77777777" w:rsidR="00515F7F" w:rsidRPr="008E22B1" w:rsidRDefault="00515F7F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3180AFC8" w14:textId="77777777" w:rsidR="00515F7F" w:rsidRPr="008E22B1" w:rsidRDefault="00515F7F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30E4511E" w14:textId="77777777" w:rsidR="00515F7F" w:rsidRPr="008E22B1" w:rsidRDefault="00515F7F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4208ADFC" w14:textId="77777777" w:rsidR="00515F7F" w:rsidRPr="008E22B1" w:rsidRDefault="00515F7F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62077E54" w14:textId="77777777" w:rsidR="00515F7F" w:rsidRPr="008E22B1" w:rsidRDefault="00515F7F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548637ED" w14:textId="77777777" w:rsidR="00515F7F" w:rsidRPr="008E22B1" w:rsidRDefault="00515F7F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3C1C7004" w14:textId="77777777" w:rsidR="00515F7F" w:rsidRPr="008E22B1" w:rsidRDefault="00515F7F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2A021907" w14:textId="77777777" w:rsidR="00515F7F" w:rsidRPr="008E22B1" w:rsidRDefault="00515F7F">
      <w:pPr>
        <w:rPr>
          <w:rFonts w:ascii="Arial Narrow" w:hAnsi="Arial Narrow"/>
          <w:bCs/>
          <w:color w:val="000000"/>
        </w:rPr>
      </w:pPr>
    </w:p>
    <w:p w14:paraId="2D86F7A3" w14:textId="77777777" w:rsidR="00515F7F" w:rsidRPr="008E22B1" w:rsidRDefault="00515F7F">
      <w:pPr>
        <w:rPr>
          <w:rFonts w:ascii="Arial Narrow" w:hAnsi="Arial Narrow"/>
          <w:bCs/>
        </w:rPr>
      </w:pPr>
    </w:p>
    <w:p w14:paraId="2DD6F6BE" w14:textId="77777777" w:rsidR="00515F7F" w:rsidRPr="008E22B1" w:rsidRDefault="00515F7F">
      <w:pPr>
        <w:rPr>
          <w:rFonts w:ascii="Arial Narrow" w:hAnsi="Arial Narrow"/>
        </w:rPr>
      </w:pPr>
    </w:p>
    <w:p w14:paraId="2AC4984A" w14:textId="77777777" w:rsidR="00515F7F" w:rsidRPr="008E22B1" w:rsidRDefault="00515F7F">
      <w:pPr>
        <w:rPr>
          <w:rFonts w:ascii="Arial Narrow" w:hAnsi="Arial Narrow"/>
        </w:rPr>
      </w:pPr>
    </w:p>
    <w:sectPr w:rsidR="00515F7F" w:rsidRPr="008E22B1">
      <w:footerReference w:type="default" r:id="rId7"/>
      <w:pgSz w:w="11906" w:h="16838"/>
      <w:pgMar w:top="1134" w:right="851" w:bottom="1134" w:left="1701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9A5A6" w14:textId="77777777" w:rsidR="009C1628" w:rsidRDefault="009C1628">
      <w:r>
        <w:separator/>
      </w:r>
    </w:p>
  </w:endnote>
  <w:endnote w:type="continuationSeparator" w:id="0">
    <w:p w14:paraId="19F003EF" w14:textId="77777777" w:rsidR="009C1628" w:rsidRDefault="009C1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;宋体">
    <w:panose1 w:val="00000000000000000000"/>
    <w:charset w:val="80"/>
    <w:family w:val="roman"/>
    <w:notTrueType/>
    <w:pitch w:val="default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3FB4C" w14:textId="77777777" w:rsidR="00515F7F" w:rsidRDefault="00000000">
    <w:pPr>
      <w:pStyle w:val="af8"/>
      <w:jc w:val="right"/>
      <w:rPr>
        <w:lang w:val="en-US"/>
      </w:rPr>
    </w:pPr>
    <w:r>
      <w:rPr>
        <w:i/>
        <w:noProof/>
        <w:sz w:val="20"/>
        <w:szCs w:val="20"/>
        <w:lang w:val="en-US"/>
      </w:rPr>
      <mc:AlternateContent>
        <mc:Choice Requires="wps">
          <w:drawing>
            <wp:inline distT="0" distB="0" distL="0" distR="0" wp14:anchorId="43087791" wp14:editId="36DFC088">
              <wp:extent cx="5939790" cy="19050"/>
              <wp:effectExtent l="0" t="0" r="0" b="0"/>
              <wp:docPr id="1" name="Прямоугольник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39640" cy="1908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rect w14:anchorId="3C2DDBD2" id="Прямоугольник 1" o:spid="_x0000_s1026" style="width:467.7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" fillcolor="#a0a0a0" stroked="f" strokeweight="0">
              <w10:anchorlock/>
            </v:rect>
          </w:pict>
        </mc:Fallback>
      </mc:AlternateContent>
    </w:r>
  </w:p>
  <w:p w14:paraId="227C779D" w14:textId="77777777" w:rsidR="00515F7F" w:rsidRDefault="00000000">
    <w:pPr>
      <w:pStyle w:val="af8"/>
      <w:jc w:val="right"/>
    </w:pPr>
    <w:r>
      <w:fldChar w:fldCharType="begin"/>
    </w:r>
    <w:r>
      <w:instrText xml:space="preserve"> PAGE </w:instrText>
    </w:r>
    <w:r>
      <w:fldChar w:fldCharType="separate"/>
    </w:r>
    <w:r>
      <w:t>6</w:t>
    </w:r>
    <w:r>
      <w:fldChar w:fldCharType="end"/>
    </w:r>
  </w:p>
  <w:p w14:paraId="1C05962F" w14:textId="77777777" w:rsidR="00515F7F" w:rsidRDefault="00515F7F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1AEBC" w14:textId="77777777" w:rsidR="009C1628" w:rsidRDefault="009C1628">
      <w:r>
        <w:separator/>
      </w:r>
    </w:p>
  </w:footnote>
  <w:footnote w:type="continuationSeparator" w:id="0">
    <w:p w14:paraId="6AC657AC" w14:textId="77777777" w:rsidR="009C1628" w:rsidRDefault="009C16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1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1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1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1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1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33B7796"/>
    <w:multiLevelType w:val="multilevel"/>
    <w:tmpl w:val="32E04982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0" w15:restartNumberingAfterBreak="0">
    <w:nsid w:val="3D384FEC"/>
    <w:multiLevelType w:val="multilevel"/>
    <w:tmpl w:val="CBEEE48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85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 w15:restartNumberingAfterBreak="0">
    <w:nsid w:val="68072363"/>
    <w:multiLevelType w:val="multilevel"/>
    <w:tmpl w:val="ABB0EB0C"/>
    <w:lvl w:ilvl="0">
      <w:start w:val="1"/>
      <w:numFmt w:val="decimal"/>
      <w:pStyle w:val="a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284"/>
      </w:p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</w:lvl>
  </w:abstractNum>
  <w:abstractNum w:abstractNumId="12" w15:restartNumberingAfterBreak="0">
    <w:nsid w:val="75F33A25"/>
    <w:multiLevelType w:val="multilevel"/>
    <w:tmpl w:val="D41A7A22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19572039">
    <w:abstractNumId w:val="9"/>
  </w:num>
  <w:num w:numId="2" w16cid:durableId="322710267">
    <w:abstractNumId w:val="12"/>
  </w:num>
  <w:num w:numId="3" w16cid:durableId="1282568716">
    <w:abstractNumId w:val="11"/>
  </w:num>
  <w:num w:numId="4" w16cid:durableId="213926933">
    <w:abstractNumId w:val="10"/>
  </w:num>
  <w:num w:numId="5" w16cid:durableId="1518075916">
    <w:abstractNumId w:val="10"/>
    <w:lvlOverride w:ilvl="0">
      <w:startOverride w:val="1"/>
    </w:lvlOverride>
    <w:lvlOverride w:ilvl="1">
      <w:startOverride w:val="1"/>
    </w:lvlOverride>
  </w:num>
  <w:num w:numId="6" w16cid:durableId="1173909523">
    <w:abstractNumId w:val="8"/>
  </w:num>
  <w:num w:numId="7" w16cid:durableId="807628798">
    <w:abstractNumId w:val="6"/>
  </w:num>
  <w:num w:numId="8" w16cid:durableId="1959331946">
    <w:abstractNumId w:val="5"/>
  </w:num>
  <w:num w:numId="9" w16cid:durableId="1577205398">
    <w:abstractNumId w:val="4"/>
  </w:num>
  <w:num w:numId="10" w16cid:durableId="888347421">
    <w:abstractNumId w:val="7"/>
  </w:num>
  <w:num w:numId="11" w16cid:durableId="653030764">
    <w:abstractNumId w:val="3"/>
  </w:num>
  <w:num w:numId="12" w16cid:durableId="581334495">
    <w:abstractNumId w:val="2"/>
  </w:num>
  <w:num w:numId="13" w16cid:durableId="262760668">
    <w:abstractNumId w:val="1"/>
  </w:num>
  <w:num w:numId="14" w16cid:durableId="1559170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F7F"/>
    <w:rsid w:val="000B3ED9"/>
    <w:rsid w:val="001352A5"/>
    <w:rsid w:val="004A75D0"/>
    <w:rsid w:val="004B034D"/>
    <w:rsid w:val="00515F7F"/>
    <w:rsid w:val="006E6905"/>
    <w:rsid w:val="008E22B1"/>
    <w:rsid w:val="009C1628"/>
    <w:rsid w:val="00BC25E7"/>
    <w:rsid w:val="00FA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C3561"/>
  <w15:docId w15:val="{06BC0B34-591A-496C-9FCD-D607ECC20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Lohit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Pr>
      <w:rFonts w:ascii="Times New Roman" w:eastAsia="Times New Roman" w:hAnsi="Times New Roman" w:cs="Times New Roman"/>
      <w:lang w:val="ru-RU" w:bidi="ar-SA"/>
    </w:rPr>
  </w:style>
  <w:style w:type="paragraph" w:styleId="11">
    <w:name w:val="heading 1"/>
    <w:basedOn w:val="a0"/>
    <w:next w:val="a0"/>
    <w:uiPriority w:val="9"/>
    <w:qFormat/>
    <w:pPr>
      <w:keepNext/>
      <w:numPr>
        <w:numId w:val="1"/>
      </w:numPr>
      <w:spacing w:before="120"/>
      <w:jc w:val="center"/>
      <w:outlineLvl w:val="0"/>
    </w:pPr>
    <w:rPr>
      <w:rFonts w:ascii="Arial" w:hAnsi="Arial" w:cs="Arial"/>
      <w:b/>
      <w:bCs/>
      <w:color w:val="000000"/>
    </w:rPr>
  </w:style>
  <w:style w:type="paragraph" w:styleId="2">
    <w:name w:val="heading 2"/>
    <w:basedOn w:val="a0"/>
    <w:next w:val="a0"/>
    <w:uiPriority w:val="9"/>
    <w:unhideWhenUsed/>
    <w:qFormat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uiPriority w:val="9"/>
    <w:unhideWhenUsed/>
    <w:qFormat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8E22B1"/>
    <w:pPr>
      <w:keepNext/>
      <w:keepLines/>
      <w:spacing w:before="40"/>
      <w:outlineLvl w:val="3"/>
    </w:pPr>
    <w:rPr>
      <w:rFonts w:ascii="Calibri" w:eastAsia="MS Gothic" w:hAnsi="Calibri"/>
      <w:b/>
      <w:bCs/>
      <w:i/>
      <w:iCs/>
      <w:color w:val="4F81BD"/>
      <w:lang w:val="en-US" w:bidi="hi-IN"/>
    </w:rPr>
  </w:style>
  <w:style w:type="paragraph" w:styleId="5">
    <w:name w:val="heading 5"/>
    <w:basedOn w:val="a0"/>
    <w:next w:val="a0"/>
    <w:uiPriority w:val="9"/>
    <w:semiHidden/>
    <w:unhideWhenUsed/>
    <w:qFormat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8E22B1"/>
    <w:pPr>
      <w:keepNext/>
      <w:keepLines/>
      <w:spacing w:before="40"/>
      <w:outlineLvl w:val="5"/>
    </w:pPr>
    <w:rPr>
      <w:rFonts w:ascii="Calibri" w:eastAsia="MS Gothic" w:hAnsi="Calibri"/>
      <w:i/>
      <w:iCs/>
      <w:color w:val="243F60"/>
      <w:lang w:val="en-US" w:bidi="hi-IN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8E22B1"/>
    <w:pPr>
      <w:keepNext/>
      <w:keepLines/>
      <w:spacing w:before="40"/>
      <w:outlineLvl w:val="6"/>
    </w:pPr>
    <w:rPr>
      <w:rFonts w:ascii="Calibri" w:eastAsia="MS Gothic" w:hAnsi="Calibri"/>
      <w:i/>
      <w:iCs/>
      <w:color w:val="404040"/>
      <w:lang w:val="en-US" w:bidi="hi-IN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8E22B1"/>
    <w:pPr>
      <w:keepNext/>
      <w:keepLines/>
      <w:spacing w:before="40"/>
      <w:outlineLvl w:val="7"/>
    </w:pPr>
    <w:rPr>
      <w:rFonts w:ascii="Calibri" w:eastAsia="MS Gothic" w:hAnsi="Calibri"/>
      <w:color w:val="4F81BD"/>
      <w:sz w:val="20"/>
      <w:szCs w:val="20"/>
      <w:lang w:val="en-US" w:bidi="hi-IN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8E22B1"/>
    <w:pPr>
      <w:keepNext/>
      <w:keepLines/>
      <w:spacing w:before="40"/>
      <w:outlineLvl w:val="8"/>
    </w:pPr>
    <w:rPr>
      <w:rFonts w:ascii="Calibri" w:eastAsia="MS Gothic" w:hAnsi="Calibri"/>
      <w:i/>
      <w:iCs/>
      <w:color w:val="404040"/>
      <w:sz w:val="20"/>
      <w:szCs w:val="20"/>
      <w:lang w:val="en-US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4z0">
    <w:name w:val="WW8Num4z0"/>
    <w:qFormat/>
    <w:rPr>
      <w:sz w:val="22"/>
      <w:szCs w:val="22"/>
    </w:rPr>
  </w:style>
  <w:style w:type="character" w:customStyle="1" w:styleId="WW8Num4z1">
    <w:name w:val="WW8Num4z1"/>
    <w:qFormat/>
    <w:rPr>
      <w:rFonts w:ascii="Symbol" w:hAnsi="Symbol" w:cs="Symbol"/>
    </w:rPr>
  </w:style>
  <w:style w:type="character" w:customStyle="1" w:styleId="WW8Num4z2">
    <w:name w:val="WW8Num4z2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  <w:rPr>
      <w:b/>
      <w:sz w:val="22"/>
      <w:szCs w:val="22"/>
    </w:rPr>
  </w:style>
  <w:style w:type="character" w:customStyle="1" w:styleId="WW8Num6z1">
    <w:name w:val="WW8Num6z1"/>
    <w:qFormat/>
  </w:style>
  <w:style w:type="character" w:customStyle="1" w:styleId="WW8Num7z0">
    <w:name w:val="WW8Num7z0"/>
    <w:qFormat/>
  </w:style>
  <w:style w:type="character" w:customStyle="1" w:styleId="WW8Num8z0">
    <w:name w:val="WW8Num8z0"/>
    <w:qFormat/>
  </w:style>
  <w:style w:type="character" w:customStyle="1" w:styleId="WW8Num9z0">
    <w:name w:val="WW8Num9z0"/>
    <w:qFormat/>
    <w:rPr>
      <w:sz w:val="22"/>
      <w:szCs w:val="22"/>
    </w:rPr>
  </w:style>
  <w:style w:type="character" w:customStyle="1" w:styleId="WW8Num9z1">
    <w:name w:val="WW8Num9z1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  <w:rPr>
      <w:rFonts w:ascii="Symbol" w:hAnsi="Symbol" w:cs="Symbol"/>
    </w:rPr>
  </w:style>
  <w:style w:type="character" w:customStyle="1" w:styleId="WW8Num11z0">
    <w:name w:val="WW8Num11z0"/>
    <w:qFormat/>
  </w:style>
  <w:style w:type="character" w:customStyle="1" w:styleId="WW8Num13z0">
    <w:name w:val="WW8Num13z0"/>
    <w:qFormat/>
  </w:style>
  <w:style w:type="character" w:customStyle="1" w:styleId="WW8Num14z0">
    <w:name w:val="WW8Num14z0"/>
    <w:qFormat/>
    <w:rPr>
      <w:sz w:val="22"/>
      <w:szCs w:val="22"/>
    </w:rPr>
  </w:style>
  <w:style w:type="character" w:customStyle="1" w:styleId="WW8Num14z1">
    <w:name w:val="WW8Num14z1"/>
    <w:qFormat/>
  </w:style>
  <w:style w:type="character" w:customStyle="1" w:styleId="WW8Num15z0">
    <w:name w:val="WW8Num15z0"/>
    <w:qFormat/>
    <w:rPr>
      <w:color w:val="000000"/>
    </w:rPr>
  </w:style>
  <w:style w:type="character" w:customStyle="1" w:styleId="WW8Num16z0">
    <w:name w:val="WW8Num16z0"/>
    <w:qFormat/>
  </w:style>
  <w:style w:type="character" w:customStyle="1" w:styleId="WW8Num17z0">
    <w:name w:val="WW8Num17z0"/>
    <w:qFormat/>
    <w:rPr>
      <w:b w:val="0"/>
    </w:rPr>
  </w:style>
  <w:style w:type="character" w:customStyle="1" w:styleId="WW8Num18z0">
    <w:name w:val="WW8Num18z0"/>
    <w:qFormat/>
    <w:rPr>
      <w:sz w:val="22"/>
    </w:rPr>
  </w:style>
  <w:style w:type="character" w:customStyle="1" w:styleId="WW8Num18z1">
    <w:name w:val="WW8Num18z1"/>
    <w:qFormat/>
    <w:rPr>
      <w:sz w:val="22"/>
      <w:szCs w:val="22"/>
    </w:rPr>
  </w:style>
  <w:style w:type="character" w:customStyle="1" w:styleId="WW8Num18z2">
    <w:name w:val="WW8Num18z2"/>
    <w:qFormat/>
  </w:style>
  <w:style w:type="character" w:customStyle="1" w:styleId="WW8Num19z0">
    <w:name w:val="WW8Num19z0"/>
    <w:qFormat/>
    <w:rPr>
      <w:b w:val="0"/>
      <w:sz w:val="22"/>
      <w:szCs w:val="22"/>
    </w:rPr>
  </w:style>
  <w:style w:type="character" w:customStyle="1" w:styleId="WW8Num20z0">
    <w:name w:val="WW8Num20z0"/>
    <w:qFormat/>
    <w:rPr>
      <w:b w:val="0"/>
    </w:rPr>
  </w:style>
  <w:style w:type="character" w:customStyle="1" w:styleId="WW8Num20z1">
    <w:name w:val="WW8Num20z1"/>
    <w:qFormat/>
    <w:rPr>
      <w:sz w:val="22"/>
      <w:szCs w:val="22"/>
    </w:rPr>
  </w:style>
  <w:style w:type="character" w:customStyle="1" w:styleId="WW8Num21z0">
    <w:name w:val="WW8Num21z0"/>
    <w:qFormat/>
    <w:rPr>
      <w:sz w:val="23"/>
      <w:szCs w:val="23"/>
    </w:rPr>
  </w:style>
  <w:style w:type="character" w:customStyle="1" w:styleId="WW8Num21z1">
    <w:name w:val="WW8Num21z1"/>
    <w:qFormat/>
  </w:style>
  <w:style w:type="character" w:customStyle="1" w:styleId="WW8Num22z0">
    <w:name w:val="WW8Num22z0"/>
    <w:qFormat/>
    <w:rPr>
      <w:sz w:val="22"/>
      <w:szCs w:val="22"/>
    </w:rPr>
  </w:style>
  <w:style w:type="character" w:customStyle="1" w:styleId="WW8Num23z0">
    <w:name w:val="WW8Num23z0"/>
    <w:qFormat/>
  </w:style>
  <w:style w:type="character" w:customStyle="1" w:styleId="WW8Num24z0">
    <w:name w:val="WW8Num24z0"/>
    <w:qFormat/>
    <w:rPr>
      <w:sz w:val="22"/>
      <w:szCs w:val="22"/>
    </w:rPr>
  </w:style>
  <w:style w:type="character" w:customStyle="1" w:styleId="WW8Num25z0">
    <w:name w:val="WW8Num25z0"/>
    <w:qFormat/>
  </w:style>
  <w:style w:type="character" w:customStyle="1" w:styleId="WW8Num26z0">
    <w:name w:val="WW8Num26z0"/>
    <w:qFormat/>
  </w:style>
  <w:style w:type="character" w:customStyle="1" w:styleId="WW8Num28z0">
    <w:name w:val="WW8Num28z0"/>
    <w:qFormat/>
    <w:rPr>
      <w:b w:val="0"/>
      <w:sz w:val="22"/>
      <w:szCs w:val="22"/>
    </w:rPr>
  </w:style>
  <w:style w:type="character" w:customStyle="1" w:styleId="WW8Num28z1">
    <w:name w:val="WW8Num28z1"/>
    <w:qFormat/>
  </w:style>
  <w:style w:type="character" w:customStyle="1" w:styleId="WW8Num29z1">
    <w:name w:val="WW8Num29z1"/>
    <w:qFormat/>
    <w:rPr>
      <w:rFonts w:ascii="Symbol" w:hAnsi="Symbol" w:cs="Symbol"/>
    </w:rPr>
  </w:style>
  <w:style w:type="character" w:customStyle="1" w:styleId="WW8Num30z0">
    <w:name w:val="WW8Num30z0"/>
    <w:qFormat/>
  </w:style>
  <w:style w:type="character" w:customStyle="1" w:styleId="WW8Num31z0">
    <w:name w:val="WW8Num31z0"/>
    <w:qFormat/>
    <w:rPr>
      <w:b/>
    </w:rPr>
  </w:style>
  <w:style w:type="character" w:customStyle="1" w:styleId="WW8Num31z1">
    <w:name w:val="WW8Num31z1"/>
    <w:qFormat/>
  </w:style>
  <w:style w:type="character" w:customStyle="1" w:styleId="WW8Num32z0">
    <w:name w:val="WW8Num32z0"/>
    <w:qFormat/>
    <w:rPr>
      <w:b w:val="0"/>
      <w:sz w:val="22"/>
      <w:szCs w:val="22"/>
    </w:rPr>
  </w:style>
  <w:style w:type="character" w:customStyle="1" w:styleId="WW8Num32z1">
    <w:name w:val="WW8Num32z1"/>
    <w:qFormat/>
  </w:style>
  <w:style w:type="character" w:customStyle="1" w:styleId="WW8Num33z0">
    <w:name w:val="WW8Num33z0"/>
    <w:qFormat/>
  </w:style>
  <w:style w:type="character" w:customStyle="1" w:styleId="WW8Num34z0">
    <w:name w:val="WW8Num34z0"/>
    <w:qFormat/>
    <w:rPr>
      <w:sz w:val="22"/>
      <w:szCs w:val="22"/>
    </w:rPr>
  </w:style>
  <w:style w:type="character" w:customStyle="1" w:styleId="WW8Num34z1">
    <w:name w:val="WW8Num34z1"/>
    <w:qFormat/>
    <w:rPr>
      <w:rFonts w:ascii="Symbol" w:hAnsi="Symbol" w:cs="Symbol"/>
    </w:rPr>
  </w:style>
  <w:style w:type="character" w:customStyle="1" w:styleId="WW8Num35z0">
    <w:name w:val="WW8Num35z0"/>
    <w:qFormat/>
    <w:rPr>
      <w:b/>
    </w:rPr>
  </w:style>
  <w:style w:type="character" w:customStyle="1" w:styleId="WW8Num35z1">
    <w:name w:val="WW8Num35z1"/>
    <w:qFormat/>
  </w:style>
  <w:style w:type="character" w:customStyle="1" w:styleId="WW8Num36z0">
    <w:name w:val="WW8Num36z0"/>
    <w:qFormat/>
  </w:style>
  <w:style w:type="character" w:customStyle="1" w:styleId="WW8Num37z0">
    <w:name w:val="WW8Num37z0"/>
    <w:qFormat/>
  </w:style>
  <w:style w:type="character" w:customStyle="1" w:styleId="WW8Num38z0">
    <w:name w:val="WW8Num38z0"/>
    <w:qFormat/>
  </w:style>
  <w:style w:type="character" w:customStyle="1" w:styleId="WW8Num39z0">
    <w:name w:val="WW8Num39z0"/>
    <w:qFormat/>
    <w:rPr>
      <w:b/>
      <w:sz w:val="22"/>
      <w:szCs w:val="22"/>
    </w:rPr>
  </w:style>
  <w:style w:type="character" w:customStyle="1" w:styleId="WW8Num40z0">
    <w:name w:val="WW8Num40z0"/>
    <w:qFormat/>
    <w:rPr>
      <w:sz w:val="22"/>
      <w:szCs w:val="22"/>
    </w:rPr>
  </w:style>
  <w:style w:type="character" w:customStyle="1" w:styleId="WW8Num41z0">
    <w:name w:val="WW8Num41z0"/>
    <w:qFormat/>
  </w:style>
  <w:style w:type="character" w:customStyle="1" w:styleId="WW8Num41z1">
    <w:name w:val="WW8Num41z1"/>
    <w:qFormat/>
    <w:rPr>
      <w:rFonts w:ascii="Symbol" w:hAnsi="Symbol" w:cs="Symbol"/>
    </w:rPr>
  </w:style>
  <w:style w:type="character" w:customStyle="1" w:styleId="WW8Num42z0">
    <w:name w:val="WW8Num42z0"/>
    <w:qFormat/>
  </w:style>
  <w:style w:type="character" w:customStyle="1" w:styleId="WW8Num43z0">
    <w:name w:val="WW8Num43z0"/>
    <w:qFormat/>
    <w:rPr>
      <w:b w:val="0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20">
    <w:name w:val="Основной шрифт абзаца2"/>
    <w:qFormat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12">
    <w:name w:val="Основной шрифт абзаца1"/>
    <w:qFormat/>
  </w:style>
  <w:style w:type="character" w:styleId="a4">
    <w:name w:val="page number"/>
    <w:basedOn w:val="12"/>
  </w:style>
  <w:style w:type="character" w:styleId="a5">
    <w:name w:val="Hyperlink"/>
    <w:rPr>
      <w:color w:val="0000FF"/>
      <w:u w:val="single"/>
    </w:rPr>
  </w:style>
  <w:style w:type="character" w:customStyle="1" w:styleId="22">
    <w:name w:val="Основной текст с отступом 2 Знак"/>
    <w:qFormat/>
    <w:rPr>
      <w:sz w:val="24"/>
      <w:szCs w:val="24"/>
      <w:lang w:eastAsia="zh-CN"/>
    </w:rPr>
  </w:style>
  <w:style w:type="character" w:customStyle="1" w:styleId="a6">
    <w:name w:val="Нижний колонтитул Знак"/>
    <w:uiPriority w:val="99"/>
    <w:qFormat/>
    <w:rPr>
      <w:sz w:val="24"/>
      <w:szCs w:val="24"/>
      <w:lang w:eastAsia="zh-CN"/>
    </w:rPr>
  </w:style>
  <w:style w:type="character" w:customStyle="1" w:styleId="a7">
    <w:name w:val="Основной текст Знак"/>
    <w:uiPriority w:val="99"/>
    <w:qFormat/>
    <w:rPr>
      <w:sz w:val="24"/>
      <w:szCs w:val="24"/>
      <w:lang w:eastAsia="zh-CN"/>
    </w:rPr>
  </w:style>
  <w:style w:type="character" w:customStyle="1" w:styleId="a8">
    <w:name w:val="Верхний колонтитул Знак"/>
    <w:uiPriority w:val="99"/>
    <w:qFormat/>
    <w:rPr>
      <w:sz w:val="24"/>
      <w:szCs w:val="24"/>
      <w:lang w:eastAsia="zh-CN"/>
    </w:rPr>
  </w:style>
  <w:style w:type="character" w:customStyle="1" w:styleId="a9">
    <w:name w:val="Абзац списка Знак"/>
    <w:qFormat/>
    <w:rPr>
      <w:sz w:val="24"/>
      <w:szCs w:val="24"/>
      <w:lang w:val="kk-KZ" w:eastAsia="zh-CN"/>
    </w:rPr>
  </w:style>
  <w:style w:type="character" w:customStyle="1" w:styleId="30">
    <w:name w:val="Заголовок 3 Знак"/>
    <w:uiPriority w:val="9"/>
    <w:qFormat/>
    <w:rPr>
      <w:rFonts w:ascii="Cambria" w:hAnsi="Cambria" w:cs="Cambria"/>
      <w:b/>
      <w:bCs/>
      <w:sz w:val="26"/>
      <w:szCs w:val="26"/>
      <w:lang w:eastAsia="zh-CN"/>
    </w:rPr>
  </w:style>
  <w:style w:type="character" w:customStyle="1" w:styleId="50">
    <w:name w:val="Заголовок 5 Знак"/>
    <w:uiPriority w:val="9"/>
    <w:qFormat/>
    <w:rPr>
      <w:rFonts w:ascii="Calibri" w:hAnsi="Calibri" w:cs="Calibri"/>
      <w:b/>
      <w:bCs/>
      <w:i/>
      <w:iCs/>
      <w:sz w:val="26"/>
      <w:szCs w:val="26"/>
      <w:lang w:eastAsia="zh-CN"/>
    </w:rPr>
  </w:style>
  <w:style w:type="character" w:customStyle="1" w:styleId="23">
    <w:name w:val="Основной текст 2 Знак"/>
    <w:uiPriority w:val="99"/>
    <w:qFormat/>
    <w:rPr>
      <w:sz w:val="24"/>
      <w:szCs w:val="24"/>
      <w:lang w:eastAsia="zh-CN"/>
    </w:rPr>
  </w:style>
  <w:style w:type="character" w:customStyle="1" w:styleId="32">
    <w:name w:val="Основной текст 3 Знак"/>
    <w:uiPriority w:val="99"/>
    <w:qFormat/>
    <w:rPr>
      <w:sz w:val="16"/>
      <w:szCs w:val="16"/>
      <w:lang w:eastAsia="zh-CN"/>
    </w:rPr>
  </w:style>
  <w:style w:type="character" w:customStyle="1" w:styleId="Bodytext">
    <w:name w:val="Body text_"/>
    <w:qFormat/>
    <w:rPr>
      <w:sz w:val="23"/>
      <w:szCs w:val="23"/>
      <w:shd w:val="clear" w:color="auto" w:fill="FFFFFF"/>
    </w:rPr>
  </w:style>
  <w:style w:type="character" w:customStyle="1" w:styleId="BodytextCenturyGothic">
    <w:name w:val="Body text + Century Gothic"/>
    <w:qFormat/>
    <w:rPr>
      <w:rFonts w:ascii="Century Gothic" w:hAnsi="Century Gothic" w:cs="Century Gothic"/>
      <w:b/>
      <w:bCs/>
      <w:sz w:val="18"/>
      <w:szCs w:val="18"/>
      <w:shd w:val="clear" w:color="auto" w:fill="FFFFFF"/>
    </w:rPr>
  </w:style>
  <w:style w:type="character" w:customStyle="1" w:styleId="24">
    <w:name w:val="Заголовок 2 Знак"/>
    <w:uiPriority w:val="9"/>
    <w:qFormat/>
    <w:rPr>
      <w:rFonts w:ascii="Arial" w:hAnsi="Arial" w:cs="Arial"/>
      <w:b/>
      <w:bCs/>
      <w:i/>
      <w:iCs/>
      <w:sz w:val="28"/>
      <w:szCs w:val="28"/>
    </w:rPr>
  </w:style>
  <w:style w:type="character" w:customStyle="1" w:styleId="13">
    <w:name w:val="Заголовок 1 Знак"/>
    <w:uiPriority w:val="9"/>
    <w:qFormat/>
    <w:rPr>
      <w:rFonts w:ascii="Arial" w:hAnsi="Arial" w:cs="Arial"/>
      <w:b/>
      <w:bCs/>
      <w:color w:val="000000"/>
      <w:sz w:val="24"/>
      <w:szCs w:val="24"/>
      <w:lang w:eastAsia="zh-CN"/>
    </w:rPr>
  </w:style>
  <w:style w:type="character" w:customStyle="1" w:styleId="aa">
    <w:name w:val="Основной текст с отступом Знак"/>
    <w:qFormat/>
    <w:rPr>
      <w:sz w:val="24"/>
      <w:szCs w:val="24"/>
      <w:lang w:eastAsia="zh-CN"/>
    </w:rPr>
  </w:style>
  <w:style w:type="character" w:customStyle="1" w:styleId="ab">
    <w:name w:val="Название Знак"/>
    <w:qFormat/>
    <w:rPr>
      <w:b/>
      <w:sz w:val="28"/>
    </w:rPr>
  </w:style>
  <w:style w:type="character" w:customStyle="1" w:styleId="33">
    <w:name w:val="Основной текст с отступом 3 Знак"/>
    <w:qFormat/>
    <w:rPr>
      <w:sz w:val="24"/>
    </w:rPr>
  </w:style>
  <w:style w:type="character" w:customStyle="1" w:styleId="ac">
    <w:name w:val="Текст Знак"/>
    <w:qFormat/>
    <w:rPr>
      <w:rFonts w:ascii="Courier New" w:hAnsi="Courier New" w:cs="Courier New"/>
    </w:rPr>
  </w:style>
  <w:style w:type="character" w:customStyle="1" w:styleId="ad">
    <w:name w:val="Текст выноски Знак"/>
    <w:qFormat/>
    <w:rPr>
      <w:rFonts w:ascii="Tahoma" w:hAnsi="Tahoma" w:cs="Tahoma"/>
      <w:sz w:val="16"/>
      <w:szCs w:val="16"/>
      <w:lang w:eastAsia="zh-CN"/>
    </w:rPr>
  </w:style>
  <w:style w:type="character" w:customStyle="1" w:styleId="ae">
    <w:name w:val="Схема документа Знак"/>
    <w:qFormat/>
    <w:rPr>
      <w:rFonts w:ascii="Tahoma" w:hAnsi="Tahoma" w:cs="Tahoma"/>
      <w:shd w:val="clear" w:color="auto" w:fill="000080"/>
    </w:rPr>
  </w:style>
  <w:style w:type="character" w:styleId="af">
    <w:name w:val="annotation reference"/>
    <w:qFormat/>
    <w:rPr>
      <w:sz w:val="16"/>
      <w:szCs w:val="16"/>
    </w:rPr>
  </w:style>
  <w:style w:type="character" w:customStyle="1" w:styleId="af0">
    <w:name w:val="Текст примечания Знак"/>
    <w:basedOn w:val="a1"/>
    <w:qFormat/>
  </w:style>
  <w:style w:type="character" w:customStyle="1" w:styleId="af1">
    <w:name w:val="Тема примечания Знак"/>
    <w:qFormat/>
    <w:rPr>
      <w:b/>
      <w:bCs/>
    </w:rPr>
  </w:style>
  <w:style w:type="character" w:customStyle="1" w:styleId="s1">
    <w:name w:val="s1"/>
    <w:qFormat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8"/>
      <w:szCs w:val="28"/>
      <w:u w:val="none"/>
    </w:rPr>
  </w:style>
  <w:style w:type="character" w:customStyle="1" w:styleId="A20">
    <w:name w:val="A2"/>
    <w:qFormat/>
    <w:rPr>
      <w:rFonts w:ascii="Arial" w:hAnsi="Arial" w:cs="Arial"/>
      <w:b/>
      <w:bCs/>
      <w:color w:val="000000"/>
    </w:rPr>
  </w:style>
  <w:style w:type="character" w:customStyle="1" w:styleId="s0">
    <w:name w:val="s0"/>
    <w:qFormat/>
    <w:rPr>
      <w:rFonts w:ascii="Times New Roman" w:hAnsi="Times New Roman" w:cs="Times New Roman"/>
      <w:b w:val="0"/>
      <w:bCs w:val="0"/>
      <w:i w:val="0"/>
      <w:iCs w:val="0"/>
      <w:strike w:val="0"/>
      <w:dstrike w:val="0"/>
      <w:color w:val="000000"/>
      <w:spacing w:val="-5"/>
      <w:sz w:val="36"/>
      <w:szCs w:val="36"/>
      <w:u w:val="none"/>
    </w:rPr>
  </w:style>
  <w:style w:type="character" w:customStyle="1" w:styleId="FontStyle12">
    <w:name w:val="Font Style12"/>
    <w:qFormat/>
    <w:rPr>
      <w:rFonts w:ascii="Times New Roman" w:hAnsi="Times New Roman" w:cs="Times New Roman"/>
      <w:sz w:val="22"/>
      <w:szCs w:val="22"/>
    </w:rPr>
  </w:style>
  <w:style w:type="character" w:customStyle="1" w:styleId="apple-style-span">
    <w:name w:val="apple-style-span"/>
    <w:qFormat/>
  </w:style>
  <w:style w:type="character" w:customStyle="1" w:styleId="2Exact">
    <w:name w:val="Основной текст (2) Exac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21242F"/>
      <w:spacing w:val="0"/>
      <w:w w:val="100"/>
      <w:position w:val="0"/>
      <w:sz w:val="24"/>
      <w:szCs w:val="24"/>
      <w:u w:val="none"/>
      <w:shd w:val="clear" w:color="auto" w:fill="FFFFFF"/>
      <w:vertAlign w:val="baseline"/>
      <w:lang w:val="ru-RU" w:bidi="ru-RU"/>
    </w:rPr>
  </w:style>
  <w:style w:type="character" w:customStyle="1" w:styleId="supplieruraddressru">
    <w:name w:val="supplier_ur_address_ru"/>
    <w:qFormat/>
  </w:style>
  <w:style w:type="character" w:customStyle="1" w:styleId="supplieriikru">
    <w:name w:val="supplier_iik_ru"/>
    <w:qFormat/>
  </w:style>
  <w:style w:type="character" w:customStyle="1" w:styleId="HTML">
    <w:name w:val="Стандартный HTML Знак"/>
    <w:qFormat/>
    <w:rPr>
      <w:rFonts w:ascii="Courier New" w:hAnsi="Courier New" w:cs="Courier New"/>
    </w:rPr>
  </w:style>
  <w:style w:type="character" w:styleId="af2">
    <w:name w:val="Strong"/>
    <w:uiPriority w:val="22"/>
    <w:qFormat/>
    <w:rPr>
      <w:b/>
      <w:bCs/>
    </w:rPr>
  </w:style>
  <w:style w:type="character" w:customStyle="1" w:styleId="y2iqfc">
    <w:name w:val="y2iqfc"/>
    <w:qFormat/>
  </w:style>
  <w:style w:type="character" w:customStyle="1" w:styleId="Bodytext2NotBold">
    <w:name w:val="Body text (2) + Not Bold"/>
    <w:qFormat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Bodytext2">
    <w:name w:val="Body text (2)_"/>
    <w:qFormat/>
    <w:rPr>
      <w:b/>
      <w:bCs/>
      <w:sz w:val="23"/>
      <w:szCs w:val="23"/>
      <w:shd w:val="clear" w:color="auto" w:fill="FFFFFF"/>
    </w:rPr>
  </w:style>
  <w:style w:type="character" w:customStyle="1" w:styleId="14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ypks7kbdpwfgdykd3qb9">
    <w:name w:val="ypks7kbdpwfgdykd3qb9"/>
    <w:qFormat/>
  </w:style>
  <w:style w:type="character" w:styleId="af3">
    <w:name w:val="Unresolved Mention"/>
    <w:qFormat/>
    <w:rPr>
      <w:color w:val="605E5C"/>
      <w:shd w:val="clear" w:color="auto" w:fill="E1DFDD"/>
    </w:rPr>
  </w:style>
  <w:style w:type="paragraph" w:customStyle="1" w:styleId="Heading">
    <w:name w:val="Heading"/>
    <w:basedOn w:val="a0"/>
    <w:next w:val="af4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4">
    <w:name w:val="Body Text"/>
    <w:basedOn w:val="a0"/>
    <w:uiPriority w:val="99"/>
    <w:pPr>
      <w:spacing w:after="120"/>
    </w:pPr>
  </w:style>
  <w:style w:type="paragraph" w:styleId="af5">
    <w:name w:val="List"/>
    <w:basedOn w:val="af4"/>
    <w:uiPriority w:val="99"/>
    <w:rPr>
      <w:rFonts w:cs="Tahoma"/>
    </w:rPr>
  </w:style>
  <w:style w:type="paragraph" w:styleId="af6">
    <w:name w:val="caption"/>
    <w:basedOn w:val="a0"/>
    <w:uiPriority w:val="35"/>
    <w:qFormat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Index">
    <w:name w:val="Index"/>
    <w:basedOn w:val="a0"/>
    <w:qFormat/>
    <w:pPr>
      <w:suppressLineNumbers/>
    </w:pPr>
    <w:rPr>
      <w:rFonts w:cs="Lohit Devanagari"/>
    </w:rPr>
  </w:style>
  <w:style w:type="paragraph" w:customStyle="1" w:styleId="25">
    <w:name w:val="Указатель2"/>
    <w:basedOn w:val="a0"/>
    <w:qFormat/>
    <w:pPr>
      <w:suppressLineNumbers/>
    </w:pPr>
    <w:rPr>
      <w:rFonts w:cs="Mangal"/>
    </w:rPr>
  </w:style>
  <w:style w:type="paragraph" w:customStyle="1" w:styleId="15">
    <w:name w:val="Название1"/>
    <w:basedOn w:val="a0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16">
    <w:name w:val="Указатель1"/>
    <w:basedOn w:val="a0"/>
    <w:qFormat/>
    <w:pPr>
      <w:suppressLineNumbers/>
    </w:pPr>
    <w:rPr>
      <w:rFonts w:cs="Tahoma"/>
    </w:rPr>
  </w:style>
  <w:style w:type="paragraph" w:customStyle="1" w:styleId="af7">
    <w:name w:val="Обычный (веб)"/>
    <w:basedOn w:val="a0"/>
    <w:qFormat/>
    <w:pPr>
      <w:autoSpaceDE w:val="0"/>
      <w:spacing w:before="100" w:after="100"/>
    </w:pPr>
    <w:rPr>
      <w:color w:val="000000"/>
      <w:sz w:val="20"/>
      <w:szCs w:val="20"/>
    </w:rPr>
  </w:style>
  <w:style w:type="paragraph" w:customStyle="1" w:styleId="HeaderandFooter">
    <w:name w:val="Header and Footer"/>
    <w:basedOn w:val="a0"/>
    <w:qFormat/>
    <w:pPr>
      <w:suppressLineNumbers/>
      <w:tabs>
        <w:tab w:val="center" w:pos="4819"/>
        <w:tab w:val="right" w:pos="9638"/>
      </w:tabs>
    </w:pPr>
  </w:style>
  <w:style w:type="paragraph" w:styleId="af8">
    <w:name w:val="footer"/>
    <w:basedOn w:val="a0"/>
    <w:uiPriority w:val="99"/>
    <w:pPr>
      <w:tabs>
        <w:tab w:val="center" w:pos="4153"/>
        <w:tab w:val="right" w:pos="8306"/>
      </w:tabs>
      <w:autoSpaceDE w:val="0"/>
    </w:pPr>
  </w:style>
  <w:style w:type="paragraph" w:styleId="af9">
    <w:name w:val="Body Text Indent"/>
    <w:basedOn w:val="a0"/>
    <w:pPr>
      <w:spacing w:after="120"/>
      <w:ind w:left="283"/>
    </w:pPr>
  </w:style>
  <w:style w:type="paragraph" w:customStyle="1" w:styleId="afa">
    <w:name w:val="Подпункт спецификации"/>
    <w:basedOn w:val="af9"/>
    <w:qFormat/>
    <w:pPr>
      <w:autoSpaceDE w:val="0"/>
      <w:spacing w:after="60"/>
      <w:ind w:left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a">
    <w:name w:val="Пункт спецификации"/>
    <w:basedOn w:val="a0"/>
    <w:qFormat/>
    <w:pPr>
      <w:numPr>
        <w:numId w:val="3"/>
      </w:numPr>
      <w:autoSpaceDE w:val="0"/>
      <w:spacing w:before="120" w:after="120"/>
      <w:jc w:val="both"/>
    </w:pPr>
    <w:rPr>
      <w:rFonts w:ascii="Arial" w:hAnsi="Arial" w:cs="Arial"/>
      <w:b/>
      <w:sz w:val="20"/>
      <w:szCs w:val="20"/>
    </w:rPr>
  </w:style>
  <w:style w:type="paragraph" w:customStyle="1" w:styleId="afb">
    <w:name w:val="Текст таб"/>
    <w:basedOn w:val="a0"/>
    <w:qFormat/>
    <w:pPr>
      <w:tabs>
        <w:tab w:val="left" w:pos="9000"/>
      </w:tabs>
      <w:autoSpaceDE w:val="0"/>
      <w:spacing w:before="60"/>
      <w:ind w:left="851"/>
      <w:jc w:val="both"/>
    </w:pPr>
    <w:rPr>
      <w:rFonts w:ascii="Arial" w:hAnsi="Arial" w:cs="Arial"/>
      <w:sz w:val="20"/>
      <w:szCs w:val="20"/>
    </w:rPr>
  </w:style>
  <w:style w:type="paragraph" w:customStyle="1" w:styleId="Pointmark">
    <w:name w:val="Point (mark)"/>
    <w:qFormat/>
    <w:pPr>
      <w:numPr>
        <w:numId w:val="2"/>
      </w:numPr>
      <w:tabs>
        <w:tab w:val="left" w:pos="1260"/>
      </w:tabs>
      <w:spacing w:before="120"/>
      <w:jc w:val="both"/>
    </w:pPr>
    <w:rPr>
      <w:rFonts w:ascii="Arial" w:eastAsia="Arial" w:hAnsi="Arial" w:cs="Arial"/>
      <w:sz w:val="20"/>
      <w:szCs w:val="20"/>
      <w:lang w:val="ru-RU" w:bidi="ar-SA"/>
    </w:rPr>
  </w:style>
  <w:style w:type="paragraph" w:customStyle="1" w:styleId="17">
    <w:name w:val="Подпункт спецификации 1"/>
    <w:basedOn w:val="afa"/>
    <w:qFormat/>
    <w:pPr>
      <w:tabs>
        <w:tab w:val="num" w:pos="284"/>
        <w:tab w:val="left" w:pos="851"/>
      </w:tabs>
      <w:spacing w:before="120" w:after="0"/>
      <w:ind w:left="851" w:hanging="851"/>
    </w:pPr>
  </w:style>
  <w:style w:type="paragraph" w:customStyle="1" w:styleId="120">
    <w:name w:val="Стиль Пункт спецификации + Перед:  12 пт"/>
    <w:basedOn w:val="a"/>
    <w:qFormat/>
    <w:pPr>
      <w:keepNext/>
      <w:tabs>
        <w:tab w:val="left" w:pos="851"/>
      </w:tabs>
      <w:spacing w:before="240" w:after="0"/>
      <w:ind w:left="851" w:hanging="851"/>
    </w:pPr>
    <w:rPr>
      <w:rFonts w:cs="Times New Roman"/>
      <w:bCs/>
    </w:rPr>
  </w:style>
  <w:style w:type="paragraph" w:customStyle="1" w:styleId="1200">
    <w:name w:val="Стиль Подпункт спецификации + Перед:  12 пт После:  0 пт"/>
    <w:basedOn w:val="afa"/>
    <w:qFormat/>
    <w:pPr>
      <w:spacing w:before="120" w:after="0"/>
    </w:pPr>
    <w:rPr>
      <w:rFonts w:cs="Times New Roman"/>
    </w:rPr>
  </w:style>
  <w:style w:type="paragraph" w:styleId="afc">
    <w:name w:val="Balloon Text"/>
    <w:basedOn w:val="a0"/>
    <w:qFormat/>
    <w:rPr>
      <w:rFonts w:ascii="Tahoma" w:hAnsi="Tahoma" w:cs="Tahoma"/>
      <w:sz w:val="16"/>
      <w:szCs w:val="16"/>
    </w:rPr>
  </w:style>
  <w:style w:type="paragraph" w:customStyle="1" w:styleId="afd">
    <w:name w:val="Содержимое таблицы"/>
    <w:basedOn w:val="a0"/>
    <w:qFormat/>
    <w:pPr>
      <w:suppressLineNumbers/>
    </w:pPr>
  </w:style>
  <w:style w:type="paragraph" w:customStyle="1" w:styleId="afe">
    <w:name w:val="Заголовок таблицы"/>
    <w:basedOn w:val="afd"/>
    <w:qFormat/>
    <w:pPr>
      <w:jc w:val="center"/>
    </w:pPr>
    <w:rPr>
      <w:b/>
      <w:bCs/>
    </w:rPr>
  </w:style>
  <w:style w:type="paragraph" w:styleId="aff">
    <w:name w:val="header"/>
    <w:basedOn w:val="a0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211">
    <w:name w:val="заголовок 21"/>
    <w:basedOn w:val="a0"/>
    <w:next w:val="a0"/>
    <w:qFormat/>
    <w:pPr>
      <w:keepNext/>
      <w:autoSpaceDE w:val="0"/>
      <w:ind w:hanging="567"/>
    </w:pPr>
    <w:rPr>
      <w:rFonts w:ascii="Arial" w:hAnsi="Arial" w:cs="Arial"/>
      <w:b/>
      <w:bCs/>
      <w:sz w:val="22"/>
      <w:szCs w:val="22"/>
    </w:rPr>
  </w:style>
  <w:style w:type="paragraph" w:styleId="aff0">
    <w:name w:val="List Paragraph"/>
    <w:basedOn w:val="a0"/>
    <w:uiPriority w:val="34"/>
    <w:qFormat/>
    <w:pPr>
      <w:ind w:left="720"/>
    </w:pPr>
    <w:rPr>
      <w:lang w:val="kk-KZ"/>
    </w:rPr>
  </w:style>
  <w:style w:type="paragraph" w:customStyle="1" w:styleId="aff1">
    <w:name w:val="Знак"/>
    <w:basedOn w:val="a0"/>
    <w:qFormat/>
    <w:pPr>
      <w:suppressAutoHyphens w:val="0"/>
      <w:spacing w:after="160" w:line="240" w:lineRule="exact"/>
    </w:pPr>
    <w:rPr>
      <w:rFonts w:eastAsia="SimSun;宋体"/>
      <w:sz w:val="28"/>
      <w:lang w:val="en-US"/>
    </w:rPr>
  </w:style>
  <w:style w:type="paragraph" w:styleId="26">
    <w:name w:val="Body Text Indent 2"/>
    <w:basedOn w:val="a0"/>
    <w:qFormat/>
    <w:pPr>
      <w:widowControl w:val="0"/>
      <w:suppressAutoHyphens w:val="0"/>
      <w:spacing w:line="259" w:lineRule="auto"/>
      <w:ind w:firstLine="700"/>
      <w:jc w:val="both"/>
    </w:pPr>
    <w:rPr>
      <w:szCs w:val="20"/>
    </w:rPr>
  </w:style>
  <w:style w:type="paragraph" w:customStyle="1" w:styleId="Default">
    <w:name w:val="Default"/>
    <w:qFormat/>
    <w:pPr>
      <w:autoSpaceDE w:val="0"/>
    </w:pPr>
    <w:rPr>
      <w:rFonts w:ascii="Arial" w:eastAsia="Times New Roman" w:hAnsi="Arial" w:cs="Arial"/>
      <w:color w:val="000000"/>
      <w:lang w:val="ru-RU" w:bidi="ar-SA"/>
    </w:rPr>
  </w:style>
  <w:style w:type="paragraph" w:customStyle="1" w:styleId="Headcenter">
    <w:name w:val="Head center"/>
    <w:qFormat/>
    <w:pPr>
      <w:spacing w:before="840" w:after="480"/>
      <w:jc w:val="center"/>
    </w:pPr>
    <w:rPr>
      <w:rFonts w:ascii="Arial" w:eastAsia="Times New Roman" w:hAnsi="Arial" w:cs="Arial"/>
      <w:b/>
      <w:bCs/>
      <w:sz w:val="20"/>
      <w:szCs w:val="20"/>
      <w:lang w:val="ru-RU" w:bidi="ar-SA"/>
    </w:rPr>
  </w:style>
  <w:style w:type="paragraph" w:styleId="27">
    <w:name w:val="Body Text 2"/>
    <w:basedOn w:val="a0"/>
    <w:uiPriority w:val="99"/>
    <w:qFormat/>
    <w:pPr>
      <w:spacing w:after="120" w:line="480" w:lineRule="auto"/>
    </w:pPr>
  </w:style>
  <w:style w:type="paragraph" w:styleId="34">
    <w:name w:val="Body Text 3"/>
    <w:basedOn w:val="a0"/>
    <w:uiPriority w:val="99"/>
    <w:qFormat/>
    <w:pPr>
      <w:spacing w:after="120"/>
    </w:pPr>
    <w:rPr>
      <w:sz w:val="16"/>
      <w:szCs w:val="16"/>
    </w:rPr>
  </w:style>
  <w:style w:type="paragraph" w:customStyle="1" w:styleId="Bodytext1">
    <w:name w:val="Body text1"/>
    <w:basedOn w:val="a0"/>
    <w:qFormat/>
    <w:pPr>
      <w:widowControl w:val="0"/>
      <w:shd w:val="clear" w:color="auto" w:fill="FFFFFF"/>
      <w:suppressAutoHyphens w:val="0"/>
      <w:spacing w:line="274" w:lineRule="exact"/>
      <w:jc w:val="both"/>
    </w:pPr>
    <w:rPr>
      <w:sz w:val="23"/>
      <w:szCs w:val="23"/>
    </w:rPr>
  </w:style>
  <w:style w:type="paragraph" w:customStyle="1" w:styleId="18">
    <w:name w:val="Обычный1"/>
    <w:qFormat/>
    <w:pPr>
      <w:textAlignment w:val="baseline"/>
    </w:pPr>
    <w:rPr>
      <w:rFonts w:ascii="Times New Roman" w:eastAsia="Times New Roman" w:hAnsi="Times New Roman" w:cs="Times New Roman"/>
      <w:lang w:val="ru-RU" w:bidi="ar-SA"/>
    </w:rPr>
  </w:style>
  <w:style w:type="paragraph" w:customStyle="1" w:styleId="aff2">
    <w:name w:val="Название"/>
    <w:basedOn w:val="a0"/>
    <w:qFormat/>
    <w:pPr>
      <w:suppressAutoHyphens w:val="0"/>
      <w:jc w:val="center"/>
    </w:pPr>
    <w:rPr>
      <w:b/>
      <w:sz w:val="28"/>
      <w:szCs w:val="20"/>
    </w:rPr>
  </w:style>
  <w:style w:type="paragraph" w:styleId="35">
    <w:name w:val="Body Text Indent 3"/>
    <w:basedOn w:val="a0"/>
    <w:qFormat/>
    <w:pPr>
      <w:suppressAutoHyphens w:val="0"/>
      <w:ind w:firstLine="709"/>
      <w:jc w:val="both"/>
    </w:pPr>
    <w:rPr>
      <w:szCs w:val="20"/>
    </w:rPr>
  </w:style>
  <w:style w:type="paragraph" w:styleId="aff3">
    <w:name w:val="Plain Text"/>
    <w:basedOn w:val="a0"/>
    <w:qFormat/>
    <w:pPr>
      <w:suppressAutoHyphens w:val="0"/>
    </w:pPr>
    <w:rPr>
      <w:rFonts w:ascii="Courier New" w:hAnsi="Courier New" w:cs="Courier New"/>
      <w:sz w:val="20"/>
      <w:szCs w:val="20"/>
    </w:rPr>
  </w:style>
  <w:style w:type="paragraph" w:styleId="aff4">
    <w:name w:val="Document Map"/>
    <w:basedOn w:val="a0"/>
    <w:qFormat/>
    <w:pPr>
      <w:shd w:val="clear" w:color="auto" w:fill="000080"/>
      <w:suppressAutoHyphens w:val="0"/>
    </w:pPr>
    <w:rPr>
      <w:rFonts w:ascii="Tahoma" w:hAnsi="Tahoma" w:cs="Tahoma"/>
      <w:sz w:val="20"/>
      <w:szCs w:val="20"/>
    </w:rPr>
  </w:style>
  <w:style w:type="paragraph" w:customStyle="1" w:styleId="19">
    <w:name w:val="Знак Знак1 Знак Знак Знак Знак Знак Знак Знак"/>
    <w:basedOn w:val="a0"/>
    <w:qFormat/>
    <w:pPr>
      <w:suppressAutoHyphens w:val="0"/>
      <w:spacing w:after="160" w:line="240" w:lineRule="exact"/>
    </w:pPr>
    <w:rPr>
      <w:rFonts w:eastAsia="SimSun;宋体"/>
      <w:b/>
      <w:bCs/>
      <w:sz w:val="28"/>
      <w:szCs w:val="28"/>
      <w:lang w:val="en-US"/>
    </w:rPr>
  </w:style>
  <w:style w:type="paragraph" w:styleId="aff5">
    <w:name w:val="annotation text"/>
    <w:basedOn w:val="a0"/>
    <w:qFormat/>
    <w:pPr>
      <w:suppressAutoHyphens w:val="0"/>
    </w:pPr>
    <w:rPr>
      <w:sz w:val="20"/>
      <w:szCs w:val="20"/>
    </w:rPr>
  </w:style>
  <w:style w:type="paragraph" w:styleId="aff6">
    <w:name w:val="annotation subject"/>
    <w:basedOn w:val="aff5"/>
    <w:next w:val="aff5"/>
    <w:qFormat/>
    <w:rPr>
      <w:b/>
      <w:bCs/>
    </w:rPr>
  </w:style>
  <w:style w:type="paragraph" w:styleId="aff7">
    <w:name w:val="No Spacing"/>
    <w:uiPriority w:val="1"/>
    <w:qFormat/>
    <w:rPr>
      <w:rFonts w:ascii="Times New Roman" w:eastAsia="Times New Roman" w:hAnsi="Times New Roman" w:cs="Times New Roman"/>
      <w:sz w:val="20"/>
      <w:szCs w:val="20"/>
      <w:lang w:val="ru-RU" w:bidi="ar-SA"/>
    </w:rPr>
  </w:style>
  <w:style w:type="paragraph" w:customStyle="1" w:styleId="normal2">
    <w:name w:val="normal2"/>
    <w:basedOn w:val="a0"/>
    <w:qFormat/>
    <w:pPr>
      <w:suppressAutoHyphens w:val="0"/>
      <w:spacing w:before="280" w:after="280"/>
    </w:pPr>
  </w:style>
  <w:style w:type="paragraph" w:customStyle="1" w:styleId="Text">
    <w:name w:val="Text"/>
    <w:basedOn w:val="a0"/>
    <w:qFormat/>
    <w:pPr>
      <w:suppressAutoHyphens w:val="0"/>
      <w:spacing w:after="240"/>
    </w:pPr>
    <w:rPr>
      <w:szCs w:val="20"/>
      <w:lang w:val="en-US"/>
    </w:rPr>
  </w:style>
  <w:style w:type="paragraph" w:styleId="aff8">
    <w:name w:val="Revision"/>
    <w:qFormat/>
    <w:rPr>
      <w:rFonts w:ascii="Times New Roman" w:eastAsia="Times New Roman" w:hAnsi="Times New Roman" w:cs="Times New Roman"/>
      <w:sz w:val="20"/>
      <w:szCs w:val="20"/>
      <w:lang w:val="ru-RU" w:bidi="ar-SA"/>
    </w:rPr>
  </w:style>
  <w:style w:type="paragraph" w:styleId="HTML0">
    <w:name w:val="HTML Preformatted"/>
    <w:basedOn w:val="a0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paragraph" w:customStyle="1" w:styleId="TableParagraph">
    <w:name w:val="Table Paragraph"/>
    <w:basedOn w:val="a0"/>
    <w:qFormat/>
    <w:pPr>
      <w:widowControl w:val="0"/>
      <w:suppressAutoHyphens w:val="0"/>
      <w:autoSpaceDE w:val="0"/>
      <w:ind w:left="107"/>
      <w:jc w:val="both"/>
    </w:pPr>
    <w:rPr>
      <w:sz w:val="22"/>
      <w:szCs w:val="22"/>
    </w:rPr>
  </w:style>
  <w:style w:type="paragraph" w:customStyle="1" w:styleId="Bodytext21">
    <w:name w:val="Body text (2)1"/>
    <w:basedOn w:val="a0"/>
    <w:qFormat/>
    <w:pPr>
      <w:widowControl w:val="0"/>
      <w:shd w:val="clear" w:color="auto" w:fill="FFFFFF"/>
      <w:suppressAutoHyphens w:val="0"/>
      <w:spacing w:line="278" w:lineRule="exact"/>
      <w:jc w:val="center"/>
    </w:pPr>
    <w:rPr>
      <w:b/>
      <w:bCs/>
      <w:sz w:val="23"/>
      <w:szCs w:val="23"/>
    </w:rPr>
  </w:style>
  <w:style w:type="paragraph" w:customStyle="1" w:styleId="1a">
    <w:name w:val="Стиль1"/>
    <w:basedOn w:val="a0"/>
    <w:qFormat/>
    <w:rPr>
      <w:sz w:val="20"/>
      <w:szCs w:val="20"/>
    </w:rPr>
  </w:style>
  <w:style w:type="paragraph" w:customStyle="1" w:styleId="TableContents">
    <w:name w:val="Table Contents"/>
    <w:basedOn w:val="a0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  <w:style w:type="numbering" w:customStyle="1" w:styleId="WW8Num35">
    <w:name w:val="WW8Num35"/>
    <w:qFormat/>
  </w:style>
  <w:style w:type="numbering" w:customStyle="1" w:styleId="WW8Num36">
    <w:name w:val="WW8Num36"/>
    <w:qFormat/>
  </w:style>
  <w:style w:type="numbering" w:customStyle="1" w:styleId="WW8Num37">
    <w:name w:val="WW8Num37"/>
    <w:qFormat/>
  </w:style>
  <w:style w:type="numbering" w:customStyle="1" w:styleId="WW8Num38">
    <w:name w:val="WW8Num38"/>
    <w:qFormat/>
  </w:style>
  <w:style w:type="numbering" w:customStyle="1" w:styleId="WW8Num39">
    <w:name w:val="WW8Num39"/>
    <w:qFormat/>
  </w:style>
  <w:style w:type="numbering" w:customStyle="1" w:styleId="WW8Num40">
    <w:name w:val="WW8Num40"/>
    <w:qFormat/>
  </w:style>
  <w:style w:type="numbering" w:customStyle="1" w:styleId="WW8Num41">
    <w:name w:val="WW8Num41"/>
    <w:qFormat/>
  </w:style>
  <w:style w:type="numbering" w:customStyle="1" w:styleId="WW8Num42">
    <w:name w:val="WW8Num42"/>
    <w:qFormat/>
  </w:style>
  <w:style w:type="numbering" w:customStyle="1" w:styleId="WW8Num43">
    <w:name w:val="WW8Num43"/>
    <w:qFormat/>
  </w:style>
  <w:style w:type="paragraph" w:customStyle="1" w:styleId="41">
    <w:name w:val="Заголовок 41"/>
    <w:basedOn w:val="a0"/>
    <w:next w:val="a0"/>
    <w:uiPriority w:val="9"/>
    <w:semiHidden/>
    <w:unhideWhenUsed/>
    <w:qFormat/>
    <w:rsid w:val="008E22B1"/>
    <w:pPr>
      <w:keepNext/>
      <w:keepLines/>
      <w:suppressAutoHyphens w:val="0"/>
      <w:spacing w:before="200" w:line="276" w:lineRule="auto"/>
      <w:outlineLvl w:val="3"/>
    </w:pPr>
    <w:rPr>
      <w:rFonts w:ascii="Calibri" w:eastAsia="MS Gothic" w:hAnsi="Calibri"/>
      <w:b/>
      <w:bCs/>
      <w:i/>
      <w:iCs/>
      <w:color w:val="4F81BD"/>
      <w:szCs w:val="22"/>
      <w:lang w:val="en-US" w:eastAsia="en-US"/>
    </w:rPr>
  </w:style>
  <w:style w:type="paragraph" w:customStyle="1" w:styleId="61">
    <w:name w:val="Заголовок 61"/>
    <w:basedOn w:val="a0"/>
    <w:next w:val="a0"/>
    <w:uiPriority w:val="9"/>
    <w:semiHidden/>
    <w:unhideWhenUsed/>
    <w:qFormat/>
    <w:rsid w:val="008E22B1"/>
    <w:pPr>
      <w:keepNext/>
      <w:keepLines/>
      <w:suppressAutoHyphens w:val="0"/>
      <w:spacing w:before="200" w:line="276" w:lineRule="auto"/>
      <w:outlineLvl w:val="5"/>
    </w:pPr>
    <w:rPr>
      <w:rFonts w:ascii="Calibri" w:eastAsia="MS Gothic" w:hAnsi="Calibri"/>
      <w:i/>
      <w:iCs/>
      <w:color w:val="243F60"/>
      <w:szCs w:val="22"/>
      <w:lang w:val="en-US" w:eastAsia="en-US"/>
    </w:rPr>
  </w:style>
  <w:style w:type="paragraph" w:customStyle="1" w:styleId="71">
    <w:name w:val="Заголовок 71"/>
    <w:basedOn w:val="a0"/>
    <w:next w:val="a0"/>
    <w:uiPriority w:val="9"/>
    <w:semiHidden/>
    <w:unhideWhenUsed/>
    <w:qFormat/>
    <w:rsid w:val="008E22B1"/>
    <w:pPr>
      <w:keepNext/>
      <w:keepLines/>
      <w:suppressAutoHyphens w:val="0"/>
      <w:spacing w:before="200" w:line="276" w:lineRule="auto"/>
      <w:outlineLvl w:val="6"/>
    </w:pPr>
    <w:rPr>
      <w:rFonts w:ascii="Calibri" w:eastAsia="MS Gothic" w:hAnsi="Calibri"/>
      <w:i/>
      <w:iCs/>
      <w:color w:val="404040"/>
      <w:szCs w:val="22"/>
      <w:lang w:val="en-US" w:eastAsia="en-US"/>
    </w:rPr>
  </w:style>
  <w:style w:type="paragraph" w:customStyle="1" w:styleId="81">
    <w:name w:val="Заголовок 81"/>
    <w:basedOn w:val="a0"/>
    <w:next w:val="a0"/>
    <w:uiPriority w:val="9"/>
    <w:semiHidden/>
    <w:unhideWhenUsed/>
    <w:qFormat/>
    <w:rsid w:val="008E22B1"/>
    <w:pPr>
      <w:keepNext/>
      <w:keepLines/>
      <w:suppressAutoHyphens w:val="0"/>
      <w:spacing w:before="200" w:line="276" w:lineRule="auto"/>
      <w:outlineLvl w:val="7"/>
    </w:pPr>
    <w:rPr>
      <w:rFonts w:ascii="Calibri" w:eastAsia="MS Gothic" w:hAnsi="Calibri"/>
      <w:color w:val="4F81BD"/>
      <w:sz w:val="20"/>
      <w:szCs w:val="20"/>
      <w:lang w:val="en-US" w:eastAsia="en-US"/>
    </w:rPr>
  </w:style>
  <w:style w:type="paragraph" w:customStyle="1" w:styleId="91">
    <w:name w:val="Заголовок 91"/>
    <w:basedOn w:val="a0"/>
    <w:next w:val="a0"/>
    <w:uiPriority w:val="9"/>
    <w:semiHidden/>
    <w:unhideWhenUsed/>
    <w:qFormat/>
    <w:rsid w:val="008E22B1"/>
    <w:pPr>
      <w:keepNext/>
      <w:keepLines/>
      <w:suppressAutoHyphens w:val="0"/>
      <w:spacing w:before="200" w:line="276" w:lineRule="auto"/>
      <w:outlineLvl w:val="8"/>
    </w:pPr>
    <w:rPr>
      <w:rFonts w:ascii="Calibri" w:eastAsia="MS Gothic" w:hAnsi="Calibri"/>
      <w:i/>
      <w:iCs/>
      <w:color w:val="404040"/>
      <w:sz w:val="20"/>
      <w:szCs w:val="20"/>
      <w:lang w:val="en-US" w:eastAsia="en-US"/>
    </w:rPr>
  </w:style>
  <w:style w:type="numbering" w:customStyle="1" w:styleId="1b">
    <w:name w:val="Нет списка1"/>
    <w:next w:val="a3"/>
    <w:uiPriority w:val="99"/>
    <w:semiHidden/>
    <w:unhideWhenUsed/>
    <w:rsid w:val="008E22B1"/>
  </w:style>
  <w:style w:type="character" w:customStyle="1" w:styleId="40">
    <w:name w:val="Заголовок 4 Знак"/>
    <w:basedOn w:val="a1"/>
    <w:link w:val="4"/>
    <w:uiPriority w:val="9"/>
    <w:semiHidden/>
    <w:rsid w:val="008E22B1"/>
    <w:rPr>
      <w:rFonts w:ascii="Calibri" w:eastAsia="MS Gothic" w:hAnsi="Calibri" w:cs="Times New Roman"/>
      <w:b/>
      <w:bCs/>
      <w:i/>
      <w:iCs/>
      <w:color w:val="4F81BD"/>
      <w:sz w:val="24"/>
    </w:rPr>
  </w:style>
  <w:style w:type="character" w:customStyle="1" w:styleId="60">
    <w:name w:val="Заголовок 6 Знак"/>
    <w:basedOn w:val="a1"/>
    <w:link w:val="6"/>
    <w:uiPriority w:val="9"/>
    <w:semiHidden/>
    <w:rsid w:val="008E22B1"/>
    <w:rPr>
      <w:rFonts w:ascii="Calibri" w:eastAsia="MS Gothic" w:hAnsi="Calibri" w:cs="Times New Roman"/>
      <w:i/>
      <w:iCs/>
      <w:color w:val="243F60"/>
      <w:sz w:val="24"/>
    </w:rPr>
  </w:style>
  <w:style w:type="character" w:customStyle="1" w:styleId="70">
    <w:name w:val="Заголовок 7 Знак"/>
    <w:basedOn w:val="a1"/>
    <w:link w:val="7"/>
    <w:uiPriority w:val="9"/>
    <w:semiHidden/>
    <w:rsid w:val="008E22B1"/>
    <w:rPr>
      <w:rFonts w:ascii="Calibri" w:eastAsia="MS Gothic" w:hAnsi="Calibri" w:cs="Times New Roman"/>
      <w:i/>
      <w:iCs/>
      <w:color w:val="404040"/>
      <w:sz w:val="24"/>
    </w:rPr>
  </w:style>
  <w:style w:type="character" w:customStyle="1" w:styleId="80">
    <w:name w:val="Заголовок 8 Знак"/>
    <w:basedOn w:val="a1"/>
    <w:link w:val="8"/>
    <w:uiPriority w:val="9"/>
    <w:semiHidden/>
    <w:rsid w:val="008E22B1"/>
    <w:rPr>
      <w:rFonts w:ascii="Calibri" w:eastAsia="MS Gothic" w:hAnsi="Calibri" w:cs="Times New Roman"/>
      <w:color w:val="4F81BD"/>
      <w:sz w:val="20"/>
      <w:szCs w:val="20"/>
    </w:rPr>
  </w:style>
  <w:style w:type="character" w:customStyle="1" w:styleId="90">
    <w:name w:val="Заголовок 9 Знак"/>
    <w:basedOn w:val="a1"/>
    <w:link w:val="9"/>
    <w:uiPriority w:val="9"/>
    <w:semiHidden/>
    <w:rsid w:val="008E22B1"/>
    <w:rPr>
      <w:rFonts w:ascii="Calibri" w:eastAsia="MS Gothic" w:hAnsi="Calibri" w:cs="Times New Roman"/>
      <w:i/>
      <w:iCs/>
      <w:color w:val="404040"/>
      <w:sz w:val="20"/>
      <w:szCs w:val="20"/>
    </w:rPr>
  </w:style>
  <w:style w:type="paragraph" w:customStyle="1" w:styleId="1c">
    <w:name w:val="Заголовок1"/>
    <w:basedOn w:val="a0"/>
    <w:next w:val="a0"/>
    <w:uiPriority w:val="10"/>
    <w:qFormat/>
    <w:rsid w:val="008E22B1"/>
    <w:pPr>
      <w:pBdr>
        <w:bottom w:val="single" w:sz="8" w:space="4" w:color="4F81BD"/>
      </w:pBdr>
      <w:suppressAutoHyphens w:val="0"/>
      <w:spacing w:after="300"/>
      <w:contextualSpacing/>
    </w:pPr>
    <w:rPr>
      <w:rFonts w:ascii="Calibri" w:eastAsia="MS Gothic" w:hAnsi="Calibri"/>
      <w:color w:val="17365D"/>
      <w:spacing w:val="5"/>
      <w:kern w:val="28"/>
      <w:sz w:val="52"/>
      <w:szCs w:val="52"/>
      <w:lang w:val="en-US" w:eastAsia="en-US"/>
    </w:rPr>
  </w:style>
  <w:style w:type="character" w:customStyle="1" w:styleId="aff9">
    <w:name w:val="Заголовок Знак"/>
    <w:basedOn w:val="a1"/>
    <w:link w:val="affa"/>
    <w:uiPriority w:val="10"/>
    <w:rsid w:val="008E22B1"/>
    <w:rPr>
      <w:rFonts w:ascii="Calibri" w:eastAsia="MS Gothic" w:hAnsi="Calibri" w:cs="Times New Roman"/>
      <w:color w:val="17365D"/>
      <w:spacing w:val="5"/>
      <w:kern w:val="28"/>
      <w:sz w:val="52"/>
      <w:szCs w:val="52"/>
    </w:rPr>
  </w:style>
  <w:style w:type="paragraph" w:customStyle="1" w:styleId="1d">
    <w:name w:val="Подзаголовок1"/>
    <w:basedOn w:val="a0"/>
    <w:next w:val="a0"/>
    <w:uiPriority w:val="11"/>
    <w:qFormat/>
    <w:rsid w:val="008E22B1"/>
    <w:pPr>
      <w:numPr>
        <w:ilvl w:val="1"/>
      </w:numPr>
      <w:suppressAutoHyphens w:val="0"/>
      <w:spacing w:after="200" w:line="276" w:lineRule="auto"/>
    </w:pPr>
    <w:rPr>
      <w:rFonts w:ascii="Calibri" w:eastAsia="MS Gothic" w:hAnsi="Calibri"/>
      <w:i/>
      <w:iCs/>
      <w:color w:val="4F81BD"/>
      <w:spacing w:val="15"/>
      <w:lang w:val="en-US" w:eastAsia="en-US"/>
    </w:rPr>
  </w:style>
  <w:style w:type="character" w:customStyle="1" w:styleId="affb">
    <w:name w:val="Подзаголовок Знак"/>
    <w:basedOn w:val="a1"/>
    <w:link w:val="affc"/>
    <w:uiPriority w:val="11"/>
    <w:rsid w:val="008E22B1"/>
    <w:rPr>
      <w:rFonts w:ascii="Calibri" w:eastAsia="MS Gothic" w:hAnsi="Calibri" w:cs="Times New Roman"/>
      <w:i/>
      <w:iCs/>
      <w:color w:val="4F81BD"/>
      <w:spacing w:val="15"/>
      <w:sz w:val="24"/>
      <w:szCs w:val="24"/>
    </w:rPr>
  </w:style>
  <w:style w:type="paragraph" w:customStyle="1" w:styleId="212">
    <w:name w:val="Список 21"/>
    <w:basedOn w:val="a0"/>
    <w:next w:val="28"/>
    <w:uiPriority w:val="99"/>
    <w:unhideWhenUsed/>
    <w:rsid w:val="008E22B1"/>
    <w:pPr>
      <w:suppressAutoHyphens w:val="0"/>
      <w:spacing w:after="200" w:line="276" w:lineRule="auto"/>
      <w:ind w:left="720" w:hanging="360"/>
      <w:contextualSpacing/>
    </w:pPr>
    <w:rPr>
      <w:szCs w:val="22"/>
      <w:lang w:val="en-US" w:eastAsia="en-US"/>
    </w:rPr>
  </w:style>
  <w:style w:type="paragraph" w:customStyle="1" w:styleId="311">
    <w:name w:val="Список 31"/>
    <w:basedOn w:val="a0"/>
    <w:next w:val="36"/>
    <w:uiPriority w:val="99"/>
    <w:unhideWhenUsed/>
    <w:rsid w:val="008E22B1"/>
    <w:pPr>
      <w:suppressAutoHyphens w:val="0"/>
      <w:spacing w:after="200" w:line="276" w:lineRule="auto"/>
      <w:ind w:left="1080" w:hanging="360"/>
      <w:contextualSpacing/>
    </w:pPr>
    <w:rPr>
      <w:szCs w:val="22"/>
      <w:lang w:val="en-US" w:eastAsia="en-US"/>
    </w:rPr>
  </w:style>
  <w:style w:type="paragraph" w:customStyle="1" w:styleId="10">
    <w:name w:val="Маркированный список1"/>
    <w:basedOn w:val="a0"/>
    <w:next w:val="affd"/>
    <w:uiPriority w:val="99"/>
    <w:unhideWhenUsed/>
    <w:rsid w:val="008E22B1"/>
    <w:pPr>
      <w:numPr>
        <w:numId w:val="6"/>
      </w:numPr>
      <w:tabs>
        <w:tab w:val="clear" w:pos="360"/>
      </w:tabs>
      <w:suppressAutoHyphens w:val="0"/>
      <w:spacing w:after="200" w:line="276" w:lineRule="auto"/>
      <w:ind w:left="0" w:firstLine="0"/>
      <w:contextualSpacing/>
    </w:pPr>
    <w:rPr>
      <w:szCs w:val="22"/>
      <w:lang w:val="en-US" w:eastAsia="en-US"/>
    </w:rPr>
  </w:style>
  <w:style w:type="paragraph" w:customStyle="1" w:styleId="210">
    <w:name w:val="Маркированный список 21"/>
    <w:basedOn w:val="a0"/>
    <w:next w:val="29"/>
    <w:uiPriority w:val="99"/>
    <w:unhideWhenUsed/>
    <w:rsid w:val="008E22B1"/>
    <w:pPr>
      <w:numPr>
        <w:numId w:val="7"/>
      </w:numPr>
      <w:tabs>
        <w:tab w:val="clear" w:pos="720"/>
      </w:tabs>
      <w:suppressAutoHyphens w:val="0"/>
      <w:spacing w:after="200" w:line="276" w:lineRule="auto"/>
      <w:ind w:left="0" w:firstLine="0"/>
      <w:contextualSpacing/>
    </w:pPr>
    <w:rPr>
      <w:szCs w:val="22"/>
      <w:lang w:val="en-US" w:eastAsia="en-US"/>
    </w:rPr>
  </w:style>
  <w:style w:type="paragraph" w:customStyle="1" w:styleId="310">
    <w:name w:val="Маркированный список 31"/>
    <w:basedOn w:val="a0"/>
    <w:next w:val="37"/>
    <w:uiPriority w:val="99"/>
    <w:unhideWhenUsed/>
    <w:rsid w:val="008E22B1"/>
    <w:pPr>
      <w:numPr>
        <w:numId w:val="8"/>
      </w:numPr>
      <w:tabs>
        <w:tab w:val="clear" w:pos="1080"/>
      </w:tabs>
      <w:suppressAutoHyphens w:val="0"/>
      <w:spacing w:after="200" w:line="276" w:lineRule="auto"/>
      <w:ind w:left="0" w:firstLine="0"/>
      <w:contextualSpacing/>
    </w:pPr>
    <w:rPr>
      <w:szCs w:val="22"/>
      <w:lang w:val="en-US" w:eastAsia="en-US"/>
    </w:rPr>
  </w:style>
  <w:style w:type="paragraph" w:customStyle="1" w:styleId="1">
    <w:name w:val="Нумерованный список1"/>
    <w:basedOn w:val="a0"/>
    <w:next w:val="affe"/>
    <w:uiPriority w:val="99"/>
    <w:unhideWhenUsed/>
    <w:rsid w:val="008E22B1"/>
    <w:pPr>
      <w:numPr>
        <w:numId w:val="10"/>
      </w:numPr>
      <w:tabs>
        <w:tab w:val="clear" w:pos="360"/>
      </w:tabs>
      <w:suppressAutoHyphens w:val="0"/>
      <w:spacing w:after="200" w:line="276" w:lineRule="auto"/>
      <w:ind w:left="0" w:firstLine="0"/>
      <w:contextualSpacing/>
    </w:pPr>
    <w:rPr>
      <w:szCs w:val="22"/>
      <w:lang w:val="en-US" w:eastAsia="en-US"/>
    </w:rPr>
  </w:style>
  <w:style w:type="paragraph" w:customStyle="1" w:styleId="21">
    <w:name w:val="Нумерованный список 21"/>
    <w:basedOn w:val="a0"/>
    <w:next w:val="2a"/>
    <w:uiPriority w:val="99"/>
    <w:unhideWhenUsed/>
    <w:rsid w:val="008E22B1"/>
    <w:pPr>
      <w:numPr>
        <w:numId w:val="11"/>
      </w:numPr>
      <w:tabs>
        <w:tab w:val="clear" w:pos="720"/>
      </w:tabs>
      <w:suppressAutoHyphens w:val="0"/>
      <w:spacing w:after="200" w:line="276" w:lineRule="auto"/>
      <w:ind w:left="0" w:firstLine="0"/>
      <w:contextualSpacing/>
    </w:pPr>
    <w:rPr>
      <w:szCs w:val="22"/>
      <w:lang w:val="en-US" w:eastAsia="en-US"/>
    </w:rPr>
  </w:style>
  <w:style w:type="paragraph" w:customStyle="1" w:styleId="31">
    <w:name w:val="Нумерованный список 31"/>
    <w:basedOn w:val="a0"/>
    <w:next w:val="38"/>
    <w:uiPriority w:val="99"/>
    <w:unhideWhenUsed/>
    <w:rsid w:val="008E22B1"/>
    <w:pPr>
      <w:numPr>
        <w:numId w:val="12"/>
      </w:numPr>
      <w:tabs>
        <w:tab w:val="clear" w:pos="1080"/>
      </w:tabs>
      <w:suppressAutoHyphens w:val="0"/>
      <w:spacing w:after="200" w:line="276" w:lineRule="auto"/>
      <w:ind w:left="0" w:firstLine="0"/>
      <w:contextualSpacing/>
    </w:pPr>
    <w:rPr>
      <w:szCs w:val="22"/>
      <w:lang w:val="en-US" w:eastAsia="en-US"/>
    </w:rPr>
  </w:style>
  <w:style w:type="paragraph" w:customStyle="1" w:styleId="1e">
    <w:name w:val="Продолжение списка1"/>
    <w:basedOn w:val="a0"/>
    <w:next w:val="afff"/>
    <w:uiPriority w:val="99"/>
    <w:unhideWhenUsed/>
    <w:rsid w:val="008E22B1"/>
    <w:pPr>
      <w:suppressAutoHyphens w:val="0"/>
      <w:spacing w:after="120" w:line="276" w:lineRule="auto"/>
      <w:ind w:left="360"/>
      <w:contextualSpacing/>
    </w:pPr>
    <w:rPr>
      <w:szCs w:val="22"/>
      <w:lang w:val="en-US" w:eastAsia="en-US"/>
    </w:rPr>
  </w:style>
  <w:style w:type="paragraph" w:customStyle="1" w:styleId="213">
    <w:name w:val="Продолжение списка 21"/>
    <w:basedOn w:val="a0"/>
    <w:next w:val="2b"/>
    <w:uiPriority w:val="99"/>
    <w:unhideWhenUsed/>
    <w:rsid w:val="008E22B1"/>
    <w:pPr>
      <w:suppressAutoHyphens w:val="0"/>
      <w:spacing w:after="120" w:line="276" w:lineRule="auto"/>
      <w:ind w:left="720"/>
      <w:contextualSpacing/>
    </w:pPr>
    <w:rPr>
      <w:szCs w:val="22"/>
      <w:lang w:val="en-US" w:eastAsia="en-US"/>
    </w:rPr>
  </w:style>
  <w:style w:type="paragraph" w:customStyle="1" w:styleId="312">
    <w:name w:val="Продолжение списка 31"/>
    <w:basedOn w:val="a0"/>
    <w:next w:val="39"/>
    <w:uiPriority w:val="99"/>
    <w:unhideWhenUsed/>
    <w:rsid w:val="008E22B1"/>
    <w:pPr>
      <w:suppressAutoHyphens w:val="0"/>
      <w:spacing w:after="120" w:line="276" w:lineRule="auto"/>
      <w:ind w:left="1080"/>
      <w:contextualSpacing/>
    </w:pPr>
    <w:rPr>
      <w:szCs w:val="22"/>
      <w:lang w:val="en-US" w:eastAsia="en-US"/>
    </w:rPr>
  </w:style>
  <w:style w:type="paragraph" w:customStyle="1" w:styleId="1f">
    <w:name w:val="Текст макроса1"/>
    <w:next w:val="afff0"/>
    <w:link w:val="afff1"/>
    <w:uiPriority w:val="99"/>
    <w:unhideWhenUsed/>
    <w:rsid w:val="008E22B1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uppressAutoHyphens w:val="0"/>
      <w:spacing w:after="200" w:line="276" w:lineRule="auto"/>
    </w:pPr>
    <w:rPr>
      <w:rFonts w:ascii="Courier" w:hAnsi="Courier"/>
      <w:sz w:val="20"/>
      <w:szCs w:val="20"/>
    </w:rPr>
  </w:style>
  <w:style w:type="character" w:customStyle="1" w:styleId="afff1">
    <w:name w:val="Текст макроса Знак"/>
    <w:basedOn w:val="a1"/>
    <w:link w:val="1f"/>
    <w:uiPriority w:val="99"/>
    <w:rsid w:val="008E22B1"/>
    <w:rPr>
      <w:rFonts w:ascii="Courier" w:hAnsi="Courier"/>
      <w:sz w:val="20"/>
      <w:szCs w:val="20"/>
    </w:rPr>
  </w:style>
  <w:style w:type="paragraph" w:customStyle="1" w:styleId="214">
    <w:name w:val="Цитата 21"/>
    <w:basedOn w:val="a0"/>
    <w:next w:val="a0"/>
    <w:uiPriority w:val="29"/>
    <w:qFormat/>
    <w:rsid w:val="008E22B1"/>
    <w:pPr>
      <w:suppressAutoHyphens w:val="0"/>
      <w:spacing w:after="200" w:line="276" w:lineRule="auto"/>
    </w:pPr>
    <w:rPr>
      <w:i/>
      <w:iCs/>
      <w:color w:val="000000"/>
      <w:szCs w:val="22"/>
      <w:lang w:val="en-US" w:eastAsia="en-US"/>
    </w:rPr>
  </w:style>
  <w:style w:type="character" w:customStyle="1" w:styleId="2c">
    <w:name w:val="Цитата 2 Знак"/>
    <w:basedOn w:val="a1"/>
    <w:link w:val="2d"/>
    <w:uiPriority w:val="29"/>
    <w:rsid w:val="008E22B1"/>
    <w:rPr>
      <w:rFonts w:ascii="Times New Roman" w:eastAsia="Times New Roman" w:hAnsi="Times New Roman"/>
      <w:i/>
      <w:iCs/>
      <w:color w:val="000000"/>
      <w:sz w:val="24"/>
    </w:rPr>
  </w:style>
  <w:style w:type="character" w:styleId="afff2">
    <w:name w:val="Emphasis"/>
    <w:basedOn w:val="a1"/>
    <w:uiPriority w:val="20"/>
    <w:qFormat/>
    <w:rsid w:val="008E22B1"/>
    <w:rPr>
      <w:i/>
      <w:iCs/>
    </w:rPr>
  </w:style>
  <w:style w:type="paragraph" w:customStyle="1" w:styleId="1f0">
    <w:name w:val="Выделенная цитата1"/>
    <w:basedOn w:val="a0"/>
    <w:next w:val="a0"/>
    <w:uiPriority w:val="30"/>
    <w:qFormat/>
    <w:rsid w:val="008E22B1"/>
    <w:pPr>
      <w:pBdr>
        <w:bottom w:val="single" w:sz="4" w:space="4" w:color="4F81BD"/>
      </w:pBdr>
      <w:suppressAutoHyphens w:val="0"/>
      <w:spacing w:before="200" w:after="280" w:line="276" w:lineRule="auto"/>
      <w:ind w:left="936" w:right="936"/>
    </w:pPr>
    <w:rPr>
      <w:b/>
      <w:bCs/>
      <w:i/>
      <w:iCs/>
      <w:color w:val="4F81BD"/>
      <w:szCs w:val="22"/>
      <w:lang w:val="en-US" w:eastAsia="en-US"/>
    </w:rPr>
  </w:style>
  <w:style w:type="character" w:customStyle="1" w:styleId="afff3">
    <w:name w:val="Выделенная цитата Знак"/>
    <w:basedOn w:val="a1"/>
    <w:link w:val="afff4"/>
    <w:uiPriority w:val="30"/>
    <w:rsid w:val="008E22B1"/>
    <w:rPr>
      <w:rFonts w:ascii="Times New Roman" w:eastAsia="Times New Roman" w:hAnsi="Times New Roman"/>
      <w:b/>
      <w:bCs/>
      <w:i/>
      <w:iCs/>
      <w:color w:val="4F81BD"/>
      <w:sz w:val="24"/>
    </w:rPr>
  </w:style>
  <w:style w:type="character" w:customStyle="1" w:styleId="1f1">
    <w:name w:val="Слабое выделение1"/>
    <w:basedOn w:val="a1"/>
    <w:uiPriority w:val="19"/>
    <w:qFormat/>
    <w:rsid w:val="008E22B1"/>
    <w:rPr>
      <w:i/>
      <w:iCs/>
      <w:color w:val="808080"/>
    </w:rPr>
  </w:style>
  <w:style w:type="character" w:customStyle="1" w:styleId="1f2">
    <w:name w:val="Сильное выделение1"/>
    <w:basedOn w:val="a1"/>
    <w:uiPriority w:val="21"/>
    <w:qFormat/>
    <w:rsid w:val="008E22B1"/>
    <w:rPr>
      <w:b/>
      <w:bCs/>
      <w:i/>
      <w:iCs/>
      <w:color w:val="4F81BD"/>
    </w:rPr>
  </w:style>
  <w:style w:type="character" w:customStyle="1" w:styleId="1f3">
    <w:name w:val="Слабая ссылка1"/>
    <w:basedOn w:val="a1"/>
    <w:uiPriority w:val="31"/>
    <w:qFormat/>
    <w:rsid w:val="008E22B1"/>
    <w:rPr>
      <w:smallCaps/>
      <w:color w:val="C0504D"/>
      <w:u w:val="single"/>
    </w:rPr>
  </w:style>
  <w:style w:type="character" w:customStyle="1" w:styleId="1f4">
    <w:name w:val="Сильная ссылка1"/>
    <w:basedOn w:val="a1"/>
    <w:uiPriority w:val="32"/>
    <w:qFormat/>
    <w:rsid w:val="008E22B1"/>
    <w:rPr>
      <w:b/>
      <w:bCs/>
      <w:smallCaps/>
      <w:color w:val="C0504D"/>
      <w:spacing w:val="5"/>
      <w:u w:val="single"/>
    </w:rPr>
  </w:style>
  <w:style w:type="character" w:styleId="afff5">
    <w:name w:val="Book Title"/>
    <w:basedOn w:val="a1"/>
    <w:uiPriority w:val="33"/>
    <w:qFormat/>
    <w:rsid w:val="008E22B1"/>
    <w:rPr>
      <w:b/>
      <w:bCs/>
      <w:smallCaps/>
      <w:spacing w:val="5"/>
    </w:rPr>
  </w:style>
  <w:style w:type="paragraph" w:customStyle="1" w:styleId="1f5">
    <w:name w:val="Заголовок оглавления1"/>
    <w:basedOn w:val="11"/>
    <w:next w:val="a0"/>
    <w:uiPriority w:val="39"/>
    <w:semiHidden/>
    <w:unhideWhenUsed/>
    <w:qFormat/>
    <w:rsid w:val="008E22B1"/>
    <w:pPr>
      <w:keepLines/>
      <w:numPr>
        <w:numId w:val="0"/>
      </w:numPr>
      <w:suppressAutoHyphens w:val="0"/>
      <w:spacing w:before="480" w:line="276" w:lineRule="auto"/>
      <w:jc w:val="left"/>
      <w:outlineLvl w:val="9"/>
    </w:pPr>
    <w:rPr>
      <w:rFonts w:ascii="Calibri" w:eastAsia="MS Gothic" w:hAnsi="Calibri" w:cs="Times New Roman"/>
      <w:color w:val="365F91"/>
      <w:sz w:val="28"/>
      <w:szCs w:val="28"/>
      <w:lang w:val="en-US" w:eastAsia="en-US"/>
    </w:rPr>
  </w:style>
  <w:style w:type="table" w:customStyle="1" w:styleId="1f6">
    <w:name w:val="Сетка таблицы1"/>
    <w:basedOn w:val="a2"/>
    <w:next w:val="afff6"/>
    <w:uiPriority w:val="59"/>
    <w:rsid w:val="008E22B1"/>
    <w:pPr>
      <w:suppressAutoHyphens w:val="0"/>
    </w:pPr>
    <w:rPr>
      <w:rFonts w:ascii="Cambria" w:eastAsia="MS Mincho" w:hAnsi="Cambria" w:cs="Times New Roman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7">
    <w:name w:val="Светлая заливка1"/>
    <w:basedOn w:val="a2"/>
    <w:next w:val="afff7"/>
    <w:uiPriority w:val="60"/>
    <w:rsid w:val="008E22B1"/>
    <w:pPr>
      <w:suppressAutoHyphens w:val="0"/>
    </w:pPr>
    <w:rPr>
      <w:rFonts w:ascii="Cambria" w:eastAsia="MS Mincho" w:hAnsi="Cambria" w:cs="Times New Roman"/>
      <w:color w:val="000000"/>
      <w:sz w:val="22"/>
      <w:szCs w:val="22"/>
      <w:lang w:eastAsia="en-US" w:bidi="ar-SA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">
    <w:name w:val="Светлая заливка - Акцент 11"/>
    <w:basedOn w:val="a2"/>
    <w:next w:val="-1"/>
    <w:uiPriority w:val="60"/>
    <w:rsid w:val="008E22B1"/>
    <w:pPr>
      <w:suppressAutoHyphens w:val="0"/>
    </w:pPr>
    <w:rPr>
      <w:rFonts w:ascii="Cambria" w:eastAsia="MS Mincho" w:hAnsi="Cambria" w:cs="Times New Roman"/>
      <w:color w:val="365F91"/>
      <w:sz w:val="22"/>
      <w:szCs w:val="22"/>
      <w:lang w:eastAsia="en-US" w:bidi="ar-SA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1">
    <w:name w:val="Светлая заливка - Акцент 21"/>
    <w:basedOn w:val="a2"/>
    <w:next w:val="-2"/>
    <w:uiPriority w:val="60"/>
    <w:rsid w:val="008E22B1"/>
    <w:pPr>
      <w:suppressAutoHyphens w:val="0"/>
    </w:pPr>
    <w:rPr>
      <w:rFonts w:ascii="Cambria" w:eastAsia="MS Mincho" w:hAnsi="Cambria" w:cs="Times New Roman"/>
      <w:color w:val="943634"/>
      <w:sz w:val="22"/>
      <w:szCs w:val="22"/>
      <w:lang w:eastAsia="en-US" w:bidi="ar-SA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31">
    <w:name w:val="Светлая заливка - Акцент 31"/>
    <w:basedOn w:val="a2"/>
    <w:next w:val="-3"/>
    <w:uiPriority w:val="60"/>
    <w:rsid w:val="008E22B1"/>
    <w:pPr>
      <w:suppressAutoHyphens w:val="0"/>
    </w:pPr>
    <w:rPr>
      <w:rFonts w:ascii="Cambria" w:eastAsia="MS Mincho" w:hAnsi="Cambria" w:cs="Times New Roman"/>
      <w:color w:val="76923C"/>
      <w:sz w:val="22"/>
      <w:szCs w:val="22"/>
      <w:lang w:eastAsia="en-US" w:bidi="ar-SA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41">
    <w:name w:val="Светлая заливка - Акцент 41"/>
    <w:basedOn w:val="a2"/>
    <w:next w:val="-4"/>
    <w:uiPriority w:val="60"/>
    <w:rsid w:val="008E22B1"/>
    <w:pPr>
      <w:suppressAutoHyphens w:val="0"/>
    </w:pPr>
    <w:rPr>
      <w:rFonts w:ascii="Cambria" w:eastAsia="MS Mincho" w:hAnsi="Cambria" w:cs="Times New Roman"/>
      <w:color w:val="5F497A"/>
      <w:sz w:val="22"/>
      <w:szCs w:val="22"/>
      <w:lang w:eastAsia="en-US" w:bidi="ar-S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-51">
    <w:name w:val="Светлая заливка - Акцент 51"/>
    <w:basedOn w:val="a2"/>
    <w:next w:val="-5"/>
    <w:uiPriority w:val="60"/>
    <w:rsid w:val="008E22B1"/>
    <w:pPr>
      <w:suppressAutoHyphens w:val="0"/>
    </w:pPr>
    <w:rPr>
      <w:rFonts w:ascii="Cambria" w:eastAsia="MS Mincho" w:hAnsi="Cambria" w:cs="Times New Roman"/>
      <w:color w:val="31849B"/>
      <w:sz w:val="22"/>
      <w:szCs w:val="22"/>
      <w:lang w:eastAsia="en-US" w:bidi="ar-SA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-61">
    <w:name w:val="Светлая заливка - Акцент 61"/>
    <w:basedOn w:val="a2"/>
    <w:next w:val="-6"/>
    <w:uiPriority w:val="60"/>
    <w:rsid w:val="008E22B1"/>
    <w:pPr>
      <w:suppressAutoHyphens w:val="0"/>
    </w:pPr>
    <w:rPr>
      <w:rFonts w:ascii="Cambria" w:eastAsia="MS Mincho" w:hAnsi="Cambria" w:cs="Times New Roman"/>
      <w:color w:val="E36C0A"/>
      <w:sz w:val="22"/>
      <w:szCs w:val="22"/>
      <w:lang w:eastAsia="en-US" w:bidi="ar-S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customStyle="1" w:styleId="1f8">
    <w:name w:val="Светлый список1"/>
    <w:basedOn w:val="a2"/>
    <w:next w:val="afff8"/>
    <w:uiPriority w:val="61"/>
    <w:rsid w:val="008E22B1"/>
    <w:pPr>
      <w:suppressAutoHyphens w:val="0"/>
    </w:pPr>
    <w:rPr>
      <w:rFonts w:ascii="Cambria" w:eastAsia="MS Mincho" w:hAnsi="Cambria" w:cs="Times New Roman"/>
      <w:sz w:val="22"/>
      <w:szCs w:val="22"/>
      <w:lang w:eastAsia="en-US" w:bidi="ar-SA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10">
    <w:name w:val="Светлый список - Акцент 11"/>
    <w:basedOn w:val="a2"/>
    <w:next w:val="-10"/>
    <w:uiPriority w:val="61"/>
    <w:rsid w:val="008E22B1"/>
    <w:pPr>
      <w:suppressAutoHyphens w:val="0"/>
    </w:pPr>
    <w:rPr>
      <w:rFonts w:ascii="Cambria" w:eastAsia="MS Mincho" w:hAnsi="Cambria" w:cs="Times New Roman"/>
      <w:sz w:val="22"/>
      <w:szCs w:val="22"/>
      <w:lang w:eastAsia="en-US" w:bidi="ar-SA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-210">
    <w:name w:val="Светлый список - Акцент 21"/>
    <w:basedOn w:val="a2"/>
    <w:next w:val="-20"/>
    <w:uiPriority w:val="61"/>
    <w:rsid w:val="008E22B1"/>
    <w:pPr>
      <w:suppressAutoHyphens w:val="0"/>
    </w:pPr>
    <w:rPr>
      <w:rFonts w:ascii="Cambria" w:eastAsia="MS Mincho" w:hAnsi="Cambria" w:cs="Times New Roman"/>
      <w:sz w:val="22"/>
      <w:szCs w:val="22"/>
      <w:lang w:eastAsia="en-US" w:bidi="ar-SA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-310">
    <w:name w:val="Светлый список - Акцент 31"/>
    <w:basedOn w:val="a2"/>
    <w:next w:val="-30"/>
    <w:uiPriority w:val="61"/>
    <w:rsid w:val="008E22B1"/>
    <w:pPr>
      <w:suppressAutoHyphens w:val="0"/>
    </w:pPr>
    <w:rPr>
      <w:rFonts w:ascii="Cambria" w:eastAsia="MS Mincho" w:hAnsi="Cambria" w:cs="Times New Roman"/>
      <w:sz w:val="22"/>
      <w:szCs w:val="22"/>
      <w:lang w:eastAsia="en-US" w:bidi="ar-SA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-410">
    <w:name w:val="Светлый список - Акцент 41"/>
    <w:basedOn w:val="a2"/>
    <w:next w:val="-40"/>
    <w:uiPriority w:val="61"/>
    <w:rsid w:val="008E22B1"/>
    <w:pPr>
      <w:suppressAutoHyphens w:val="0"/>
    </w:pPr>
    <w:rPr>
      <w:rFonts w:ascii="Cambria" w:eastAsia="MS Mincho" w:hAnsi="Cambria" w:cs="Times New Roman"/>
      <w:sz w:val="22"/>
      <w:szCs w:val="22"/>
      <w:lang w:eastAsia="en-US" w:bidi="ar-SA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-510">
    <w:name w:val="Светлый список - Акцент 51"/>
    <w:basedOn w:val="a2"/>
    <w:next w:val="-50"/>
    <w:uiPriority w:val="61"/>
    <w:rsid w:val="008E22B1"/>
    <w:pPr>
      <w:suppressAutoHyphens w:val="0"/>
    </w:pPr>
    <w:rPr>
      <w:rFonts w:ascii="Cambria" w:eastAsia="MS Mincho" w:hAnsi="Cambria" w:cs="Times New Roman"/>
      <w:sz w:val="22"/>
      <w:szCs w:val="22"/>
      <w:lang w:eastAsia="en-US" w:bidi="ar-SA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610">
    <w:name w:val="Светлый список - Акцент 61"/>
    <w:basedOn w:val="a2"/>
    <w:next w:val="-60"/>
    <w:uiPriority w:val="61"/>
    <w:rsid w:val="008E22B1"/>
    <w:pPr>
      <w:suppressAutoHyphens w:val="0"/>
    </w:pPr>
    <w:rPr>
      <w:rFonts w:ascii="Cambria" w:eastAsia="MS Mincho" w:hAnsi="Cambria" w:cs="Times New Roman"/>
      <w:sz w:val="22"/>
      <w:szCs w:val="22"/>
      <w:lang w:eastAsia="en-US" w:bidi="ar-SA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1f9">
    <w:name w:val="Светлая сетка1"/>
    <w:basedOn w:val="a2"/>
    <w:next w:val="afff9"/>
    <w:uiPriority w:val="62"/>
    <w:rsid w:val="008E22B1"/>
    <w:pPr>
      <w:suppressAutoHyphens w:val="0"/>
    </w:pPr>
    <w:rPr>
      <w:rFonts w:ascii="Cambria" w:eastAsia="MS Mincho" w:hAnsi="Cambria" w:cs="Times New Roman"/>
      <w:sz w:val="22"/>
      <w:szCs w:val="22"/>
      <w:lang w:eastAsia="en-US" w:bidi="ar-SA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-111">
    <w:name w:val="Светлая сетка - Акцент 11"/>
    <w:basedOn w:val="a2"/>
    <w:next w:val="-12"/>
    <w:uiPriority w:val="62"/>
    <w:rsid w:val="008E22B1"/>
    <w:pPr>
      <w:suppressAutoHyphens w:val="0"/>
    </w:pPr>
    <w:rPr>
      <w:rFonts w:ascii="Cambria" w:eastAsia="MS Mincho" w:hAnsi="Cambria" w:cs="Times New Roman"/>
      <w:sz w:val="22"/>
      <w:szCs w:val="22"/>
      <w:lang w:eastAsia="en-US" w:bidi="ar-SA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-211">
    <w:name w:val="Светлая сетка - Акцент 21"/>
    <w:basedOn w:val="a2"/>
    <w:next w:val="-22"/>
    <w:uiPriority w:val="62"/>
    <w:rsid w:val="008E22B1"/>
    <w:pPr>
      <w:suppressAutoHyphens w:val="0"/>
    </w:pPr>
    <w:rPr>
      <w:rFonts w:ascii="Cambria" w:eastAsia="MS Mincho" w:hAnsi="Cambria" w:cs="Times New Roman"/>
      <w:sz w:val="22"/>
      <w:szCs w:val="22"/>
      <w:lang w:eastAsia="en-US" w:bidi="ar-SA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-311">
    <w:name w:val="Светлая сетка - Акцент 31"/>
    <w:basedOn w:val="a2"/>
    <w:next w:val="-32"/>
    <w:uiPriority w:val="62"/>
    <w:rsid w:val="008E22B1"/>
    <w:pPr>
      <w:suppressAutoHyphens w:val="0"/>
    </w:pPr>
    <w:rPr>
      <w:rFonts w:ascii="Cambria" w:eastAsia="MS Mincho" w:hAnsi="Cambria" w:cs="Times New Roman"/>
      <w:sz w:val="22"/>
      <w:szCs w:val="22"/>
      <w:lang w:eastAsia="en-US" w:bidi="ar-SA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-411">
    <w:name w:val="Светлая сетка - Акцент 41"/>
    <w:basedOn w:val="a2"/>
    <w:next w:val="-42"/>
    <w:uiPriority w:val="62"/>
    <w:rsid w:val="008E22B1"/>
    <w:pPr>
      <w:suppressAutoHyphens w:val="0"/>
    </w:pPr>
    <w:rPr>
      <w:rFonts w:ascii="Cambria" w:eastAsia="MS Mincho" w:hAnsi="Cambria" w:cs="Times New Roman"/>
      <w:sz w:val="22"/>
      <w:szCs w:val="22"/>
      <w:lang w:eastAsia="en-US" w:bidi="ar-SA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customStyle="1" w:styleId="-511">
    <w:name w:val="Светлая сетка - Акцент 51"/>
    <w:basedOn w:val="a2"/>
    <w:next w:val="-52"/>
    <w:uiPriority w:val="62"/>
    <w:rsid w:val="008E22B1"/>
    <w:pPr>
      <w:suppressAutoHyphens w:val="0"/>
    </w:pPr>
    <w:rPr>
      <w:rFonts w:ascii="Cambria" w:eastAsia="MS Mincho" w:hAnsi="Cambria" w:cs="Times New Roman"/>
      <w:sz w:val="22"/>
      <w:szCs w:val="22"/>
      <w:lang w:eastAsia="en-US" w:bidi="ar-SA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-611">
    <w:name w:val="Светлая сетка - Акцент 61"/>
    <w:basedOn w:val="a2"/>
    <w:next w:val="-62"/>
    <w:uiPriority w:val="62"/>
    <w:rsid w:val="008E22B1"/>
    <w:pPr>
      <w:suppressAutoHyphens w:val="0"/>
    </w:pPr>
    <w:rPr>
      <w:rFonts w:ascii="Cambria" w:eastAsia="MS Mincho" w:hAnsi="Cambria" w:cs="Times New Roman"/>
      <w:sz w:val="22"/>
      <w:szCs w:val="22"/>
      <w:lang w:eastAsia="en-US" w:bidi="ar-SA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110">
    <w:name w:val="Средняя заливка 11"/>
    <w:basedOn w:val="a2"/>
    <w:next w:val="1fa"/>
    <w:uiPriority w:val="63"/>
    <w:rsid w:val="008E22B1"/>
    <w:pPr>
      <w:suppressAutoHyphens w:val="0"/>
    </w:pPr>
    <w:rPr>
      <w:rFonts w:ascii="Cambria" w:eastAsia="MS Mincho" w:hAnsi="Cambria" w:cs="Times New Roman"/>
      <w:sz w:val="22"/>
      <w:szCs w:val="22"/>
      <w:lang w:eastAsia="en-US" w:bidi="ar-SA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">
    <w:name w:val="Средняя заливка 1 - Акцент 11"/>
    <w:basedOn w:val="a2"/>
    <w:next w:val="1-1"/>
    <w:uiPriority w:val="63"/>
    <w:rsid w:val="008E22B1"/>
    <w:pPr>
      <w:suppressAutoHyphens w:val="0"/>
    </w:pPr>
    <w:rPr>
      <w:rFonts w:ascii="Cambria" w:eastAsia="MS Mincho" w:hAnsi="Cambria" w:cs="Times New Roman"/>
      <w:sz w:val="22"/>
      <w:szCs w:val="22"/>
      <w:lang w:eastAsia="en-US" w:bidi="ar-SA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21">
    <w:name w:val="Средняя заливка 1 - Акцент 21"/>
    <w:basedOn w:val="a2"/>
    <w:next w:val="1-2"/>
    <w:uiPriority w:val="63"/>
    <w:rsid w:val="008E22B1"/>
    <w:pPr>
      <w:suppressAutoHyphens w:val="0"/>
    </w:pPr>
    <w:rPr>
      <w:rFonts w:ascii="Cambria" w:eastAsia="MS Mincho" w:hAnsi="Cambria" w:cs="Times New Roman"/>
      <w:sz w:val="22"/>
      <w:szCs w:val="22"/>
      <w:lang w:eastAsia="en-US" w:bidi="ar-SA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31">
    <w:name w:val="Средняя заливка 1 - Акцент 31"/>
    <w:basedOn w:val="a2"/>
    <w:next w:val="1-3"/>
    <w:uiPriority w:val="63"/>
    <w:rsid w:val="008E22B1"/>
    <w:pPr>
      <w:suppressAutoHyphens w:val="0"/>
    </w:pPr>
    <w:rPr>
      <w:rFonts w:ascii="Cambria" w:eastAsia="MS Mincho" w:hAnsi="Cambria" w:cs="Times New Roman"/>
      <w:sz w:val="22"/>
      <w:szCs w:val="22"/>
      <w:lang w:eastAsia="en-US" w:bidi="ar-SA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41">
    <w:name w:val="Средняя заливка 1 - Акцент 41"/>
    <w:basedOn w:val="a2"/>
    <w:next w:val="1-4"/>
    <w:uiPriority w:val="63"/>
    <w:rsid w:val="008E22B1"/>
    <w:pPr>
      <w:suppressAutoHyphens w:val="0"/>
    </w:pPr>
    <w:rPr>
      <w:rFonts w:ascii="Cambria" w:eastAsia="MS Mincho" w:hAnsi="Cambria" w:cs="Times New Roman"/>
      <w:sz w:val="22"/>
      <w:szCs w:val="22"/>
      <w:lang w:eastAsia="en-US" w:bidi="ar-SA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51">
    <w:name w:val="Средняя заливка 1 - Акцент 51"/>
    <w:basedOn w:val="a2"/>
    <w:next w:val="1-5"/>
    <w:uiPriority w:val="63"/>
    <w:rsid w:val="008E22B1"/>
    <w:pPr>
      <w:suppressAutoHyphens w:val="0"/>
    </w:pPr>
    <w:rPr>
      <w:rFonts w:ascii="Cambria" w:eastAsia="MS Mincho" w:hAnsi="Cambria" w:cs="Times New Roman"/>
      <w:sz w:val="22"/>
      <w:szCs w:val="22"/>
      <w:lang w:eastAsia="en-US" w:bidi="ar-SA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61">
    <w:name w:val="Средняя заливка 1 - Акцент 61"/>
    <w:basedOn w:val="a2"/>
    <w:next w:val="1-6"/>
    <w:uiPriority w:val="63"/>
    <w:rsid w:val="008E22B1"/>
    <w:pPr>
      <w:suppressAutoHyphens w:val="0"/>
    </w:pPr>
    <w:rPr>
      <w:rFonts w:ascii="Cambria" w:eastAsia="MS Mincho" w:hAnsi="Cambria" w:cs="Times New Roman"/>
      <w:sz w:val="22"/>
      <w:szCs w:val="22"/>
      <w:lang w:eastAsia="en-US" w:bidi="ar-SA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15">
    <w:name w:val="Средняя заливка 21"/>
    <w:basedOn w:val="a2"/>
    <w:next w:val="2e"/>
    <w:uiPriority w:val="64"/>
    <w:rsid w:val="008E22B1"/>
    <w:pPr>
      <w:suppressAutoHyphens w:val="0"/>
    </w:pPr>
    <w:rPr>
      <w:rFonts w:ascii="Cambria" w:eastAsia="MS Mincho" w:hAnsi="Cambria" w:cs="Times New Roman"/>
      <w:sz w:val="22"/>
      <w:szCs w:val="22"/>
      <w:lang w:eastAsia="en-US" w:bidi="ar-S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">
    <w:name w:val="Средняя заливка 2 - Акцент 11"/>
    <w:basedOn w:val="a2"/>
    <w:next w:val="2-1"/>
    <w:uiPriority w:val="64"/>
    <w:rsid w:val="008E22B1"/>
    <w:pPr>
      <w:suppressAutoHyphens w:val="0"/>
    </w:pPr>
    <w:rPr>
      <w:rFonts w:ascii="Cambria" w:eastAsia="MS Mincho" w:hAnsi="Cambria" w:cs="Times New Roman"/>
      <w:sz w:val="22"/>
      <w:szCs w:val="22"/>
      <w:lang w:eastAsia="en-US" w:bidi="ar-S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21">
    <w:name w:val="Средняя заливка 2 - Акцент 21"/>
    <w:basedOn w:val="a2"/>
    <w:next w:val="2-2"/>
    <w:uiPriority w:val="64"/>
    <w:rsid w:val="008E22B1"/>
    <w:pPr>
      <w:suppressAutoHyphens w:val="0"/>
    </w:pPr>
    <w:rPr>
      <w:rFonts w:ascii="Cambria" w:eastAsia="MS Mincho" w:hAnsi="Cambria" w:cs="Times New Roman"/>
      <w:sz w:val="22"/>
      <w:szCs w:val="22"/>
      <w:lang w:eastAsia="en-US" w:bidi="ar-S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31">
    <w:name w:val="Средняя заливка 2 - Акцент 31"/>
    <w:basedOn w:val="a2"/>
    <w:next w:val="2-3"/>
    <w:uiPriority w:val="64"/>
    <w:rsid w:val="008E22B1"/>
    <w:pPr>
      <w:suppressAutoHyphens w:val="0"/>
    </w:pPr>
    <w:rPr>
      <w:rFonts w:ascii="Cambria" w:eastAsia="MS Mincho" w:hAnsi="Cambria" w:cs="Times New Roman"/>
      <w:sz w:val="22"/>
      <w:szCs w:val="22"/>
      <w:lang w:eastAsia="en-US" w:bidi="ar-S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41">
    <w:name w:val="Средняя заливка 2 - Акцент 41"/>
    <w:basedOn w:val="a2"/>
    <w:next w:val="2-4"/>
    <w:uiPriority w:val="64"/>
    <w:rsid w:val="008E22B1"/>
    <w:pPr>
      <w:suppressAutoHyphens w:val="0"/>
    </w:pPr>
    <w:rPr>
      <w:rFonts w:ascii="Cambria" w:eastAsia="MS Mincho" w:hAnsi="Cambria" w:cs="Times New Roman"/>
      <w:sz w:val="22"/>
      <w:szCs w:val="22"/>
      <w:lang w:eastAsia="en-US" w:bidi="ar-S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51">
    <w:name w:val="Средняя заливка 2 - Акцент 51"/>
    <w:basedOn w:val="a2"/>
    <w:next w:val="2-5"/>
    <w:uiPriority w:val="64"/>
    <w:rsid w:val="008E22B1"/>
    <w:pPr>
      <w:suppressAutoHyphens w:val="0"/>
    </w:pPr>
    <w:rPr>
      <w:rFonts w:ascii="Cambria" w:eastAsia="MS Mincho" w:hAnsi="Cambria" w:cs="Times New Roman"/>
      <w:sz w:val="22"/>
      <w:szCs w:val="22"/>
      <w:lang w:eastAsia="en-US" w:bidi="ar-S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61">
    <w:name w:val="Средняя заливка 2 - Акцент 61"/>
    <w:basedOn w:val="a2"/>
    <w:next w:val="2-6"/>
    <w:uiPriority w:val="64"/>
    <w:rsid w:val="008E22B1"/>
    <w:pPr>
      <w:suppressAutoHyphens w:val="0"/>
    </w:pPr>
    <w:rPr>
      <w:rFonts w:ascii="Cambria" w:eastAsia="MS Mincho" w:hAnsi="Cambria" w:cs="Times New Roman"/>
      <w:sz w:val="22"/>
      <w:szCs w:val="22"/>
      <w:lang w:eastAsia="en-US" w:bidi="ar-S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11">
    <w:name w:val="Средний список 11"/>
    <w:basedOn w:val="a2"/>
    <w:next w:val="1fb"/>
    <w:uiPriority w:val="65"/>
    <w:rsid w:val="008E22B1"/>
    <w:pPr>
      <w:suppressAutoHyphens w:val="0"/>
    </w:pPr>
    <w:rPr>
      <w:rFonts w:ascii="Cambria" w:eastAsia="MS Mincho" w:hAnsi="Cambria" w:cs="Times New Roman"/>
      <w:color w:val="000000"/>
      <w:sz w:val="22"/>
      <w:szCs w:val="22"/>
      <w:lang w:eastAsia="en-US" w:bidi="ar-SA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1-110">
    <w:name w:val="Средний список 1 - Акцент 11"/>
    <w:basedOn w:val="a2"/>
    <w:next w:val="1-10"/>
    <w:uiPriority w:val="65"/>
    <w:rsid w:val="008E22B1"/>
    <w:pPr>
      <w:suppressAutoHyphens w:val="0"/>
    </w:pPr>
    <w:rPr>
      <w:rFonts w:ascii="Cambria" w:eastAsia="MS Mincho" w:hAnsi="Cambria" w:cs="Times New Roman"/>
      <w:color w:val="000000"/>
      <w:sz w:val="22"/>
      <w:szCs w:val="22"/>
      <w:lang w:eastAsia="en-US" w:bidi="ar-SA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1-210">
    <w:name w:val="Средний список 1 - Акцент 21"/>
    <w:basedOn w:val="a2"/>
    <w:next w:val="1-20"/>
    <w:uiPriority w:val="65"/>
    <w:rsid w:val="008E22B1"/>
    <w:pPr>
      <w:suppressAutoHyphens w:val="0"/>
    </w:pPr>
    <w:rPr>
      <w:rFonts w:ascii="Cambria" w:eastAsia="MS Mincho" w:hAnsi="Cambria" w:cs="Times New Roman"/>
      <w:color w:val="000000"/>
      <w:sz w:val="22"/>
      <w:szCs w:val="22"/>
      <w:lang w:eastAsia="en-US" w:bidi="ar-SA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1-310">
    <w:name w:val="Средний список 1 - Акцент 31"/>
    <w:basedOn w:val="a2"/>
    <w:next w:val="1-30"/>
    <w:uiPriority w:val="65"/>
    <w:rsid w:val="008E22B1"/>
    <w:pPr>
      <w:suppressAutoHyphens w:val="0"/>
    </w:pPr>
    <w:rPr>
      <w:rFonts w:ascii="Cambria" w:eastAsia="MS Mincho" w:hAnsi="Cambria" w:cs="Times New Roman"/>
      <w:color w:val="000000"/>
      <w:sz w:val="22"/>
      <w:szCs w:val="22"/>
      <w:lang w:eastAsia="en-US" w:bidi="ar-SA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customStyle="1" w:styleId="1-410">
    <w:name w:val="Средний список 1 - Акцент 41"/>
    <w:basedOn w:val="a2"/>
    <w:next w:val="1-40"/>
    <w:uiPriority w:val="65"/>
    <w:rsid w:val="008E22B1"/>
    <w:pPr>
      <w:suppressAutoHyphens w:val="0"/>
    </w:pPr>
    <w:rPr>
      <w:rFonts w:ascii="Cambria" w:eastAsia="MS Mincho" w:hAnsi="Cambria" w:cs="Times New Roman"/>
      <w:color w:val="000000"/>
      <w:sz w:val="22"/>
      <w:szCs w:val="22"/>
      <w:lang w:eastAsia="en-US" w:bidi="ar-S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customStyle="1" w:styleId="1-510">
    <w:name w:val="Средний список 1 - Акцент 51"/>
    <w:basedOn w:val="a2"/>
    <w:next w:val="1-50"/>
    <w:uiPriority w:val="65"/>
    <w:rsid w:val="008E22B1"/>
    <w:pPr>
      <w:suppressAutoHyphens w:val="0"/>
    </w:pPr>
    <w:rPr>
      <w:rFonts w:ascii="Cambria" w:eastAsia="MS Mincho" w:hAnsi="Cambria" w:cs="Times New Roman"/>
      <w:color w:val="000000"/>
      <w:sz w:val="22"/>
      <w:szCs w:val="22"/>
      <w:lang w:eastAsia="en-US" w:bidi="ar-SA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customStyle="1" w:styleId="1-610">
    <w:name w:val="Средний список 1 - Акцент 61"/>
    <w:basedOn w:val="a2"/>
    <w:next w:val="1-60"/>
    <w:uiPriority w:val="65"/>
    <w:rsid w:val="008E22B1"/>
    <w:pPr>
      <w:suppressAutoHyphens w:val="0"/>
    </w:pPr>
    <w:rPr>
      <w:rFonts w:ascii="Cambria" w:eastAsia="MS Mincho" w:hAnsi="Cambria" w:cs="Times New Roman"/>
      <w:color w:val="000000"/>
      <w:sz w:val="22"/>
      <w:szCs w:val="22"/>
      <w:lang w:eastAsia="en-US" w:bidi="ar-S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216">
    <w:name w:val="Средний список 21"/>
    <w:basedOn w:val="a2"/>
    <w:next w:val="2f"/>
    <w:uiPriority w:val="66"/>
    <w:rsid w:val="008E22B1"/>
    <w:pPr>
      <w:suppressAutoHyphens w:val="0"/>
    </w:pPr>
    <w:rPr>
      <w:rFonts w:ascii="Calibri" w:eastAsia="MS Gothic" w:hAnsi="Calibri" w:cs="Times New Roman"/>
      <w:color w:val="000000"/>
      <w:sz w:val="22"/>
      <w:szCs w:val="22"/>
      <w:lang w:eastAsia="en-US" w:bidi="ar-SA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110">
    <w:name w:val="Средний список 2 - Акцент 11"/>
    <w:basedOn w:val="a2"/>
    <w:next w:val="2-10"/>
    <w:uiPriority w:val="66"/>
    <w:rsid w:val="008E22B1"/>
    <w:pPr>
      <w:suppressAutoHyphens w:val="0"/>
    </w:pPr>
    <w:rPr>
      <w:rFonts w:ascii="Calibri" w:eastAsia="MS Gothic" w:hAnsi="Calibri" w:cs="Times New Roman"/>
      <w:color w:val="000000"/>
      <w:sz w:val="22"/>
      <w:szCs w:val="22"/>
      <w:lang w:eastAsia="en-US" w:bidi="ar-SA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210">
    <w:name w:val="Средний список 2 - Акцент 21"/>
    <w:basedOn w:val="a2"/>
    <w:next w:val="2-20"/>
    <w:uiPriority w:val="66"/>
    <w:rsid w:val="008E22B1"/>
    <w:pPr>
      <w:suppressAutoHyphens w:val="0"/>
    </w:pPr>
    <w:rPr>
      <w:rFonts w:ascii="Calibri" w:eastAsia="MS Gothic" w:hAnsi="Calibri" w:cs="Times New Roman"/>
      <w:color w:val="000000"/>
      <w:sz w:val="22"/>
      <w:szCs w:val="22"/>
      <w:lang w:eastAsia="en-US" w:bidi="ar-SA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310">
    <w:name w:val="Средний список 2 - Акцент 31"/>
    <w:basedOn w:val="a2"/>
    <w:next w:val="2-30"/>
    <w:uiPriority w:val="66"/>
    <w:rsid w:val="008E22B1"/>
    <w:pPr>
      <w:suppressAutoHyphens w:val="0"/>
    </w:pPr>
    <w:rPr>
      <w:rFonts w:ascii="Calibri" w:eastAsia="MS Gothic" w:hAnsi="Calibri" w:cs="Times New Roman"/>
      <w:color w:val="000000"/>
      <w:sz w:val="22"/>
      <w:szCs w:val="22"/>
      <w:lang w:eastAsia="en-US" w:bidi="ar-SA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410">
    <w:name w:val="Средний список 2 - Акцент 41"/>
    <w:basedOn w:val="a2"/>
    <w:next w:val="2-40"/>
    <w:uiPriority w:val="66"/>
    <w:rsid w:val="008E22B1"/>
    <w:pPr>
      <w:suppressAutoHyphens w:val="0"/>
    </w:pPr>
    <w:rPr>
      <w:rFonts w:ascii="Calibri" w:eastAsia="MS Gothic" w:hAnsi="Calibri" w:cs="Times New Roman"/>
      <w:color w:val="000000"/>
      <w:sz w:val="22"/>
      <w:szCs w:val="22"/>
      <w:lang w:eastAsia="en-US" w:bidi="ar-SA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510">
    <w:name w:val="Средний список 2 - Акцент 51"/>
    <w:basedOn w:val="a2"/>
    <w:next w:val="2-50"/>
    <w:uiPriority w:val="66"/>
    <w:rsid w:val="008E22B1"/>
    <w:pPr>
      <w:suppressAutoHyphens w:val="0"/>
    </w:pPr>
    <w:rPr>
      <w:rFonts w:ascii="Calibri" w:eastAsia="MS Gothic" w:hAnsi="Calibri" w:cs="Times New Roman"/>
      <w:color w:val="000000"/>
      <w:sz w:val="22"/>
      <w:szCs w:val="22"/>
      <w:lang w:eastAsia="en-US" w:bidi="ar-SA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610">
    <w:name w:val="Средний список 2 - Акцент 61"/>
    <w:basedOn w:val="a2"/>
    <w:next w:val="2-60"/>
    <w:uiPriority w:val="66"/>
    <w:rsid w:val="008E22B1"/>
    <w:pPr>
      <w:suppressAutoHyphens w:val="0"/>
    </w:pPr>
    <w:rPr>
      <w:rFonts w:ascii="Calibri" w:eastAsia="MS Gothic" w:hAnsi="Calibri" w:cs="Times New Roman"/>
      <w:color w:val="000000"/>
      <w:sz w:val="22"/>
      <w:szCs w:val="22"/>
      <w:lang w:eastAsia="en-US" w:bidi="ar-SA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2">
    <w:name w:val="Средняя сетка 11"/>
    <w:basedOn w:val="a2"/>
    <w:next w:val="1fc"/>
    <w:uiPriority w:val="67"/>
    <w:rsid w:val="008E22B1"/>
    <w:pPr>
      <w:suppressAutoHyphens w:val="0"/>
    </w:pPr>
    <w:rPr>
      <w:rFonts w:ascii="Cambria" w:eastAsia="MS Mincho" w:hAnsi="Cambria" w:cs="Times New Roman"/>
      <w:sz w:val="22"/>
      <w:szCs w:val="22"/>
      <w:lang w:eastAsia="en-US" w:bidi="ar-SA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1-111">
    <w:name w:val="Средняя сетка 1 - Акцент 11"/>
    <w:basedOn w:val="a2"/>
    <w:next w:val="1-12"/>
    <w:uiPriority w:val="67"/>
    <w:rsid w:val="008E22B1"/>
    <w:pPr>
      <w:suppressAutoHyphens w:val="0"/>
    </w:pPr>
    <w:rPr>
      <w:rFonts w:ascii="Cambria" w:eastAsia="MS Mincho" w:hAnsi="Cambria" w:cs="Times New Roman"/>
      <w:sz w:val="22"/>
      <w:szCs w:val="22"/>
      <w:lang w:eastAsia="en-US" w:bidi="ar-SA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1-211">
    <w:name w:val="Средняя сетка 1 - Акцент 21"/>
    <w:basedOn w:val="a2"/>
    <w:next w:val="1-22"/>
    <w:uiPriority w:val="67"/>
    <w:rsid w:val="008E22B1"/>
    <w:pPr>
      <w:suppressAutoHyphens w:val="0"/>
    </w:pPr>
    <w:rPr>
      <w:rFonts w:ascii="Cambria" w:eastAsia="MS Mincho" w:hAnsi="Cambria" w:cs="Times New Roman"/>
      <w:sz w:val="22"/>
      <w:szCs w:val="22"/>
      <w:lang w:eastAsia="en-US" w:bidi="ar-SA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1-311">
    <w:name w:val="Средняя сетка 1 - Акцент 31"/>
    <w:basedOn w:val="a2"/>
    <w:next w:val="1-32"/>
    <w:uiPriority w:val="67"/>
    <w:rsid w:val="008E22B1"/>
    <w:pPr>
      <w:suppressAutoHyphens w:val="0"/>
    </w:pPr>
    <w:rPr>
      <w:rFonts w:ascii="Cambria" w:eastAsia="MS Mincho" w:hAnsi="Cambria" w:cs="Times New Roman"/>
      <w:sz w:val="22"/>
      <w:szCs w:val="22"/>
      <w:lang w:eastAsia="en-US" w:bidi="ar-SA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1-411">
    <w:name w:val="Средняя сетка 1 - Акцент 41"/>
    <w:basedOn w:val="a2"/>
    <w:next w:val="1-42"/>
    <w:uiPriority w:val="67"/>
    <w:rsid w:val="008E22B1"/>
    <w:pPr>
      <w:suppressAutoHyphens w:val="0"/>
    </w:pPr>
    <w:rPr>
      <w:rFonts w:ascii="Cambria" w:eastAsia="MS Mincho" w:hAnsi="Cambria" w:cs="Times New Roman"/>
      <w:sz w:val="22"/>
      <w:szCs w:val="22"/>
      <w:lang w:eastAsia="en-US" w:bidi="ar-SA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1-511">
    <w:name w:val="Средняя сетка 1 - Акцент 51"/>
    <w:basedOn w:val="a2"/>
    <w:next w:val="1-52"/>
    <w:uiPriority w:val="67"/>
    <w:rsid w:val="008E22B1"/>
    <w:pPr>
      <w:suppressAutoHyphens w:val="0"/>
    </w:pPr>
    <w:rPr>
      <w:rFonts w:ascii="Cambria" w:eastAsia="MS Mincho" w:hAnsi="Cambria" w:cs="Times New Roman"/>
      <w:sz w:val="22"/>
      <w:szCs w:val="22"/>
      <w:lang w:eastAsia="en-US" w:bidi="ar-SA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1-611">
    <w:name w:val="Средняя сетка 1 - Акцент 61"/>
    <w:basedOn w:val="a2"/>
    <w:next w:val="1-62"/>
    <w:uiPriority w:val="67"/>
    <w:rsid w:val="008E22B1"/>
    <w:pPr>
      <w:suppressAutoHyphens w:val="0"/>
    </w:pPr>
    <w:rPr>
      <w:rFonts w:ascii="Cambria" w:eastAsia="MS Mincho" w:hAnsi="Cambria" w:cs="Times New Roman"/>
      <w:sz w:val="22"/>
      <w:szCs w:val="22"/>
      <w:lang w:eastAsia="en-US" w:bidi="ar-SA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217">
    <w:name w:val="Средняя сетка 21"/>
    <w:basedOn w:val="a2"/>
    <w:next w:val="2f0"/>
    <w:uiPriority w:val="68"/>
    <w:rsid w:val="008E22B1"/>
    <w:pPr>
      <w:suppressAutoHyphens w:val="0"/>
    </w:pPr>
    <w:rPr>
      <w:rFonts w:ascii="Calibri" w:eastAsia="MS Gothic" w:hAnsi="Calibri" w:cs="Times New Roman"/>
      <w:color w:val="000000"/>
      <w:sz w:val="22"/>
      <w:szCs w:val="22"/>
      <w:lang w:eastAsia="en-US" w:bidi="ar-SA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2-111">
    <w:name w:val="Средняя сетка 2 - Акцент 11"/>
    <w:basedOn w:val="a2"/>
    <w:next w:val="2-12"/>
    <w:uiPriority w:val="68"/>
    <w:rsid w:val="008E22B1"/>
    <w:pPr>
      <w:suppressAutoHyphens w:val="0"/>
    </w:pPr>
    <w:rPr>
      <w:rFonts w:ascii="Calibri" w:eastAsia="MS Gothic" w:hAnsi="Calibri" w:cs="Times New Roman"/>
      <w:color w:val="000000"/>
      <w:sz w:val="22"/>
      <w:szCs w:val="22"/>
      <w:lang w:eastAsia="en-US" w:bidi="ar-SA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customStyle="1" w:styleId="2-211">
    <w:name w:val="Средняя сетка 2 - Акцент 21"/>
    <w:basedOn w:val="a2"/>
    <w:next w:val="2-22"/>
    <w:uiPriority w:val="68"/>
    <w:rsid w:val="008E22B1"/>
    <w:pPr>
      <w:suppressAutoHyphens w:val="0"/>
    </w:pPr>
    <w:rPr>
      <w:rFonts w:ascii="Calibri" w:eastAsia="MS Gothic" w:hAnsi="Calibri" w:cs="Times New Roman"/>
      <w:color w:val="000000"/>
      <w:sz w:val="22"/>
      <w:szCs w:val="22"/>
      <w:lang w:eastAsia="en-US" w:bidi="ar-SA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customStyle="1" w:styleId="2-311">
    <w:name w:val="Средняя сетка 2 - Акцент 31"/>
    <w:basedOn w:val="a2"/>
    <w:next w:val="2-32"/>
    <w:uiPriority w:val="68"/>
    <w:rsid w:val="008E22B1"/>
    <w:pPr>
      <w:suppressAutoHyphens w:val="0"/>
    </w:pPr>
    <w:rPr>
      <w:rFonts w:ascii="Calibri" w:eastAsia="MS Gothic" w:hAnsi="Calibri" w:cs="Times New Roman"/>
      <w:color w:val="000000"/>
      <w:sz w:val="22"/>
      <w:szCs w:val="22"/>
      <w:lang w:eastAsia="en-US" w:bidi="ar-SA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customStyle="1" w:styleId="2-411">
    <w:name w:val="Средняя сетка 2 - Акцент 41"/>
    <w:basedOn w:val="a2"/>
    <w:next w:val="2-42"/>
    <w:uiPriority w:val="68"/>
    <w:rsid w:val="008E22B1"/>
    <w:pPr>
      <w:suppressAutoHyphens w:val="0"/>
    </w:pPr>
    <w:rPr>
      <w:rFonts w:ascii="Calibri" w:eastAsia="MS Gothic" w:hAnsi="Calibri" w:cs="Times New Roman"/>
      <w:color w:val="000000"/>
      <w:sz w:val="22"/>
      <w:szCs w:val="22"/>
      <w:lang w:eastAsia="en-US" w:bidi="ar-SA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customStyle="1" w:styleId="2-511">
    <w:name w:val="Средняя сетка 2 - Акцент 51"/>
    <w:basedOn w:val="a2"/>
    <w:next w:val="2-52"/>
    <w:uiPriority w:val="68"/>
    <w:rsid w:val="008E22B1"/>
    <w:pPr>
      <w:suppressAutoHyphens w:val="0"/>
    </w:pPr>
    <w:rPr>
      <w:rFonts w:ascii="Calibri" w:eastAsia="MS Gothic" w:hAnsi="Calibri" w:cs="Times New Roman"/>
      <w:color w:val="000000"/>
      <w:sz w:val="22"/>
      <w:szCs w:val="22"/>
      <w:lang w:eastAsia="en-US" w:bidi="ar-SA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customStyle="1" w:styleId="2-611">
    <w:name w:val="Средняя сетка 2 - Акцент 61"/>
    <w:basedOn w:val="a2"/>
    <w:next w:val="2-62"/>
    <w:uiPriority w:val="68"/>
    <w:rsid w:val="008E22B1"/>
    <w:pPr>
      <w:suppressAutoHyphens w:val="0"/>
    </w:pPr>
    <w:rPr>
      <w:rFonts w:ascii="Calibri" w:eastAsia="MS Gothic" w:hAnsi="Calibri" w:cs="Times New Roman"/>
      <w:color w:val="000000"/>
      <w:sz w:val="22"/>
      <w:szCs w:val="22"/>
      <w:lang w:eastAsia="en-US" w:bidi="ar-SA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customStyle="1" w:styleId="313">
    <w:name w:val="Средняя сетка 31"/>
    <w:basedOn w:val="a2"/>
    <w:next w:val="3a"/>
    <w:uiPriority w:val="69"/>
    <w:rsid w:val="008E22B1"/>
    <w:pPr>
      <w:suppressAutoHyphens w:val="0"/>
    </w:pPr>
    <w:rPr>
      <w:rFonts w:ascii="Cambria" w:eastAsia="MS Mincho" w:hAnsi="Cambria" w:cs="Times New Roman"/>
      <w:sz w:val="22"/>
      <w:szCs w:val="22"/>
      <w:lang w:eastAsia="en-US" w:bidi="ar-SA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3-11">
    <w:name w:val="Средняя сетка 3 - Акцент 11"/>
    <w:basedOn w:val="a2"/>
    <w:next w:val="3-1"/>
    <w:uiPriority w:val="69"/>
    <w:rsid w:val="008E22B1"/>
    <w:pPr>
      <w:suppressAutoHyphens w:val="0"/>
    </w:pPr>
    <w:rPr>
      <w:rFonts w:ascii="Cambria" w:eastAsia="MS Mincho" w:hAnsi="Cambria" w:cs="Times New Roman"/>
      <w:sz w:val="22"/>
      <w:szCs w:val="22"/>
      <w:lang w:eastAsia="en-US" w:bidi="ar-SA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3-21">
    <w:name w:val="Средняя сетка 3 - Акцент 21"/>
    <w:basedOn w:val="a2"/>
    <w:next w:val="3-2"/>
    <w:uiPriority w:val="69"/>
    <w:rsid w:val="008E22B1"/>
    <w:pPr>
      <w:suppressAutoHyphens w:val="0"/>
    </w:pPr>
    <w:rPr>
      <w:rFonts w:ascii="Cambria" w:eastAsia="MS Mincho" w:hAnsi="Cambria" w:cs="Times New Roman"/>
      <w:sz w:val="22"/>
      <w:szCs w:val="22"/>
      <w:lang w:eastAsia="en-US" w:bidi="ar-SA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customStyle="1" w:styleId="3-31">
    <w:name w:val="Средняя сетка 3 - Акцент 31"/>
    <w:basedOn w:val="a2"/>
    <w:next w:val="3-3"/>
    <w:uiPriority w:val="69"/>
    <w:rsid w:val="008E22B1"/>
    <w:pPr>
      <w:suppressAutoHyphens w:val="0"/>
    </w:pPr>
    <w:rPr>
      <w:rFonts w:ascii="Cambria" w:eastAsia="MS Mincho" w:hAnsi="Cambria" w:cs="Times New Roman"/>
      <w:sz w:val="22"/>
      <w:szCs w:val="22"/>
      <w:lang w:eastAsia="en-US" w:bidi="ar-SA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3-41">
    <w:name w:val="Средняя сетка 3 - Акцент 41"/>
    <w:basedOn w:val="a2"/>
    <w:next w:val="3-4"/>
    <w:uiPriority w:val="69"/>
    <w:rsid w:val="008E22B1"/>
    <w:pPr>
      <w:suppressAutoHyphens w:val="0"/>
    </w:pPr>
    <w:rPr>
      <w:rFonts w:ascii="Cambria" w:eastAsia="MS Mincho" w:hAnsi="Cambria" w:cs="Times New Roman"/>
      <w:sz w:val="22"/>
      <w:szCs w:val="22"/>
      <w:lang w:eastAsia="en-US" w:bidi="ar-SA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customStyle="1" w:styleId="3-51">
    <w:name w:val="Средняя сетка 3 - Акцент 51"/>
    <w:basedOn w:val="a2"/>
    <w:next w:val="3-5"/>
    <w:uiPriority w:val="69"/>
    <w:rsid w:val="008E22B1"/>
    <w:pPr>
      <w:suppressAutoHyphens w:val="0"/>
    </w:pPr>
    <w:rPr>
      <w:rFonts w:ascii="Cambria" w:eastAsia="MS Mincho" w:hAnsi="Cambria" w:cs="Times New Roman"/>
      <w:sz w:val="22"/>
      <w:szCs w:val="22"/>
      <w:lang w:eastAsia="en-US" w:bidi="ar-SA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3-61">
    <w:name w:val="Средняя сетка 3 - Акцент 61"/>
    <w:basedOn w:val="a2"/>
    <w:next w:val="3-6"/>
    <w:uiPriority w:val="69"/>
    <w:rsid w:val="008E22B1"/>
    <w:pPr>
      <w:suppressAutoHyphens w:val="0"/>
    </w:pPr>
    <w:rPr>
      <w:rFonts w:ascii="Cambria" w:eastAsia="MS Mincho" w:hAnsi="Cambria" w:cs="Times New Roman"/>
      <w:sz w:val="22"/>
      <w:szCs w:val="22"/>
      <w:lang w:eastAsia="en-US" w:bidi="ar-SA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customStyle="1" w:styleId="1fd">
    <w:name w:val="Темный список1"/>
    <w:basedOn w:val="a2"/>
    <w:next w:val="afffa"/>
    <w:uiPriority w:val="70"/>
    <w:rsid w:val="008E22B1"/>
    <w:pPr>
      <w:suppressAutoHyphens w:val="0"/>
    </w:pPr>
    <w:rPr>
      <w:rFonts w:ascii="Cambria" w:eastAsia="MS Mincho" w:hAnsi="Cambria" w:cs="Times New Roman"/>
      <w:color w:val="FFFFFF"/>
      <w:sz w:val="22"/>
      <w:szCs w:val="22"/>
      <w:lang w:eastAsia="en-US" w:bidi="ar-SA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-112">
    <w:name w:val="Темный список - Акцент 11"/>
    <w:basedOn w:val="a2"/>
    <w:next w:val="-13"/>
    <w:uiPriority w:val="70"/>
    <w:rsid w:val="008E22B1"/>
    <w:pPr>
      <w:suppressAutoHyphens w:val="0"/>
    </w:pPr>
    <w:rPr>
      <w:rFonts w:ascii="Cambria" w:eastAsia="MS Mincho" w:hAnsi="Cambria" w:cs="Times New Roman"/>
      <w:color w:val="FFFFFF"/>
      <w:sz w:val="22"/>
      <w:szCs w:val="22"/>
      <w:lang w:eastAsia="en-US" w:bidi="ar-SA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customStyle="1" w:styleId="-212">
    <w:name w:val="Темный список - Акцент 21"/>
    <w:basedOn w:val="a2"/>
    <w:next w:val="-23"/>
    <w:uiPriority w:val="70"/>
    <w:rsid w:val="008E22B1"/>
    <w:pPr>
      <w:suppressAutoHyphens w:val="0"/>
    </w:pPr>
    <w:rPr>
      <w:rFonts w:ascii="Cambria" w:eastAsia="MS Mincho" w:hAnsi="Cambria" w:cs="Times New Roman"/>
      <w:color w:val="FFFFFF"/>
      <w:sz w:val="22"/>
      <w:szCs w:val="22"/>
      <w:lang w:eastAsia="en-US" w:bidi="ar-SA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customStyle="1" w:styleId="-312">
    <w:name w:val="Темный список - Акцент 31"/>
    <w:basedOn w:val="a2"/>
    <w:next w:val="-33"/>
    <w:uiPriority w:val="70"/>
    <w:rsid w:val="008E22B1"/>
    <w:pPr>
      <w:suppressAutoHyphens w:val="0"/>
    </w:pPr>
    <w:rPr>
      <w:rFonts w:ascii="Cambria" w:eastAsia="MS Mincho" w:hAnsi="Cambria" w:cs="Times New Roman"/>
      <w:color w:val="FFFFFF"/>
      <w:sz w:val="22"/>
      <w:szCs w:val="22"/>
      <w:lang w:eastAsia="en-US" w:bidi="ar-SA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customStyle="1" w:styleId="-412">
    <w:name w:val="Темный список - Акцент 41"/>
    <w:basedOn w:val="a2"/>
    <w:next w:val="-43"/>
    <w:uiPriority w:val="70"/>
    <w:rsid w:val="008E22B1"/>
    <w:pPr>
      <w:suppressAutoHyphens w:val="0"/>
    </w:pPr>
    <w:rPr>
      <w:rFonts w:ascii="Cambria" w:eastAsia="MS Mincho" w:hAnsi="Cambria" w:cs="Times New Roman"/>
      <w:color w:val="FFFFFF"/>
      <w:sz w:val="22"/>
      <w:szCs w:val="22"/>
      <w:lang w:eastAsia="en-US" w:bidi="ar-SA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customStyle="1" w:styleId="-512">
    <w:name w:val="Темный список - Акцент 51"/>
    <w:basedOn w:val="a2"/>
    <w:next w:val="-53"/>
    <w:uiPriority w:val="70"/>
    <w:rsid w:val="008E22B1"/>
    <w:pPr>
      <w:suppressAutoHyphens w:val="0"/>
    </w:pPr>
    <w:rPr>
      <w:rFonts w:ascii="Cambria" w:eastAsia="MS Mincho" w:hAnsi="Cambria" w:cs="Times New Roman"/>
      <w:color w:val="FFFFFF"/>
      <w:sz w:val="22"/>
      <w:szCs w:val="22"/>
      <w:lang w:eastAsia="en-US" w:bidi="ar-SA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customStyle="1" w:styleId="-612">
    <w:name w:val="Темный список - Акцент 61"/>
    <w:basedOn w:val="a2"/>
    <w:next w:val="-63"/>
    <w:uiPriority w:val="70"/>
    <w:rsid w:val="008E22B1"/>
    <w:pPr>
      <w:suppressAutoHyphens w:val="0"/>
    </w:pPr>
    <w:rPr>
      <w:rFonts w:ascii="Cambria" w:eastAsia="MS Mincho" w:hAnsi="Cambria" w:cs="Times New Roman"/>
      <w:color w:val="FFFFFF"/>
      <w:sz w:val="22"/>
      <w:szCs w:val="22"/>
      <w:lang w:eastAsia="en-US" w:bidi="ar-SA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customStyle="1" w:styleId="1fe">
    <w:name w:val="Цветная заливка1"/>
    <w:basedOn w:val="a2"/>
    <w:next w:val="afffb"/>
    <w:uiPriority w:val="71"/>
    <w:rsid w:val="008E22B1"/>
    <w:pPr>
      <w:suppressAutoHyphens w:val="0"/>
    </w:pPr>
    <w:rPr>
      <w:rFonts w:ascii="Cambria" w:eastAsia="MS Mincho" w:hAnsi="Cambria" w:cs="Times New Roman"/>
      <w:color w:val="000000"/>
      <w:sz w:val="22"/>
      <w:szCs w:val="22"/>
      <w:lang w:eastAsia="en-US" w:bidi="ar-SA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113">
    <w:name w:val="Цветная заливка - Акцент 11"/>
    <w:basedOn w:val="a2"/>
    <w:next w:val="-14"/>
    <w:uiPriority w:val="71"/>
    <w:rsid w:val="008E22B1"/>
    <w:pPr>
      <w:suppressAutoHyphens w:val="0"/>
    </w:pPr>
    <w:rPr>
      <w:rFonts w:ascii="Cambria" w:eastAsia="MS Mincho" w:hAnsi="Cambria" w:cs="Times New Roman"/>
      <w:color w:val="000000"/>
      <w:sz w:val="22"/>
      <w:szCs w:val="22"/>
      <w:lang w:eastAsia="en-US" w:bidi="ar-SA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213">
    <w:name w:val="Цветная заливка - Акцент 21"/>
    <w:basedOn w:val="a2"/>
    <w:next w:val="-24"/>
    <w:uiPriority w:val="71"/>
    <w:rsid w:val="008E22B1"/>
    <w:pPr>
      <w:suppressAutoHyphens w:val="0"/>
    </w:pPr>
    <w:rPr>
      <w:rFonts w:ascii="Cambria" w:eastAsia="MS Mincho" w:hAnsi="Cambria" w:cs="Times New Roman"/>
      <w:color w:val="000000"/>
      <w:sz w:val="22"/>
      <w:szCs w:val="22"/>
      <w:lang w:eastAsia="en-US" w:bidi="ar-SA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313">
    <w:name w:val="Цветная заливка - Акцент 31"/>
    <w:basedOn w:val="a2"/>
    <w:next w:val="-34"/>
    <w:uiPriority w:val="71"/>
    <w:rsid w:val="008E22B1"/>
    <w:pPr>
      <w:suppressAutoHyphens w:val="0"/>
    </w:pPr>
    <w:rPr>
      <w:rFonts w:ascii="Cambria" w:eastAsia="MS Mincho" w:hAnsi="Cambria" w:cs="Times New Roman"/>
      <w:color w:val="000000"/>
      <w:sz w:val="22"/>
      <w:szCs w:val="22"/>
      <w:lang w:eastAsia="en-US" w:bidi="ar-SA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customStyle="1" w:styleId="-413">
    <w:name w:val="Цветная заливка - Акцент 41"/>
    <w:basedOn w:val="a2"/>
    <w:next w:val="-44"/>
    <w:uiPriority w:val="71"/>
    <w:rsid w:val="008E22B1"/>
    <w:pPr>
      <w:suppressAutoHyphens w:val="0"/>
    </w:pPr>
    <w:rPr>
      <w:rFonts w:ascii="Cambria" w:eastAsia="MS Mincho" w:hAnsi="Cambria" w:cs="Times New Roman"/>
      <w:color w:val="000000"/>
      <w:sz w:val="22"/>
      <w:szCs w:val="22"/>
      <w:lang w:eastAsia="en-US" w:bidi="ar-SA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513">
    <w:name w:val="Цветная заливка - Акцент 51"/>
    <w:basedOn w:val="a2"/>
    <w:next w:val="-54"/>
    <w:uiPriority w:val="71"/>
    <w:rsid w:val="008E22B1"/>
    <w:pPr>
      <w:suppressAutoHyphens w:val="0"/>
    </w:pPr>
    <w:rPr>
      <w:rFonts w:ascii="Cambria" w:eastAsia="MS Mincho" w:hAnsi="Cambria" w:cs="Times New Roman"/>
      <w:color w:val="000000"/>
      <w:sz w:val="22"/>
      <w:szCs w:val="22"/>
      <w:lang w:eastAsia="en-US" w:bidi="ar-SA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3">
    <w:name w:val="Цветная заливка - Акцент 61"/>
    <w:basedOn w:val="a2"/>
    <w:next w:val="-64"/>
    <w:uiPriority w:val="71"/>
    <w:rsid w:val="008E22B1"/>
    <w:pPr>
      <w:suppressAutoHyphens w:val="0"/>
    </w:pPr>
    <w:rPr>
      <w:rFonts w:ascii="Cambria" w:eastAsia="MS Mincho" w:hAnsi="Cambria" w:cs="Times New Roman"/>
      <w:color w:val="000000"/>
      <w:sz w:val="22"/>
      <w:szCs w:val="22"/>
      <w:lang w:eastAsia="en-US" w:bidi="ar-SA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1ff">
    <w:name w:val="Цветной список1"/>
    <w:basedOn w:val="a2"/>
    <w:next w:val="afffc"/>
    <w:uiPriority w:val="72"/>
    <w:rsid w:val="008E22B1"/>
    <w:pPr>
      <w:suppressAutoHyphens w:val="0"/>
    </w:pPr>
    <w:rPr>
      <w:rFonts w:ascii="Cambria" w:eastAsia="MS Mincho" w:hAnsi="Cambria" w:cs="Times New Roman"/>
      <w:color w:val="000000"/>
      <w:sz w:val="22"/>
      <w:szCs w:val="22"/>
      <w:lang w:eastAsia="en-US" w:bidi="ar-SA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-114">
    <w:name w:val="Цветной список - Акцент 11"/>
    <w:basedOn w:val="a2"/>
    <w:next w:val="-15"/>
    <w:uiPriority w:val="72"/>
    <w:rsid w:val="008E22B1"/>
    <w:pPr>
      <w:suppressAutoHyphens w:val="0"/>
    </w:pPr>
    <w:rPr>
      <w:rFonts w:ascii="Cambria" w:eastAsia="MS Mincho" w:hAnsi="Cambria" w:cs="Times New Roman"/>
      <w:color w:val="000000"/>
      <w:sz w:val="22"/>
      <w:szCs w:val="22"/>
      <w:lang w:eastAsia="en-US" w:bidi="ar-SA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-214">
    <w:name w:val="Цветной список - Акцент 21"/>
    <w:basedOn w:val="a2"/>
    <w:next w:val="-25"/>
    <w:uiPriority w:val="72"/>
    <w:rsid w:val="008E22B1"/>
    <w:pPr>
      <w:suppressAutoHyphens w:val="0"/>
    </w:pPr>
    <w:rPr>
      <w:rFonts w:ascii="Cambria" w:eastAsia="MS Mincho" w:hAnsi="Cambria" w:cs="Times New Roman"/>
      <w:color w:val="000000"/>
      <w:sz w:val="22"/>
      <w:szCs w:val="22"/>
      <w:lang w:eastAsia="en-US" w:bidi="ar-SA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customStyle="1" w:styleId="-314">
    <w:name w:val="Цветной список - Акцент 31"/>
    <w:basedOn w:val="a2"/>
    <w:next w:val="-35"/>
    <w:uiPriority w:val="72"/>
    <w:rsid w:val="008E22B1"/>
    <w:pPr>
      <w:suppressAutoHyphens w:val="0"/>
    </w:pPr>
    <w:rPr>
      <w:rFonts w:ascii="Cambria" w:eastAsia="MS Mincho" w:hAnsi="Cambria" w:cs="Times New Roman"/>
      <w:color w:val="000000"/>
      <w:sz w:val="22"/>
      <w:szCs w:val="22"/>
      <w:lang w:eastAsia="en-US" w:bidi="ar-SA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customStyle="1" w:styleId="-414">
    <w:name w:val="Цветной список - Акцент 41"/>
    <w:basedOn w:val="a2"/>
    <w:next w:val="-45"/>
    <w:uiPriority w:val="72"/>
    <w:rsid w:val="008E22B1"/>
    <w:pPr>
      <w:suppressAutoHyphens w:val="0"/>
    </w:pPr>
    <w:rPr>
      <w:rFonts w:ascii="Cambria" w:eastAsia="MS Mincho" w:hAnsi="Cambria" w:cs="Times New Roman"/>
      <w:color w:val="000000"/>
      <w:sz w:val="22"/>
      <w:szCs w:val="22"/>
      <w:lang w:eastAsia="en-US" w:bidi="ar-SA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customStyle="1" w:styleId="-514">
    <w:name w:val="Цветной список - Акцент 51"/>
    <w:basedOn w:val="a2"/>
    <w:next w:val="-55"/>
    <w:uiPriority w:val="72"/>
    <w:rsid w:val="008E22B1"/>
    <w:pPr>
      <w:suppressAutoHyphens w:val="0"/>
    </w:pPr>
    <w:rPr>
      <w:rFonts w:ascii="Cambria" w:eastAsia="MS Mincho" w:hAnsi="Cambria" w:cs="Times New Roman"/>
      <w:color w:val="000000"/>
      <w:sz w:val="22"/>
      <w:szCs w:val="22"/>
      <w:lang w:eastAsia="en-US" w:bidi="ar-SA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customStyle="1" w:styleId="-614">
    <w:name w:val="Цветной список - Акцент 61"/>
    <w:basedOn w:val="a2"/>
    <w:next w:val="-65"/>
    <w:uiPriority w:val="72"/>
    <w:rsid w:val="008E22B1"/>
    <w:pPr>
      <w:suppressAutoHyphens w:val="0"/>
    </w:pPr>
    <w:rPr>
      <w:rFonts w:ascii="Cambria" w:eastAsia="MS Mincho" w:hAnsi="Cambria" w:cs="Times New Roman"/>
      <w:color w:val="000000"/>
      <w:sz w:val="22"/>
      <w:szCs w:val="22"/>
      <w:lang w:eastAsia="en-US" w:bidi="ar-SA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customStyle="1" w:styleId="1ff0">
    <w:name w:val="Цветная сетка1"/>
    <w:basedOn w:val="a2"/>
    <w:next w:val="afffd"/>
    <w:uiPriority w:val="73"/>
    <w:rsid w:val="008E22B1"/>
    <w:pPr>
      <w:suppressAutoHyphens w:val="0"/>
    </w:pPr>
    <w:rPr>
      <w:rFonts w:ascii="Cambria" w:eastAsia="MS Mincho" w:hAnsi="Cambria" w:cs="Times New Roman"/>
      <w:color w:val="000000"/>
      <w:sz w:val="22"/>
      <w:szCs w:val="22"/>
      <w:lang w:eastAsia="en-US" w:bidi="ar-SA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-115">
    <w:name w:val="Цветная сетка - Акцент 11"/>
    <w:basedOn w:val="a2"/>
    <w:next w:val="-16"/>
    <w:uiPriority w:val="73"/>
    <w:rsid w:val="008E22B1"/>
    <w:pPr>
      <w:suppressAutoHyphens w:val="0"/>
    </w:pPr>
    <w:rPr>
      <w:rFonts w:ascii="Cambria" w:eastAsia="MS Mincho" w:hAnsi="Cambria" w:cs="Times New Roman"/>
      <w:color w:val="000000"/>
      <w:sz w:val="22"/>
      <w:szCs w:val="22"/>
      <w:lang w:eastAsia="en-US" w:bidi="ar-SA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-215">
    <w:name w:val="Цветная сетка - Акцент 21"/>
    <w:basedOn w:val="a2"/>
    <w:next w:val="-26"/>
    <w:uiPriority w:val="73"/>
    <w:rsid w:val="008E22B1"/>
    <w:pPr>
      <w:suppressAutoHyphens w:val="0"/>
    </w:pPr>
    <w:rPr>
      <w:rFonts w:ascii="Cambria" w:eastAsia="MS Mincho" w:hAnsi="Cambria" w:cs="Times New Roman"/>
      <w:color w:val="000000"/>
      <w:sz w:val="22"/>
      <w:szCs w:val="22"/>
      <w:lang w:eastAsia="en-US" w:bidi="ar-SA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-315">
    <w:name w:val="Цветная сетка - Акцент 31"/>
    <w:basedOn w:val="a2"/>
    <w:next w:val="-36"/>
    <w:uiPriority w:val="73"/>
    <w:rsid w:val="008E22B1"/>
    <w:pPr>
      <w:suppressAutoHyphens w:val="0"/>
    </w:pPr>
    <w:rPr>
      <w:rFonts w:ascii="Cambria" w:eastAsia="MS Mincho" w:hAnsi="Cambria" w:cs="Times New Roman"/>
      <w:color w:val="000000"/>
      <w:sz w:val="22"/>
      <w:szCs w:val="22"/>
      <w:lang w:eastAsia="en-US" w:bidi="ar-SA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-415">
    <w:name w:val="Цветная сетка - Акцент 41"/>
    <w:basedOn w:val="a2"/>
    <w:next w:val="-46"/>
    <w:uiPriority w:val="73"/>
    <w:rsid w:val="008E22B1"/>
    <w:pPr>
      <w:suppressAutoHyphens w:val="0"/>
    </w:pPr>
    <w:rPr>
      <w:rFonts w:ascii="Cambria" w:eastAsia="MS Mincho" w:hAnsi="Cambria" w:cs="Times New Roman"/>
      <w:color w:val="000000"/>
      <w:sz w:val="22"/>
      <w:szCs w:val="22"/>
      <w:lang w:eastAsia="en-US" w:bidi="ar-SA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-515">
    <w:name w:val="Цветная сетка - Акцент 51"/>
    <w:basedOn w:val="a2"/>
    <w:next w:val="-56"/>
    <w:uiPriority w:val="73"/>
    <w:rsid w:val="008E22B1"/>
    <w:pPr>
      <w:suppressAutoHyphens w:val="0"/>
    </w:pPr>
    <w:rPr>
      <w:rFonts w:ascii="Cambria" w:eastAsia="MS Mincho" w:hAnsi="Cambria" w:cs="Times New Roman"/>
      <w:color w:val="000000"/>
      <w:sz w:val="22"/>
      <w:szCs w:val="22"/>
      <w:lang w:eastAsia="en-US" w:bidi="ar-SA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-615">
    <w:name w:val="Цветная сетка - Акцент 61"/>
    <w:basedOn w:val="a2"/>
    <w:next w:val="-66"/>
    <w:uiPriority w:val="73"/>
    <w:rsid w:val="008E22B1"/>
    <w:pPr>
      <w:suppressAutoHyphens w:val="0"/>
    </w:pPr>
    <w:rPr>
      <w:rFonts w:ascii="Cambria" w:eastAsia="MS Mincho" w:hAnsi="Cambria" w:cs="Times New Roman"/>
      <w:color w:val="000000"/>
      <w:sz w:val="22"/>
      <w:szCs w:val="22"/>
      <w:lang w:eastAsia="en-US" w:bidi="ar-SA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character" w:customStyle="1" w:styleId="410">
    <w:name w:val="Заголовок 4 Знак1"/>
    <w:basedOn w:val="a1"/>
    <w:link w:val="4"/>
    <w:uiPriority w:val="9"/>
    <w:semiHidden/>
    <w:rsid w:val="008E22B1"/>
    <w:rPr>
      <w:rFonts w:asciiTheme="majorHAnsi" w:eastAsiaTheme="majorEastAsia" w:hAnsiTheme="majorHAnsi" w:cstheme="majorBidi"/>
      <w:i/>
      <w:iCs/>
      <w:color w:val="117A02" w:themeColor="accent1" w:themeShade="BF"/>
      <w:lang w:val="ru-RU" w:bidi="ar-SA"/>
    </w:rPr>
  </w:style>
  <w:style w:type="character" w:customStyle="1" w:styleId="610">
    <w:name w:val="Заголовок 6 Знак1"/>
    <w:basedOn w:val="a1"/>
    <w:link w:val="6"/>
    <w:uiPriority w:val="9"/>
    <w:semiHidden/>
    <w:rsid w:val="008E22B1"/>
    <w:rPr>
      <w:rFonts w:asciiTheme="majorHAnsi" w:eastAsiaTheme="majorEastAsia" w:hAnsiTheme="majorHAnsi" w:cstheme="majorBidi"/>
      <w:color w:val="0B5101" w:themeColor="accent1" w:themeShade="7F"/>
      <w:lang w:val="ru-RU" w:bidi="ar-SA"/>
    </w:rPr>
  </w:style>
  <w:style w:type="character" w:customStyle="1" w:styleId="710">
    <w:name w:val="Заголовок 7 Знак1"/>
    <w:basedOn w:val="a1"/>
    <w:link w:val="7"/>
    <w:uiPriority w:val="9"/>
    <w:semiHidden/>
    <w:rsid w:val="008E22B1"/>
    <w:rPr>
      <w:rFonts w:asciiTheme="majorHAnsi" w:eastAsiaTheme="majorEastAsia" w:hAnsiTheme="majorHAnsi" w:cstheme="majorBidi"/>
      <w:i/>
      <w:iCs/>
      <w:color w:val="0B5101" w:themeColor="accent1" w:themeShade="7F"/>
      <w:lang w:val="ru-RU" w:bidi="ar-SA"/>
    </w:rPr>
  </w:style>
  <w:style w:type="character" w:customStyle="1" w:styleId="810">
    <w:name w:val="Заголовок 8 Знак1"/>
    <w:basedOn w:val="a1"/>
    <w:link w:val="8"/>
    <w:uiPriority w:val="9"/>
    <w:semiHidden/>
    <w:rsid w:val="008E22B1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ru-RU" w:bidi="ar-SA"/>
    </w:rPr>
  </w:style>
  <w:style w:type="character" w:customStyle="1" w:styleId="910">
    <w:name w:val="Заголовок 9 Знак1"/>
    <w:basedOn w:val="a1"/>
    <w:link w:val="9"/>
    <w:uiPriority w:val="9"/>
    <w:semiHidden/>
    <w:rsid w:val="008E22B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ru-RU" w:bidi="ar-SA"/>
    </w:rPr>
  </w:style>
  <w:style w:type="paragraph" w:styleId="affa">
    <w:name w:val="Title"/>
    <w:basedOn w:val="a0"/>
    <w:next w:val="a0"/>
    <w:link w:val="aff9"/>
    <w:uiPriority w:val="10"/>
    <w:qFormat/>
    <w:rsid w:val="008E22B1"/>
    <w:pPr>
      <w:contextualSpacing/>
    </w:pPr>
    <w:rPr>
      <w:rFonts w:ascii="Calibri" w:eastAsia="MS Gothic" w:hAnsi="Calibri"/>
      <w:color w:val="17365D"/>
      <w:spacing w:val="5"/>
      <w:kern w:val="28"/>
      <w:sz w:val="52"/>
      <w:szCs w:val="52"/>
      <w:lang w:val="en-US" w:bidi="hi-IN"/>
    </w:rPr>
  </w:style>
  <w:style w:type="character" w:customStyle="1" w:styleId="1ff1">
    <w:name w:val="Заголовок Знак1"/>
    <w:basedOn w:val="a1"/>
    <w:link w:val="affa"/>
    <w:uiPriority w:val="10"/>
    <w:rsid w:val="008E22B1"/>
    <w:rPr>
      <w:rFonts w:asciiTheme="majorHAnsi" w:eastAsiaTheme="majorEastAsia" w:hAnsiTheme="majorHAnsi" w:cstheme="majorBidi"/>
      <w:spacing w:val="-10"/>
      <w:kern w:val="28"/>
      <w:sz w:val="56"/>
      <w:szCs w:val="56"/>
      <w:lang w:val="ru-RU" w:bidi="ar-SA"/>
    </w:rPr>
  </w:style>
  <w:style w:type="paragraph" w:styleId="affc">
    <w:name w:val="Subtitle"/>
    <w:basedOn w:val="a0"/>
    <w:next w:val="a0"/>
    <w:link w:val="affb"/>
    <w:uiPriority w:val="11"/>
    <w:qFormat/>
    <w:rsid w:val="008E22B1"/>
    <w:pPr>
      <w:numPr>
        <w:ilvl w:val="1"/>
      </w:numPr>
      <w:spacing w:after="160"/>
    </w:pPr>
    <w:rPr>
      <w:rFonts w:ascii="Calibri" w:eastAsia="MS Gothic" w:hAnsi="Calibri"/>
      <w:i/>
      <w:iCs/>
      <w:color w:val="4F81BD"/>
      <w:spacing w:val="15"/>
      <w:lang w:val="en-US" w:bidi="hi-IN"/>
    </w:rPr>
  </w:style>
  <w:style w:type="character" w:customStyle="1" w:styleId="1ff2">
    <w:name w:val="Подзаголовок Знак1"/>
    <w:basedOn w:val="a1"/>
    <w:link w:val="affc"/>
    <w:uiPriority w:val="11"/>
    <w:rsid w:val="008E22B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ru-RU" w:bidi="ar-SA"/>
    </w:rPr>
  </w:style>
  <w:style w:type="paragraph" w:styleId="28">
    <w:name w:val="List 2"/>
    <w:basedOn w:val="a0"/>
    <w:uiPriority w:val="99"/>
    <w:semiHidden/>
    <w:unhideWhenUsed/>
    <w:rsid w:val="008E22B1"/>
    <w:pPr>
      <w:ind w:left="566" w:hanging="283"/>
      <w:contextualSpacing/>
    </w:pPr>
  </w:style>
  <w:style w:type="paragraph" w:styleId="36">
    <w:name w:val="List 3"/>
    <w:basedOn w:val="a0"/>
    <w:uiPriority w:val="99"/>
    <w:semiHidden/>
    <w:unhideWhenUsed/>
    <w:rsid w:val="008E22B1"/>
    <w:pPr>
      <w:ind w:left="849" w:hanging="283"/>
      <w:contextualSpacing/>
    </w:pPr>
  </w:style>
  <w:style w:type="paragraph" w:styleId="affd">
    <w:name w:val="List Bullet"/>
    <w:basedOn w:val="a0"/>
    <w:uiPriority w:val="99"/>
    <w:semiHidden/>
    <w:unhideWhenUsed/>
    <w:rsid w:val="008E22B1"/>
    <w:pPr>
      <w:contextualSpacing/>
    </w:pPr>
  </w:style>
  <w:style w:type="paragraph" w:styleId="29">
    <w:name w:val="List Bullet 2"/>
    <w:basedOn w:val="a0"/>
    <w:uiPriority w:val="99"/>
    <w:semiHidden/>
    <w:unhideWhenUsed/>
    <w:rsid w:val="008E22B1"/>
    <w:pPr>
      <w:contextualSpacing/>
    </w:pPr>
  </w:style>
  <w:style w:type="paragraph" w:styleId="37">
    <w:name w:val="List Bullet 3"/>
    <w:basedOn w:val="a0"/>
    <w:uiPriority w:val="99"/>
    <w:semiHidden/>
    <w:unhideWhenUsed/>
    <w:rsid w:val="008E22B1"/>
    <w:pPr>
      <w:contextualSpacing/>
    </w:pPr>
  </w:style>
  <w:style w:type="paragraph" w:styleId="affe">
    <w:name w:val="List Number"/>
    <w:basedOn w:val="a0"/>
    <w:uiPriority w:val="99"/>
    <w:semiHidden/>
    <w:unhideWhenUsed/>
    <w:rsid w:val="008E22B1"/>
    <w:pPr>
      <w:contextualSpacing/>
    </w:pPr>
  </w:style>
  <w:style w:type="paragraph" w:styleId="2a">
    <w:name w:val="List Number 2"/>
    <w:basedOn w:val="a0"/>
    <w:uiPriority w:val="99"/>
    <w:semiHidden/>
    <w:unhideWhenUsed/>
    <w:rsid w:val="008E22B1"/>
    <w:pPr>
      <w:contextualSpacing/>
    </w:pPr>
  </w:style>
  <w:style w:type="paragraph" w:styleId="38">
    <w:name w:val="List Number 3"/>
    <w:basedOn w:val="a0"/>
    <w:uiPriority w:val="99"/>
    <w:semiHidden/>
    <w:unhideWhenUsed/>
    <w:rsid w:val="008E22B1"/>
    <w:pPr>
      <w:contextualSpacing/>
    </w:pPr>
  </w:style>
  <w:style w:type="paragraph" w:styleId="afff">
    <w:name w:val="List Continue"/>
    <w:basedOn w:val="a0"/>
    <w:uiPriority w:val="99"/>
    <w:semiHidden/>
    <w:unhideWhenUsed/>
    <w:rsid w:val="008E22B1"/>
    <w:pPr>
      <w:spacing w:after="120"/>
      <w:ind w:left="283"/>
      <w:contextualSpacing/>
    </w:pPr>
  </w:style>
  <w:style w:type="paragraph" w:styleId="2b">
    <w:name w:val="List Continue 2"/>
    <w:basedOn w:val="a0"/>
    <w:uiPriority w:val="99"/>
    <w:semiHidden/>
    <w:unhideWhenUsed/>
    <w:rsid w:val="008E22B1"/>
    <w:pPr>
      <w:spacing w:after="120"/>
      <w:ind w:left="566"/>
      <w:contextualSpacing/>
    </w:pPr>
  </w:style>
  <w:style w:type="paragraph" w:styleId="39">
    <w:name w:val="List Continue 3"/>
    <w:basedOn w:val="a0"/>
    <w:uiPriority w:val="99"/>
    <w:semiHidden/>
    <w:unhideWhenUsed/>
    <w:rsid w:val="008E22B1"/>
    <w:pPr>
      <w:spacing w:after="120"/>
      <w:ind w:left="849"/>
      <w:contextualSpacing/>
    </w:pPr>
  </w:style>
  <w:style w:type="paragraph" w:styleId="afff0">
    <w:name w:val="macro"/>
    <w:link w:val="1ff3"/>
    <w:uiPriority w:val="99"/>
    <w:semiHidden/>
    <w:unhideWhenUsed/>
    <w:rsid w:val="008E22B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Times New Roman" w:hAnsi="Consolas" w:cs="Times New Roman"/>
      <w:sz w:val="20"/>
      <w:szCs w:val="20"/>
      <w:lang w:val="ru-RU" w:bidi="ar-SA"/>
    </w:rPr>
  </w:style>
  <w:style w:type="character" w:customStyle="1" w:styleId="1ff3">
    <w:name w:val="Текст макроса Знак1"/>
    <w:basedOn w:val="a1"/>
    <w:link w:val="afff0"/>
    <w:uiPriority w:val="99"/>
    <w:semiHidden/>
    <w:rsid w:val="008E22B1"/>
    <w:rPr>
      <w:rFonts w:ascii="Consolas" w:eastAsia="Times New Roman" w:hAnsi="Consolas" w:cs="Times New Roman"/>
      <w:sz w:val="20"/>
      <w:szCs w:val="20"/>
      <w:lang w:val="ru-RU" w:bidi="ar-SA"/>
    </w:rPr>
  </w:style>
  <w:style w:type="paragraph" w:styleId="2d">
    <w:name w:val="Quote"/>
    <w:basedOn w:val="a0"/>
    <w:next w:val="a0"/>
    <w:link w:val="2c"/>
    <w:uiPriority w:val="29"/>
    <w:qFormat/>
    <w:rsid w:val="008E22B1"/>
    <w:pPr>
      <w:spacing w:before="200" w:after="160"/>
      <w:ind w:left="864" w:right="864"/>
      <w:jc w:val="center"/>
    </w:pPr>
    <w:rPr>
      <w:rFonts w:cs="Lohit Devanagari"/>
      <w:i/>
      <w:iCs/>
      <w:color w:val="000000"/>
      <w:lang w:val="en-US" w:bidi="hi-IN"/>
    </w:rPr>
  </w:style>
  <w:style w:type="character" w:customStyle="1" w:styleId="218">
    <w:name w:val="Цитата 2 Знак1"/>
    <w:basedOn w:val="a1"/>
    <w:link w:val="2d"/>
    <w:uiPriority w:val="29"/>
    <w:rsid w:val="008E22B1"/>
    <w:rPr>
      <w:rFonts w:ascii="Times New Roman" w:eastAsia="Times New Roman" w:hAnsi="Times New Roman" w:cs="Times New Roman"/>
      <w:i/>
      <w:iCs/>
      <w:color w:val="404040" w:themeColor="text1" w:themeTint="BF"/>
      <w:lang w:val="ru-RU" w:bidi="ar-SA"/>
    </w:rPr>
  </w:style>
  <w:style w:type="paragraph" w:styleId="afff4">
    <w:name w:val="Intense Quote"/>
    <w:basedOn w:val="a0"/>
    <w:next w:val="a0"/>
    <w:link w:val="afff3"/>
    <w:uiPriority w:val="30"/>
    <w:qFormat/>
    <w:rsid w:val="008E22B1"/>
    <w:pPr>
      <w:pBdr>
        <w:top w:val="single" w:sz="4" w:space="10" w:color="18A303" w:themeColor="accent1"/>
        <w:bottom w:val="single" w:sz="4" w:space="10" w:color="18A303" w:themeColor="accent1"/>
      </w:pBdr>
      <w:spacing w:before="360" w:after="360"/>
      <w:ind w:left="864" w:right="864"/>
      <w:jc w:val="center"/>
    </w:pPr>
    <w:rPr>
      <w:rFonts w:cs="Lohit Devanagari"/>
      <w:b/>
      <w:bCs/>
      <w:i/>
      <w:iCs/>
      <w:color w:val="4F81BD"/>
      <w:lang w:val="en-US" w:bidi="hi-IN"/>
    </w:rPr>
  </w:style>
  <w:style w:type="character" w:customStyle="1" w:styleId="1ff4">
    <w:name w:val="Выделенная цитата Знак1"/>
    <w:basedOn w:val="a1"/>
    <w:link w:val="afff4"/>
    <w:uiPriority w:val="30"/>
    <w:rsid w:val="008E22B1"/>
    <w:rPr>
      <w:rFonts w:ascii="Times New Roman" w:eastAsia="Times New Roman" w:hAnsi="Times New Roman" w:cs="Times New Roman"/>
      <w:i/>
      <w:iCs/>
      <w:color w:val="18A303" w:themeColor="accent1"/>
      <w:lang w:val="ru-RU" w:bidi="ar-SA"/>
    </w:rPr>
  </w:style>
  <w:style w:type="character" w:styleId="afffe">
    <w:name w:val="Subtle Emphasis"/>
    <w:basedOn w:val="a1"/>
    <w:uiPriority w:val="19"/>
    <w:qFormat/>
    <w:rsid w:val="008E22B1"/>
    <w:rPr>
      <w:i/>
      <w:iCs/>
      <w:color w:val="404040" w:themeColor="text1" w:themeTint="BF"/>
    </w:rPr>
  </w:style>
  <w:style w:type="character" w:styleId="affff">
    <w:name w:val="Intense Emphasis"/>
    <w:basedOn w:val="a1"/>
    <w:uiPriority w:val="21"/>
    <w:qFormat/>
    <w:rsid w:val="008E22B1"/>
    <w:rPr>
      <w:i/>
      <w:iCs/>
      <w:color w:val="18A303" w:themeColor="accent1"/>
    </w:rPr>
  </w:style>
  <w:style w:type="character" w:styleId="affff0">
    <w:name w:val="Subtle Reference"/>
    <w:basedOn w:val="a1"/>
    <w:uiPriority w:val="31"/>
    <w:qFormat/>
    <w:rsid w:val="008E22B1"/>
    <w:rPr>
      <w:smallCaps/>
      <w:color w:val="5A5A5A" w:themeColor="text1" w:themeTint="A5"/>
    </w:rPr>
  </w:style>
  <w:style w:type="character" w:styleId="affff1">
    <w:name w:val="Intense Reference"/>
    <w:basedOn w:val="a1"/>
    <w:uiPriority w:val="32"/>
    <w:qFormat/>
    <w:rsid w:val="008E22B1"/>
    <w:rPr>
      <w:b/>
      <w:bCs/>
      <w:smallCaps/>
      <w:color w:val="18A303" w:themeColor="accent1"/>
      <w:spacing w:val="5"/>
    </w:rPr>
  </w:style>
  <w:style w:type="table" w:styleId="afff6">
    <w:name w:val="Table Grid"/>
    <w:basedOn w:val="a2"/>
    <w:uiPriority w:val="39"/>
    <w:rsid w:val="008E22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7">
    <w:name w:val="Light Shading"/>
    <w:basedOn w:val="a2"/>
    <w:uiPriority w:val="60"/>
    <w:semiHidden/>
    <w:unhideWhenUsed/>
    <w:rsid w:val="008E22B1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2"/>
    <w:uiPriority w:val="60"/>
    <w:semiHidden/>
    <w:unhideWhenUsed/>
    <w:rsid w:val="008E22B1"/>
    <w:rPr>
      <w:color w:val="117A02" w:themeColor="accent1" w:themeShade="BF"/>
    </w:rPr>
    <w:tblPr>
      <w:tblStyleRowBandSize w:val="1"/>
      <w:tblStyleColBandSize w:val="1"/>
      <w:tblBorders>
        <w:top w:val="single" w:sz="8" w:space="0" w:color="18A303" w:themeColor="accent1"/>
        <w:bottom w:val="single" w:sz="8" w:space="0" w:color="18A30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A303" w:themeColor="accent1"/>
          <w:left w:val="nil"/>
          <w:bottom w:val="single" w:sz="8" w:space="0" w:color="18A30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A303" w:themeColor="accent1"/>
          <w:left w:val="nil"/>
          <w:bottom w:val="single" w:sz="8" w:space="0" w:color="18A30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FDA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FDAB" w:themeFill="accent1" w:themeFillTint="3F"/>
      </w:tcPr>
    </w:tblStylePr>
  </w:style>
  <w:style w:type="table" w:styleId="-2">
    <w:name w:val="Light Shading Accent 2"/>
    <w:basedOn w:val="a2"/>
    <w:uiPriority w:val="60"/>
    <w:semiHidden/>
    <w:unhideWhenUsed/>
    <w:rsid w:val="008E22B1"/>
    <w:rPr>
      <w:color w:val="024E7A" w:themeColor="accent2" w:themeShade="BF"/>
    </w:rPr>
    <w:tblPr>
      <w:tblStyleRowBandSize w:val="1"/>
      <w:tblStyleColBandSize w:val="1"/>
      <w:tblBorders>
        <w:top w:val="single" w:sz="8" w:space="0" w:color="0369A3" w:themeColor="accent2"/>
        <w:bottom w:val="single" w:sz="8" w:space="0" w:color="0369A3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369A3" w:themeColor="accent2"/>
          <w:left w:val="nil"/>
          <w:bottom w:val="single" w:sz="8" w:space="0" w:color="0369A3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369A3" w:themeColor="accent2"/>
          <w:left w:val="nil"/>
          <w:bottom w:val="single" w:sz="8" w:space="0" w:color="0369A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DFF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DFFD" w:themeFill="accent2" w:themeFillTint="3F"/>
      </w:tcPr>
    </w:tblStylePr>
  </w:style>
  <w:style w:type="table" w:styleId="-3">
    <w:name w:val="Light Shading Accent 3"/>
    <w:basedOn w:val="a2"/>
    <w:uiPriority w:val="60"/>
    <w:semiHidden/>
    <w:unhideWhenUsed/>
    <w:rsid w:val="008E22B1"/>
    <w:rPr>
      <w:color w:val="7A2E02" w:themeColor="accent3" w:themeShade="BF"/>
    </w:rPr>
    <w:tblPr>
      <w:tblStyleRowBandSize w:val="1"/>
      <w:tblStyleColBandSize w:val="1"/>
      <w:tblBorders>
        <w:top w:val="single" w:sz="8" w:space="0" w:color="A33E03" w:themeColor="accent3"/>
        <w:bottom w:val="single" w:sz="8" w:space="0" w:color="A33E0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33E03" w:themeColor="accent3"/>
          <w:left w:val="nil"/>
          <w:bottom w:val="single" w:sz="8" w:space="0" w:color="A33E0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33E03" w:themeColor="accent3"/>
          <w:left w:val="nil"/>
          <w:bottom w:val="single" w:sz="8" w:space="0" w:color="A33E0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C9A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C9AB" w:themeFill="accent3" w:themeFillTint="3F"/>
      </w:tcPr>
    </w:tblStylePr>
  </w:style>
  <w:style w:type="table" w:styleId="-4">
    <w:name w:val="Light Shading Accent 4"/>
    <w:basedOn w:val="a2"/>
    <w:uiPriority w:val="60"/>
    <w:semiHidden/>
    <w:unhideWhenUsed/>
    <w:rsid w:val="008E22B1"/>
    <w:rPr>
      <w:color w:val="6A027A" w:themeColor="accent4" w:themeShade="BF"/>
    </w:rPr>
    <w:tblPr>
      <w:tblStyleRowBandSize w:val="1"/>
      <w:tblStyleColBandSize w:val="1"/>
      <w:tblBorders>
        <w:top w:val="single" w:sz="8" w:space="0" w:color="8E03A3" w:themeColor="accent4"/>
        <w:bottom w:val="single" w:sz="8" w:space="0" w:color="8E03A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E03A3" w:themeColor="accent4"/>
          <w:left w:val="nil"/>
          <w:bottom w:val="single" w:sz="8" w:space="0" w:color="8E03A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E03A3" w:themeColor="accent4"/>
          <w:left w:val="nil"/>
          <w:bottom w:val="single" w:sz="8" w:space="0" w:color="8E03A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ABFD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ABFD" w:themeFill="accent4" w:themeFillTint="3F"/>
      </w:tcPr>
    </w:tblStylePr>
  </w:style>
  <w:style w:type="table" w:styleId="-5">
    <w:name w:val="Light Shading Accent 5"/>
    <w:basedOn w:val="a2"/>
    <w:uiPriority w:val="60"/>
    <w:semiHidden/>
    <w:unhideWhenUsed/>
    <w:rsid w:val="008E22B1"/>
    <w:rPr>
      <w:color w:val="967400" w:themeColor="accent5" w:themeShade="BF"/>
    </w:rPr>
    <w:tblPr>
      <w:tblStyleRowBandSize w:val="1"/>
      <w:tblStyleColBandSize w:val="1"/>
      <w:tblBorders>
        <w:top w:val="single" w:sz="8" w:space="0" w:color="C99C00" w:themeColor="accent5"/>
        <w:bottom w:val="single" w:sz="8" w:space="0" w:color="C99C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99C00" w:themeColor="accent5"/>
          <w:left w:val="nil"/>
          <w:bottom w:val="single" w:sz="8" w:space="0" w:color="C99C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99C00" w:themeColor="accent5"/>
          <w:left w:val="nil"/>
          <w:bottom w:val="single" w:sz="8" w:space="0" w:color="C99C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DB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DB2" w:themeFill="accent5" w:themeFillTint="3F"/>
      </w:tcPr>
    </w:tblStylePr>
  </w:style>
  <w:style w:type="table" w:styleId="-6">
    <w:name w:val="Light Shading Accent 6"/>
    <w:basedOn w:val="a2"/>
    <w:uiPriority w:val="60"/>
    <w:semiHidden/>
    <w:unhideWhenUsed/>
    <w:rsid w:val="008E22B1"/>
    <w:rPr>
      <w:color w:val="961816" w:themeColor="accent6" w:themeShade="BF"/>
    </w:rPr>
    <w:tblPr>
      <w:tblStyleRowBandSize w:val="1"/>
      <w:tblStyleColBandSize w:val="1"/>
      <w:tblBorders>
        <w:top w:val="single" w:sz="8" w:space="0" w:color="C9211E" w:themeColor="accent6"/>
        <w:bottom w:val="single" w:sz="8" w:space="0" w:color="C9211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9211E" w:themeColor="accent6"/>
          <w:left w:val="nil"/>
          <w:bottom w:val="single" w:sz="8" w:space="0" w:color="C9211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9211E" w:themeColor="accent6"/>
          <w:left w:val="nil"/>
          <w:bottom w:val="single" w:sz="8" w:space="0" w:color="C9211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C3C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C3C2" w:themeFill="accent6" w:themeFillTint="3F"/>
      </w:tcPr>
    </w:tblStylePr>
  </w:style>
  <w:style w:type="table" w:styleId="afff8">
    <w:name w:val="Light List"/>
    <w:basedOn w:val="a2"/>
    <w:uiPriority w:val="61"/>
    <w:semiHidden/>
    <w:unhideWhenUsed/>
    <w:rsid w:val="008E22B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2"/>
    <w:uiPriority w:val="61"/>
    <w:semiHidden/>
    <w:unhideWhenUsed/>
    <w:rsid w:val="008E22B1"/>
    <w:tblPr>
      <w:tblStyleRowBandSize w:val="1"/>
      <w:tblStyleColBandSize w:val="1"/>
      <w:tblBorders>
        <w:top w:val="single" w:sz="8" w:space="0" w:color="18A303" w:themeColor="accent1"/>
        <w:left w:val="single" w:sz="8" w:space="0" w:color="18A303" w:themeColor="accent1"/>
        <w:bottom w:val="single" w:sz="8" w:space="0" w:color="18A303" w:themeColor="accent1"/>
        <w:right w:val="single" w:sz="8" w:space="0" w:color="18A30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8A30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8A303" w:themeColor="accent1"/>
          <w:left w:val="single" w:sz="8" w:space="0" w:color="18A303" w:themeColor="accent1"/>
          <w:bottom w:val="single" w:sz="8" w:space="0" w:color="18A303" w:themeColor="accent1"/>
          <w:right w:val="single" w:sz="8" w:space="0" w:color="18A30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8A303" w:themeColor="accent1"/>
          <w:left w:val="single" w:sz="8" w:space="0" w:color="18A303" w:themeColor="accent1"/>
          <w:bottom w:val="single" w:sz="8" w:space="0" w:color="18A303" w:themeColor="accent1"/>
          <w:right w:val="single" w:sz="8" w:space="0" w:color="18A303" w:themeColor="accent1"/>
        </w:tcBorders>
      </w:tcPr>
    </w:tblStylePr>
    <w:tblStylePr w:type="band1Horz">
      <w:tblPr/>
      <w:tcPr>
        <w:tcBorders>
          <w:top w:val="single" w:sz="8" w:space="0" w:color="18A303" w:themeColor="accent1"/>
          <w:left w:val="single" w:sz="8" w:space="0" w:color="18A303" w:themeColor="accent1"/>
          <w:bottom w:val="single" w:sz="8" w:space="0" w:color="18A303" w:themeColor="accent1"/>
          <w:right w:val="single" w:sz="8" w:space="0" w:color="18A303" w:themeColor="accent1"/>
        </w:tcBorders>
      </w:tcPr>
    </w:tblStylePr>
  </w:style>
  <w:style w:type="table" w:styleId="-20">
    <w:name w:val="Light List Accent 2"/>
    <w:basedOn w:val="a2"/>
    <w:uiPriority w:val="61"/>
    <w:semiHidden/>
    <w:unhideWhenUsed/>
    <w:rsid w:val="008E22B1"/>
    <w:tblPr>
      <w:tblStyleRowBandSize w:val="1"/>
      <w:tblStyleColBandSize w:val="1"/>
      <w:tblBorders>
        <w:top w:val="single" w:sz="8" w:space="0" w:color="0369A3" w:themeColor="accent2"/>
        <w:left w:val="single" w:sz="8" w:space="0" w:color="0369A3" w:themeColor="accent2"/>
        <w:bottom w:val="single" w:sz="8" w:space="0" w:color="0369A3" w:themeColor="accent2"/>
        <w:right w:val="single" w:sz="8" w:space="0" w:color="0369A3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369A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369A3" w:themeColor="accent2"/>
          <w:left w:val="single" w:sz="8" w:space="0" w:color="0369A3" w:themeColor="accent2"/>
          <w:bottom w:val="single" w:sz="8" w:space="0" w:color="0369A3" w:themeColor="accent2"/>
          <w:right w:val="single" w:sz="8" w:space="0" w:color="0369A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369A3" w:themeColor="accent2"/>
          <w:left w:val="single" w:sz="8" w:space="0" w:color="0369A3" w:themeColor="accent2"/>
          <w:bottom w:val="single" w:sz="8" w:space="0" w:color="0369A3" w:themeColor="accent2"/>
          <w:right w:val="single" w:sz="8" w:space="0" w:color="0369A3" w:themeColor="accent2"/>
        </w:tcBorders>
      </w:tcPr>
    </w:tblStylePr>
    <w:tblStylePr w:type="band1Horz">
      <w:tblPr/>
      <w:tcPr>
        <w:tcBorders>
          <w:top w:val="single" w:sz="8" w:space="0" w:color="0369A3" w:themeColor="accent2"/>
          <w:left w:val="single" w:sz="8" w:space="0" w:color="0369A3" w:themeColor="accent2"/>
          <w:bottom w:val="single" w:sz="8" w:space="0" w:color="0369A3" w:themeColor="accent2"/>
          <w:right w:val="single" w:sz="8" w:space="0" w:color="0369A3" w:themeColor="accent2"/>
        </w:tcBorders>
      </w:tcPr>
    </w:tblStylePr>
  </w:style>
  <w:style w:type="table" w:styleId="-30">
    <w:name w:val="Light List Accent 3"/>
    <w:basedOn w:val="a2"/>
    <w:uiPriority w:val="61"/>
    <w:semiHidden/>
    <w:unhideWhenUsed/>
    <w:rsid w:val="008E22B1"/>
    <w:tblPr>
      <w:tblStyleRowBandSize w:val="1"/>
      <w:tblStyleColBandSize w:val="1"/>
      <w:tblBorders>
        <w:top w:val="single" w:sz="8" w:space="0" w:color="A33E03" w:themeColor="accent3"/>
        <w:left w:val="single" w:sz="8" w:space="0" w:color="A33E03" w:themeColor="accent3"/>
        <w:bottom w:val="single" w:sz="8" w:space="0" w:color="A33E03" w:themeColor="accent3"/>
        <w:right w:val="single" w:sz="8" w:space="0" w:color="A33E0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33E0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33E03" w:themeColor="accent3"/>
          <w:left w:val="single" w:sz="8" w:space="0" w:color="A33E03" w:themeColor="accent3"/>
          <w:bottom w:val="single" w:sz="8" w:space="0" w:color="A33E03" w:themeColor="accent3"/>
          <w:right w:val="single" w:sz="8" w:space="0" w:color="A33E0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33E03" w:themeColor="accent3"/>
          <w:left w:val="single" w:sz="8" w:space="0" w:color="A33E03" w:themeColor="accent3"/>
          <w:bottom w:val="single" w:sz="8" w:space="0" w:color="A33E03" w:themeColor="accent3"/>
          <w:right w:val="single" w:sz="8" w:space="0" w:color="A33E03" w:themeColor="accent3"/>
        </w:tcBorders>
      </w:tcPr>
    </w:tblStylePr>
    <w:tblStylePr w:type="band1Horz">
      <w:tblPr/>
      <w:tcPr>
        <w:tcBorders>
          <w:top w:val="single" w:sz="8" w:space="0" w:color="A33E03" w:themeColor="accent3"/>
          <w:left w:val="single" w:sz="8" w:space="0" w:color="A33E03" w:themeColor="accent3"/>
          <w:bottom w:val="single" w:sz="8" w:space="0" w:color="A33E03" w:themeColor="accent3"/>
          <w:right w:val="single" w:sz="8" w:space="0" w:color="A33E03" w:themeColor="accent3"/>
        </w:tcBorders>
      </w:tcPr>
    </w:tblStylePr>
  </w:style>
  <w:style w:type="table" w:styleId="-40">
    <w:name w:val="Light List Accent 4"/>
    <w:basedOn w:val="a2"/>
    <w:uiPriority w:val="61"/>
    <w:semiHidden/>
    <w:unhideWhenUsed/>
    <w:rsid w:val="008E22B1"/>
    <w:tblPr>
      <w:tblStyleRowBandSize w:val="1"/>
      <w:tblStyleColBandSize w:val="1"/>
      <w:tblBorders>
        <w:top w:val="single" w:sz="8" w:space="0" w:color="8E03A3" w:themeColor="accent4"/>
        <w:left w:val="single" w:sz="8" w:space="0" w:color="8E03A3" w:themeColor="accent4"/>
        <w:bottom w:val="single" w:sz="8" w:space="0" w:color="8E03A3" w:themeColor="accent4"/>
        <w:right w:val="single" w:sz="8" w:space="0" w:color="8E03A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E03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E03A3" w:themeColor="accent4"/>
          <w:left w:val="single" w:sz="8" w:space="0" w:color="8E03A3" w:themeColor="accent4"/>
          <w:bottom w:val="single" w:sz="8" w:space="0" w:color="8E03A3" w:themeColor="accent4"/>
          <w:right w:val="single" w:sz="8" w:space="0" w:color="8E03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E03A3" w:themeColor="accent4"/>
          <w:left w:val="single" w:sz="8" w:space="0" w:color="8E03A3" w:themeColor="accent4"/>
          <w:bottom w:val="single" w:sz="8" w:space="0" w:color="8E03A3" w:themeColor="accent4"/>
          <w:right w:val="single" w:sz="8" w:space="0" w:color="8E03A3" w:themeColor="accent4"/>
        </w:tcBorders>
      </w:tcPr>
    </w:tblStylePr>
    <w:tblStylePr w:type="band1Horz">
      <w:tblPr/>
      <w:tcPr>
        <w:tcBorders>
          <w:top w:val="single" w:sz="8" w:space="0" w:color="8E03A3" w:themeColor="accent4"/>
          <w:left w:val="single" w:sz="8" w:space="0" w:color="8E03A3" w:themeColor="accent4"/>
          <w:bottom w:val="single" w:sz="8" w:space="0" w:color="8E03A3" w:themeColor="accent4"/>
          <w:right w:val="single" w:sz="8" w:space="0" w:color="8E03A3" w:themeColor="accent4"/>
        </w:tcBorders>
      </w:tcPr>
    </w:tblStylePr>
  </w:style>
  <w:style w:type="table" w:styleId="-50">
    <w:name w:val="Light List Accent 5"/>
    <w:basedOn w:val="a2"/>
    <w:uiPriority w:val="61"/>
    <w:semiHidden/>
    <w:unhideWhenUsed/>
    <w:rsid w:val="008E22B1"/>
    <w:tblPr>
      <w:tblStyleRowBandSize w:val="1"/>
      <w:tblStyleColBandSize w:val="1"/>
      <w:tblBorders>
        <w:top w:val="single" w:sz="8" w:space="0" w:color="C99C00" w:themeColor="accent5"/>
        <w:left w:val="single" w:sz="8" w:space="0" w:color="C99C00" w:themeColor="accent5"/>
        <w:bottom w:val="single" w:sz="8" w:space="0" w:color="C99C00" w:themeColor="accent5"/>
        <w:right w:val="single" w:sz="8" w:space="0" w:color="C99C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99C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99C00" w:themeColor="accent5"/>
          <w:left w:val="single" w:sz="8" w:space="0" w:color="C99C00" w:themeColor="accent5"/>
          <w:bottom w:val="single" w:sz="8" w:space="0" w:color="C99C00" w:themeColor="accent5"/>
          <w:right w:val="single" w:sz="8" w:space="0" w:color="C99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99C00" w:themeColor="accent5"/>
          <w:left w:val="single" w:sz="8" w:space="0" w:color="C99C00" w:themeColor="accent5"/>
          <w:bottom w:val="single" w:sz="8" w:space="0" w:color="C99C00" w:themeColor="accent5"/>
          <w:right w:val="single" w:sz="8" w:space="0" w:color="C99C00" w:themeColor="accent5"/>
        </w:tcBorders>
      </w:tcPr>
    </w:tblStylePr>
    <w:tblStylePr w:type="band1Horz">
      <w:tblPr/>
      <w:tcPr>
        <w:tcBorders>
          <w:top w:val="single" w:sz="8" w:space="0" w:color="C99C00" w:themeColor="accent5"/>
          <w:left w:val="single" w:sz="8" w:space="0" w:color="C99C00" w:themeColor="accent5"/>
          <w:bottom w:val="single" w:sz="8" w:space="0" w:color="C99C00" w:themeColor="accent5"/>
          <w:right w:val="single" w:sz="8" w:space="0" w:color="C99C00" w:themeColor="accent5"/>
        </w:tcBorders>
      </w:tcPr>
    </w:tblStylePr>
  </w:style>
  <w:style w:type="table" w:styleId="-60">
    <w:name w:val="Light List Accent 6"/>
    <w:basedOn w:val="a2"/>
    <w:uiPriority w:val="61"/>
    <w:semiHidden/>
    <w:unhideWhenUsed/>
    <w:rsid w:val="008E22B1"/>
    <w:tblPr>
      <w:tblStyleRowBandSize w:val="1"/>
      <w:tblStyleColBandSize w:val="1"/>
      <w:tblBorders>
        <w:top w:val="single" w:sz="8" w:space="0" w:color="C9211E" w:themeColor="accent6"/>
        <w:left w:val="single" w:sz="8" w:space="0" w:color="C9211E" w:themeColor="accent6"/>
        <w:bottom w:val="single" w:sz="8" w:space="0" w:color="C9211E" w:themeColor="accent6"/>
        <w:right w:val="single" w:sz="8" w:space="0" w:color="C9211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9211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9211E" w:themeColor="accent6"/>
          <w:left w:val="single" w:sz="8" w:space="0" w:color="C9211E" w:themeColor="accent6"/>
          <w:bottom w:val="single" w:sz="8" w:space="0" w:color="C9211E" w:themeColor="accent6"/>
          <w:right w:val="single" w:sz="8" w:space="0" w:color="C9211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9211E" w:themeColor="accent6"/>
          <w:left w:val="single" w:sz="8" w:space="0" w:color="C9211E" w:themeColor="accent6"/>
          <w:bottom w:val="single" w:sz="8" w:space="0" w:color="C9211E" w:themeColor="accent6"/>
          <w:right w:val="single" w:sz="8" w:space="0" w:color="C9211E" w:themeColor="accent6"/>
        </w:tcBorders>
      </w:tcPr>
    </w:tblStylePr>
    <w:tblStylePr w:type="band1Horz">
      <w:tblPr/>
      <w:tcPr>
        <w:tcBorders>
          <w:top w:val="single" w:sz="8" w:space="0" w:color="C9211E" w:themeColor="accent6"/>
          <w:left w:val="single" w:sz="8" w:space="0" w:color="C9211E" w:themeColor="accent6"/>
          <w:bottom w:val="single" w:sz="8" w:space="0" w:color="C9211E" w:themeColor="accent6"/>
          <w:right w:val="single" w:sz="8" w:space="0" w:color="C9211E" w:themeColor="accent6"/>
        </w:tcBorders>
      </w:tcPr>
    </w:tblStylePr>
  </w:style>
  <w:style w:type="table" w:styleId="afff9">
    <w:name w:val="Light Grid"/>
    <w:basedOn w:val="a2"/>
    <w:uiPriority w:val="62"/>
    <w:semiHidden/>
    <w:unhideWhenUsed/>
    <w:rsid w:val="008E22B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2">
    <w:name w:val="Light Grid Accent 1"/>
    <w:basedOn w:val="a2"/>
    <w:uiPriority w:val="62"/>
    <w:semiHidden/>
    <w:unhideWhenUsed/>
    <w:rsid w:val="008E22B1"/>
    <w:tblPr>
      <w:tblStyleRowBandSize w:val="1"/>
      <w:tblStyleColBandSize w:val="1"/>
      <w:tblBorders>
        <w:top w:val="single" w:sz="8" w:space="0" w:color="18A303" w:themeColor="accent1"/>
        <w:left w:val="single" w:sz="8" w:space="0" w:color="18A303" w:themeColor="accent1"/>
        <w:bottom w:val="single" w:sz="8" w:space="0" w:color="18A303" w:themeColor="accent1"/>
        <w:right w:val="single" w:sz="8" w:space="0" w:color="18A303" w:themeColor="accent1"/>
        <w:insideH w:val="single" w:sz="8" w:space="0" w:color="18A303" w:themeColor="accent1"/>
        <w:insideV w:val="single" w:sz="8" w:space="0" w:color="18A30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A303" w:themeColor="accent1"/>
          <w:left w:val="single" w:sz="8" w:space="0" w:color="18A303" w:themeColor="accent1"/>
          <w:bottom w:val="single" w:sz="18" w:space="0" w:color="18A303" w:themeColor="accent1"/>
          <w:right w:val="single" w:sz="8" w:space="0" w:color="18A303" w:themeColor="accent1"/>
          <w:insideH w:val="nil"/>
          <w:insideV w:val="single" w:sz="8" w:space="0" w:color="18A30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8A303" w:themeColor="accent1"/>
          <w:left w:val="single" w:sz="8" w:space="0" w:color="18A303" w:themeColor="accent1"/>
          <w:bottom w:val="single" w:sz="8" w:space="0" w:color="18A303" w:themeColor="accent1"/>
          <w:right w:val="single" w:sz="8" w:space="0" w:color="18A303" w:themeColor="accent1"/>
          <w:insideH w:val="nil"/>
          <w:insideV w:val="single" w:sz="8" w:space="0" w:color="18A30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A303" w:themeColor="accent1"/>
          <w:left w:val="single" w:sz="8" w:space="0" w:color="18A303" w:themeColor="accent1"/>
          <w:bottom w:val="single" w:sz="8" w:space="0" w:color="18A303" w:themeColor="accent1"/>
          <w:right w:val="single" w:sz="8" w:space="0" w:color="18A303" w:themeColor="accent1"/>
        </w:tcBorders>
      </w:tcPr>
    </w:tblStylePr>
    <w:tblStylePr w:type="band1Vert">
      <w:tblPr/>
      <w:tcPr>
        <w:tcBorders>
          <w:top w:val="single" w:sz="8" w:space="0" w:color="18A303" w:themeColor="accent1"/>
          <w:left w:val="single" w:sz="8" w:space="0" w:color="18A303" w:themeColor="accent1"/>
          <w:bottom w:val="single" w:sz="8" w:space="0" w:color="18A303" w:themeColor="accent1"/>
          <w:right w:val="single" w:sz="8" w:space="0" w:color="18A303" w:themeColor="accent1"/>
        </w:tcBorders>
        <w:shd w:val="clear" w:color="auto" w:fill="B6FDAB" w:themeFill="accent1" w:themeFillTint="3F"/>
      </w:tcPr>
    </w:tblStylePr>
    <w:tblStylePr w:type="band1Horz">
      <w:tblPr/>
      <w:tcPr>
        <w:tcBorders>
          <w:top w:val="single" w:sz="8" w:space="0" w:color="18A303" w:themeColor="accent1"/>
          <w:left w:val="single" w:sz="8" w:space="0" w:color="18A303" w:themeColor="accent1"/>
          <w:bottom w:val="single" w:sz="8" w:space="0" w:color="18A303" w:themeColor="accent1"/>
          <w:right w:val="single" w:sz="8" w:space="0" w:color="18A303" w:themeColor="accent1"/>
          <w:insideV w:val="single" w:sz="8" w:space="0" w:color="18A303" w:themeColor="accent1"/>
        </w:tcBorders>
        <w:shd w:val="clear" w:color="auto" w:fill="B6FDAB" w:themeFill="accent1" w:themeFillTint="3F"/>
      </w:tcPr>
    </w:tblStylePr>
    <w:tblStylePr w:type="band2Horz">
      <w:tblPr/>
      <w:tcPr>
        <w:tcBorders>
          <w:top w:val="single" w:sz="8" w:space="0" w:color="18A303" w:themeColor="accent1"/>
          <w:left w:val="single" w:sz="8" w:space="0" w:color="18A303" w:themeColor="accent1"/>
          <w:bottom w:val="single" w:sz="8" w:space="0" w:color="18A303" w:themeColor="accent1"/>
          <w:right w:val="single" w:sz="8" w:space="0" w:color="18A303" w:themeColor="accent1"/>
          <w:insideV w:val="single" w:sz="8" w:space="0" w:color="18A303" w:themeColor="accent1"/>
        </w:tcBorders>
      </w:tcPr>
    </w:tblStylePr>
  </w:style>
  <w:style w:type="table" w:styleId="-22">
    <w:name w:val="Light Grid Accent 2"/>
    <w:basedOn w:val="a2"/>
    <w:uiPriority w:val="62"/>
    <w:semiHidden/>
    <w:unhideWhenUsed/>
    <w:rsid w:val="008E22B1"/>
    <w:tblPr>
      <w:tblStyleRowBandSize w:val="1"/>
      <w:tblStyleColBandSize w:val="1"/>
      <w:tblBorders>
        <w:top w:val="single" w:sz="8" w:space="0" w:color="0369A3" w:themeColor="accent2"/>
        <w:left w:val="single" w:sz="8" w:space="0" w:color="0369A3" w:themeColor="accent2"/>
        <w:bottom w:val="single" w:sz="8" w:space="0" w:color="0369A3" w:themeColor="accent2"/>
        <w:right w:val="single" w:sz="8" w:space="0" w:color="0369A3" w:themeColor="accent2"/>
        <w:insideH w:val="single" w:sz="8" w:space="0" w:color="0369A3" w:themeColor="accent2"/>
        <w:insideV w:val="single" w:sz="8" w:space="0" w:color="0369A3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369A3" w:themeColor="accent2"/>
          <w:left w:val="single" w:sz="8" w:space="0" w:color="0369A3" w:themeColor="accent2"/>
          <w:bottom w:val="single" w:sz="18" w:space="0" w:color="0369A3" w:themeColor="accent2"/>
          <w:right w:val="single" w:sz="8" w:space="0" w:color="0369A3" w:themeColor="accent2"/>
          <w:insideH w:val="nil"/>
          <w:insideV w:val="single" w:sz="8" w:space="0" w:color="0369A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369A3" w:themeColor="accent2"/>
          <w:left w:val="single" w:sz="8" w:space="0" w:color="0369A3" w:themeColor="accent2"/>
          <w:bottom w:val="single" w:sz="8" w:space="0" w:color="0369A3" w:themeColor="accent2"/>
          <w:right w:val="single" w:sz="8" w:space="0" w:color="0369A3" w:themeColor="accent2"/>
          <w:insideH w:val="nil"/>
          <w:insideV w:val="single" w:sz="8" w:space="0" w:color="0369A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369A3" w:themeColor="accent2"/>
          <w:left w:val="single" w:sz="8" w:space="0" w:color="0369A3" w:themeColor="accent2"/>
          <w:bottom w:val="single" w:sz="8" w:space="0" w:color="0369A3" w:themeColor="accent2"/>
          <w:right w:val="single" w:sz="8" w:space="0" w:color="0369A3" w:themeColor="accent2"/>
        </w:tcBorders>
      </w:tcPr>
    </w:tblStylePr>
    <w:tblStylePr w:type="band1Vert">
      <w:tblPr/>
      <w:tcPr>
        <w:tcBorders>
          <w:top w:val="single" w:sz="8" w:space="0" w:color="0369A3" w:themeColor="accent2"/>
          <w:left w:val="single" w:sz="8" w:space="0" w:color="0369A3" w:themeColor="accent2"/>
          <w:bottom w:val="single" w:sz="8" w:space="0" w:color="0369A3" w:themeColor="accent2"/>
          <w:right w:val="single" w:sz="8" w:space="0" w:color="0369A3" w:themeColor="accent2"/>
        </w:tcBorders>
        <w:shd w:val="clear" w:color="auto" w:fill="ABDFFD" w:themeFill="accent2" w:themeFillTint="3F"/>
      </w:tcPr>
    </w:tblStylePr>
    <w:tblStylePr w:type="band1Horz">
      <w:tblPr/>
      <w:tcPr>
        <w:tcBorders>
          <w:top w:val="single" w:sz="8" w:space="0" w:color="0369A3" w:themeColor="accent2"/>
          <w:left w:val="single" w:sz="8" w:space="0" w:color="0369A3" w:themeColor="accent2"/>
          <w:bottom w:val="single" w:sz="8" w:space="0" w:color="0369A3" w:themeColor="accent2"/>
          <w:right w:val="single" w:sz="8" w:space="0" w:color="0369A3" w:themeColor="accent2"/>
          <w:insideV w:val="single" w:sz="8" w:space="0" w:color="0369A3" w:themeColor="accent2"/>
        </w:tcBorders>
        <w:shd w:val="clear" w:color="auto" w:fill="ABDFFD" w:themeFill="accent2" w:themeFillTint="3F"/>
      </w:tcPr>
    </w:tblStylePr>
    <w:tblStylePr w:type="band2Horz">
      <w:tblPr/>
      <w:tcPr>
        <w:tcBorders>
          <w:top w:val="single" w:sz="8" w:space="0" w:color="0369A3" w:themeColor="accent2"/>
          <w:left w:val="single" w:sz="8" w:space="0" w:color="0369A3" w:themeColor="accent2"/>
          <w:bottom w:val="single" w:sz="8" w:space="0" w:color="0369A3" w:themeColor="accent2"/>
          <w:right w:val="single" w:sz="8" w:space="0" w:color="0369A3" w:themeColor="accent2"/>
          <w:insideV w:val="single" w:sz="8" w:space="0" w:color="0369A3" w:themeColor="accent2"/>
        </w:tcBorders>
      </w:tcPr>
    </w:tblStylePr>
  </w:style>
  <w:style w:type="table" w:styleId="-32">
    <w:name w:val="Light Grid Accent 3"/>
    <w:basedOn w:val="a2"/>
    <w:uiPriority w:val="62"/>
    <w:semiHidden/>
    <w:unhideWhenUsed/>
    <w:rsid w:val="008E22B1"/>
    <w:tblPr>
      <w:tblStyleRowBandSize w:val="1"/>
      <w:tblStyleColBandSize w:val="1"/>
      <w:tblBorders>
        <w:top w:val="single" w:sz="8" w:space="0" w:color="A33E03" w:themeColor="accent3"/>
        <w:left w:val="single" w:sz="8" w:space="0" w:color="A33E03" w:themeColor="accent3"/>
        <w:bottom w:val="single" w:sz="8" w:space="0" w:color="A33E03" w:themeColor="accent3"/>
        <w:right w:val="single" w:sz="8" w:space="0" w:color="A33E03" w:themeColor="accent3"/>
        <w:insideH w:val="single" w:sz="8" w:space="0" w:color="A33E03" w:themeColor="accent3"/>
        <w:insideV w:val="single" w:sz="8" w:space="0" w:color="A33E03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33E03" w:themeColor="accent3"/>
          <w:left w:val="single" w:sz="8" w:space="0" w:color="A33E03" w:themeColor="accent3"/>
          <w:bottom w:val="single" w:sz="18" w:space="0" w:color="A33E03" w:themeColor="accent3"/>
          <w:right w:val="single" w:sz="8" w:space="0" w:color="A33E03" w:themeColor="accent3"/>
          <w:insideH w:val="nil"/>
          <w:insideV w:val="single" w:sz="8" w:space="0" w:color="A33E03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33E03" w:themeColor="accent3"/>
          <w:left w:val="single" w:sz="8" w:space="0" w:color="A33E03" w:themeColor="accent3"/>
          <w:bottom w:val="single" w:sz="8" w:space="0" w:color="A33E03" w:themeColor="accent3"/>
          <w:right w:val="single" w:sz="8" w:space="0" w:color="A33E03" w:themeColor="accent3"/>
          <w:insideH w:val="nil"/>
          <w:insideV w:val="single" w:sz="8" w:space="0" w:color="A33E03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33E03" w:themeColor="accent3"/>
          <w:left w:val="single" w:sz="8" w:space="0" w:color="A33E03" w:themeColor="accent3"/>
          <w:bottom w:val="single" w:sz="8" w:space="0" w:color="A33E03" w:themeColor="accent3"/>
          <w:right w:val="single" w:sz="8" w:space="0" w:color="A33E03" w:themeColor="accent3"/>
        </w:tcBorders>
      </w:tcPr>
    </w:tblStylePr>
    <w:tblStylePr w:type="band1Vert">
      <w:tblPr/>
      <w:tcPr>
        <w:tcBorders>
          <w:top w:val="single" w:sz="8" w:space="0" w:color="A33E03" w:themeColor="accent3"/>
          <w:left w:val="single" w:sz="8" w:space="0" w:color="A33E03" w:themeColor="accent3"/>
          <w:bottom w:val="single" w:sz="8" w:space="0" w:color="A33E03" w:themeColor="accent3"/>
          <w:right w:val="single" w:sz="8" w:space="0" w:color="A33E03" w:themeColor="accent3"/>
        </w:tcBorders>
        <w:shd w:val="clear" w:color="auto" w:fill="FDC9AB" w:themeFill="accent3" w:themeFillTint="3F"/>
      </w:tcPr>
    </w:tblStylePr>
    <w:tblStylePr w:type="band1Horz">
      <w:tblPr/>
      <w:tcPr>
        <w:tcBorders>
          <w:top w:val="single" w:sz="8" w:space="0" w:color="A33E03" w:themeColor="accent3"/>
          <w:left w:val="single" w:sz="8" w:space="0" w:color="A33E03" w:themeColor="accent3"/>
          <w:bottom w:val="single" w:sz="8" w:space="0" w:color="A33E03" w:themeColor="accent3"/>
          <w:right w:val="single" w:sz="8" w:space="0" w:color="A33E03" w:themeColor="accent3"/>
          <w:insideV w:val="single" w:sz="8" w:space="0" w:color="A33E03" w:themeColor="accent3"/>
        </w:tcBorders>
        <w:shd w:val="clear" w:color="auto" w:fill="FDC9AB" w:themeFill="accent3" w:themeFillTint="3F"/>
      </w:tcPr>
    </w:tblStylePr>
    <w:tblStylePr w:type="band2Horz">
      <w:tblPr/>
      <w:tcPr>
        <w:tcBorders>
          <w:top w:val="single" w:sz="8" w:space="0" w:color="A33E03" w:themeColor="accent3"/>
          <w:left w:val="single" w:sz="8" w:space="0" w:color="A33E03" w:themeColor="accent3"/>
          <w:bottom w:val="single" w:sz="8" w:space="0" w:color="A33E03" w:themeColor="accent3"/>
          <w:right w:val="single" w:sz="8" w:space="0" w:color="A33E03" w:themeColor="accent3"/>
          <w:insideV w:val="single" w:sz="8" w:space="0" w:color="A33E03" w:themeColor="accent3"/>
        </w:tcBorders>
      </w:tcPr>
    </w:tblStylePr>
  </w:style>
  <w:style w:type="table" w:styleId="-42">
    <w:name w:val="Light Grid Accent 4"/>
    <w:basedOn w:val="a2"/>
    <w:uiPriority w:val="62"/>
    <w:semiHidden/>
    <w:unhideWhenUsed/>
    <w:rsid w:val="008E22B1"/>
    <w:tblPr>
      <w:tblStyleRowBandSize w:val="1"/>
      <w:tblStyleColBandSize w:val="1"/>
      <w:tblBorders>
        <w:top w:val="single" w:sz="8" w:space="0" w:color="8E03A3" w:themeColor="accent4"/>
        <w:left w:val="single" w:sz="8" w:space="0" w:color="8E03A3" w:themeColor="accent4"/>
        <w:bottom w:val="single" w:sz="8" w:space="0" w:color="8E03A3" w:themeColor="accent4"/>
        <w:right w:val="single" w:sz="8" w:space="0" w:color="8E03A3" w:themeColor="accent4"/>
        <w:insideH w:val="single" w:sz="8" w:space="0" w:color="8E03A3" w:themeColor="accent4"/>
        <w:insideV w:val="single" w:sz="8" w:space="0" w:color="8E03A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E03A3" w:themeColor="accent4"/>
          <w:left w:val="single" w:sz="8" w:space="0" w:color="8E03A3" w:themeColor="accent4"/>
          <w:bottom w:val="single" w:sz="18" w:space="0" w:color="8E03A3" w:themeColor="accent4"/>
          <w:right w:val="single" w:sz="8" w:space="0" w:color="8E03A3" w:themeColor="accent4"/>
          <w:insideH w:val="nil"/>
          <w:insideV w:val="single" w:sz="8" w:space="0" w:color="8E03A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E03A3" w:themeColor="accent4"/>
          <w:left w:val="single" w:sz="8" w:space="0" w:color="8E03A3" w:themeColor="accent4"/>
          <w:bottom w:val="single" w:sz="8" w:space="0" w:color="8E03A3" w:themeColor="accent4"/>
          <w:right w:val="single" w:sz="8" w:space="0" w:color="8E03A3" w:themeColor="accent4"/>
          <w:insideH w:val="nil"/>
          <w:insideV w:val="single" w:sz="8" w:space="0" w:color="8E03A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E03A3" w:themeColor="accent4"/>
          <w:left w:val="single" w:sz="8" w:space="0" w:color="8E03A3" w:themeColor="accent4"/>
          <w:bottom w:val="single" w:sz="8" w:space="0" w:color="8E03A3" w:themeColor="accent4"/>
          <w:right w:val="single" w:sz="8" w:space="0" w:color="8E03A3" w:themeColor="accent4"/>
        </w:tcBorders>
      </w:tcPr>
    </w:tblStylePr>
    <w:tblStylePr w:type="band1Vert">
      <w:tblPr/>
      <w:tcPr>
        <w:tcBorders>
          <w:top w:val="single" w:sz="8" w:space="0" w:color="8E03A3" w:themeColor="accent4"/>
          <w:left w:val="single" w:sz="8" w:space="0" w:color="8E03A3" w:themeColor="accent4"/>
          <w:bottom w:val="single" w:sz="8" w:space="0" w:color="8E03A3" w:themeColor="accent4"/>
          <w:right w:val="single" w:sz="8" w:space="0" w:color="8E03A3" w:themeColor="accent4"/>
        </w:tcBorders>
        <w:shd w:val="clear" w:color="auto" w:fill="F2ABFD" w:themeFill="accent4" w:themeFillTint="3F"/>
      </w:tcPr>
    </w:tblStylePr>
    <w:tblStylePr w:type="band1Horz">
      <w:tblPr/>
      <w:tcPr>
        <w:tcBorders>
          <w:top w:val="single" w:sz="8" w:space="0" w:color="8E03A3" w:themeColor="accent4"/>
          <w:left w:val="single" w:sz="8" w:space="0" w:color="8E03A3" w:themeColor="accent4"/>
          <w:bottom w:val="single" w:sz="8" w:space="0" w:color="8E03A3" w:themeColor="accent4"/>
          <w:right w:val="single" w:sz="8" w:space="0" w:color="8E03A3" w:themeColor="accent4"/>
          <w:insideV w:val="single" w:sz="8" w:space="0" w:color="8E03A3" w:themeColor="accent4"/>
        </w:tcBorders>
        <w:shd w:val="clear" w:color="auto" w:fill="F2ABFD" w:themeFill="accent4" w:themeFillTint="3F"/>
      </w:tcPr>
    </w:tblStylePr>
    <w:tblStylePr w:type="band2Horz">
      <w:tblPr/>
      <w:tcPr>
        <w:tcBorders>
          <w:top w:val="single" w:sz="8" w:space="0" w:color="8E03A3" w:themeColor="accent4"/>
          <w:left w:val="single" w:sz="8" w:space="0" w:color="8E03A3" w:themeColor="accent4"/>
          <w:bottom w:val="single" w:sz="8" w:space="0" w:color="8E03A3" w:themeColor="accent4"/>
          <w:right w:val="single" w:sz="8" w:space="0" w:color="8E03A3" w:themeColor="accent4"/>
          <w:insideV w:val="single" w:sz="8" w:space="0" w:color="8E03A3" w:themeColor="accent4"/>
        </w:tcBorders>
      </w:tcPr>
    </w:tblStylePr>
  </w:style>
  <w:style w:type="table" w:styleId="-52">
    <w:name w:val="Light Grid Accent 5"/>
    <w:basedOn w:val="a2"/>
    <w:uiPriority w:val="62"/>
    <w:semiHidden/>
    <w:unhideWhenUsed/>
    <w:rsid w:val="008E22B1"/>
    <w:tblPr>
      <w:tblStyleRowBandSize w:val="1"/>
      <w:tblStyleColBandSize w:val="1"/>
      <w:tblBorders>
        <w:top w:val="single" w:sz="8" w:space="0" w:color="C99C00" w:themeColor="accent5"/>
        <w:left w:val="single" w:sz="8" w:space="0" w:color="C99C00" w:themeColor="accent5"/>
        <w:bottom w:val="single" w:sz="8" w:space="0" w:color="C99C00" w:themeColor="accent5"/>
        <w:right w:val="single" w:sz="8" w:space="0" w:color="C99C00" w:themeColor="accent5"/>
        <w:insideH w:val="single" w:sz="8" w:space="0" w:color="C99C00" w:themeColor="accent5"/>
        <w:insideV w:val="single" w:sz="8" w:space="0" w:color="C99C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99C00" w:themeColor="accent5"/>
          <w:left w:val="single" w:sz="8" w:space="0" w:color="C99C00" w:themeColor="accent5"/>
          <w:bottom w:val="single" w:sz="18" w:space="0" w:color="C99C00" w:themeColor="accent5"/>
          <w:right w:val="single" w:sz="8" w:space="0" w:color="C99C00" w:themeColor="accent5"/>
          <w:insideH w:val="nil"/>
          <w:insideV w:val="single" w:sz="8" w:space="0" w:color="C99C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99C00" w:themeColor="accent5"/>
          <w:left w:val="single" w:sz="8" w:space="0" w:color="C99C00" w:themeColor="accent5"/>
          <w:bottom w:val="single" w:sz="8" w:space="0" w:color="C99C00" w:themeColor="accent5"/>
          <w:right w:val="single" w:sz="8" w:space="0" w:color="C99C00" w:themeColor="accent5"/>
          <w:insideH w:val="nil"/>
          <w:insideV w:val="single" w:sz="8" w:space="0" w:color="C99C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99C00" w:themeColor="accent5"/>
          <w:left w:val="single" w:sz="8" w:space="0" w:color="C99C00" w:themeColor="accent5"/>
          <w:bottom w:val="single" w:sz="8" w:space="0" w:color="C99C00" w:themeColor="accent5"/>
          <w:right w:val="single" w:sz="8" w:space="0" w:color="C99C00" w:themeColor="accent5"/>
        </w:tcBorders>
      </w:tcPr>
    </w:tblStylePr>
    <w:tblStylePr w:type="band1Vert">
      <w:tblPr/>
      <w:tcPr>
        <w:tcBorders>
          <w:top w:val="single" w:sz="8" w:space="0" w:color="C99C00" w:themeColor="accent5"/>
          <w:left w:val="single" w:sz="8" w:space="0" w:color="C99C00" w:themeColor="accent5"/>
          <w:bottom w:val="single" w:sz="8" w:space="0" w:color="C99C00" w:themeColor="accent5"/>
          <w:right w:val="single" w:sz="8" w:space="0" w:color="C99C00" w:themeColor="accent5"/>
        </w:tcBorders>
        <w:shd w:val="clear" w:color="auto" w:fill="FFEDB2" w:themeFill="accent5" w:themeFillTint="3F"/>
      </w:tcPr>
    </w:tblStylePr>
    <w:tblStylePr w:type="band1Horz">
      <w:tblPr/>
      <w:tcPr>
        <w:tcBorders>
          <w:top w:val="single" w:sz="8" w:space="0" w:color="C99C00" w:themeColor="accent5"/>
          <w:left w:val="single" w:sz="8" w:space="0" w:color="C99C00" w:themeColor="accent5"/>
          <w:bottom w:val="single" w:sz="8" w:space="0" w:color="C99C00" w:themeColor="accent5"/>
          <w:right w:val="single" w:sz="8" w:space="0" w:color="C99C00" w:themeColor="accent5"/>
          <w:insideV w:val="single" w:sz="8" w:space="0" w:color="C99C00" w:themeColor="accent5"/>
        </w:tcBorders>
        <w:shd w:val="clear" w:color="auto" w:fill="FFEDB2" w:themeFill="accent5" w:themeFillTint="3F"/>
      </w:tcPr>
    </w:tblStylePr>
    <w:tblStylePr w:type="band2Horz">
      <w:tblPr/>
      <w:tcPr>
        <w:tcBorders>
          <w:top w:val="single" w:sz="8" w:space="0" w:color="C99C00" w:themeColor="accent5"/>
          <w:left w:val="single" w:sz="8" w:space="0" w:color="C99C00" w:themeColor="accent5"/>
          <w:bottom w:val="single" w:sz="8" w:space="0" w:color="C99C00" w:themeColor="accent5"/>
          <w:right w:val="single" w:sz="8" w:space="0" w:color="C99C00" w:themeColor="accent5"/>
          <w:insideV w:val="single" w:sz="8" w:space="0" w:color="C99C00" w:themeColor="accent5"/>
        </w:tcBorders>
      </w:tcPr>
    </w:tblStylePr>
  </w:style>
  <w:style w:type="table" w:styleId="-62">
    <w:name w:val="Light Grid Accent 6"/>
    <w:basedOn w:val="a2"/>
    <w:uiPriority w:val="62"/>
    <w:semiHidden/>
    <w:unhideWhenUsed/>
    <w:rsid w:val="008E22B1"/>
    <w:tblPr>
      <w:tblStyleRowBandSize w:val="1"/>
      <w:tblStyleColBandSize w:val="1"/>
      <w:tblBorders>
        <w:top w:val="single" w:sz="8" w:space="0" w:color="C9211E" w:themeColor="accent6"/>
        <w:left w:val="single" w:sz="8" w:space="0" w:color="C9211E" w:themeColor="accent6"/>
        <w:bottom w:val="single" w:sz="8" w:space="0" w:color="C9211E" w:themeColor="accent6"/>
        <w:right w:val="single" w:sz="8" w:space="0" w:color="C9211E" w:themeColor="accent6"/>
        <w:insideH w:val="single" w:sz="8" w:space="0" w:color="C9211E" w:themeColor="accent6"/>
        <w:insideV w:val="single" w:sz="8" w:space="0" w:color="C9211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9211E" w:themeColor="accent6"/>
          <w:left w:val="single" w:sz="8" w:space="0" w:color="C9211E" w:themeColor="accent6"/>
          <w:bottom w:val="single" w:sz="18" w:space="0" w:color="C9211E" w:themeColor="accent6"/>
          <w:right w:val="single" w:sz="8" w:space="0" w:color="C9211E" w:themeColor="accent6"/>
          <w:insideH w:val="nil"/>
          <w:insideV w:val="single" w:sz="8" w:space="0" w:color="C9211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9211E" w:themeColor="accent6"/>
          <w:left w:val="single" w:sz="8" w:space="0" w:color="C9211E" w:themeColor="accent6"/>
          <w:bottom w:val="single" w:sz="8" w:space="0" w:color="C9211E" w:themeColor="accent6"/>
          <w:right w:val="single" w:sz="8" w:space="0" w:color="C9211E" w:themeColor="accent6"/>
          <w:insideH w:val="nil"/>
          <w:insideV w:val="single" w:sz="8" w:space="0" w:color="C9211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9211E" w:themeColor="accent6"/>
          <w:left w:val="single" w:sz="8" w:space="0" w:color="C9211E" w:themeColor="accent6"/>
          <w:bottom w:val="single" w:sz="8" w:space="0" w:color="C9211E" w:themeColor="accent6"/>
          <w:right w:val="single" w:sz="8" w:space="0" w:color="C9211E" w:themeColor="accent6"/>
        </w:tcBorders>
      </w:tcPr>
    </w:tblStylePr>
    <w:tblStylePr w:type="band1Vert">
      <w:tblPr/>
      <w:tcPr>
        <w:tcBorders>
          <w:top w:val="single" w:sz="8" w:space="0" w:color="C9211E" w:themeColor="accent6"/>
          <w:left w:val="single" w:sz="8" w:space="0" w:color="C9211E" w:themeColor="accent6"/>
          <w:bottom w:val="single" w:sz="8" w:space="0" w:color="C9211E" w:themeColor="accent6"/>
          <w:right w:val="single" w:sz="8" w:space="0" w:color="C9211E" w:themeColor="accent6"/>
        </w:tcBorders>
        <w:shd w:val="clear" w:color="auto" w:fill="F6C3C2" w:themeFill="accent6" w:themeFillTint="3F"/>
      </w:tcPr>
    </w:tblStylePr>
    <w:tblStylePr w:type="band1Horz">
      <w:tblPr/>
      <w:tcPr>
        <w:tcBorders>
          <w:top w:val="single" w:sz="8" w:space="0" w:color="C9211E" w:themeColor="accent6"/>
          <w:left w:val="single" w:sz="8" w:space="0" w:color="C9211E" w:themeColor="accent6"/>
          <w:bottom w:val="single" w:sz="8" w:space="0" w:color="C9211E" w:themeColor="accent6"/>
          <w:right w:val="single" w:sz="8" w:space="0" w:color="C9211E" w:themeColor="accent6"/>
          <w:insideV w:val="single" w:sz="8" w:space="0" w:color="C9211E" w:themeColor="accent6"/>
        </w:tcBorders>
        <w:shd w:val="clear" w:color="auto" w:fill="F6C3C2" w:themeFill="accent6" w:themeFillTint="3F"/>
      </w:tcPr>
    </w:tblStylePr>
    <w:tblStylePr w:type="band2Horz">
      <w:tblPr/>
      <w:tcPr>
        <w:tcBorders>
          <w:top w:val="single" w:sz="8" w:space="0" w:color="C9211E" w:themeColor="accent6"/>
          <w:left w:val="single" w:sz="8" w:space="0" w:color="C9211E" w:themeColor="accent6"/>
          <w:bottom w:val="single" w:sz="8" w:space="0" w:color="C9211E" w:themeColor="accent6"/>
          <w:right w:val="single" w:sz="8" w:space="0" w:color="C9211E" w:themeColor="accent6"/>
          <w:insideV w:val="single" w:sz="8" w:space="0" w:color="C9211E" w:themeColor="accent6"/>
        </w:tcBorders>
      </w:tcPr>
    </w:tblStylePr>
  </w:style>
  <w:style w:type="table" w:styleId="1fa">
    <w:name w:val="Medium Shading 1"/>
    <w:basedOn w:val="a2"/>
    <w:uiPriority w:val="63"/>
    <w:semiHidden/>
    <w:unhideWhenUsed/>
    <w:rsid w:val="008E22B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2"/>
    <w:uiPriority w:val="63"/>
    <w:semiHidden/>
    <w:unhideWhenUsed/>
    <w:rsid w:val="008E22B1"/>
    <w:tblPr>
      <w:tblStyleRowBandSize w:val="1"/>
      <w:tblStyleColBandSize w:val="1"/>
      <w:tblBorders>
        <w:top w:val="single" w:sz="8" w:space="0" w:color="24F704" w:themeColor="accent1" w:themeTint="BF"/>
        <w:left w:val="single" w:sz="8" w:space="0" w:color="24F704" w:themeColor="accent1" w:themeTint="BF"/>
        <w:bottom w:val="single" w:sz="8" w:space="0" w:color="24F704" w:themeColor="accent1" w:themeTint="BF"/>
        <w:right w:val="single" w:sz="8" w:space="0" w:color="24F704" w:themeColor="accent1" w:themeTint="BF"/>
        <w:insideH w:val="single" w:sz="8" w:space="0" w:color="24F70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4F704" w:themeColor="accent1" w:themeTint="BF"/>
          <w:left w:val="single" w:sz="8" w:space="0" w:color="24F704" w:themeColor="accent1" w:themeTint="BF"/>
          <w:bottom w:val="single" w:sz="8" w:space="0" w:color="24F704" w:themeColor="accent1" w:themeTint="BF"/>
          <w:right w:val="single" w:sz="8" w:space="0" w:color="24F704" w:themeColor="accent1" w:themeTint="BF"/>
          <w:insideH w:val="nil"/>
          <w:insideV w:val="nil"/>
        </w:tcBorders>
        <w:shd w:val="clear" w:color="auto" w:fill="18A30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F704" w:themeColor="accent1" w:themeTint="BF"/>
          <w:left w:val="single" w:sz="8" w:space="0" w:color="24F704" w:themeColor="accent1" w:themeTint="BF"/>
          <w:bottom w:val="single" w:sz="8" w:space="0" w:color="24F704" w:themeColor="accent1" w:themeTint="BF"/>
          <w:right w:val="single" w:sz="8" w:space="0" w:color="24F70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FDAB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FDAB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2"/>
    <w:uiPriority w:val="63"/>
    <w:semiHidden/>
    <w:unhideWhenUsed/>
    <w:rsid w:val="008E22B1"/>
    <w:tblPr>
      <w:tblStyleRowBandSize w:val="1"/>
      <w:tblStyleColBandSize w:val="1"/>
      <w:tblBorders>
        <w:top w:val="single" w:sz="8" w:space="0" w:color="049FF7" w:themeColor="accent2" w:themeTint="BF"/>
        <w:left w:val="single" w:sz="8" w:space="0" w:color="049FF7" w:themeColor="accent2" w:themeTint="BF"/>
        <w:bottom w:val="single" w:sz="8" w:space="0" w:color="049FF7" w:themeColor="accent2" w:themeTint="BF"/>
        <w:right w:val="single" w:sz="8" w:space="0" w:color="049FF7" w:themeColor="accent2" w:themeTint="BF"/>
        <w:insideH w:val="single" w:sz="8" w:space="0" w:color="049FF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49FF7" w:themeColor="accent2" w:themeTint="BF"/>
          <w:left w:val="single" w:sz="8" w:space="0" w:color="049FF7" w:themeColor="accent2" w:themeTint="BF"/>
          <w:bottom w:val="single" w:sz="8" w:space="0" w:color="049FF7" w:themeColor="accent2" w:themeTint="BF"/>
          <w:right w:val="single" w:sz="8" w:space="0" w:color="049FF7" w:themeColor="accent2" w:themeTint="BF"/>
          <w:insideH w:val="nil"/>
          <w:insideV w:val="nil"/>
        </w:tcBorders>
        <w:shd w:val="clear" w:color="auto" w:fill="0369A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49FF7" w:themeColor="accent2" w:themeTint="BF"/>
          <w:left w:val="single" w:sz="8" w:space="0" w:color="049FF7" w:themeColor="accent2" w:themeTint="BF"/>
          <w:bottom w:val="single" w:sz="8" w:space="0" w:color="049FF7" w:themeColor="accent2" w:themeTint="BF"/>
          <w:right w:val="single" w:sz="8" w:space="0" w:color="049FF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DFF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DFF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2"/>
    <w:uiPriority w:val="63"/>
    <w:semiHidden/>
    <w:unhideWhenUsed/>
    <w:rsid w:val="008E22B1"/>
    <w:tblPr>
      <w:tblStyleRowBandSize w:val="1"/>
      <w:tblStyleColBandSize w:val="1"/>
      <w:tblBorders>
        <w:top w:val="single" w:sz="8" w:space="0" w:color="F75E04" w:themeColor="accent3" w:themeTint="BF"/>
        <w:left w:val="single" w:sz="8" w:space="0" w:color="F75E04" w:themeColor="accent3" w:themeTint="BF"/>
        <w:bottom w:val="single" w:sz="8" w:space="0" w:color="F75E04" w:themeColor="accent3" w:themeTint="BF"/>
        <w:right w:val="single" w:sz="8" w:space="0" w:color="F75E04" w:themeColor="accent3" w:themeTint="BF"/>
        <w:insideH w:val="single" w:sz="8" w:space="0" w:color="F75E0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5E04" w:themeColor="accent3" w:themeTint="BF"/>
          <w:left w:val="single" w:sz="8" w:space="0" w:color="F75E04" w:themeColor="accent3" w:themeTint="BF"/>
          <w:bottom w:val="single" w:sz="8" w:space="0" w:color="F75E04" w:themeColor="accent3" w:themeTint="BF"/>
          <w:right w:val="single" w:sz="8" w:space="0" w:color="F75E04" w:themeColor="accent3" w:themeTint="BF"/>
          <w:insideH w:val="nil"/>
          <w:insideV w:val="nil"/>
        </w:tcBorders>
        <w:shd w:val="clear" w:color="auto" w:fill="A33E0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5E04" w:themeColor="accent3" w:themeTint="BF"/>
          <w:left w:val="single" w:sz="8" w:space="0" w:color="F75E04" w:themeColor="accent3" w:themeTint="BF"/>
          <w:bottom w:val="single" w:sz="8" w:space="0" w:color="F75E04" w:themeColor="accent3" w:themeTint="BF"/>
          <w:right w:val="single" w:sz="8" w:space="0" w:color="F75E0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C9A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C9A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2"/>
    <w:uiPriority w:val="63"/>
    <w:semiHidden/>
    <w:unhideWhenUsed/>
    <w:rsid w:val="008E22B1"/>
    <w:tblPr>
      <w:tblStyleRowBandSize w:val="1"/>
      <w:tblStyleColBandSize w:val="1"/>
      <w:tblBorders>
        <w:top w:val="single" w:sz="8" w:space="0" w:color="D704F7" w:themeColor="accent4" w:themeTint="BF"/>
        <w:left w:val="single" w:sz="8" w:space="0" w:color="D704F7" w:themeColor="accent4" w:themeTint="BF"/>
        <w:bottom w:val="single" w:sz="8" w:space="0" w:color="D704F7" w:themeColor="accent4" w:themeTint="BF"/>
        <w:right w:val="single" w:sz="8" w:space="0" w:color="D704F7" w:themeColor="accent4" w:themeTint="BF"/>
        <w:insideH w:val="single" w:sz="8" w:space="0" w:color="D704F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704F7" w:themeColor="accent4" w:themeTint="BF"/>
          <w:left w:val="single" w:sz="8" w:space="0" w:color="D704F7" w:themeColor="accent4" w:themeTint="BF"/>
          <w:bottom w:val="single" w:sz="8" w:space="0" w:color="D704F7" w:themeColor="accent4" w:themeTint="BF"/>
          <w:right w:val="single" w:sz="8" w:space="0" w:color="D704F7" w:themeColor="accent4" w:themeTint="BF"/>
          <w:insideH w:val="nil"/>
          <w:insideV w:val="nil"/>
        </w:tcBorders>
        <w:shd w:val="clear" w:color="auto" w:fill="8E03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704F7" w:themeColor="accent4" w:themeTint="BF"/>
          <w:left w:val="single" w:sz="8" w:space="0" w:color="D704F7" w:themeColor="accent4" w:themeTint="BF"/>
          <w:bottom w:val="single" w:sz="8" w:space="0" w:color="D704F7" w:themeColor="accent4" w:themeTint="BF"/>
          <w:right w:val="single" w:sz="8" w:space="0" w:color="D704F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ABF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ABF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2"/>
    <w:uiPriority w:val="63"/>
    <w:semiHidden/>
    <w:unhideWhenUsed/>
    <w:rsid w:val="008E22B1"/>
    <w:tblPr>
      <w:tblStyleRowBandSize w:val="1"/>
      <w:tblStyleColBandSize w:val="1"/>
      <w:tblBorders>
        <w:top w:val="single" w:sz="8" w:space="0" w:color="FFCA17" w:themeColor="accent5" w:themeTint="BF"/>
        <w:left w:val="single" w:sz="8" w:space="0" w:color="FFCA17" w:themeColor="accent5" w:themeTint="BF"/>
        <w:bottom w:val="single" w:sz="8" w:space="0" w:color="FFCA17" w:themeColor="accent5" w:themeTint="BF"/>
        <w:right w:val="single" w:sz="8" w:space="0" w:color="FFCA17" w:themeColor="accent5" w:themeTint="BF"/>
        <w:insideH w:val="single" w:sz="8" w:space="0" w:color="FFCA1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A17" w:themeColor="accent5" w:themeTint="BF"/>
          <w:left w:val="single" w:sz="8" w:space="0" w:color="FFCA17" w:themeColor="accent5" w:themeTint="BF"/>
          <w:bottom w:val="single" w:sz="8" w:space="0" w:color="FFCA17" w:themeColor="accent5" w:themeTint="BF"/>
          <w:right w:val="single" w:sz="8" w:space="0" w:color="FFCA17" w:themeColor="accent5" w:themeTint="BF"/>
          <w:insideH w:val="nil"/>
          <w:insideV w:val="nil"/>
        </w:tcBorders>
        <w:shd w:val="clear" w:color="auto" w:fill="C99C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A17" w:themeColor="accent5" w:themeTint="BF"/>
          <w:left w:val="single" w:sz="8" w:space="0" w:color="FFCA17" w:themeColor="accent5" w:themeTint="BF"/>
          <w:bottom w:val="single" w:sz="8" w:space="0" w:color="FFCA17" w:themeColor="accent5" w:themeTint="BF"/>
          <w:right w:val="single" w:sz="8" w:space="0" w:color="FFCA1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B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DB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2"/>
    <w:uiPriority w:val="63"/>
    <w:semiHidden/>
    <w:unhideWhenUsed/>
    <w:rsid w:val="008E22B1"/>
    <w:tblPr>
      <w:tblStyleRowBandSize w:val="1"/>
      <w:tblStyleColBandSize w:val="1"/>
      <w:tblBorders>
        <w:top w:val="single" w:sz="8" w:space="0" w:color="E34B49" w:themeColor="accent6" w:themeTint="BF"/>
        <w:left w:val="single" w:sz="8" w:space="0" w:color="E34B49" w:themeColor="accent6" w:themeTint="BF"/>
        <w:bottom w:val="single" w:sz="8" w:space="0" w:color="E34B49" w:themeColor="accent6" w:themeTint="BF"/>
        <w:right w:val="single" w:sz="8" w:space="0" w:color="E34B49" w:themeColor="accent6" w:themeTint="BF"/>
        <w:insideH w:val="single" w:sz="8" w:space="0" w:color="E34B4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34B49" w:themeColor="accent6" w:themeTint="BF"/>
          <w:left w:val="single" w:sz="8" w:space="0" w:color="E34B49" w:themeColor="accent6" w:themeTint="BF"/>
          <w:bottom w:val="single" w:sz="8" w:space="0" w:color="E34B49" w:themeColor="accent6" w:themeTint="BF"/>
          <w:right w:val="single" w:sz="8" w:space="0" w:color="E34B49" w:themeColor="accent6" w:themeTint="BF"/>
          <w:insideH w:val="nil"/>
          <w:insideV w:val="nil"/>
        </w:tcBorders>
        <w:shd w:val="clear" w:color="auto" w:fill="C9211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34B49" w:themeColor="accent6" w:themeTint="BF"/>
          <w:left w:val="single" w:sz="8" w:space="0" w:color="E34B49" w:themeColor="accent6" w:themeTint="BF"/>
          <w:bottom w:val="single" w:sz="8" w:space="0" w:color="E34B49" w:themeColor="accent6" w:themeTint="BF"/>
          <w:right w:val="single" w:sz="8" w:space="0" w:color="E34B4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3C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C3C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e">
    <w:name w:val="Medium Shading 2"/>
    <w:basedOn w:val="a2"/>
    <w:uiPriority w:val="64"/>
    <w:semiHidden/>
    <w:unhideWhenUsed/>
    <w:rsid w:val="008E22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2"/>
    <w:uiPriority w:val="64"/>
    <w:semiHidden/>
    <w:unhideWhenUsed/>
    <w:rsid w:val="008E22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8A30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8A30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8A30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2"/>
    <w:uiPriority w:val="64"/>
    <w:semiHidden/>
    <w:unhideWhenUsed/>
    <w:rsid w:val="008E22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369A3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369A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369A3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2"/>
    <w:uiPriority w:val="64"/>
    <w:semiHidden/>
    <w:unhideWhenUsed/>
    <w:rsid w:val="008E22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33E0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33E0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33E0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2"/>
    <w:uiPriority w:val="64"/>
    <w:semiHidden/>
    <w:unhideWhenUsed/>
    <w:rsid w:val="008E22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E03A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E03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E03A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2"/>
    <w:uiPriority w:val="64"/>
    <w:semiHidden/>
    <w:unhideWhenUsed/>
    <w:rsid w:val="008E22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99C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99C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99C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2"/>
    <w:uiPriority w:val="64"/>
    <w:semiHidden/>
    <w:unhideWhenUsed/>
    <w:rsid w:val="008E22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9211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9211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9211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fb">
    <w:name w:val="Medium List 1"/>
    <w:basedOn w:val="a2"/>
    <w:uiPriority w:val="65"/>
    <w:semiHidden/>
    <w:unhideWhenUsed/>
    <w:rsid w:val="008E22B1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2"/>
    <w:uiPriority w:val="65"/>
    <w:semiHidden/>
    <w:unhideWhenUsed/>
    <w:rsid w:val="008E22B1"/>
    <w:rPr>
      <w:color w:val="000000" w:themeColor="text1"/>
    </w:rPr>
    <w:tblPr>
      <w:tblStyleRowBandSize w:val="1"/>
      <w:tblStyleColBandSize w:val="1"/>
      <w:tblBorders>
        <w:top w:val="single" w:sz="8" w:space="0" w:color="18A303" w:themeColor="accent1"/>
        <w:bottom w:val="single" w:sz="8" w:space="0" w:color="18A30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8A303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18A303" w:themeColor="accent1"/>
          <w:bottom w:val="single" w:sz="8" w:space="0" w:color="18A30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8A303" w:themeColor="accent1"/>
          <w:bottom w:val="single" w:sz="8" w:space="0" w:color="18A303" w:themeColor="accent1"/>
        </w:tcBorders>
      </w:tcPr>
    </w:tblStylePr>
    <w:tblStylePr w:type="band1Vert">
      <w:tblPr/>
      <w:tcPr>
        <w:shd w:val="clear" w:color="auto" w:fill="B6FDAB" w:themeFill="accent1" w:themeFillTint="3F"/>
      </w:tcPr>
    </w:tblStylePr>
    <w:tblStylePr w:type="band1Horz">
      <w:tblPr/>
      <w:tcPr>
        <w:shd w:val="clear" w:color="auto" w:fill="B6FDAB" w:themeFill="accent1" w:themeFillTint="3F"/>
      </w:tcPr>
    </w:tblStylePr>
  </w:style>
  <w:style w:type="table" w:styleId="1-20">
    <w:name w:val="Medium List 1 Accent 2"/>
    <w:basedOn w:val="a2"/>
    <w:uiPriority w:val="65"/>
    <w:semiHidden/>
    <w:unhideWhenUsed/>
    <w:rsid w:val="008E22B1"/>
    <w:rPr>
      <w:color w:val="000000" w:themeColor="text1"/>
    </w:rPr>
    <w:tblPr>
      <w:tblStyleRowBandSize w:val="1"/>
      <w:tblStyleColBandSize w:val="1"/>
      <w:tblBorders>
        <w:top w:val="single" w:sz="8" w:space="0" w:color="0369A3" w:themeColor="accent2"/>
        <w:bottom w:val="single" w:sz="8" w:space="0" w:color="0369A3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369A3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369A3" w:themeColor="accent2"/>
          <w:bottom w:val="single" w:sz="8" w:space="0" w:color="0369A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369A3" w:themeColor="accent2"/>
          <w:bottom w:val="single" w:sz="8" w:space="0" w:color="0369A3" w:themeColor="accent2"/>
        </w:tcBorders>
      </w:tcPr>
    </w:tblStylePr>
    <w:tblStylePr w:type="band1Vert">
      <w:tblPr/>
      <w:tcPr>
        <w:shd w:val="clear" w:color="auto" w:fill="ABDFFD" w:themeFill="accent2" w:themeFillTint="3F"/>
      </w:tcPr>
    </w:tblStylePr>
    <w:tblStylePr w:type="band1Horz">
      <w:tblPr/>
      <w:tcPr>
        <w:shd w:val="clear" w:color="auto" w:fill="ABDFFD" w:themeFill="accent2" w:themeFillTint="3F"/>
      </w:tcPr>
    </w:tblStylePr>
  </w:style>
  <w:style w:type="table" w:styleId="1-30">
    <w:name w:val="Medium List 1 Accent 3"/>
    <w:basedOn w:val="a2"/>
    <w:uiPriority w:val="65"/>
    <w:semiHidden/>
    <w:unhideWhenUsed/>
    <w:rsid w:val="008E22B1"/>
    <w:rPr>
      <w:color w:val="000000" w:themeColor="text1"/>
    </w:rPr>
    <w:tblPr>
      <w:tblStyleRowBandSize w:val="1"/>
      <w:tblStyleColBandSize w:val="1"/>
      <w:tblBorders>
        <w:top w:val="single" w:sz="8" w:space="0" w:color="A33E03" w:themeColor="accent3"/>
        <w:bottom w:val="single" w:sz="8" w:space="0" w:color="A33E03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33E03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A33E03" w:themeColor="accent3"/>
          <w:bottom w:val="single" w:sz="8" w:space="0" w:color="A33E0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33E03" w:themeColor="accent3"/>
          <w:bottom w:val="single" w:sz="8" w:space="0" w:color="A33E03" w:themeColor="accent3"/>
        </w:tcBorders>
      </w:tcPr>
    </w:tblStylePr>
    <w:tblStylePr w:type="band1Vert">
      <w:tblPr/>
      <w:tcPr>
        <w:shd w:val="clear" w:color="auto" w:fill="FDC9AB" w:themeFill="accent3" w:themeFillTint="3F"/>
      </w:tcPr>
    </w:tblStylePr>
    <w:tblStylePr w:type="band1Horz">
      <w:tblPr/>
      <w:tcPr>
        <w:shd w:val="clear" w:color="auto" w:fill="FDC9AB" w:themeFill="accent3" w:themeFillTint="3F"/>
      </w:tcPr>
    </w:tblStylePr>
  </w:style>
  <w:style w:type="table" w:styleId="1-40">
    <w:name w:val="Medium List 1 Accent 4"/>
    <w:basedOn w:val="a2"/>
    <w:uiPriority w:val="65"/>
    <w:semiHidden/>
    <w:unhideWhenUsed/>
    <w:rsid w:val="008E22B1"/>
    <w:rPr>
      <w:color w:val="000000" w:themeColor="text1"/>
    </w:rPr>
    <w:tblPr>
      <w:tblStyleRowBandSize w:val="1"/>
      <w:tblStyleColBandSize w:val="1"/>
      <w:tblBorders>
        <w:top w:val="single" w:sz="8" w:space="0" w:color="8E03A3" w:themeColor="accent4"/>
        <w:bottom w:val="single" w:sz="8" w:space="0" w:color="8E03A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E03A3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E03A3" w:themeColor="accent4"/>
          <w:bottom w:val="single" w:sz="8" w:space="0" w:color="8E03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E03A3" w:themeColor="accent4"/>
          <w:bottom w:val="single" w:sz="8" w:space="0" w:color="8E03A3" w:themeColor="accent4"/>
        </w:tcBorders>
      </w:tcPr>
    </w:tblStylePr>
    <w:tblStylePr w:type="band1Vert">
      <w:tblPr/>
      <w:tcPr>
        <w:shd w:val="clear" w:color="auto" w:fill="F2ABFD" w:themeFill="accent4" w:themeFillTint="3F"/>
      </w:tcPr>
    </w:tblStylePr>
    <w:tblStylePr w:type="band1Horz">
      <w:tblPr/>
      <w:tcPr>
        <w:shd w:val="clear" w:color="auto" w:fill="F2ABFD" w:themeFill="accent4" w:themeFillTint="3F"/>
      </w:tcPr>
    </w:tblStylePr>
  </w:style>
  <w:style w:type="table" w:styleId="1-50">
    <w:name w:val="Medium List 1 Accent 5"/>
    <w:basedOn w:val="a2"/>
    <w:uiPriority w:val="65"/>
    <w:semiHidden/>
    <w:unhideWhenUsed/>
    <w:rsid w:val="008E22B1"/>
    <w:rPr>
      <w:color w:val="000000" w:themeColor="text1"/>
    </w:rPr>
    <w:tblPr>
      <w:tblStyleRowBandSize w:val="1"/>
      <w:tblStyleColBandSize w:val="1"/>
      <w:tblBorders>
        <w:top w:val="single" w:sz="8" w:space="0" w:color="C99C00" w:themeColor="accent5"/>
        <w:bottom w:val="single" w:sz="8" w:space="0" w:color="C99C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99C00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C99C00" w:themeColor="accent5"/>
          <w:bottom w:val="single" w:sz="8" w:space="0" w:color="C99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99C00" w:themeColor="accent5"/>
          <w:bottom w:val="single" w:sz="8" w:space="0" w:color="C99C00" w:themeColor="accent5"/>
        </w:tcBorders>
      </w:tcPr>
    </w:tblStylePr>
    <w:tblStylePr w:type="band1Vert">
      <w:tblPr/>
      <w:tcPr>
        <w:shd w:val="clear" w:color="auto" w:fill="FFEDB2" w:themeFill="accent5" w:themeFillTint="3F"/>
      </w:tcPr>
    </w:tblStylePr>
    <w:tblStylePr w:type="band1Horz">
      <w:tblPr/>
      <w:tcPr>
        <w:shd w:val="clear" w:color="auto" w:fill="FFEDB2" w:themeFill="accent5" w:themeFillTint="3F"/>
      </w:tcPr>
    </w:tblStylePr>
  </w:style>
  <w:style w:type="table" w:styleId="1-60">
    <w:name w:val="Medium List 1 Accent 6"/>
    <w:basedOn w:val="a2"/>
    <w:uiPriority w:val="65"/>
    <w:semiHidden/>
    <w:unhideWhenUsed/>
    <w:rsid w:val="008E22B1"/>
    <w:rPr>
      <w:color w:val="000000" w:themeColor="text1"/>
    </w:rPr>
    <w:tblPr>
      <w:tblStyleRowBandSize w:val="1"/>
      <w:tblStyleColBandSize w:val="1"/>
      <w:tblBorders>
        <w:top w:val="single" w:sz="8" w:space="0" w:color="C9211E" w:themeColor="accent6"/>
        <w:bottom w:val="single" w:sz="8" w:space="0" w:color="C9211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9211E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C9211E" w:themeColor="accent6"/>
          <w:bottom w:val="single" w:sz="8" w:space="0" w:color="C9211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9211E" w:themeColor="accent6"/>
          <w:bottom w:val="single" w:sz="8" w:space="0" w:color="C9211E" w:themeColor="accent6"/>
        </w:tcBorders>
      </w:tcPr>
    </w:tblStylePr>
    <w:tblStylePr w:type="band1Vert">
      <w:tblPr/>
      <w:tcPr>
        <w:shd w:val="clear" w:color="auto" w:fill="F6C3C2" w:themeFill="accent6" w:themeFillTint="3F"/>
      </w:tcPr>
    </w:tblStylePr>
    <w:tblStylePr w:type="band1Horz">
      <w:tblPr/>
      <w:tcPr>
        <w:shd w:val="clear" w:color="auto" w:fill="F6C3C2" w:themeFill="accent6" w:themeFillTint="3F"/>
      </w:tcPr>
    </w:tblStylePr>
  </w:style>
  <w:style w:type="table" w:styleId="2f">
    <w:name w:val="Medium List 2"/>
    <w:basedOn w:val="a2"/>
    <w:uiPriority w:val="66"/>
    <w:semiHidden/>
    <w:unhideWhenUsed/>
    <w:rsid w:val="008E22B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2"/>
    <w:uiPriority w:val="66"/>
    <w:semiHidden/>
    <w:unhideWhenUsed/>
    <w:rsid w:val="008E22B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A303" w:themeColor="accent1"/>
        <w:left w:val="single" w:sz="8" w:space="0" w:color="18A303" w:themeColor="accent1"/>
        <w:bottom w:val="single" w:sz="8" w:space="0" w:color="18A303" w:themeColor="accent1"/>
        <w:right w:val="single" w:sz="8" w:space="0" w:color="18A30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8A30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8A303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8A30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8A30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FDA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FDA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2"/>
    <w:uiPriority w:val="66"/>
    <w:semiHidden/>
    <w:unhideWhenUsed/>
    <w:rsid w:val="008E22B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369A3" w:themeColor="accent2"/>
        <w:left w:val="single" w:sz="8" w:space="0" w:color="0369A3" w:themeColor="accent2"/>
        <w:bottom w:val="single" w:sz="8" w:space="0" w:color="0369A3" w:themeColor="accent2"/>
        <w:right w:val="single" w:sz="8" w:space="0" w:color="0369A3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369A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369A3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369A3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369A3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DFF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DFF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2"/>
    <w:uiPriority w:val="66"/>
    <w:semiHidden/>
    <w:unhideWhenUsed/>
    <w:rsid w:val="008E22B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33E03" w:themeColor="accent3"/>
        <w:left w:val="single" w:sz="8" w:space="0" w:color="A33E03" w:themeColor="accent3"/>
        <w:bottom w:val="single" w:sz="8" w:space="0" w:color="A33E03" w:themeColor="accent3"/>
        <w:right w:val="single" w:sz="8" w:space="0" w:color="A33E03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33E0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33E03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33E03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33E03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C9A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C9A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2"/>
    <w:uiPriority w:val="66"/>
    <w:semiHidden/>
    <w:unhideWhenUsed/>
    <w:rsid w:val="008E22B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E03A3" w:themeColor="accent4"/>
        <w:left w:val="single" w:sz="8" w:space="0" w:color="8E03A3" w:themeColor="accent4"/>
        <w:bottom w:val="single" w:sz="8" w:space="0" w:color="8E03A3" w:themeColor="accent4"/>
        <w:right w:val="single" w:sz="8" w:space="0" w:color="8E03A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E03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E03A3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E03A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E03A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ABFD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ABFD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2"/>
    <w:uiPriority w:val="66"/>
    <w:semiHidden/>
    <w:unhideWhenUsed/>
    <w:rsid w:val="008E22B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99C00" w:themeColor="accent5"/>
        <w:left w:val="single" w:sz="8" w:space="0" w:color="C99C00" w:themeColor="accent5"/>
        <w:bottom w:val="single" w:sz="8" w:space="0" w:color="C99C00" w:themeColor="accent5"/>
        <w:right w:val="single" w:sz="8" w:space="0" w:color="C99C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99C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99C0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99C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99C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DB2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DB2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2"/>
    <w:uiPriority w:val="66"/>
    <w:semiHidden/>
    <w:unhideWhenUsed/>
    <w:rsid w:val="008E22B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9211E" w:themeColor="accent6"/>
        <w:left w:val="single" w:sz="8" w:space="0" w:color="C9211E" w:themeColor="accent6"/>
        <w:bottom w:val="single" w:sz="8" w:space="0" w:color="C9211E" w:themeColor="accent6"/>
        <w:right w:val="single" w:sz="8" w:space="0" w:color="C9211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9211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9211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9211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9211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C3C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C3C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fc">
    <w:name w:val="Medium Grid 1"/>
    <w:basedOn w:val="a2"/>
    <w:uiPriority w:val="67"/>
    <w:semiHidden/>
    <w:unhideWhenUsed/>
    <w:rsid w:val="008E22B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2">
    <w:name w:val="Medium Grid 1 Accent 1"/>
    <w:basedOn w:val="a2"/>
    <w:uiPriority w:val="67"/>
    <w:semiHidden/>
    <w:unhideWhenUsed/>
    <w:rsid w:val="008E22B1"/>
    <w:tblPr>
      <w:tblStyleRowBandSize w:val="1"/>
      <w:tblStyleColBandSize w:val="1"/>
      <w:tblBorders>
        <w:top w:val="single" w:sz="8" w:space="0" w:color="24F704" w:themeColor="accent1" w:themeTint="BF"/>
        <w:left w:val="single" w:sz="8" w:space="0" w:color="24F704" w:themeColor="accent1" w:themeTint="BF"/>
        <w:bottom w:val="single" w:sz="8" w:space="0" w:color="24F704" w:themeColor="accent1" w:themeTint="BF"/>
        <w:right w:val="single" w:sz="8" w:space="0" w:color="24F704" w:themeColor="accent1" w:themeTint="BF"/>
        <w:insideH w:val="single" w:sz="8" w:space="0" w:color="24F704" w:themeColor="accent1" w:themeTint="BF"/>
        <w:insideV w:val="single" w:sz="8" w:space="0" w:color="24F704" w:themeColor="accent1" w:themeTint="BF"/>
      </w:tblBorders>
    </w:tblPr>
    <w:tcPr>
      <w:shd w:val="clear" w:color="auto" w:fill="B6FDAB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4F70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CFC56" w:themeFill="accent1" w:themeFillTint="7F"/>
      </w:tcPr>
    </w:tblStylePr>
    <w:tblStylePr w:type="band1Horz">
      <w:tblPr/>
      <w:tcPr>
        <w:shd w:val="clear" w:color="auto" w:fill="6CFC56" w:themeFill="accent1" w:themeFillTint="7F"/>
      </w:tcPr>
    </w:tblStylePr>
  </w:style>
  <w:style w:type="table" w:styleId="1-22">
    <w:name w:val="Medium Grid 1 Accent 2"/>
    <w:basedOn w:val="a2"/>
    <w:uiPriority w:val="67"/>
    <w:semiHidden/>
    <w:unhideWhenUsed/>
    <w:rsid w:val="008E22B1"/>
    <w:tblPr>
      <w:tblStyleRowBandSize w:val="1"/>
      <w:tblStyleColBandSize w:val="1"/>
      <w:tblBorders>
        <w:top w:val="single" w:sz="8" w:space="0" w:color="049FF7" w:themeColor="accent2" w:themeTint="BF"/>
        <w:left w:val="single" w:sz="8" w:space="0" w:color="049FF7" w:themeColor="accent2" w:themeTint="BF"/>
        <w:bottom w:val="single" w:sz="8" w:space="0" w:color="049FF7" w:themeColor="accent2" w:themeTint="BF"/>
        <w:right w:val="single" w:sz="8" w:space="0" w:color="049FF7" w:themeColor="accent2" w:themeTint="BF"/>
        <w:insideH w:val="single" w:sz="8" w:space="0" w:color="049FF7" w:themeColor="accent2" w:themeTint="BF"/>
        <w:insideV w:val="single" w:sz="8" w:space="0" w:color="049FF7" w:themeColor="accent2" w:themeTint="BF"/>
      </w:tblBorders>
    </w:tblPr>
    <w:tcPr>
      <w:shd w:val="clear" w:color="auto" w:fill="ABDFF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49FF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6BFFC" w:themeFill="accent2" w:themeFillTint="7F"/>
      </w:tcPr>
    </w:tblStylePr>
    <w:tblStylePr w:type="band1Horz">
      <w:tblPr/>
      <w:tcPr>
        <w:shd w:val="clear" w:color="auto" w:fill="56BFFC" w:themeFill="accent2" w:themeFillTint="7F"/>
      </w:tcPr>
    </w:tblStylePr>
  </w:style>
  <w:style w:type="table" w:styleId="1-32">
    <w:name w:val="Medium Grid 1 Accent 3"/>
    <w:basedOn w:val="a2"/>
    <w:uiPriority w:val="67"/>
    <w:semiHidden/>
    <w:unhideWhenUsed/>
    <w:rsid w:val="008E22B1"/>
    <w:tblPr>
      <w:tblStyleRowBandSize w:val="1"/>
      <w:tblStyleColBandSize w:val="1"/>
      <w:tblBorders>
        <w:top w:val="single" w:sz="8" w:space="0" w:color="F75E04" w:themeColor="accent3" w:themeTint="BF"/>
        <w:left w:val="single" w:sz="8" w:space="0" w:color="F75E04" w:themeColor="accent3" w:themeTint="BF"/>
        <w:bottom w:val="single" w:sz="8" w:space="0" w:color="F75E04" w:themeColor="accent3" w:themeTint="BF"/>
        <w:right w:val="single" w:sz="8" w:space="0" w:color="F75E04" w:themeColor="accent3" w:themeTint="BF"/>
        <w:insideH w:val="single" w:sz="8" w:space="0" w:color="F75E04" w:themeColor="accent3" w:themeTint="BF"/>
        <w:insideV w:val="single" w:sz="8" w:space="0" w:color="F75E04" w:themeColor="accent3" w:themeTint="BF"/>
      </w:tblBorders>
    </w:tblPr>
    <w:tcPr>
      <w:shd w:val="clear" w:color="auto" w:fill="FDC9A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5E0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9356" w:themeFill="accent3" w:themeFillTint="7F"/>
      </w:tcPr>
    </w:tblStylePr>
    <w:tblStylePr w:type="band1Horz">
      <w:tblPr/>
      <w:tcPr>
        <w:shd w:val="clear" w:color="auto" w:fill="FC9356" w:themeFill="accent3" w:themeFillTint="7F"/>
      </w:tcPr>
    </w:tblStylePr>
  </w:style>
  <w:style w:type="table" w:styleId="1-42">
    <w:name w:val="Medium Grid 1 Accent 4"/>
    <w:basedOn w:val="a2"/>
    <w:uiPriority w:val="67"/>
    <w:semiHidden/>
    <w:unhideWhenUsed/>
    <w:rsid w:val="008E22B1"/>
    <w:tblPr>
      <w:tblStyleRowBandSize w:val="1"/>
      <w:tblStyleColBandSize w:val="1"/>
      <w:tblBorders>
        <w:top w:val="single" w:sz="8" w:space="0" w:color="D704F7" w:themeColor="accent4" w:themeTint="BF"/>
        <w:left w:val="single" w:sz="8" w:space="0" w:color="D704F7" w:themeColor="accent4" w:themeTint="BF"/>
        <w:bottom w:val="single" w:sz="8" w:space="0" w:color="D704F7" w:themeColor="accent4" w:themeTint="BF"/>
        <w:right w:val="single" w:sz="8" w:space="0" w:color="D704F7" w:themeColor="accent4" w:themeTint="BF"/>
        <w:insideH w:val="single" w:sz="8" w:space="0" w:color="D704F7" w:themeColor="accent4" w:themeTint="BF"/>
        <w:insideV w:val="single" w:sz="8" w:space="0" w:color="D704F7" w:themeColor="accent4" w:themeTint="BF"/>
      </w:tblBorders>
    </w:tblPr>
    <w:tcPr>
      <w:shd w:val="clear" w:color="auto" w:fill="F2ABFD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704F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56FC" w:themeFill="accent4" w:themeFillTint="7F"/>
      </w:tcPr>
    </w:tblStylePr>
    <w:tblStylePr w:type="band1Horz">
      <w:tblPr/>
      <w:tcPr>
        <w:shd w:val="clear" w:color="auto" w:fill="E556FC" w:themeFill="accent4" w:themeFillTint="7F"/>
      </w:tcPr>
    </w:tblStylePr>
  </w:style>
  <w:style w:type="table" w:styleId="1-52">
    <w:name w:val="Medium Grid 1 Accent 5"/>
    <w:basedOn w:val="a2"/>
    <w:uiPriority w:val="67"/>
    <w:semiHidden/>
    <w:unhideWhenUsed/>
    <w:rsid w:val="008E22B1"/>
    <w:tblPr>
      <w:tblStyleRowBandSize w:val="1"/>
      <w:tblStyleColBandSize w:val="1"/>
      <w:tblBorders>
        <w:top w:val="single" w:sz="8" w:space="0" w:color="FFCA17" w:themeColor="accent5" w:themeTint="BF"/>
        <w:left w:val="single" w:sz="8" w:space="0" w:color="FFCA17" w:themeColor="accent5" w:themeTint="BF"/>
        <w:bottom w:val="single" w:sz="8" w:space="0" w:color="FFCA17" w:themeColor="accent5" w:themeTint="BF"/>
        <w:right w:val="single" w:sz="8" w:space="0" w:color="FFCA17" w:themeColor="accent5" w:themeTint="BF"/>
        <w:insideH w:val="single" w:sz="8" w:space="0" w:color="FFCA17" w:themeColor="accent5" w:themeTint="BF"/>
        <w:insideV w:val="single" w:sz="8" w:space="0" w:color="FFCA17" w:themeColor="accent5" w:themeTint="BF"/>
      </w:tblBorders>
    </w:tblPr>
    <w:tcPr>
      <w:shd w:val="clear" w:color="auto" w:fill="FFEDB2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A1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B65" w:themeFill="accent5" w:themeFillTint="7F"/>
      </w:tcPr>
    </w:tblStylePr>
    <w:tblStylePr w:type="band1Horz">
      <w:tblPr/>
      <w:tcPr>
        <w:shd w:val="clear" w:color="auto" w:fill="FFDB65" w:themeFill="accent5" w:themeFillTint="7F"/>
      </w:tcPr>
    </w:tblStylePr>
  </w:style>
  <w:style w:type="table" w:styleId="1-62">
    <w:name w:val="Medium Grid 1 Accent 6"/>
    <w:basedOn w:val="a2"/>
    <w:uiPriority w:val="67"/>
    <w:semiHidden/>
    <w:unhideWhenUsed/>
    <w:rsid w:val="008E22B1"/>
    <w:tblPr>
      <w:tblStyleRowBandSize w:val="1"/>
      <w:tblStyleColBandSize w:val="1"/>
      <w:tblBorders>
        <w:top w:val="single" w:sz="8" w:space="0" w:color="E34B49" w:themeColor="accent6" w:themeTint="BF"/>
        <w:left w:val="single" w:sz="8" w:space="0" w:color="E34B49" w:themeColor="accent6" w:themeTint="BF"/>
        <w:bottom w:val="single" w:sz="8" w:space="0" w:color="E34B49" w:themeColor="accent6" w:themeTint="BF"/>
        <w:right w:val="single" w:sz="8" w:space="0" w:color="E34B49" w:themeColor="accent6" w:themeTint="BF"/>
        <w:insideH w:val="single" w:sz="8" w:space="0" w:color="E34B49" w:themeColor="accent6" w:themeTint="BF"/>
        <w:insideV w:val="single" w:sz="8" w:space="0" w:color="E34B49" w:themeColor="accent6" w:themeTint="BF"/>
      </w:tblBorders>
    </w:tblPr>
    <w:tcPr>
      <w:shd w:val="clear" w:color="auto" w:fill="F6C3C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34B4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8786" w:themeFill="accent6" w:themeFillTint="7F"/>
      </w:tcPr>
    </w:tblStylePr>
    <w:tblStylePr w:type="band1Horz">
      <w:tblPr/>
      <w:tcPr>
        <w:shd w:val="clear" w:color="auto" w:fill="ED8786" w:themeFill="accent6" w:themeFillTint="7F"/>
      </w:tcPr>
    </w:tblStylePr>
  </w:style>
  <w:style w:type="table" w:styleId="2f0">
    <w:name w:val="Medium Grid 2"/>
    <w:basedOn w:val="a2"/>
    <w:uiPriority w:val="68"/>
    <w:semiHidden/>
    <w:unhideWhenUsed/>
    <w:rsid w:val="008E22B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2">
    <w:name w:val="Medium Grid 2 Accent 1"/>
    <w:basedOn w:val="a2"/>
    <w:uiPriority w:val="68"/>
    <w:semiHidden/>
    <w:unhideWhenUsed/>
    <w:rsid w:val="008E22B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A303" w:themeColor="accent1"/>
        <w:left w:val="single" w:sz="8" w:space="0" w:color="18A303" w:themeColor="accent1"/>
        <w:bottom w:val="single" w:sz="8" w:space="0" w:color="18A303" w:themeColor="accent1"/>
        <w:right w:val="single" w:sz="8" w:space="0" w:color="18A303" w:themeColor="accent1"/>
        <w:insideH w:val="single" w:sz="8" w:space="0" w:color="18A303" w:themeColor="accent1"/>
        <w:insideV w:val="single" w:sz="8" w:space="0" w:color="18A303" w:themeColor="accent1"/>
      </w:tblBorders>
    </w:tblPr>
    <w:tcPr>
      <w:shd w:val="clear" w:color="auto" w:fill="B6FDAB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FEDD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FDBB" w:themeFill="accent1" w:themeFillTint="33"/>
      </w:tcPr>
    </w:tblStylePr>
    <w:tblStylePr w:type="band1Vert">
      <w:tblPr/>
      <w:tcPr>
        <w:shd w:val="clear" w:color="auto" w:fill="6CFC56" w:themeFill="accent1" w:themeFillTint="7F"/>
      </w:tcPr>
    </w:tblStylePr>
    <w:tblStylePr w:type="band1Horz">
      <w:tblPr/>
      <w:tcPr>
        <w:tcBorders>
          <w:insideH w:val="single" w:sz="6" w:space="0" w:color="18A303" w:themeColor="accent1"/>
          <w:insideV w:val="single" w:sz="6" w:space="0" w:color="18A303" w:themeColor="accent1"/>
        </w:tcBorders>
        <w:shd w:val="clear" w:color="auto" w:fill="6CFC5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2">
    <w:name w:val="Medium Grid 2 Accent 2"/>
    <w:basedOn w:val="a2"/>
    <w:uiPriority w:val="68"/>
    <w:semiHidden/>
    <w:unhideWhenUsed/>
    <w:rsid w:val="008E22B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369A3" w:themeColor="accent2"/>
        <w:left w:val="single" w:sz="8" w:space="0" w:color="0369A3" w:themeColor="accent2"/>
        <w:bottom w:val="single" w:sz="8" w:space="0" w:color="0369A3" w:themeColor="accent2"/>
        <w:right w:val="single" w:sz="8" w:space="0" w:color="0369A3" w:themeColor="accent2"/>
        <w:insideH w:val="single" w:sz="8" w:space="0" w:color="0369A3" w:themeColor="accent2"/>
        <w:insideV w:val="single" w:sz="8" w:space="0" w:color="0369A3" w:themeColor="accent2"/>
      </w:tblBorders>
    </w:tblPr>
    <w:tcPr>
      <w:shd w:val="clear" w:color="auto" w:fill="ABDFFD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DF2FE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5FD" w:themeFill="accent2" w:themeFillTint="33"/>
      </w:tcPr>
    </w:tblStylePr>
    <w:tblStylePr w:type="band1Vert">
      <w:tblPr/>
      <w:tcPr>
        <w:shd w:val="clear" w:color="auto" w:fill="56BFFC" w:themeFill="accent2" w:themeFillTint="7F"/>
      </w:tcPr>
    </w:tblStylePr>
    <w:tblStylePr w:type="band1Horz">
      <w:tblPr/>
      <w:tcPr>
        <w:tcBorders>
          <w:insideH w:val="single" w:sz="6" w:space="0" w:color="0369A3" w:themeColor="accent2"/>
          <w:insideV w:val="single" w:sz="6" w:space="0" w:color="0369A3" w:themeColor="accent2"/>
        </w:tcBorders>
        <w:shd w:val="clear" w:color="auto" w:fill="56BFF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2">
    <w:name w:val="Medium Grid 2 Accent 3"/>
    <w:basedOn w:val="a2"/>
    <w:uiPriority w:val="68"/>
    <w:semiHidden/>
    <w:unhideWhenUsed/>
    <w:rsid w:val="008E22B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33E03" w:themeColor="accent3"/>
        <w:left w:val="single" w:sz="8" w:space="0" w:color="A33E03" w:themeColor="accent3"/>
        <w:bottom w:val="single" w:sz="8" w:space="0" w:color="A33E03" w:themeColor="accent3"/>
        <w:right w:val="single" w:sz="8" w:space="0" w:color="A33E03" w:themeColor="accent3"/>
        <w:insideH w:val="single" w:sz="8" w:space="0" w:color="A33E03" w:themeColor="accent3"/>
        <w:insideV w:val="single" w:sz="8" w:space="0" w:color="A33E03" w:themeColor="accent3"/>
      </w:tblBorders>
    </w:tblPr>
    <w:tcPr>
      <w:shd w:val="clear" w:color="auto" w:fill="FDC9A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EE9D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D3BB" w:themeFill="accent3" w:themeFillTint="33"/>
      </w:tcPr>
    </w:tblStylePr>
    <w:tblStylePr w:type="band1Vert">
      <w:tblPr/>
      <w:tcPr>
        <w:shd w:val="clear" w:color="auto" w:fill="FC9356" w:themeFill="accent3" w:themeFillTint="7F"/>
      </w:tcPr>
    </w:tblStylePr>
    <w:tblStylePr w:type="band1Horz">
      <w:tblPr/>
      <w:tcPr>
        <w:tcBorders>
          <w:insideH w:val="single" w:sz="6" w:space="0" w:color="A33E03" w:themeColor="accent3"/>
          <w:insideV w:val="single" w:sz="6" w:space="0" w:color="A33E03" w:themeColor="accent3"/>
        </w:tcBorders>
        <w:shd w:val="clear" w:color="auto" w:fill="FC935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2">
    <w:name w:val="Medium Grid 2 Accent 4"/>
    <w:basedOn w:val="a2"/>
    <w:uiPriority w:val="68"/>
    <w:semiHidden/>
    <w:unhideWhenUsed/>
    <w:rsid w:val="008E22B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E03A3" w:themeColor="accent4"/>
        <w:left w:val="single" w:sz="8" w:space="0" w:color="8E03A3" w:themeColor="accent4"/>
        <w:bottom w:val="single" w:sz="8" w:space="0" w:color="8E03A3" w:themeColor="accent4"/>
        <w:right w:val="single" w:sz="8" w:space="0" w:color="8E03A3" w:themeColor="accent4"/>
        <w:insideH w:val="single" w:sz="8" w:space="0" w:color="8E03A3" w:themeColor="accent4"/>
        <w:insideV w:val="single" w:sz="8" w:space="0" w:color="8E03A3" w:themeColor="accent4"/>
      </w:tblBorders>
    </w:tblPr>
    <w:tcPr>
      <w:shd w:val="clear" w:color="auto" w:fill="F2ABFD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DDF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BFD" w:themeFill="accent4" w:themeFillTint="33"/>
      </w:tcPr>
    </w:tblStylePr>
    <w:tblStylePr w:type="band1Vert">
      <w:tblPr/>
      <w:tcPr>
        <w:shd w:val="clear" w:color="auto" w:fill="E556FC" w:themeFill="accent4" w:themeFillTint="7F"/>
      </w:tcPr>
    </w:tblStylePr>
    <w:tblStylePr w:type="band1Horz">
      <w:tblPr/>
      <w:tcPr>
        <w:tcBorders>
          <w:insideH w:val="single" w:sz="6" w:space="0" w:color="8E03A3" w:themeColor="accent4"/>
          <w:insideV w:val="single" w:sz="6" w:space="0" w:color="8E03A3" w:themeColor="accent4"/>
        </w:tcBorders>
        <w:shd w:val="clear" w:color="auto" w:fill="E556F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2">
    <w:name w:val="Medium Grid 2 Accent 5"/>
    <w:basedOn w:val="a2"/>
    <w:uiPriority w:val="68"/>
    <w:semiHidden/>
    <w:unhideWhenUsed/>
    <w:rsid w:val="008E22B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99C00" w:themeColor="accent5"/>
        <w:left w:val="single" w:sz="8" w:space="0" w:color="C99C00" w:themeColor="accent5"/>
        <w:bottom w:val="single" w:sz="8" w:space="0" w:color="C99C00" w:themeColor="accent5"/>
        <w:right w:val="single" w:sz="8" w:space="0" w:color="C99C00" w:themeColor="accent5"/>
        <w:insideH w:val="single" w:sz="8" w:space="0" w:color="C99C00" w:themeColor="accent5"/>
        <w:insideV w:val="single" w:sz="8" w:space="0" w:color="C99C00" w:themeColor="accent5"/>
      </w:tblBorders>
    </w:tblPr>
    <w:tcPr>
      <w:shd w:val="clear" w:color="auto" w:fill="FFEDB2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0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0C1" w:themeFill="accent5" w:themeFillTint="33"/>
      </w:tcPr>
    </w:tblStylePr>
    <w:tblStylePr w:type="band1Vert">
      <w:tblPr/>
      <w:tcPr>
        <w:shd w:val="clear" w:color="auto" w:fill="FFDB65" w:themeFill="accent5" w:themeFillTint="7F"/>
      </w:tcPr>
    </w:tblStylePr>
    <w:tblStylePr w:type="band1Horz">
      <w:tblPr/>
      <w:tcPr>
        <w:tcBorders>
          <w:insideH w:val="single" w:sz="6" w:space="0" w:color="C99C00" w:themeColor="accent5"/>
          <w:insideV w:val="single" w:sz="6" w:space="0" w:color="C99C00" w:themeColor="accent5"/>
        </w:tcBorders>
        <w:shd w:val="clear" w:color="auto" w:fill="FFDB65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2">
    <w:name w:val="Medium Grid 2 Accent 6"/>
    <w:basedOn w:val="a2"/>
    <w:uiPriority w:val="68"/>
    <w:semiHidden/>
    <w:unhideWhenUsed/>
    <w:rsid w:val="008E22B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9211E" w:themeColor="accent6"/>
        <w:left w:val="single" w:sz="8" w:space="0" w:color="C9211E" w:themeColor="accent6"/>
        <w:bottom w:val="single" w:sz="8" w:space="0" w:color="C9211E" w:themeColor="accent6"/>
        <w:right w:val="single" w:sz="8" w:space="0" w:color="C9211E" w:themeColor="accent6"/>
        <w:insideH w:val="single" w:sz="8" w:space="0" w:color="C9211E" w:themeColor="accent6"/>
        <w:insideV w:val="single" w:sz="8" w:space="0" w:color="C9211E" w:themeColor="accent6"/>
      </w:tblBorders>
    </w:tblPr>
    <w:tcPr>
      <w:shd w:val="clear" w:color="auto" w:fill="F6C3C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E7E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CECE" w:themeFill="accent6" w:themeFillTint="33"/>
      </w:tcPr>
    </w:tblStylePr>
    <w:tblStylePr w:type="band1Vert">
      <w:tblPr/>
      <w:tcPr>
        <w:shd w:val="clear" w:color="auto" w:fill="ED8786" w:themeFill="accent6" w:themeFillTint="7F"/>
      </w:tcPr>
    </w:tblStylePr>
    <w:tblStylePr w:type="band1Horz">
      <w:tblPr/>
      <w:tcPr>
        <w:tcBorders>
          <w:insideH w:val="single" w:sz="6" w:space="0" w:color="C9211E" w:themeColor="accent6"/>
          <w:insideV w:val="single" w:sz="6" w:space="0" w:color="C9211E" w:themeColor="accent6"/>
        </w:tcBorders>
        <w:shd w:val="clear" w:color="auto" w:fill="ED878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2"/>
    <w:uiPriority w:val="69"/>
    <w:semiHidden/>
    <w:unhideWhenUsed/>
    <w:rsid w:val="008E22B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2"/>
    <w:uiPriority w:val="69"/>
    <w:semiHidden/>
    <w:unhideWhenUsed/>
    <w:rsid w:val="008E22B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FDA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A30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A30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8A30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8A30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CFC5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CFC56" w:themeFill="accent1" w:themeFillTint="7F"/>
      </w:tcPr>
    </w:tblStylePr>
  </w:style>
  <w:style w:type="table" w:styleId="3-2">
    <w:name w:val="Medium Grid 3 Accent 2"/>
    <w:basedOn w:val="a2"/>
    <w:uiPriority w:val="69"/>
    <w:semiHidden/>
    <w:unhideWhenUsed/>
    <w:rsid w:val="008E22B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BDFF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369A3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369A3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369A3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369A3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6BFF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6BFFC" w:themeFill="accent2" w:themeFillTint="7F"/>
      </w:tcPr>
    </w:tblStylePr>
  </w:style>
  <w:style w:type="table" w:styleId="3-3">
    <w:name w:val="Medium Grid 3 Accent 3"/>
    <w:basedOn w:val="a2"/>
    <w:uiPriority w:val="69"/>
    <w:semiHidden/>
    <w:unhideWhenUsed/>
    <w:rsid w:val="008E22B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C9A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33E03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33E03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33E03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33E03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C9356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C9356" w:themeFill="accent3" w:themeFillTint="7F"/>
      </w:tcPr>
    </w:tblStylePr>
  </w:style>
  <w:style w:type="table" w:styleId="3-4">
    <w:name w:val="Medium Grid 3 Accent 4"/>
    <w:basedOn w:val="a2"/>
    <w:uiPriority w:val="69"/>
    <w:semiHidden/>
    <w:unhideWhenUsed/>
    <w:rsid w:val="008E22B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2ABFD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E03A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E03A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E03A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E03A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556F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556FC" w:themeFill="accent4" w:themeFillTint="7F"/>
      </w:tcPr>
    </w:tblStylePr>
  </w:style>
  <w:style w:type="table" w:styleId="3-5">
    <w:name w:val="Medium Grid 3 Accent 5"/>
    <w:basedOn w:val="a2"/>
    <w:uiPriority w:val="69"/>
    <w:semiHidden/>
    <w:unhideWhenUsed/>
    <w:rsid w:val="008E22B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DB2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99C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99C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99C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99C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B65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B65" w:themeFill="accent5" w:themeFillTint="7F"/>
      </w:tcPr>
    </w:tblStylePr>
  </w:style>
  <w:style w:type="table" w:styleId="3-6">
    <w:name w:val="Medium Grid 3 Accent 6"/>
    <w:basedOn w:val="a2"/>
    <w:uiPriority w:val="69"/>
    <w:semiHidden/>
    <w:unhideWhenUsed/>
    <w:rsid w:val="008E22B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C3C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9211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9211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9211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9211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D878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D8786" w:themeFill="accent6" w:themeFillTint="7F"/>
      </w:tcPr>
    </w:tblStylePr>
  </w:style>
  <w:style w:type="table" w:styleId="afffa">
    <w:name w:val="Dark List"/>
    <w:basedOn w:val="a2"/>
    <w:uiPriority w:val="70"/>
    <w:semiHidden/>
    <w:unhideWhenUsed/>
    <w:rsid w:val="008E22B1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3">
    <w:name w:val="Dark List Accent 1"/>
    <w:basedOn w:val="a2"/>
    <w:uiPriority w:val="70"/>
    <w:semiHidden/>
    <w:unhideWhenUsed/>
    <w:rsid w:val="008E22B1"/>
    <w:rPr>
      <w:color w:val="FFFFFF" w:themeColor="background1"/>
    </w:rPr>
    <w:tblPr>
      <w:tblStyleRowBandSize w:val="1"/>
      <w:tblStyleColBandSize w:val="1"/>
    </w:tblPr>
    <w:tcPr>
      <w:shd w:val="clear" w:color="auto" w:fill="18A30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10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7A0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7A0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A0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A02" w:themeFill="accent1" w:themeFillShade="BF"/>
      </w:tcPr>
    </w:tblStylePr>
  </w:style>
  <w:style w:type="table" w:styleId="-23">
    <w:name w:val="Dark List Accent 2"/>
    <w:basedOn w:val="a2"/>
    <w:uiPriority w:val="70"/>
    <w:semiHidden/>
    <w:unhideWhenUsed/>
    <w:rsid w:val="008E22B1"/>
    <w:rPr>
      <w:color w:val="FFFFFF" w:themeColor="background1"/>
    </w:rPr>
    <w:tblPr>
      <w:tblStyleRowBandSize w:val="1"/>
      <w:tblStyleColBandSize w:val="1"/>
    </w:tblPr>
    <w:tcPr>
      <w:shd w:val="clear" w:color="auto" w:fill="0369A3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1345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24E7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24E7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4E7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4E7A" w:themeFill="accent2" w:themeFillShade="BF"/>
      </w:tcPr>
    </w:tblStylePr>
  </w:style>
  <w:style w:type="table" w:styleId="-33">
    <w:name w:val="Dark List Accent 3"/>
    <w:basedOn w:val="a2"/>
    <w:uiPriority w:val="70"/>
    <w:semiHidden/>
    <w:unhideWhenUsed/>
    <w:rsid w:val="008E22B1"/>
    <w:rPr>
      <w:color w:val="FFFFFF" w:themeColor="background1"/>
    </w:rPr>
    <w:tblPr>
      <w:tblStyleRowBandSize w:val="1"/>
      <w:tblStyleColBandSize w:val="1"/>
    </w:tblPr>
    <w:tcPr>
      <w:shd w:val="clear" w:color="auto" w:fill="A33E03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1E0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A2E0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A2E0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2E0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2E02" w:themeFill="accent3" w:themeFillShade="BF"/>
      </w:tcPr>
    </w:tblStylePr>
  </w:style>
  <w:style w:type="table" w:styleId="-43">
    <w:name w:val="Dark List Accent 4"/>
    <w:basedOn w:val="a2"/>
    <w:uiPriority w:val="70"/>
    <w:semiHidden/>
    <w:unhideWhenUsed/>
    <w:rsid w:val="008E22B1"/>
    <w:rPr>
      <w:color w:val="FFFFFF" w:themeColor="background1"/>
    </w:rPr>
    <w:tblPr>
      <w:tblStyleRowBandSize w:val="1"/>
      <w:tblStyleColBandSize w:val="1"/>
    </w:tblPr>
    <w:tcPr>
      <w:shd w:val="clear" w:color="auto" w:fill="8E03A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60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A02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A02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02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027A" w:themeFill="accent4" w:themeFillShade="BF"/>
      </w:tcPr>
    </w:tblStylePr>
  </w:style>
  <w:style w:type="table" w:styleId="-53">
    <w:name w:val="Dark List Accent 5"/>
    <w:basedOn w:val="a2"/>
    <w:uiPriority w:val="70"/>
    <w:semiHidden/>
    <w:unhideWhenUsed/>
    <w:rsid w:val="008E22B1"/>
    <w:rPr>
      <w:color w:val="FFFFFF" w:themeColor="background1"/>
    </w:rPr>
    <w:tblPr>
      <w:tblStyleRowBandSize w:val="1"/>
      <w:tblStyleColBandSize w:val="1"/>
    </w:tblPr>
    <w:tcPr>
      <w:shd w:val="clear" w:color="auto" w:fill="C99C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44D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674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674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74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7400" w:themeFill="accent5" w:themeFillShade="BF"/>
      </w:tcPr>
    </w:tblStylePr>
  </w:style>
  <w:style w:type="table" w:styleId="-63">
    <w:name w:val="Dark List Accent 6"/>
    <w:basedOn w:val="a2"/>
    <w:uiPriority w:val="70"/>
    <w:semiHidden/>
    <w:unhideWhenUsed/>
    <w:rsid w:val="008E22B1"/>
    <w:rPr>
      <w:color w:val="FFFFFF" w:themeColor="background1"/>
    </w:rPr>
    <w:tblPr>
      <w:tblStyleRowBandSize w:val="1"/>
      <w:tblStyleColBandSize w:val="1"/>
    </w:tblPr>
    <w:tcPr>
      <w:shd w:val="clear" w:color="auto" w:fill="C9211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4100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61816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61816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1816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1816" w:themeFill="accent6" w:themeFillShade="BF"/>
      </w:tcPr>
    </w:tblStylePr>
  </w:style>
  <w:style w:type="table" w:styleId="afffb">
    <w:name w:val="Colorful Shading"/>
    <w:basedOn w:val="a2"/>
    <w:uiPriority w:val="71"/>
    <w:semiHidden/>
    <w:unhideWhenUsed/>
    <w:rsid w:val="008E22B1"/>
    <w:rPr>
      <w:color w:val="000000" w:themeColor="text1"/>
    </w:rPr>
    <w:tblPr>
      <w:tblStyleRowBandSize w:val="1"/>
      <w:tblStyleColBandSize w:val="1"/>
      <w:tblBorders>
        <w:top w:val="single" w:sz="24" w:space="0" w:color="0369A3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369A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4">
    <w:name w:val="Colorful Shading Accent 1"/>
    <w:basedOn w:val="a2"/>
    <w:uiPriority w:val="71"/>
    <w:semiHidden/>
    <w:unhideWhenUsed/>
    <w:rsid w:val="008E22B1"/>
    <w:rPr>
      <w:color w:val="000000" w:themeColor="text1"/>
    </w:rPr>
    <w:tblPr>
      <w:tblStyleRowBandSize w:val="1"/>
      <w:tblStyleColBandSize w:val="1"/>
      <w:tblBorders>
        <w:top w:val="single" w:sz="24" w:space="0" w:color="0369A3" w:themeColor="accent2"/>
        <w:left w:val="single" w:sz="4" w:space="0" w:color="18A303" w:themeColor="accent1"/>
        <w:bottom w:val="single" w:sz="4" w:space="0" w:color="18A303" w:themeColor="accent1"/>
        <w:right w:val="single" w:sz="4" w:space="0" w:color="18A30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ED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369A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610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6101" w:themeColor="accent1" w:themeShade="99"/>
          <w:insideV w:val="nil"/>
        </w:tcBorders>
        <w:shd w:val="clear" w:color="auto" w:fill="0E610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6101" w:themeFill="accent1" w:themeFillShade="99"/>
      </w:tcPr>
    </w:tblStylePr>
    <w:tblStylePr w:type="band1Vert">
      <w:tblPr/>
      <w:tcPr>
        <w:shd w:val="clear" w:color="auto" w:fill="89FC77" w:themeFill="accent1" w:themeFillTint="66"/>
      </w:tcPr>
    </w:tblStylePr>
    <w:tblStylePr w:type="band1Horz">
      <w:tblPr/>
      <w:tcPr>
        <w:shd w:val="clear" w:color="auto" w:fill="6CFC5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4">
    <w:name w:val="Colorful Shading Accent 2"/>
    <w:basedOn w:val="a2"/>
    <w:uiPriority w:val="71"/>
    <w:semiHidden/>
    <w:unhideWhenUsed/>
    <w:rsid w:val="008E22B1"/>
    <w:rPr>
      <w:color w:val="000000" w:themeColor="text1"/>
    </w:rPr>
    <w:tblPr>
      <w:tblStyleRowBandSize w:val="1"/>
      <w:tblStyleColBandSize w:val="1"/>
      <w:tblBorders>
        <w:top w:val="single" w:sz="24" w:space="0" w:color="0369A3" w:themeColor="accent2"/>
        <w:left w:val="single" w:sz="4" w:space="0" w:color="0369A3" w:themeColor="accent2"/>
        <w:bottom w:val="single" w:sz="4" w:space="0" w:color="0369A3" w:themeColor="accent2"/>
        <w:right w:val="single" w:sz="4" w:space="0" w:color="0369A3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2FE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369A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13E61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13E61" w:themeColor="accent2" w:themeShade="99"/>
          <w:insideV w:val="nil"/>
        </w:tcBorders>
        <w:shd w:val="clear" w:color="auto" w:fill="013E61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3E61" w:themeFill="accent2" w:themeFillShade="99"/>
      </w:tcPr>
    </w:tblStylePr>
    <w:tblStylePr w:type="band1Vert">
      <w:tblPr/>
      <w:tcPr>
        <w:shd w:val="clear" w:color="auto" w:fill="77CCFC" w:themeFill="accent2" w:themeFillTint="66"/>
      </w:tcPr>
    </w:tblStylePr>
    <w:tblStylePr w:type="band1Horz">
      <w:tblPr/>
      <w:tcPr>
        <w:shd w:val="clear" w:color="auto" w:fill="56BFF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4">
    <w:name w:val="Colorful Shading Accent 3"/>
    <w:basedOn w:val="a2"/>
    <w:uiPriority w:val="71"/>
    <w:semiHidden/>
    <w:unhideWhenUsed/>
    <w:rsid w:val="008E22B1"/>
    <w:rPr>
      <w:color w:val="000000" w:themeColor="text1"/>
    </w:rPr>
    <w:tblPr>
      <w:tblStyleRowBandSize w:val="1"/>
      <w:tblStyleColBandSize w:val="1"/>
      <w:tblBorders>
        <w:top w:val="single" w:sz="24" w:space="0" w:color="8E03A3" w:themeColor="accent4"/>
        <w:left w:val="single" w:sz="4" w:space="0" w:color="A33E03" w:themeColor="accent3"/>
        <w:bottom w:val="single" w:sz="4" w:space="0" w:color="A33E03" w:themeColor="accent3"/>
        <w:right w:val="single" w:sz="4" w:space="0" w:color="A33E03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E9D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E03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12501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12501" w:themeColor="accent3" w:themeShade="99"/>
          <w:insideV w:val="nil"/>
        </w:tcBorders>
        <w:shd w:val="clear" w:color="auto" w:fill="612501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12501" w:themeFill="accent3" w:themeFillShade="99"/>
      </w:tcPr>
    </w:tblStylePr>
    <w:tblStylePr w:type="band1Vert">
      <w:tblPr/>
      <w:tcPr>
        <w:shd w:val="clear" w:color="auto" w:fill="FCA877" w:themeFill="accent3" w:themeFillTint="66"/>
      </w:tcPr>
    </w:tblStylePr>
    <w:tblStylePr w:type="band1Horz">
      <w:tblPr/>
      <w:tcPr>
        <w:shd w:val="clear" w:color="auto" w:fill="FC9356" w:themeFill="accent3" w:themeFillTint="7F"/>
      </w:tcPr>
    </w:tblStylePr>
  </w:style>
  <w:style w:type="table" w:styleId="-44">
    <w:name w:val="Colorful Shading Accent 4"/>
    <w:basedOn w:val="a2"/>
    <w:uiPriority w:val="71"/>
    <w:semiHidden/>
    <w:unhideWhenUsed/>
    <w:rsid w:val="008E22B1"/>
    <w:rPr>
      <w:color w:val="000000" w:themeColor="text1"/>
    </w:rPr>
    <w:tblPr>
      <w:tblStyleRowBandSize w:val="1"/>
      <w:tblStyleColBandSize w:val="1"/>
      <w:tblBorders>
        <w:top w:val="single" w:sz="24" w:space="0" w:color="A33E03" w:themeColor="accent3"/>
        <w:left w:val="single" w:sz="4" w:space="0" w:color="8E03A3" w:themeColor="accent4"/>
        <w:bottom w:val="single" w:sz="4" w:space="0" w:color="8E03A3" w:themeColor="accent4"/>
        <w:right w:val="single" w:sz="4" w:space="0" w:color="8E03A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DF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33E0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4016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40161" w:themeColor="accent4" w:themeShade="99"/>
          <w:insideV w:val="nil"/>
        </w:tcBorders>
        <w:shd w:val="clear" w:color="auto" w:fill="54016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0161" w:themeFill="accent4" w:themeFillShade="99"/>
      </w:tcPr>
    </w:tblStylePr>
    <w:tblStylePr w:type="band1Vert">
      <w:tblPr/>
      <w:tcPr>
        <w:shd w:val="clear" w:color="auto" w:fill="EA77FC" w:themeFill="accent4" w:themeFillTint="66"/>
      </w:tcPr>
    </w:tblStylePr>
    <w:tblStylePr w:type="band1Horz">
      <w:tblPr/>
      <w:tcPr>
        <w:shd w:val="clear" w:color="auto" w:fill="E556F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4">
    <w:name w:val="Colorful Shading Accent 5"/>
    <w:basedOn w:val="a2"/>
    <w:uiPriority w:val="71"/>
    <w:semiHidden/>
    <w:unhideWhenUsed/>
    <w:rsid w:val="008E22B1"/>
    <w:rPr>
      <w:color w:val="000000" w:themeColor="text1"/>
    </w:rPr>
    <w:tblPr>
      <w:tblStyleRowBandSize w:val="1"/>
      <w:tblStyleColBandSize w:val="1"/>
      <w:tblBorders>
        <w:top w:val="single" w:sz="24" w:space="0" w:color="C9211E" w:themeColor="accent6"/>
        <w:left w:val="single" w:sz="4" w:space="0" w:color="C99C00" w:themeColor="accent5"/>
        <w:bottom w:val="single" w:sz="4" w:space="0" w:color="C99C00" w:themeColor="accent5"/>
        <w:right w:val="single" w:sz="4" w:space="0" w:color="C99C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0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9211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85C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85C00" w:themeColor="accent5" w:themeShade="99"/>
          <w:insideV w:val="nil"/>
        </w:tcBorders>
        <w:shd w:val="clear" w:color="auto" w:fill="785C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5C00" w:themeFill="accent5" w:themeFillShade="99"/>
      </w:tcPr>
    </w:tblStylePr>
    <w:tblStylePr w:type="band1Vert">
      <w:tblPr/>
      <w:tcPr>
        <w:shd w:val="clear" w:color="auto" w:fill="FFE283" w:themeFill="accent5" w:themeFillTint="66"/>
      </w:tcPr>
    </w:tblStylePr>
    <w:tblStylePr w:type="band1Horz">
      <w:tblPr/>
      <w:tcPr>
        <w:shd w:val="clear" w:color="auto" w:fill="FFDB65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4">
    <w:name w:val="Colorful Shading Accent 6"/>
    <w:basedOn w:val="a2"/>
    <w:uiPriority w:val="71"/>
    <w:semiHidden/>
    <w:unhideWhenUsed/>
    <w:rsid w:val="008E22B1"/>
    <w:rPr>
      <w:color w:val="000000" w:themeColor="text1"/>
    </w:rPr>
    <w:tblPr>
      <w:tblStyleRowBandSize w:val="1"/>
      <w:tblStyleColBandSize w:val="1"/>
      <w:tblBorders>
        <w:top w:val="single" w:sz="24" w:space="0" w:color="C99C00" w:themeColor="accent5"/>
        <w:left w:val="single" w:sz="4" w:space="0" w:color="C9211E" w:themeColor="accent6"/>
        <w:bottom w:val="single" w:sz="4" w:space="0" w:color="C9211E" w:themeColor="accent6"/>
        <w:right w:val="single" w:sz="4" w:space="0" w:color="C9211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7E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99C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8131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81312" w:themeColor="accent6" w:themeShade="99"/>
          <w:insideV w:val="nil"/>
        </w:tcBorders>
        <w:shd w:val="clear" w:color="auto" w:fill="78131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1312" w:themeFill="accent6" w:themeFillShade="99"/>
      </w:tcPr>
    </w:tblStylePr>
    <w:tblStylePr w:type="band1Vert">
      <w:tblPr/>
      <w:tcPr>
        <w:shd w:val="clear" w:color="auto" w:fill="F09F9D" w:themeFill="accent6" w:themeFillTint="66"/>
      </w:tcPr>
    </w:tblStylePr>
    <w:tblStylePr w:type="band1Horz">
      <w:tblPr/>
      <w:tcPr>
        <w:shd w:val="clear" w:color="auto" w:fill="ED878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c">
    <w:name w:val="Colorful List"/>
    <w:basedOn w:val="a2"/>
    <w:uiPriority w:val="72"/>
    <w:semiHidden/>
    <w:unhideWhenUsed/>
    <w:rsid w:val="008E22B1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25382" w:themeFill="accent2" w:themeFillShade="CC"/>
      </w:tcPr>
    </w:tblStylePr>
    <w:tblStylePr w:type="lastRow">
      <w:rPr>
        <w:b/>
        <w:bCs/>
        <w:color w:val="02538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5">
    <w:name w:val="Colorful List Accent 1"/>
    <w:basedOn w:val="a2"/>
    <w:uiPriority w:val="72"/>
    <w:semiHidden/>
    <w:unhideWhenUsed/>
    <w:rsid w:val="008E22B1"/>
    <w:rPr>
      <w:color w:val="000000" w:themeColor="text1"/>
    </w:rPr>
    <w:tblPr>
      <w:tblStyleRowBandSize w:val="1"/>
      <w:tblStyleColBandSize w:val="1"/>
    </w:tblPr>
    <w:tcPr>
      <w:shd w:val="clear" w:color="auto" w:fill="E1FED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25382" w:themeFill="accent2" w:themeFillShade="CC"/>
      </w:tcPr>
    </w:tblStylePr>
    <w:tblStylePr w:type="lastRow">
      <w:rPr>
        <w:b/>
        <w:bCs/>
        <w:color w:val="02538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FDAB" w:themeFill="accent1" w:themeFillTint="3F"/>
      </w:tcPr>
    </w:tblStylePr>
    <w:tblStylePr w:type="band1Horz">
      <w:tblPr/>
      <w:tcPr>
        <w:shd w:val="clear" w:color="auto" w:fill="C3FDBB" w:themeFill="accent1" w:themeFillTint="33"/>
      </w:tcPr>
    </w:tblStylePr>
  </w:style>
  <w:style w:type="table" w:styleId="-25">
    <w:name w:val="Colorful List Accent 2"/>
    <w:basedOn w:val="a2"/>
    <w:uiPriority w:val="72"/>
    <w:semiHidden/>
    <w:unhideWhenUsed/>
    <w:rsid w:val="008E22B1"/>
    <w:rPr>
      <w:color w:val="000000" w:themeColor="text1"/>
    </w:rPr>
    <w:tblPr>
      <w:tblStyleRowBandSize w:val="1"/>
      <w:tblStyleColBandSize w:val="1"/>
    </w:tblPr>
    <w:tcPr>
      <w:shd w:val="clear" w:color="auto" w:fill="DDF2FE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25382" w:themeFill="accent2" w:themeFillShade="CC"/>
      </w:tcPr>
    </w:tblStylePr>
    <w:tblStylePr w:type="lastRow">
      <w:rPr>
        <w:b/>
        <w:bCs/>
        <w:color w:val="02538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DFFD" w:themeFill="accent2" w:themeFillTint="3F"/>
      </w:tcPr>
    </w:tblStylePr>
    <w:tblStylePr w:type="band1Horz">
      <w:tblPr/>
      <w:tcPr>
        <w:shd w:val="clear" w:color="auto" w:fill="BBE5FD" w:themeFill="accent2" w:themeFillTint="33"/>
      </w:tcPr>
    </w:tblStylePr>
  </w:style>
  <w:style w:type="table" w:styleId="-35">
    <w:name w:val="Colorful List Accent 3"/>
    <w:basedOn w:val="a2"/>
    <w:uiPriority w:val="72"/>
    <w:semiHidden/>
    <w:unhideWhenUsed/>
    <w:rsid w:val="008E22B1"/>
    <w:rPr>
      <w:color w:val="000000" w:themeColor="text1"/>
    </w:rPr>
    <w:tblPr>
      <w:tblStyleRowBandSize w:val="1"/>
      <w:tblStyleColBandSize w:val="1"/>
    </w:tblPr>
    <w:tcPr>
      <w:shd w:val="clear" w:color="auto" w:fill="FEE9D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0282" w:themeFill="accent4" w:themeFillShade="CC"/>
      </w:tcPr>
    </w:tblStylePr>
    <w:tblStylePr w:type="lastRow">
      <w:rPr>
        <w:b/>
        <w:bCs/>
        <w:color w:val="7102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C9AB" w:themeFill="accent3" w:themeFillTint="3F"/>
      </w:tcPr>
    </w:tblStylePr>
    <w:tblStylePr w:type="band1Horz">
      <w:tblPr/>
      <w:tcPr>
        <w:shd w:val="clear" w:color="auto" w:fill="FDD3BB" w:themeFill="accent3" w:themeFillTint="33"/>
      </w:tcPr>
    </w:tblStylePr>
  </w:style>
  <w:style w:type="table" w:styleId="-45">
    <w:name w:val="Colorful List Accent 4"/>
    <w:basedOn w:val="a2"/>
    <w:uiPriority w:val="72"/>
    <w:semiHidden/>
    <w:unhideWhenUsed/>
    <w:rsid w:val="008E22B1"/>
    <w:rPr>
      <w:color w:val="000000" w:themeColor="text1"/>
    </w:rPr>
    <w:tblPr>
      <w:tblStyleRowBandSize w:val="1"/>
      <w:tblStyleColBandSize w:val="1"/>
    </w:tblPr>
    <w:tcPr>
      <w:shd w:val="clear" w:color="auto" w:fill="FADDF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23102" w:themeFill="accent3" w:themeFillShade="CC"/>
      </w:tcPr>
    </w:tblStylePr>
    <w:tblStylePr w:type="lastRow">
      <w:rPr>
        <w:b/>
        <w:bCs/>
        <w:color w:val="82310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ABFD" w:themeFill="accent4" w:themeFillTint="3F"/>
      </w:tcPr>
    </w:tblStylePr>
    <w:tblStylePr w:type="band1Horz">
      <w:tblPr/>
      <w:tcPr>
        <w:shd w:val="clear" w:color="auto" w:fill="F4BBFD" w:themeFill="accent4" w:themeFillTint="33"/>
      </w:tcPr>
    </w:tblStylePr>
  </w:style>
  <w:style w:type="table" w:styleId="-55">
    <w:name w:val="Colorful List Accent 5"/>
    <w:basedOn w:val="a2"/>
    <w:uiPriority w:val="72"/>
    <w:semiHidden/>
    <w:unhideWhenUsed/>
    <w:rsid w:val="008E22B1"/>
    <w:rPr>
      <w:color w:val="000000" w:themeColor="text1"/>
    </w:rPr>
    <w:tblPr>
      <w:tblStyleRowBandSize w:val="1"/>
      <w:tblStyleColBandSize w:val="1"/>
    </w:tblPr>
    <w:tcPr>
      <w:shd w:val="clear" w:color="auto" w:fill="FFF8E0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01A18" w:themeFill="accent6" w:themeFillShade="CC"/>
      </w:tcPr>
    </w:tblStylePr>
    <w:tblStylePr w:type="lastRow">
      <w:rPr>
        <w:b/>
        <w:bCs/>
        <w:color w:val="A01A1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DB2" w:themeFill="accent5" w:themeFillTint="3F"/>
      </w:tcPr>
    </w:tblStylePr>
    <w:tblStylePr w:type="band1Horz">
      <w:tblPr/>
      <w:tcPr>
        <w:shd w:val="clear" w:color="auto" w:fill="FFF0C1" w:themeFill="accent5" w:themeFillTint="33"/>
      </w:tcPr>
    </w:tblStylePr>
  </w:style>
  <w:style w:type="table" w:styleId="-65">
    <w:name w:val="Colorful List Accent 6"/>
    <w:basedOn w:val="a2"/>
    <w:uiPriority w:val="72"/>
    <w:semiHidden/>
    <w:unhideWhenUsed/>
    <w:rsid w:val="008E22B1"/>
    <w:rPr>
      <w:color w:val="000000" w:themeColor="text1"/>
    </w:rPr>
    <w:tblPr>
      <w:tblStyleRowBandSize w:val="1"/>
      <w:tblStyleColBandSize w:val="1"/>
    </w:tblPr>
    <w:tcPr>
      <w:shd w:val="clear" w:color="auto" w:fill="FBE7E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07C00" w:themeFill="accent5" w:themeFillShade="CC"/>
      </w:tcPr>
    </w:tblStylePr>
    <w:tblStylePr w:type="lastRow">
      <w:rPr>
        <w:b/>
        <w:bCs/>
        <w:color w:val="A07C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3C2" w:themeFill="accent6" w:themeFillTint="3F"/>
      </w:tcPr>
    </w:tblStylePr>
    <w:tblStylePr w:type="band1Horz">
      <w:tblPr/>
      <w:tcPr>
        <w:shd w:val="clear" w:color="auto" w:fill="F7CECE" w:themeFill="accent6" w:themeFillTint="33"/>
      </w:tcPr>
    </w:tblStylePr>
  </w:style>
  <w:style w:type="table" w:styleId="afffd">
    <w:name w:val="Colorful Grid"/>
    <w:basedOn w:val="a2"/>
    <w:uiPriority w:val="73"/>
    <w:semiHidden/>
    <w:unhideWhenUsed/>
    <w:rsid w:val="008E22B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6">
    <w:name w:val="Colorful Grid Accent 1"/>
    <w:basedOn w:val="a2"/>
    <w:uiPriority w:val="73"/>
    <w:semiHidden/>
    <w:unhideWhenUsed/>
    <w:rsid w:val="008E22B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3FDBB" w:themeFill="accent1" w:themeFillTint="33"/>
    </w:tcPr>
    <w:tblStylePr w:type="firstRow">
      <w:rPr>
        <w:b/>
        <w:bCs/>
      </w:rPr>
      <w:tblPr/>
      <w:tcPr>
        <w:shd w:val="clear" w:color="auto" w:fill="89FC7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9FC7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17A0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17A02" w:themeFill="accent1" w:themeFillShade="BF"/>
      </w:tcPr>
    </w:tblStylePr>
    <w:tblStylePr w:type="band1Vert">
      <w:tblPr/>
      <w:tcPr>
        <w:shd w:val="clear" w:color="auto" w:fill="6CFC56" w:themeFill="accent1" w:themeFillTint="7F"/>
      </w:tcPr>
    </w:tblStylePr>
    <w:tblStylePr w:type="band1Horz">
      <w:tblPr/>
      <w:tcPr>
        <w:shd w:val="clear" w:color="auto" w:fill="6CFC56" w:themeFill="accent1" w:themeFillTint="7F"/>
      </w:tcPr>
    </w:tblStylePr>
  </w:style>
  <w:style w:type="table" w:styleId="-26">
    <w:name w:val="Colorful Grid Accent 2"/>
    <w:basedOn w:val="a2"/>
    <w:uiPriority w:val="73"/>
    <w:semiHidden/>
    <w:unhideWhenUsed/>
    <w:rsid w:val="008E22B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BE5FD" w:themeFill="accent2" w:themeFillTint="33"/>
    </w:tcPr>
    <w:tblStylePr w:type="firstRow">
      <w:rPr>
        <w:b/>
        <w:bCs/>
      </w:rPr>
      <w:tblPr/>
      <w:tcPr>
        <w:shd w:val="clear" w:color="auto" w:fill="77CCF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7CCF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24E7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24E7A" w:themeFill="accent2" w:themeFillShade="BF"/>
      </w:tcPr>
    </w:tblStylePr>
    <w:tblStylePr w:type="band1Vert">
      <w:tblPr/>
      <w:tcPr>
        <w:shd w:val="clear" w:color="auto" w:fill="56BFFC" w:themeFill="accent2" w:themeFillTint="7F"/>
      </w:tcPr>
    </w:tblStylePr>
    <w:tblStylePr w:type="band1Horz">
      <w:tblPr/>
      <w:tcPr>
        <w:shd w:val="clear" w:color="auto" w:fill="56BFFC" w:themeFill="accent2" w:themeFillTint="7F"/>
      </w:tcPr>
    </w:tblStylePr>
  </w:style>
  <w:style w:type="table" w:styleId="-36">
    <w:name w:val="Colorful Grid Accent 3"/>
    <w:basedOn w:val="a2"/>
    <w:uiPriority w:val="73"/>
    <w:semiHidden/>
    <w:unhideWhenUsed/>
    <w:rsid w:val="008E22B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D3BB" w:themeFill="accent3" w:themeFillTint="33"/>
    </w:tcPr>
    <w:tblStylePr w:type="firstRow">
      <w:rPr>
        <w:b/>
        <w:bCs/>
      </w:rPr>
      <w:tblPr/>
      <w:tcPr>
        <w:shd w:val="clear" w:color="auto" w:fill="FCA877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A877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A2E0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A2E02" w:themeFill="accent3" w:themeFillShade="BF"/>
      </w:tcPr>
    </w:tblStylePr>
    <w:tblStylePr w:type="band1Vert">
      <w:tblPr/>
      <w:tcPr>
        <w:shd w:val="clear" w:color="auto" w:fill="FC9356" w:themeFill="accent3" w:themeFillTint="7F"/>
      </w:tcPr>
    </w:tblStylePr>
    <w:tblStylePr w:type="band1Horz">
      <w:tblPr/>
      <w:tcPr>
        <w:shd w:val="clear" w:color="auto" w:fill="FC9356" w:themeFill="accent3" w:themeFillTint="7F"/>
      </w:tcPr>
    </w:tblStylePr>
  </w:style>
  <w:style w:type="table" w:styleId="-46">
    <w:name w:val="Colorful Grid Accent 4"/>
    <w:basedOn w:val="a2"/>
    <w:uiPriority w:val="73"/>
    <w:semiHidden/>
    <w:unhideWhenUsed/>
    <w:rsid w:val="008E22B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BBFD" w:themeFill="accent4" w:themeFillTint="33"/>
    </w:tcPr>
    <w:tblStylePr w:type="firstRow">
      <w:rPr>
        <w:b/>
        <w:bCs/>
      </w:rPr>
      <w:tblPr/>
      <w:tcPr>
        <w:shd w:val="clear" w:color="auto" w:fill="EA77F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A77F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A02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A027A" w:themeFill="accent4" w:themeFillShade="BF"/>
      </w:tcPr>
    </w:tblStylePr>
    <w:tblStylePr w:type="band1Vert">
      <w:tblPr/>
      <w:tcPr>
        <w:shd w:val="clear" w:color="auto" w:fill="E556FC" w:themeFill="accent4" w:themeFillTint="7F"/>
      </w:tcPr>
    </w:tblStylePr>
    <w:tblStylePr w:type="band1Horz">
      <w:tblPr/>
      <w:tcPr>
        <w:shd w:val="clear" w:color="auto" w:fill="E556FC" w:themeFill="accent4" w:themeFillTint="7F"/>
      </w:tcPr>
    </w:tblStylePr>
  </w:style>
  <w:style w:type="table" w:styleId="-56">
    <w:name w:val="Colorful Grid Accent 5"/>
    <w:basedOn w:val="a2"/>
    <w:uiPriority w:val="73"/>
    <w:semiHidden/>
    <w:unhideWhenUsed/>
    <w:rsid w:val="008E22B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0C1" w:themeFill="accent5" w:themeFillTint="33"/>
    </w:tcPr>
    <w:tblStylePr w:type="firstRow">
      <w:rPr>
        <w:b/>
        <w:bCs/>
      </w:rPr>
      <w:tblPr/>
      <w:tcPr>
        <w:shd w:val="clear" w:color="auto" w:fill="FFE28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28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674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67400" w:themeFill="accent5" w:themeFillShade="BF"/>
      </w:tcPr>
    </w:tblStylePr>
    <w:tblStylePr w:type="band1Vert">
      <w:tblPr/>
      <w:tcPr>
        <w:shd w:val="clear" w:color="auto" w:fill="FFDB65" w:themeFill="accent5" w:themeFillTint="7F"/>
      </w:tcPr>
    </w:tblStylePr>
    <w:tblStylePr w:type="band1Horz">
      <w:tblPr/>
      <w:tcPr>
        <w:shd w:val="clear" w:color="auto" w:fill="FFDB65" w:themeFill="accent5" w:themeFillTint="7F"/>
      </w:tcPr>
    </w:tblStylePr>
  </w:style>
  <w:style w:type="table" w:styleId="-66">
    <w:name w:val="Colorful Grid Accent 6"/>
    <w:basedOn w:val="a2"/>
    <w:uiPriority w:val="73"/>
    <w:semiHidden/>
    <w:unhideWhenUsed/>
    <w:rsid w:val="008E22B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CECE" w:themeFill="accent6" w:themeFillTint="33"/>
    </w:tcPr>
    <w:tblStylePr w:type="firstRow">
      <w:rPr>
        <w:b/>
        <w:bCs/>
      </w:rPr>
      <w:tblPr/>
      <w:tcPr>
        <w:shd w:val="clear" w:color="auto" w:fill="F09F9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09F9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61816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61816" w:themeFill="accent6" w:themeFillShade="BF"/>
      </w:tcPr>
    </w:tblStylePr>
    <w:tblStylePr w:type="band1Vert">
      <w:tblPr/>
      <w:tcPr>
        <w:shd w:val="clear" w:color="auto" w:fill="ED8786" w:themeFill="accent6" w:themeFillTint="7F"/>
      </w:tcPr>
    </w:tblStylePr>
    <w:tblStylePr w:type="band1Horz">
      <w:tblPr/>
      <w:tcPr>
        <w:shd w:val="clear" w:color="auto" w:fill="ED8786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7365</Words>
  <Characters>41983</Characters>
  <Application>Microsoft Office Word</Application>
  <DocSecurity>0</DocSecurity>
  <Lines>349</Lines>
  <Paragraphs>98</Paragraphs>
  <ScaleCrop>false</ScaleCrop>
  <Company/>
  <LinksUpToDate>false</LinksUpToDate>
  <CharactersWithSpaces>49250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Спецификация поставочных фьючерсов на пшеницу 3 класса</dc:title>
  <dc:subject/>
  <dc:creator>Yandex.Translate</dc:creator>
  <cp:keywords/>
  <dc:description>Translated with Yandex.Translate</dc:description>
  <cp:lastModifiedBy>Болат Абылай</cp:lastModifiedBy>
  <cp:revision>6</cp:revision>
  <cp:lastPrinted>2013-07-17T15:21:00Z</cp:lastPrinted>
  <dcterms:created xsi:type="dcterms:W3CDTF">2026-04-10T09:27:00Z</dcterms:created>
  <dcterms:modified xsi:type="dcterms:W3CDTF">2026-04-13T05:39:00Z</dcterms:modified>
  <dc:language>en-US</dc:language>
</cp:coreProperties>
</file>