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F55C" w14:textId="77777777" w:rsidR="002A08AC" w:rsidRPr="006675F3" w:rsidRDefault="00000000" w:rsidP="006675F3">
      <w:pPr>
        <w:spacing w:after="0" w:line="240" w:lineRule="auto"/>
        <w:jc w:val="right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b/>
          <w:lang w:val="ru-RU"/>
        </w:rPr>
        <w:t>БЕКІТІЛДІ</w:t>
      </w:r>
    </w:p>
    <w:p w14:paraId="0989AB28" w14:textId="77777777" w:rsidR="002A08AC" w:rsidRPr="006675F3" w:rsidRDefault="00000000" w:rsidP="006675F3">
      <w:pPr>
        <w:spacing w:after="0" w:line="240" w:lineRule="auto"/>
        <w:jc w:val="right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арма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йры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ымен</w:t>
      </w:r>
      <w:proofErr w:type="spellEnd"/>
    </w:p>
    <w:p w14:paraId="0177E41E" w14:textId="77777777" w:rsidR="002A08AC" w:rsidRPr="006675F3" w:rsidRDefault="00000000" w:rsidP="006675F3">
      <w:pPr>
        <w:spacing w:after="0" w:line="240" w:lineRule="auto"/>
        <w:jc w:val="right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"БНАЖ" </w:t>
      </w:r>
      <w:proofErr w:type="spellStart"/>
      <w:r w:rsidRPr="006675F3">
        <w:rPr>
          <w:rFonts w:ascii="Arial Narrow" w:hAnsi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биржасы</w:t>
      </w:r>
      <w:proofErr w:type="spellEnd"/>
      <w:r w:rsidRPr="006675F3">
        <w:rPr>
          <w:rFonts w:ascii="Arial Narrow" w:hAnsi="Arial Narrow"/>
          <w:lang w:val="ru-RU"/>
        </w:rPr>
        <w:t>" А</w:t>
      </w:r>
      <w:r w:rsidRPr="006675F3">
        <w:rPr>
          <w:rFonts w:ascii="Calibri" w:hAnsi="Calibri" w:cs="Calibri"/>
          <w:lang w:val="ru-RU"/>
        </w:rPr>
        <w:t>Қ</w:t>
      </w:r>
    </w:p>
    <w:p w14:paraId="6F770A6B" w14:textId="77777777" w:rsidR="002A08AC" w:rsidRPr="006675F3" w:rsidRDefault="00000000" w:rsidP="006675F3">
      <w:pPr>
        <w:spacing w:after="120" w:line="240" w:lineRule="auto"/>
        <w:jc w:val="right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№ ___ </w:t>
      </w:r>
      <w:proofErr w:type="spellStart"/>
      <w:r w:rsidRPr="006675F3">
        <w:rPr>
          <w:rFonts w:ascii="Arial Narrow" w:hAnsi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"___" __________ 2026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/>
          <w:lang w:val="ru-RU"/>
        </w:rPr>
        <w:t>.</w:t>
      </w:r>
    </w:p>
    <w:p w14:paraId="7B287854" w14:textId="77777777" w:rsidR="00F2394E" w:rsidRPr="006675F3" w:rsidRDefault="00F2394E">
      <w:pPr>
        <w:spacing w:after="0" w:line="240" w:lineRule="auto"/>
        <w:jc w:val="center"/>
        <w:rPr>
          <w:rFonts w:ascii="Arial Narrow" w:hAnsi="Arial Narrow"/>
          <w:b/>
          <w:sz w:val="26"/>
          <w:lang w:val="ru-RU"/>
        </w:rPr>
      </w:pPr>
    </w:p>
    <w:p w14:paraId="44D79B90" w14:textId="7AA08558" w:rsidR="002A08AC" w:rsidRPr="006675F3" w:rsidRDefault="00000000">
      <w:pPr>
        <w:spacing w:after="0" w:line="240" w:lineRule="auto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b/>
          <w:sz w:val="26"/>
          <w:lang w:val="ru-RU"/>
        </w:rPr>
        <w:t>ЕРЕКШЕЛІК</w:t>
      </w:r>
    </w:p>
    <w:p w14:paraId="30EFF558" w14:textId="77777777" w:rsidR="006675F3" w:rsidRPr="006675F3" w:rsidRDefault="00000000">
      <w:pPr>
        <w:spacing w:line="240" w:lineRule="auto"/>
        <w:jc w:val="center"/>
        <w:rPr>
          <w:rFonts w:ascii="Arial Narrow" w:hAnsi="Arial Narrow"/>
          <w:b/>
          <w:lang w:val="ru-RU"/>
        </w:rPr>
      </w:pPr>
      <w:r w:rsidRPr="006675F3">
        <w:rPr>
          <w:rFonts w:ascii="Arial Narrow" w:hAnsi="Arial Narrow"/>
          <w:b/>
          <w:lang w:val="ru-RU"/>
        </w:rPr>
        <w:t xml:space="preserve">ДТ-Е </w:t>
      </w:r>
      <w:proofErr w:type="spellStart"/>
      <w:r w:rsidRPr="006675F3">
        <w:rPr>
          <w:rFonts w:ascii="Arial Narrow" w:hAnsi="Arial Narrow"/>
          <w:b/>
          <w:lang w:val="ru-RU"/>
        </w:rPr>
        <w:t>маркалы</w:t>
      </w:r>
      <w:proofErr w:type="spellEnd"/>
      <w:r w:rsidRPr="006675F3">
        <w:rPr>
          <w:rFonts w:ascii="Arial Narrow" w:hAnsi="Arial Narrow"/>
          <w:b/>
          <w:lang w:val="ru-RU"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дизельді</w:t>
      </w:r>
      <w:proofErr w:type="spellEnd"/>
      <w:r w:rsidRPr="006675F3">
        <w:rPr>
          <w:rFonts w:ascii="Arial Narrow" w:hAnsi="Arial Narrow"/>
          <w:b/>
          <w:lang w:val="ru-RU"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отын</w:t>
      </w:r>
      <w:proofErr w:type="spellEnd"/>
      <w:r w:rsidRPr="006675F3">
        <w:rPr>
          <w:rFonts w:ascii="Arial Narrow" w:hAnsi="Arial Narrow"/>
          <w:b/>
          <w:lang w:val="ru-RU"/>
        </w:rPr>
        <w:t>-</w:t>
      </w:r>
      <w:r w:rsidRPr="006675F3">
        <w:rPr>
          <w:rFonts w:ascii="Arial Narrow" w:hAnsi="Arial Narrow"/>
          <w:b/>
        </w:rPr>
        <w:t>K</w:t>
      </w:r>
      <w:r w:rsidRPr="006675F3">
        <w:rPr>
          <w:rFonts w:ascii="Arial Narrow" w:hAnsi="Arial Narrow"/>
          <w:b/>
          <w:lang w:val="ru-RU"/>
        </w:rPr>
        <w:t xml:space="preserve">4 </w:t>
      </w:r>
      <w:proofErr w:type="spellStart"/>
      <w:r w:rsidRPr="006675F3">
        <w:rPr>
          <w:rFonts w:ascii="Arial Narrow" w:hAnsi="Arial Narrow"/>
          <w:b/>
          <w:lang w:val="ru-RU"/>
        </w:rPr>
        <w:t>жеткізу</w:t>
      </w:r>
      <w:proofErr w:type="spellEnd"/>
      <w:r w:rsidRPr="006675F3">
        <w:rPr>
          <w:rFonts w:ascii="Arial Narrow" w:hAnsi="Arial Narrow"/>
          <w:b/>
          <w:lang w:val="ru-RU"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шарттары</w:t>
      </w:r>
      <w:proofErr w:type="spellEnd"/>
      <w:r w:rsidRPr="006675F3">
        <w:rPr>
          <w:rFonts w:ascii="Arial Narrow" w:hAnsi="Arial Narrow"/>
          <w:b/>
          <w:lang w:val="ru-RU"/>
        </w:rPr>
        <w:t xml:space="preserve"> </w:t>
      </w:r>
      <w:r w:rsidRPr="006675F3">
        <w:rPr>
          <w:rFonts w:ascii="Arial Narrow" w:hAnsi="Arial Narrow"/>
          <w:b/>
        </w:rPr>
        <w:t>EXW</w:t>
      </w:r>
      <w:r w:rsidRPr="006675F3">
        <w:rPr>
          <w:rFonts w:ascii="Arial Narrow" w:hAnsi="Arial Narrow"/>
          <w:b/>
          <w:lang w:val="ru-RU"/>
        </w:rPr>
        <w:t xml:space="preserve">, </w:t>
      </w:r>
    </w:p>
    <w:p w14:paraId="1E77CFE3" w14:textId="590F0998" w:rsidR="002A08AC" w:rsidRPr="006675F3" w:rsidRDefault="00000000">
      <w:pPr>
        <w:spacing w:line="240" w:lineRule="auto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b/>
          <w:lang w:val="ru-RU"/>
        </w:rPr>
        <w:t>"АМ</w:t>
      </w:r>
      <w:r w:rsidRPr="006675F3">
        <w:rPr>
          <w:rFonts w:ascii="Calibri" w:hAnsi="Calibri" w:cs="Calibri"/>
          <w:b/>
          <w:lang w:val="ru-RU"/>
        </w:rPr>
        <w:t>Ө</w:t>
      </w:r>
      <w:r w:rsidRPr="006675F3">
        <w:rPr>
          <w:rFonts w:ascii="Arial Narrow" w:hAnsi="Arial Narrow" w:cs="Arial Narrow"/>
          <w:b/>
          <w:lang w:val="ru-RU"/>
        </w:rPr>
        <w:t>З</w:t>
      </w:r>
      <w:r w:rsidRPr="006675F3">
        <w:rPr>
          <w:rFonts w:ascii="Arial Narrow" w:hAnsi="Arial Narrow"/>
          <w:b/>
          <w:lang w:val="ru-RU"/>
        </w:rPr>
        <w:t xml:space="preserve">" </w:t>
      </w:r>
      <w:r w:rsidRPr="006675F3">
        <w:rPr>
          <w:rFonts w:ascii="Arial Narrow" w:hAnsi="Arial Narrow" w:cs="Arial Narrow"/>
          <w:b/>
          <w:lang w:val="ru-RU"/>
        </w:rPr>
        <w:t>ЖШС</w:t>
      </w:r>
      <w:r w:rsidRPr="006675F3">
        <w:rPr>
          <w:rFonts w:ascii="Arial Narrow" w:hAnsi="Arial Narrow"/>
          <w:b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b/>
          <w:lang w:val="ru-RU"/>
        </w:rPr>
        <w:t>аума</w:t>
      </w:r>
      <w:r w:rsidRPr="006675F3">
        <w:rPr>
          <w:rFonts w:ascii="Calibri" w:hAnsi="Calibri" w:cs="Calibri"/>
          <w:b/>
          <w:lang w:val="ru-RU"/>
        </w:rPr>
        <w:t>ғ</w:t>
      </w:r>
      <w:r w:rsidRPr="006675F3">
        <w:rPr>
          <w:rFonts w:ascii="Arial Narrow" w:hAnsi="Arial Narrow" w:cs="Arial Narrow"/>
          <w:b/>
          <w:lang w:val="ru-RU"/>
        </w:rPr>
        <w:t>ы</w:t>
      </w:r>
      <w:proofErr w:type="spellEnd"/>
      <w:r w:rsidRPr="006675F3">
        <w:rPr>
          <w:rFonts w:ascii="Arial Narrow" w:hAnsi="Arial Narrow"/>
          <w:b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b/>
          <w:lang w:val="ru-RU"/>
        </w:rPr>
        <w:t>темір</w:t>
      </w:r>
      <w:proofErr w:type="spellEnd"/>
      <w:r w:rsidRPr="006675F3">
        <w:rPr>
          <w:rFonts w:ascii="Arial Narrow" w:hAnsi="Arial Narrow"/>
          <w:b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b/>
          <w:lang w:val="ru-RU"/>
        </w:rPr>
        <w:t>жол</w:t>
      </w:r>
      <w:proofErr w:type="spellEnd"/>
      <w:r w:rsidRPr="006675F3">
        <w:rPr>
          <w:rFonts w:ascii="Arial Narrow" w:hAnsi="Arial Narrow"/>
          <w:b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b/>
          <w:lang w:val="ru-RU"/>
        </w:rPr>
        <w:t>к</w:t>
      </w:r>
      <w:r w:rsidRPr="006675F3">
        <w:rPr>
          <w:rFonts w:ascii="Calibri" w:hAnsi="Calibri" w:cs="Calibri"/>
          <w:b/>
          <w:lang w:val="ru-RU"/>
        </w:rPr>
        <w:t>ө</w:t>
      </w:r>
      <w:r w:rsidRPr="006675F3">
        <w:rPr>
          <w:rFonts w:ascii="Arial Narrow" w:hAnsi="Arial Narrow" w:cs="Arial Narrow"/>
          <w:b/>
          <w:lang w:val="ru-RU"/>
        </w:rPr>
        <w:t>лігі</w:t>
      </w:r>
      <w:proofErr w:type="spellEnd"/>
      <w:r w:rsidRPr="006675F3">
        <w:rPr>
          <w:rFonts w:ascii="Arial Narrow" w:hAnsi="Arial Narrow"/>
          <w:lang w:val="ru-RU"/>
        </w:rPr>
        <w:br/>
        <w:t>(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осарлан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аукцион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режиміндегі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сауда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сатты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>)</w:t>
      </w:r>
    </w:p>
    <w:p w14:paraId="57618544" w14:textId="77777777" w:rsidR="00F2394E" w:rsidRPr="006675F3" w:rsidRDefault="00F2394E" w:rsidP="006675F3">
      <w:pPr>
        <w:spacing w:line="240" w:lineRule="auto"/>
        <w:jc w:val="both"/>
        <w:rPr>
          <w:rFonts w:ascii="Arial Narrow" w:hAnsi="Arial Narrow"/>
          <w:lang w:val="ru-RU"/>
        </w:rPr>
      </w:pPr>
    </w:p>
    <w:p w14:paraId="756EF281" w14:textId="77777777" w:rsidR="002A08AC" w:rsidRPr="006675F3" w:rsidRDefault="00000000" w:rsidP="006675F3">
      <w:pPr>
        <w:spacing w:after="120" w:line="240" w:lineRule="auto"/>
        <w:jc w:val="center"/>
        <w:rPr>
          <w:rFonts w:ascii="Arial Narrow" w:hAnsi="Arial Narrow"/>
        </w:rPr>
      </w:pPr>
      <w:r w:rsidRPr="006675F3">
        <w:rPr>
          <w:rFonts w:ascii="Arial Narrow" w:hAnsi="Arial Narrow"/>
          <w:b/>
        </w:rPr>
        <w:t xml:space="preserve">1. </w:t>
      </w:r>
      <w:proofErr w:type="spellStart"/>
      <w:r w:rsidRPr="006675F3">
        <w:rPr>
          <w:rFonts w:ascii="Arial Narrow" w:hAnsi="Arial Narrow"/>
          <w:b/>
        </w:rPr>
        <w:t>Терминдер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</w:rPr>
        <w:t>мен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</w:rPr>
        <w:t>аны</w:t>
      </w:r>
      <w:r w:rsidRPr="006675F3">
        <w:rPr>
          <w:rFonts w:ascii="Calibri" w:hAnsi="Calibri" w:cs="Calibri"/>
          <w:b/>
        </w:rPr>
        <w:t>қ</w:t>
      </w:r>
      <w:r w:rsidRPr="006675F3">
        <w:rPr>
          <w:rFonts w:ascii="Arial Narrow" w:hAnsi="Arial Narrow" w:cs="Arial Narrow"/>
          <w:b/>
        </w:rPr>
        <w:t>тамалар</w:t>
      </w:r>
      <w:proofErr w:type="spell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6746"/>
      </w:tblGrid>
      <w:tr w:rsidR="002A08AC" w:rsidRPr="006675F3" w14:paraId="06A59EA9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C5A4429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b/>
              </w:rPr>
              <w:t>Биржа</w:t>
            </w:r>
            <w:proofErr w:type="spellEnd"/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DF5B820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>"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Еуразиялы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сауда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йесі</w:t>
            </w:r>
            <w:proofErr w:type="spellEnd"/>
            <w:r w:rsidRPr="006675F3">
              <w:rPr>
                <w:rFonts w:ascii="Arial Narrow" w:hAnsi="Arial Narrow"/>
              </w:rPr>
              <w:t xml:space="preserve">"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биржасы</w:t>
            </w:r>
            <w:proofErr w:type="spellEnd"/>
            <w:r w:rsidRPr="006675F3">
              <w:rPr>
                <w:rFonts w:ascii="Arial Narrow" w:hAnsi="Arial Narrow"/>
              </w:rPr>
              <w:t xml:space="preserve">"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акционерлік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амы</w:t>
            </w:r>
            <w:proofErr w:type="spellEnd"/>
            <w:r w:rsidRPr="006675F3">
              <w:rPr>
                <w:rFonts w:ascii="Arial Narrow" w:hAnsi="Arial Narrow"/>
              </w:rPr>
              <w:t>.</w:t>
            </w:r>
          </w:p>
        </w:tc>
      </w:tr>
      <w:tr w:rsidR="002A08AC" w:rsidRPr="006675F3" w14:paraId="501E4488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AC476C3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b/>
              </w:rPr>
              <w:t>Ерекшелік</w:t>
            </w:r>
            <w:proofErr w:type="spellEnd"/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E0CE79C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lang w:val="ru-RU"/>
              </w:rPr>
              <w:t>ДТ</w:t>
            </w:r>
            <w:r w:rsidRPr="006675F3">
              <w:rPr>
                <w:rFonts w:ascii="Arial Narrow" w:hAnsi="Arial Narrow"/>
              </w:rPr>
              <w:t>-</w:t>
            </w:r>
            <w:r w:rsidRPr="006675F3">
              <w:rPr>
                <w:rFonts w:ascii="Arial Narrow" w:hAnsi="Arial Narrow"/>
                <w:lang w:val="ru-RU"/>
              </w:rPr>
              <w:t>Е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маркалы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дизельді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отын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арнал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осы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ерекшелік</w:t>
            </w:r>
            <w:proofErr w:type="spellEnd"/>
            <w:r w:rsidRPr="006675F3">
              <w:rPr>
                <w:rFonts w:ascii="Arial Narrow" w:hAnsi="Arial Narrow"/>
              </w:rPr>
              <w:t>-K4</w:t>
            </w:r>
          </w:p>
        </w:tc>
      </w:tr>
      <w:tr w:rsidR="002A08AC" w:rsidRPr="006675F3" w14:paraId="46BB6CFF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37EECC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b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b/>
              </w:rPr>
              <w:t>орталы</w:t>
            </w:r>
            <w:r w:rsidRPr="006675F3">
              <w:rPr>
                <w:rFonts w:ascii="Calibri" w:hAnsi="Calibri" w:cs="Calibri"/>
                <w:b/>
              </w:rPr>
              <w:t>қ</w:t>
            </w:r>
            <w:proofErr w:type="spellEnd"/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0D0D655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"БНАЖ </w:t>
            </w:r>
            <w:proofErr w:type="spellStart"/>
            <w:r w:rsidRPr="006675F3">
              <w:rPr>
                <w:rFonts w:ascii="Arial Narrow" w:hAnsi="Arial Narrow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</w:rPr>
              <w:t>орталы</w:t>
            </w:r>
            <w:r w:rsidRPr="006675F3">
              <w:rPr>
                <w:rFonts w:ascii="Calibri" w:hAnsi="Calibri" w:cs="Calibri"/>
              </w:rPr>
              <w:t>ғ</w:t>
            </w:r>
            <w:r w:rsidRPr="006675F3">
              <w:rPr>
                <w:rFonts w:ascii="Arial Narrow" w:hAnsi="Arial Narrow" w:cs="Arial Narrow"/>
              </w:rPr>
              <w:t>ы</w:t>
            </w:r>
            <w:proofErr w:type="spellEnd"/>
            <w:r w:rsidRPr="006675F3">
              <w:rPr>
                <w:rFonts w:ascii="Arial Narrow" w:hAnsi="Arial Narrow"/>
              </w:rPr>
              <w:t xml:space="preserve">" </w:t>
            </w:r>
            <w:r w:rsidRPr="006675F3">
              <w:rPr>
                <w:rFonts w:ascii="Arial Narrow" w:hAnsi="Arial Narrow" w:cs="Arial Narrow"/>
              </w:rPr>
              <w:t>ЖШС</w:t>
            </w:r>
          </w:p>
        </w:tc>
      </w:tr>
      <w:tr w:rsidR="002A08AC" w:rsidRPr="006675F3" w14:paraId="597D3109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513E9E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b/>
              </w:rPr>
              <w:t>Сауда</w:t>
            </w:r>
            <w:proofErr w:type="spellEnd"/>
            <w:r w:rsidRPr="006675F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b/>
              </w:rPr>
              <w:t>ережелері</w:t>
            </w:r>
            <w:proofErr w:type="spellEnd"/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DBEDEC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аза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стан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Республикасы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Ұ</w:t>
            </w:r>
            <w:r w:rsidRPr="006675F3">
              <w:rPr>
                <w:rFonts w:ascii="Arial Narrow" w:hAnsi="Arial Narrow" w:cs="Arial Narrow"/>
                <w:lang w:val="ru-RU"/>
              </w:rPr>
              <w:t>лтты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экономика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министріні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міндетін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ат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арушыны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2015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жыл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ы</w:t>
            </w:r>
            <w:proofErr w:type="spellEnd"/>
            <w:r w:rsidRPr="006675F3">
              <w:rPr>
                <w:rFonts w:ascii="Arial Narrow" w:hAnsi="Arial Narrow"/>
              </w:rPr>
              <w:t xml:space="preserve"> 30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наурызда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ы</w:t>
            </w:r>
            <w:proofErr w:type="spellEnd"/>
            <w:r w:rsidRPr="006675F3">
              <w:rPr>
                <w:rFonts w:ascii="Arial Narrow" w:hAnsi="Arial Narrow"/>
              </w:rPr>
              <w:t xml:space="preserve"> № 280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</w:t>
            </w:r>
            <w:r w:rsidRPr="006675F3">
              <w:rPr>
                <w:rFonts w:ascii="Calibri" w:hAnsi="Calibri" w:cs="Calibri"/>
                <w:lang w:val="ru-RU"/>
              </w:rPr>
              <w:t>ұ</w:t>
            </w:r>
            <w:r w:rsidRPr="006675F3">
              <w:rPr>
                <w:rFonts w:ascii="Arial Narrow" w:hAnsi="Arial Narrow" w:cs="Arial Narrow"/>
                <w:lang w:val="ru-RU"/>
              </w:rPr>
              <w:t>йры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ымен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бекітілген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сауданы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ережелері</w:t>
            </w:r>
            <w:proofErr w:type="spellEnd"/>
            <w:r w:rsidRPr="006675F3">
              <w:rPr>
                <w:rFonts w:ascii="Arial Narrow" w:hAnsi="Arial Narrow"/>
              </w:rPr>
              <w:t>,</w:t>
            </w:r>
          </w:p>
          <w:p w14:paraId="324324E4" w14:textId="77777777" w:rsidR="002A08AC" w:rsidRPr="006675F3" w:rsidRDefault="002A08AC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54EB1478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>"</w:t>
            </w:r>
            <w:r w:rsidRPr="006675F3">
              <w:rPr>
                <w:rFonts w:ascii="Arial Narrow" w:hAnsi="Arial Narrow"/>
                <w:lang w:val="ru-RU"/>
              </w:rPr>
              <w:t>БНАЖ</w:t>
            </w:r>
            <w:r w:rsidRPr="006675F3">
              <w:rPr>
                <w:rFonts w:ascii="Arial Narrow" w:hAnsi="Arial Narrow"/>
              </w:rPr>
              <w:t xml:space="preserve">"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биржасы</w:t>
            </w:r>
            <w:proofErr w:type="spellEnd"/>
            <w:r w:rsidRPr="006675F3">
              <w:rPr>
                <w:rFonts w:ascii="Arial Narrow" w:hAnsi="Arial Narrow"/>
              </w:rPr>
              <w:t xml:space="preserve">" </w:t>
            </w:r>
            <w:r w:rsidRPr="006675F3">
              <w:rPr>
                <w:rFonts w:ascii="Arial Narrow" w:hAnsi="Arial Narrow"/>
                <w:lang w:val="ru-RU"/>
              </w:rPr>
              <w:t>А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/>
              </w:rPr>
              <w:t>-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аза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стан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Республикасыны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у</w:t>
            </w:r>
            <w:r w:rsidRPr="006675F3">
              <w:rPr>
                <w:rFonts w:ascii="Calibri" w:hAnsi="Calibri" w:cs="Calibri"/>
                <w:lang w:val="ru-RU"/>
              </w:rPr>
              <w:t>ә</w:t>
            </w:r>
            <w:r w:rsidRPr="006675F3">
              <w:rPr>
                <w:rFonts w:ascii="Arial Narrow" w:hAnsi="Arial Narrow" w:cs="Arial Narrow"/>
                <w:lang w:val="ru-RU"/>
              </w:rPr>
              <w:t>кілетті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мемлекеттік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органы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бекіткен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нары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реттеу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саласында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сауда</w:t>
            </w:r>
            <w:proofErr w:type="spellEnd"/>
            <w:r w:rsidRPr="006675F3">
              <w:rPr>
                <w:rFonts w:ascii="Arial Narrow" w:hAnsi="Arial Narrow"/>
              </w:rPr>
              <w:t>-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сатты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ережелерін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зеге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асыру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ніндегі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регламенті</w:t>
            </w:r>
            <w:proofErr w:type="spellEnd"/>
            <w:r w:rsidRPr="006675F3">
              <w:rPr>
                <w:rFonts w:ascii="Arial Narrow" w:hAnsi="Arial Narrow"/>
              </w:rPr>
              <w:t xml:space="preserve">, </w:t>
            </w:r>
            <w:r w:rsidRPr="006675F3">
              <w:rPr>
                <w:rFonts w:ascii="Arial Narrow" w:hAnsi="Arial Narrow"/>
                <w:lang w:val="ru-RU"/>
              </w:rPr>
              <w:t>интернет</w:t>
            </w:r>
            <w:r w:rsidRPr="006675F3">
              <w:rPr>
                <w:rFonts w:ascii="Arial Narrow" w:hAnsi="Arial Narrow"/>
              </w:rPr>
              <w:t>-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ресурста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орналастырыл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>: www.ets.kz</w:t>
            </w:r>
          </w:p>
        </w:tc>
      </w:tr>
      <w:tr w:rsidR="002A08AC" w:rsidRPr="006675F3" w14:paraId="2320584C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CF0042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b/>
              </w:rPr>
              <w:t>Клиринг</w:t>
            </w:r>
            <w:proofErr w:type="spellEnd"/>
            <w:r w:rsidRPr="006675F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b/>
              </w:rPr>
              <w:t>ережелері</w:t>
            </w:r>
            <w:proofErr w:type="spellEnd"/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A49C396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>"</w:t>
            </w:r>
            <w:r w:rsidRPr="006675F3">
              <w:rPr>
                <w:rFonts w:ascii="Arial Narrow" w:hAnsi="Arial Narrow"/>
                <w:lang w:val="ru-RU"/>
              </w:rPr>
              <w:t>БНАЖ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ы</w:t>
            </w:r>
            <w:proofErr w:type="spellEnd"/>
            <w:r w:rsidRPr="006675F3">
              <w:rPr>
                <w:rFonts w:ascii="Arial Narrow" w:hAnsi="Arial Narrow"/>
              </w:rPr>
              <w:t xml:space="preserve">" </w:t>
            </w:r>
            <w:r w:rsidRPr="006675F3">
              <w:rPr>
                <w:rFonts w:ascii="Arial Narrow" w:hAnsi="Arial Narrow"/>
                <w:lang w:val="ru-RU"/>
              </w:rPr>
              <w:t>ЖШС</w:t>
            </w:r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клиринг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ережелері</w:t>
            </w:r>
            <w:proofErr w:type="spellEnd"/>
            <w:r w:rsidRPr="006675F3">
              <w:rPr>
                <w:rFonts w:ascii="Arial Narrow" w:hAnsi="Arial Narrow"/>
              </w:rPr>
              <w:t>,</w:t>
            </w:r>
          </w:p>
          <w:p w14:paraId="0AE122A5" w14:textId="77777777" w:rsidR="002A08AC" w:rsidRPr="006675F3" w:rsidRDefault="002A08AC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9FABC8D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r w:rsidRPr="006675F3">
              <w:rPr>
                <w:rFonts w:ascii="Arial Narrow" w:hAnsi="Arial Narrow"/>
                <w:lang w:val="ru-RU"/>
              </w:rPr>
              <w:t>интернет-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ресурста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орналастырыл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: </w:t>
            </w:r>
            <w:r w:rsidRPr="006675F3">
              <w:rPr>
                <w:rFonts w:ascii="Arial Narrow" w:hAnsi="Arial Narrow"/>
              </w:rPr>
              <w:t>www</w:t>
            </w:r>
            <w:r w:rsidRPr="006675F3">
              <w:rPr>
                <w:rFonts w:ascii="Arial Narrow" w:hAnsi="Arial Narrow"/>
                <w:lang w:val="ru-RU"/>
              </w:rPr>
              <w:t>.</w:t>
            </w:r>
            <w:proofErr w:type="spellStart"/>
            <w:r w:rsidRPr="006675F3">
              <w:rPr>
                <w:rFonts w:ascii="Arial Narrow" w:hAnsi="Arial Narrow"/>
              </w:rPr>
              <w:t>ets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>.</w:t>
            </w:r>
            <w:proofErr w:type="spellStart"/>
            <w:r w:rsidRPr="006675F3">
              <w:rPr>
                <w:rFonts w:ascii="Arial Narrow" w:hAnsi="Arial Narrow"/>
              </w:rPr>
              <w:t>kz</w:t>
            </w:r>
            <w:proofErr w:type="spellEnd"/>
          </w:p>
        </w:tc>
      </w:tr>
      <w:tr w:rsidR="002A08AC" w:rsidRPr="006675F3" w14:paraId="74599770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E824D1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ЕКІ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6D92B29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сауда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режимі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-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осарлан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арсы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r w:rsidRPr="006675F3">
              <w:rPr>
                <w:rFonts w:ascii="Arial Narrow" w:hAnsi="Arial Narrow" w:cs="Arial Narrow"/>
                <w:lang w:val="ru-RU"/>
              </w:rPr>
              <w:t>аукцион</w:t>
            </w:r>
          </w:p>
        </w:tc>
      </w:tr>
      <w:tr w:rsidR="002A08AC" w:rsidRPr="006675F3" w14:paraId="5C179EFB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1391D5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b/>
              </w:rPr>
              <w:t>Жеткізу</w:t>
            </w:r>
            <w:proofErr w:type="spellEnd"/>
            <w:r w:rsidRPr="006675F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b/>
              </w:rPr>
              <w:t>шарты</w:t>
            </w:r>
            <w:proofErr w:type="spellEnd"/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CE72D2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</w:rPr>
              <w:t>м</w:t>
            </w:r>
            <w:r w:rsidRPr="006675F3">
              <w:rPr>
                <w:rFonts w:ascii="Calibri" w:hAnsi="Calibri" w:cs="Calibri"/>
              </w:rPr>
              <w:t>ұ</w:t>
            </w:r>
            <w:r w:rsidRPr="006675F3">
              <w:rPr>
                <w:rFonts w:ascii="Arial Narrow" w:hAnsi="Arial Narrow" w:cs="Arial Narrow"/>
              </w:rPr>
              <w:t>най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</w:rPr>
              <w:t>ө</w:t>
            </w:r>
            <w:r w:rsidRPr="006675F3">
              <w:rPr>
                <w:rFonts w:ascii="Arial Narrow" w:hAnsi="Arial Narrow" w:cs="Arial Narrow"/>
              </w:rPr>
              <w:t>німдерін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</w:rPr>
              <w:t>сатып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</w:rPr>
              <w:t>алу</w:t>
            </w:r>
            <w:r w:rsidRPr="006675F3">
              <w:rPr>
                <w:rFonts w:ascii="Arial Narrow" w:hAnsi="Arial Narrow"/>
              </w:rPr>
              <w:t>-</w:t>
            </w:r>
            <w:r w:rsidRPr="006675F3">
              <w:rPr>
                <w:rFonts w:ascii="Arial Narrow" w:hAnsi="Arial Narrow" w:cs="Arial Narrow"/>
              </w:rPr>
              <w:t>сату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</w:rPr>
              <w:t>шарты</w:t>
            </w:r>
            <w:proofErr w:type="spellEnd"/>
          </w:p>
        </w:tc>
      </w:tr>
      <w:tr w:rsidR="002A08AC" w:rsidRPr="006675F3" w14:paraId="3B5BB10C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13AE1F9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b/>
              </w:rPr>
              <w:t>Тауар</w:t>
            </w:r>
            <w:proofErr w:type="spellEnd"/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AFBB852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lang w:val="ru-RU"/>
              </w:rPr>
              <w:t>ДТ</w:t>
            </w:r>
            <w:r w:rsidRPr="006675F3">
              <w:rPr>
                <w:rFonts w:ascii="Arial Narrow" w:hAnsi="Arial Narrow"/>
              </w:rPr>
              <w:t>-</w:t>
            </w:r>
            <w:r w:rsidRPr="006675F3">
              <w:rPr>
                <w:rFonts w:ascii="Arial Narrow" w:hAnsi="Arial Narrow"/>
                <w:lang w:val="ru-RU"/>
              </w:rPr>
              <w:t>Е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маркалы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дизельді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отын</w:t>
            </w:r>
            <w:proofErr w:type="spellEnd"/>
            <w:r w:rsidRPr="006675F3">
              <w:rPr>
                <w:rFonts w:ascii="Arial Narrow" w:hAnsi="Arial Narrow"/>
              </w:rPr>
              <w:t xml:space="preserve">-K4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сапалы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сипаттамалар</w:t>
            </w:r>
            <w:proofErr w:type="spellEnd"/>
            <w:r w:rsidRPr="006675F3">
              <w:rPr>
                <w:rFonts w:ascii="Arial Narrow" w:hAnsi="Arial Narrow"/>
              </w:rPr>
              <w:t>:</w:t>
            </w:r>
          </w:p>
          <w:p w14:paraId="45DAD15E" w14:textId="77777777" w:rsidR="002A08AC" w:rsidRPr="006675F3" w:rsidRDefault="002A08AC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69EEA19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рсеткішті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атауы</w:t>
            </w:r>
            <w:proofErr w:type="spellEnd"/>
          </w:p>
          <w:p w14:paraId="4987B0F3" w14:textId="77777777" w:rsidR="002A08AC" w:rsidRPr="006675F3" w:rsidRDefault="002A08AC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59C3B75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Сипаттамасы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ә</w:t>
            </w:r>
            <w:r w:rsidRPr="006675F3">
              <w:rPr>
                <w:rFonts w:ascii="Arial Narrow" w:hAnsi="Arial Narrow" w:cs="Arial Narrow"/>
                <w:lang w:val="ru-RU"/>
              </w:rPr>
              <w:t>не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нормасы</w:t>
            </w:r>
            <w:proofErr w:type="spellEnd"/>
          </w:p>
          <w:p w14:paraId="05A1E7E6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Цетанды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саны</w:t>
            </w:r>
            <w:r w:rsidRPr="006675F3">
              <w:rPr>
                <w:rFonts w:ascii="Arial Narrow" w:hAnsi="Arial Narrow"/>
              </w:rPr>
              <w:t xml:space="preserve">,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кемінде</w:t>
            </w:r>
            <w:proofErr w:type="spellEnd"/>
            <w:r w:rsidRPr="006675F3">
              <w:rPr>
                <w:rFonts w:ascii="Arial Narrow" w:hAnsi="Arial Narrow"/>
              </w:rPr>
              <w:t xml:space="preserve"> — 59</w:t>
            </w:r>
          </w:p>
          <w:p w14:paraId="2F4A27B7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Цетанды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индексі</w:t>
            </w:r>
            <w:proofErr w:type="spellEnd"/>
            <w:r w:rsidRPr="006675F3">
              <w:rPr>
                <w:rFonts w:ascii="Arial Narrow" w:hAnsi="Arial Narrow"/>
              </w:rPr>
              <w:t xml:space="preserve">,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кемінде</w:t>
            </w:r>
            <w:proofErr w:type="spellEnd"/>
            <w:r w:rsidRPr="006675F3">
              <w:rPr>
                <w:rFonts w:ascii="Arial Narrow" w:hAnsi="Arial Narrow"/>
              </w:rPr>
              <w:t xml:space="preserve"> — 55</w:t>
            </w:r>
          </w:p>
          <w:p w14:paraId="4AE2640F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Фракциялы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құ</w:t>
            </w:r>
            <w:r w:rsidRPr="006675F3">
              <w:rPr>
                <w:rFonts w:ascii="Arial Narrow" w:hAnsi="Arial Narrow" w:cs="Arial Narrow"/>
                <w:lang w:val="ru-RU"/>
              </w:rPr>
              <w:t>рамы</w:t>
            </w:r>
            <w:proofErr w:type="spellEnd"/>
            <w:r w:rsidRPr="006675F3">
              <w:rPr>
                <w:rFonts w:ascii="Arial Narrow" w:hAnsi="Arial Narrow"/>
              </w:rPr>
              <w:t>:</w:t>
            </w:r>
          </w:p>
          <w:p w14:paraId="6A255F59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r w:rsidRPr="006675F3">
              <w:rPr>
                <w:rFonts w:ascii="Arial Narrow" w:hAnsi="Arial Narrow"/>
                <w:lang w:val="ru-RU"/>
              </w:rPr>
              <w:t xml:space="preserve">250 °С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температурада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айдалады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>, %, 45—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тен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мен</w:t>
            </w:r>
            <w:proofErr w:type="spellEnd"/>
          </w:p>
          <w:p w14:paraId="36C7D99C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r w:rsidRPr="006675F3">
              <w:rPr>
                <w:rFonts w:ascii="Arial Narrow" w:hAnsi="Arial Narrow"/>
                <w:lang w:val="ru-RU"/>
              </w:rPr>
              <w:t xml:space="preserve">350 °С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температурада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айдалады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, %, кем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дегенде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— 97</w:t>
            </w:r>
          </w:p>
          <w:p w14:paraId="2BF40E50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r w:rsidRPr="006675F3">
              <w:rPr>
                <w:rFonts w:ascii="Arial Narrow" w:hAnsi="Arial Narrow"/>
                <w:lang w:val="ru-RU"/>
              </w:rPr>
              <w:t xml:space="preserve">95% 338 °С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жо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ары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емес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температурада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айдалады</w:t>
            </w:r>
            <w:proofErr w:type="spellEnd"/>
          </w:p>
          <w:p w14:paraId="4CD5E855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Кинематикалы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ұ</w:t>
            </w:r>
            <w:r w:rsidRPr="006675F3">
              <w:rPr>
                <w:rFonts w:ascii="Arial Narrow" w:hAnsi="Arial Narrow" w:cs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ырлы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ы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40 °С, мм2/с — 2,60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кезінде</w:t>
            </w:r>
            <w:proofErr w:type="spellEnd"/>
          </w:p>
          <w:p w14:paraId="453ED37B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С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зілуді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шекті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температурасы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r w:rsidRPr="006675F3">
              <w:rPr>
                <w:rFonts w:ascii="Arial Narrow" w:hAnsi="Arial Narrow" w:cs="Arial Narrow"/>
                <w:lang w:val="ru-RU"/>
              </w:rPr>
              <w:t>°С</w:t>
            </w:r>
            <w:r w:rsidRPr="006675F3">
              <w:rPr>
                <w:rFonts w:ascii="Arial Narrow" w:hAnsi="Arial Narrow"/>
                <w:lang w:val="ru-RU"/>
              </w:rPr>
              <w:t xml:space="preserve">,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жо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ары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емес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r w:rsidRPr="006675F3">
              <w:rPr>
                <w:rFonts w:ascii="Arial Narrow" w:hAnsi="Arial Narrow" w:cs="Arial Narrow"/>
                <w:lang w:val="ru-RU"/>
              </w:rPr>
              <w:t>—</w:t>
            </w:r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r w:rsidRPr="006675F3">
              <w:rPr>
                <w:rFonts w:ascii="Arial Narrow" w:hAnsi="Arial Narrow" w:cs="Arial Narrow"/>
                <w:lang w:val="ru-RU"/>
              </w:rPr>
              <w:t>минус</w:t>
            </w:r>
            <w:r w:rsidRPr="006675F3">
              <w:rPr>
                <w:rFonts w:ascii="Arial Narrow" w:hAnsi="Arial Narrow"/>
                <w:lang w:val="ru-RU"/>
              </w:rPr>
              <w:t xml:space="preserve"> 6</w:t>
            </w:r>
          </w:p>
          <w:p w14:paraId="1643DDEB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lastRenderedPageBreak/>
              <w:t>Жабы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тигельде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аны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талатын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ұ</w:t>
            </w:r>
            <w:r w:rsidRPr="006675F3">
              <w:rPr>
                <w:rFonts w:ascii="Arial Narrow" w:hAnsi="Arial Narrow" w:cs="Arial Narrow"/>
                <w:lang w:val="ru-RU"/>
              </w:rPr>
              <w:t>тану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температурасы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, </w:t>
            </w:r>
            <w:r w:rsidRPr="006675F3">
              <w:rPr>
                <w:rFonts w:ascii="Arial Narrow" w:hAnsi="Arial Narrow" w:cs="Arial Narrow"/>
                <w:lang w:val="ru-RU"/>
              </w:rPr>
              <w:t>°С</w:t>
            </w:r>
            <w:r w:rsidRPr="006675F3">
              <w:rPr>
                <w:rFonts w:ascii="Arial Narrow" w:hAnsi="Arial Narrow"/>
                <w:lang w:val="ru-RU"/>
              </w:rPr>
              <w:t xml:space="preserve">, </w:t>
            </w:r>
            <w:r w:rsidRPr="006675F3">
              <w:rPr>
                <w:rFonts w:ascii="Arial Narrow" w:hAnsi="Arial Narrow" w:cs="Arial Narrow"/>
                <w:lang w:val="ru-RU"/>
              </w:rPr>
              <w:t>—</w:t>
            </w:r>
            <w:r w:rsidRPr="006675F3">
              <w:rPr>
                <w:rFonts w:ascii="Arial Narrow" w:hAnsi="Arial Narrow"/>
                <w:lang w:val="ru-RU"/>
              </w:rPr>
              <w:t xml:space="preserve"> 64-</w:t>
            </w:r>
            <w:r w:rsidRPr="006675F3">
              <w:rPr>
                <w:rFonts w:ascii="Arial Narrow" w:hAnsi="Arial Narrow" w:cs="Arial Narrow"/>
                <w:lang w:val="ru-RU"/>
              </w:rPr>
              <w:t>тен</w:t>
            </w:r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мен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емес</w:t>
            </w:r>
            <w:proofErr w:type="spellEnd"/>
          </w:p>
          <w:p w14:paraId="44A537BE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Полициклді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хош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иісті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мірсутектерді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массалы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лесі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,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арты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емес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, % </w:t>
            </w:r>
            <w:r w:rsidRPr="006675F3">
              <w:rPr>
                <w:rFonts w:ascii="Arial Narrow" w:hAnsi="Arial Narrow" w:cs="Arial Narrow"/>
                <w:lang w:val="ru-RU"/>
              </w:rPr>
              <w:t>—</w:t>
            </w:r>
            <w:r w:rsidRPr="006675F3">
              <w:rPr>
                <w:rFonts w:ascii="Arial Narrow" w:hAnsi="Arial Narrow"/>
                <w:lang w:val="ru-RU"/>
              </w:rPr>
              <w:t xml:space="preserve"> 1,2</w:t>
            </w:r>
          </w:p>
          <w:p w14:paraId="115856C8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кіртті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салма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ты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лесі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, </w:t>
            </w:r>
            <w:r w:rsidRPr="006675F3">
              <w:rPr>
                <w:rFonts w:ascii="Arial Narrow" w:hAnsi="Arial Narrow" w:cs="Arial Narrow"/>
                <w:lang w:val="ru-RU"/>
              </w:rPr>
              <w:t>мг</w:t>
            </w:r>
            <w:r w:rsidRPr="006675F3">
              <w:rPr>
                <w:rFonts w:ascii="Arial Narrow" w:hAnsi="Arial Narrow"/>
                <w:lang w:val="ru-RU"/>
              </w:rPr>
              <w:t>/</w:t>
            </w:r>
            <w:r w:rsidRPr="006675F3">
              <w:rPr>
                <w:rFonts w:ascii="Arial Narrow" w:hAnsi="Arial Narrow" w:cs="Arial Narrow"/>
                <w:lang w:val="ru-RU"/>
              </w:rPr>
              <w:t>кг</w:t>
            </w:r>
            <w:r w:rsidRPr="006675F3">
              <w:rPr>
                <w:rFonts w:ascii="Arial Narrow" w:hAnsi="Arial Narrow"/>
                <w:lang w:val="ru-RU"/>
              </w:rPr>
              <w:t xml:space="preserve">,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арты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емес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r w:rsidRPr="006675F3">
              <w:rPr>
                <w:rFonts w:ascii="Arial Narrow" w:hAnsi="Arial Narrow" w:cs="Arial Narrow"/>
                <w:lang w:val="ru-RU"/>
              </w:rPr>
              <w:t>—</w:t>
            </w:r>
            <w:r w:rsidRPr="006675F3">
              <w:rPr>
                <w:rFonts w:ascii="Arial Narrow" w:hAnsi="Arial Narrow"/>
                <w:lang w:val="ru-RU"/>
              </w:rPr>
              <w:t xml:space="preserve"> 11</w:t>
            </w:r>
          </w:p>
          <w:p w14:paraId="0505F992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лділігі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, </w:t>
            </w:r>
            <w:r w:rsidRPr="006675F3">
              <w:rPr>
                <w:rFonts w:ascii="Arial Narrow" w:hAnsi="Arial Narrow" w:cs="Arial Narrow"/>
                <w:lang w:val="ru-RU"/>
              </w:rPr>
              <w:t>масса</w:t>
            </w:r>
            <w:r w:rsidRPr="006675F3">
              <w:rPr>
                <w:rFonts w:ascii="Arial Narrow" w:hAnsi="Arial Narrow"/>
                <w:lang w:val="ru-RU"/>
              </w:rPr>
              <w:t xml:space="preserve">%,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арты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емес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r w:rsidRPr="006675F3">
              <w:rPr>
                <w:rFonts w:ascii="Arial Narrow" w:hAnsi="Arial Narrow" w:cs="Arial Narrow"/>
                <w:lang w:val="ru-RU"/>
              </w:rPr>
              <w:t>—</w:t>
            </w:r>
            <w:r w:rsidRPr="006675F3">
              <w:rPr>
                <w:rFonts w:ascii="Arial Narrow" w:hAnsi="Arial Narrow"/>
                <w:lang w:val="ru-RU"/>
              </w:rPr>
              <w:t xml:space="preserve"> 0,006</w:t>
            </w:r>
          </w:p>
          <w:p w14:paraId="51441162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  <w:lang w:val="ru-RU"/>
              </w:rPr>
            </w:pP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r w:rsidRPr="006675F3">
              <w:rPr>
                <w:rFonts w:ascii="Arial Narrow" w:hAnsi="Arial Narrow" w:cs="Arial Narrow"/>
                <w:lang w:val="ru-RU"/>
              </w:rPr>
              <w:t>сапа</w:t>
            </w:r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рсеткіштері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жеткізілетін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r w:rsidRPr="006675F3">
              <w:rPr>
                <w:rFonts w:ascii="Arial Narrow" w:hAnsi="Arial Narrow" w:cs="Arial Narrow"/>
                <w:lang w:val="ru-RU"/>
              </w:rPr>
              <w:t>дизель</w:t>
            </w:r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отыныны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r w:rsidRPr="006675F3">
              <w:rPr>
                <w:rFonts w:ascii="Arial Narrow" w:hAnsi="Arial Narrow" w:cs="Arial Narrow"/>
                <w:lang w:val="ru-RU"/>
              </w:rPr>
              <w:t>ДТ</w:t>
            </w:r>
            <w:r w:rsidRPr="006675F3">
              <w:rPr>
                <w:rFonts w:ascii="Arial Narrow" w:hAnsi="Arial Narrow"/>
                <w:lang w:val="ru-RU"/>
              </w:rPr>
              <w:t>-</w:t>
            </w:r>
            <w:r w:rsidRPr="006675F3">
              <w:rPr>
                <w:rFonts w:ascii="Arial Narrow" w:hAnsi="Arial Narrow" w:cs="Arial Narrow"/>
                <w:lang w:val="ru-RU"/>
              </w:rPr>
              <w:t>Е</w:t>
            </w:r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маркасы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шін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r w:rsidRPr="006675F3">
              <w:rPr>
                <w:rFonts w:ascii="Arial Narrow" w:hAnsi="Arial Narrow" w:cs="Arial Narrow"/>
                <w:lang w:val="ru-RU"/>
              </w:rPr>
              <w:t>ГОСТ</w:t>
            </w:r>
            <w:r w:rsidRPr="006675F3">
              <w:rPr>
                <w:rFonts w:ascii="Arial Narrow" w:hAnsi="Arial Narrow"/>
                <w:lang w:val="ru-RU"/>
              </w:rPr>
              <w:t xml:space="preserve"> 32511-2013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белгіленген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стандарттар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6675F3">
              <w:rPr>
                <w:rFonts w:ascii="Arial Narrow" w:hAnsi="Arial Narrow" w:cs="Arial Narrow"/>
                <w:lang w:val="ru-RU"/>
              </w:rPr>
              <w:t>шегінде</w:t>
            </w:r>
            <w:proofErr w:type="spellEnd"/>
            <w:r w:rsidRPr="006675F3">
              <w:rPr>
                <w:rFonts w:ascii="Arial Narrow" w:hAnsi="Arial Narrow"/>
                <w:lang w:val="ru-RU"/>
              </w:rPr>
              <w:t>-</w:t>
            </w:r>
            <w:r w:rsidRPr="006675F3">
              <w:rPr>
                <w:rFonts w:ascii="Arial Narrow" w:hAnsi="Arial Narrow"/>
              </w:rPr>
              <w:t>K</w:t>
            </w:r>
            <w:r w:rsidRPr="006675F3">
              <w:rPr>
                <w:rFonts w:ascii="Arial Narrow" w:hAnsi="Arial Narrow"/>
                <w:lang w:val="ru-RU"/>
              </w:rPr>
              <w:t>4</w:t>
            </w:r>
          </w:p>
        </w:tc>
      </w:tr>
      <w:tr w:rsidR="002A08AC" w:rsidRPr="006675F3" w14:paraId="632C8535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7A3E809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lastRenderedPageBreak/>
              <w:t>САД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097077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(Clearing Agreement Accession Date)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сатушы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мен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сатып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алушыны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</w:t>
            </w:r>
            <w:r w:rsidRPr="006675F3">
              <w:rPr>
                <w:rFonts w:ascii="Calibri" w:hAnsi="Calibri" w:cs="Calibri"/>
                <w:lang w:val="ru-RU"/>
              </w:rPr>
              <w:t>ә</w:t>
            </w:r>
            <w:r w:rsidRPr="006675F3">
              <w:rPr>
                <w:rFonts w:ascii="Arial Narrow" w:hAnsi="Arial Narrow" w:cs="Arial Narrow"/>
                <w:lang w:val="ru-RU"/>
              </w:rPr>
              <w:t>мілелер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бойынша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есеп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айырысулар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ызмет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рсету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туралы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ты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лгі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шартына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осыл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ні</w:t>
            </w:r>
            <w:proofErr w:type="spellEnd"/>
            <w:r w:rsidRPr="006675F3">
              <w:rPr>
                <w:rFonts w:ascii="Arial Narrow" w:hAnsi="Arial Narrow"/>
              </w:rPr>
              <w:t>.</w:t>
            </w:r>
          </w:p>
        </w:tc>
      </w:tr>
      <w:tr w:rsidR="002A08AC" w:rsidRPr="006675F3" w14:paraId="32E29E29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FF2562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TD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4A065C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(Trade Date)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</w:t>
            </w:r>
            <w:r w:rsidRPr="006675F3">
              <w:rPr>
                <w:rFonts w:ascii="Calibri" w:hAnsi="Calibri" w:cs="Calibri"/>
                <w:lang w:val="ru-RU"/>
              </w:rPr>
              <w:t>ә</w:t>
            </w:r>
            <w:r w:rsidRPr="006675F3">
              <w:rPr>
                <w:rFonts w:ascii="Arial Narrow" w:hAnsi="Arial Narrow" w:cs="Arial Narrow"/>
                <w:lang w:val="ru-RU"/>
              </w:rPr>
              <w:t>мілені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жасал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ні</w:t>
            </w:r>
            <w:proofErr w:type="spellEnd"/>
          </w:p>
        </w:tc>
      </w:tr>
      <w:tr w:rsidR="002A08AC" w:rsidRPr="006675F3" w14:paraId="5F2AE6CA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DA6137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CS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6D0466E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(Contract Signing Date)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жеткізу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шартына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ол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ойыл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</w:t>
            </w:r>
            <w:proofErr w:type="spellEnd"/>
          </w:p>
        </w:tc>
      </w:tr>
      <w:tr w:rsidR="002A08AC" w:rsidRPr="006675F3" w14:paraId="1D28854C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E4C4C1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SS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25CCCC5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(Seller Submission to Clearing Center)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ққ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жеткізу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шартыны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екі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тарапы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ол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ой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берген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ні</w:t>
            </w:r>
            <w:proofErr w:type="spellEnd"/>
          </w:p>
        </w:tc>
      </w:tr>
      <w:tr w:rsidR="002A08AC" w:rsidRPr="006675F3" w14:paraId="52723F65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68E8562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PD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49FD31A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(Payment Date)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ққ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сатып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алушыдан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ша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аражатыны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скен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ні</w:t>
            </w:r>
            <w:proofErr w:type="spellEnd"/>
          </w:p>
        </w:tc>
      </w:tr>
      <w:tr w:rsidR="002A08AC" w:rsidRPr="006675F3" w14:paraId="5CC6A9CA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F6F351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PN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3E113F0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(Payment Notification Date)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сатып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алушыдан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ша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аражатыны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скені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туралы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хабардар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еткен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ні</w:t>
            </w:r>
            <w:proofErr w:type="spellEnd"/>
          </w:p>
        </w:tc>
      </w:tr>
      <w:tr w:rsidR="002A08AC" w:rsidRPr="006675F3" w14:paraId="74F5C535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C6C8EC9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DD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AE9E24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(Delivery Date)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тауарды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жеткізу</w:t>
            </w:r>
            <w:proofErr w:type="spellEnd"/>
            <w:r w:rsidRPr="006675F3">
              <w:rPr>
                <w:rFonts w:ascii="Arial Narrow" w:hAnsi="Arial Narrow"/>
              </w:rPr>
              <w:t>/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нелту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ні</w:t>
            </w:r>
            <w:proofErr w:type="spellEnd"/>
          </w:p>
        </w:tc>
      </w:tr>
      <w:tr w:rsidR="002A08AC" w:rsidRPr="006675F3" w14:paraId="638CC73C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9B8575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SCS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05B8F14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(Seller Confirmation Submission Date)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тауарды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сатып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алушы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нелту</w:t>
            </w:r>
            <w:proofErr w:type="spellEnd"/>
            <w:r w:rsidRPr="006675F3">
              <w:rPr>
                <w:rFonts w:ascii="Arial Narrow" w:hAnsi="Arial Narrow"/>
              </w:rPr>
              <w:t xml:space="preserve">,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барлы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міндеттемелерді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орындау</w:t>
            </w:r>
            <w:proofErr w:type="spellEnd"/>
            <w:r w:rsidRPr="006675F3">
              <w:rPr>
                <w:rFonts w:ascii="Arial Narrow" w:hAnsi="Arial Narrow"/>
              </w:rPr>
              <w:t xml:space="preserve">,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тауарды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леу</w:t>
            </w:r>
            <w:proofErr w:type="spellEnd"/>
            <w:r w:rsidRPr="006675F3">
              <w:rPr>
                <w:rFonts w:ascii="Arial Narrow" w:hAnsi="Arial Narrow"/>
              </w:rPr>
              <w:t xml:space="preserve">,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амтамасыз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етуді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</w:t>
            </w:r>
            <w:r w:rsidRPr="006675F3">
              <w:rPr>
                <w:rFonts w:ascii="Calibri" w:hAnsi="Calibri" w:cs="Calibri"/>
                <w:lang w:val="ru-RU"/>
              </w:rPr>
              <w:t>ұғ</w:t>
            </w:r>
            <w:r w:rsidRPr="006675F3">
              <w:rPr>
                <w:rFonts w:ascii="Arial Narrow" w:hAnsi="Arial Narrow" w:cs="Arial Narrow"/>
                <w:lang w:val="ru-RU"/>
              </w:rPr>
              <w:t>аттан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ару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туралы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ққ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растайтын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құ</w:t>
            </w:r>
            <w:r w:rsidRPr="006675F3">
              <w:rPr>
                <w:rFonts w:ascii="Arial Narrow" w:hAnsi="Arial Narrow" w:cs="Arial Narrow"/>
                <w:lang w:val="ru-RU"/>
              </w:rPr>
              <w:t>жаттары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бар</w:t>
            </w:r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хатты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ұ</w:t>
            </w:r>
            <w:r w:rsidRPr="006675F3">
              <w:rPr>
                <w:rFonts w:ascii="Arial Narrow" w:hAnsi="Arial Narrow" w:cs="Arial Narrow"/>
                <w:lang w:val="ru-RU"/>
              </w:rPr>
              <w:t>сын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ні</w:t>
            </w:r>
            <w:proofErr w:type="spellEnd"/>
          </w:p>
        </w:tc>
      </w:tr>
      <w:tr w:rsidR="002A08AC" w:rsidRPr="006675F3" w14:paraId="6F42F2F2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C421E3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BCS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154DA2E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(Buyer Confirmation Submission Date)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сатып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алушыны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ққ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барлы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міндеттемелерді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орындал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аны</w:t>
            </w:r>
            <w:proofErr w:type="spellEnd"/>
            <w:r w:rsidRPr="006675F3">
              <w:rPr>
                <w:rFonts w:ascii="Arial Narrow" w:hAnsi="Arial Narrow"/>
              </w:rPr>
              <w:t xml:space="preserve">,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шін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лем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жасал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ә</w:t>
            </w:r>
            <w:r w:rsidRPr="006675F3">
              <w:rPr>
                <w:rFonts w:ascii="Arial Narrow" w:hAnsi="Arial Narrow" w:cs="Arial Narrow"/>
                <w:lang w:val="ru-RU"/>
              </w:rPr>
              <w:t>не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амтамасыз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етуді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құ</w:t>
            </w:r>
            <w:r w:rsidRPr="006675F3">
              <w:rPr>
                <w:rFonts w:ascii="Arial Narrow" w:hAnsi="Arial Narrow" w:cs="Arial Narrow"/>
                <w:lang w:val="ru-RU"/>
              </w:rPr>
              <w:t>лпын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ашу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туралы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хатты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ұ</w:t>
            </w:r>
            <w:r w:rsidRPr="006675F3">
              <w:rPr>
                <w:rFonts w:ascii="Arial Narrow" w:hAnsi="Arial Narrow" w:cs="Arial Narrow"/>
                <w:lang w:val="ru-RU"/>
              </w:rPr>
              <w:t>сын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ні</w:t>
            </w:r>
            <w:proofErr w:type="spellEnd"/>
          </w:p>
        </w:tc>
      </w:tr>
      <w:tr w:rsidR="002A08AC" w:rsidRPr="006675F3" w14:paraId="1830DCA9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6F1EC1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SP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FBC13C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(Seller Payment Date)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ты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сатушы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ша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аражатын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аудар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ні</w:t>
            </w:r>
            <w:proofErr w:type="spellEnd"/>
          </w:p>
        </w:tc>
      </w:tr>
      <w:tr w:rsidR="002A08AC" w:rsidRPr="006675F3" w14:paraId="353619E6" w14:textId="77777777">
        <w:trPr>
          <w:jc w:val="center"/>
        </w:trPr>
        <w:tc>
          <w:tcPr>
            <w:tcW w:w="232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8E0C46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>BU</w:t>
            </w:r>
          </w:p>
        </w:tc>
        <w:tc>
          <w:tcPr>
            <w:tcW w:w="674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799AD7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</w:rPr>
              <w:t xml:space="preserve">(Bond Unlock Date) –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ты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амтамасыз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етуді</w:t>
            </w:r>
            <w:proofErr w:type="spellEnd"/>
            <w:r w:rsidRPr="006675F3">
              <w:rPr>
                <w:rFonts w:ascii="Arial Narrow" w:hAnsi="Arial Narrow"/>
              </w:rPr>
              <w:t xml:space="preserve"> (</w:t>
            </w:r>
            <w:r w:rsidRPr="006675F3">
              <w:rPr>
                <w:rFonts w:ascii="Arial Narrow" w:hAnsi="Arial Narrow"/>
                <w:lang w:val="ru-RU"/>
              </w:rPr>
              <w:t>Б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/>
              </w:rPr>
              <w:t xml:space="preserve">)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</w:t>
            </w:r>
            <w:r w:rsidRPr="006675F3">
              <w:rPr>
                <w:rFonts w:ascii="Calibri" w:hAnsi="Calibri" w:cs="Calibri"/>
                <w:lang w:val="ru-RU"/>
              </w:rPr>
              <w:t>ұғ</w:t>
            </w:r>
            <w:r w:rsidRPr="006675F3">
              <w:rPr>
                <w:rFonts w:ascii="Arial Narrow" w:hAnsi="Arial Narrow" w:cs="Arial Narrow"/>
                <w:lang w:val="ru-RU"/>
              </w:rPr>
              <w:t>аттаудан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ар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ні</w:t>
            </w:r>
            <w:proofErr w:type="spellEnd"/>
          </w:p>
        </w:tc>
      </w:tr>
    </w:tbl>
    <w:p w14:paraId="778C66B1" w14:textId="77777777" w:rsidR="002A08AC" w:rsidRPr="006675F3" w:rsidRDefault="002A08AC" w:rsidP="006675F3">
      <w:pPr>
        <w:jc w:val="both"/>
        <w:rPr>
          <w:rFonts w:ascii="Arial Narrow" w:hAnsi="Arial Narrow"/>
        </w:rPr>
      </w:pPr>
    </w:p>
    <w:p w14:paraId="604C81D8" w14:textId="77777777" w:rsidR="002A08AC" w:rsidRPr="006675F3" w:rsidRDefault="00000000" w:rsidP="006675F3">
      <w:pPr>
        <w:spacing w:after="1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  <w:lang w:val="ru-RU"/>
        </w:rPr>
        <w:t>Осы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Спецификацияда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тікелей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рсетілмеген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терминдер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Сауда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ережелеріне</w:t>
      </w:r>
      <w:proofErr w:type="spellEnd"/>
      <w:r w:rsidRPr="006675F3">
        <w:rPr>
          <w:rFonts w:ascii="Arial Narrow" w:hAnsi="Arial Narrow"/>
        </w:rPr>
        <w:t xml:space="preserve">, </w:t>
      </w:r>
      <w:r w:rsidRPr="006675F3">
        <w:rPr>
          <w:rFonts w:ascii="Arial Narrow" w:hAnsi="Arial Narrow"/>
          <w:lang w:val="ru-RU"/>
        </w:rPr>
        <w:t>Клиринг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ережелеріне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намасына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сініледі</w:t>
      </w:r>
      <w:proofErr w:type="spellEnd"/>
      <w:r w:rsidRPr="006675F3">
        <w:rPr>
          <w:rFonts w:ascii="Arial Narrow" w:hAnsi="Arial Narrow"/>
        </w:rPr>
        <w:t>.</w:t>
      </w:r>
    </w:p>
    <w:p w14:paraId="7EBC6411" w14:textId="77777777" w:rsidR="006675F3" w:rsidRDefault="006675F3" w:rsidP="006675F3">
      <w:pPr>
        <w:spacing w:after="120" w:line="240" w:lineRule="auto"/>
        <w:jc w:val="center"/>
        <w:rPr>
          <w:rFonts w:ascii="Arial Narrow" w:hAnsi="Arial Narrow"/>
          <w:b/>
          <w:lang w:val="ru-RU"/>
        </w:rPr>
      </w:pPr>
    </w:p>
    <w:p w14:paraId="73223127" w14:textId="77777777" w:rsidR="006675F3" w:rsidRDefault="006675F3" w:rsidP="006675F3">
      <w:pPr>
        <w:spacing w:after="120" w:line="240" w:lineRule="auto"/>
        <w:jc w:val="center"/>
        <w:rPr>
          <w:rFonts w:ascii="Arial Narrow" w:hAnsi="Arial Narrow"/>
          <w:b/>
          <w:lang w:val="ru-RU"/>
        </w:rPr>
      </w:pPr>
    </w:p>
    <w:p w14:paraId="721E2AE2" w14:textId="1C57E613" w:rsidR="002A08AC" w:rsidRPr="006675F3" w:rsidRDefault="00000000" w:rsidP="006675F3">
      <w:pPr>
        <w:spacing w:after="120" w:line="240" w:lineRule="auto"/>
        <w:jc w:val="center"/>
        <w:rPr>
          <w:rFonts w:ascii="Arial Narrow" w:hAnsi="Arial Narrow"/>
        </w:rPr>
      </w:pPr>
      <w:r w:rsidRPr="006675F3">
        <w:rPr>
          <w:rFonts w:ascii="Arial Narrow" w:hAnsi="Arial Narrow"/>
          <w:b/>
        </w:rPr>
        <w:lastRenderedPageBreak/>
        <w:t xml:space="preserve">2. </w:t>
      </w:r>
      <w:proofErr w:type="spellStart"/>
      <w:r w:rsidRPr="006675F3">
        <w:rPr>
          <w:rFonts w:ascii="Arial Narrow" w:hAnsi="Arial Narrow"/>
          <w:b/>
          <w:lang w:val="ru-RU"/>
        </w:rPr>
        <w:t>Жалпы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ережелер</w:t>
      </w:r>
      <w:proofErr w:type="spellEnd"/>
    </w:p>
    <w:p w14:paraId="0A602421" w14:textId="72F873B9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2.1. </w:t>
      </w:r>
      <w:r w:rsidRPr="006675F3">
        <w:rPr>
          <w:rFonts w:ascii="Arial Narrow" w:hAnsi="Arial Narrow"/>
          <w:lang w:val="ru-RU"/>
        </w:rPr>
        <w:t>Сауда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ралыны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коды</w:t>
      </w:r>
      <w:r w:rsidRPr="006675F3">
        <w:rPr>
          <w:rFonts w:ascii="Arial Narrow" w:hAnsi="Arial Narrow"/>
        </w:rPr>
        <w:t xml:space="preserve">: ____________ – </w:t>
      </w:r>
      <w:r w:rsidRPr="006675F3">
        <w:rPr>
          <w:rFonts w:ascii="Arial Narrow" w:hAnsi="Arial Narrow"/>
          <w:lang w:val="ru-RU"/>
        </w:rPr>
        <w:t>ДТ</w:t>
      </w:r>
      <w:r w:rsidRPr="006675F3">
        <w:rPr>
          <w:rFonts w:ascii="Arial Narrow" w:hAnsi="Arial Narrow"/>
        </w:rPr>
        <w:t>-</w:t>
      </w:r>
      <w:r w:rsidRPr="006675F3">
        <w:rPr>
          <w:rFonts w:ascii="Arial Narrow" w:hAnsi="Arial Narrow"/>
          <w:lang w:val="ru-RU"/>
        </w:rPr>
        <w:t>Е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маркалы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дизельді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отын</w:t>
      </w:r>
      <w:proofErr w:type="spellEnd"/>
      <w:r w:rsidRPr="006675F3">
        <w:rPr>
          <w:rFonts w:ascii="Arial Narrow" w:hAnsi="Arial Narrow"/>
        </w:rPr>
        <w:t>-K4 "</w:t>
      </w:r>
      <w:r w:rsidRPr="006675F3">
        <w:rPr>
          <w:rFonts w:ascii="Arial Narrow" w:hAnsi="Arial Narrow"/>
          <w:lang w:val="ru-RU"/>
        </w:rPr>
        <w:t>АМ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</w:rPr>
        <w:t xml:space="preserve">" </w:t>
      </w:r>
      <w:r w:rsidRPr="006675F3">
        <w:rPr>
          <w:rFonts w:ascii="Arial Narrow" w:hAnsi="Arial Narrow"/>
          <w:lang w:val="ru-RU"/>
        </w:rPr>
        <w:t>ЖШС</w:t>
      </w:r>
      <w:r w:rsidRPr="006675F3">
        <w:rPr>
          <w:rFonts w:ascii="Arial Narrow" w:hAnsi="Arial Narrow"/>
        </w:rPr>
        <w:t>;</w:t>
      </w:r>
    </w:p>
    <w:p w14:paraId="2556BB90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2.2. </w:t>
      </w:r>
      <w:r w:rsidRPr="006675F3">
        <w:rPr>
          <w:rFonts w:ascii="Arial Narrow" w:hAnsi="Arial Narrow"/>
          <w:lang w:val="ru-RU"/>
        </w:rPr>
        <w:t>Сауда</w:t>
      </w:r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лоты</w:t>
      </w:r>
      <w:r w:rsidRPr="006675F3">
        <w:rPr>
          <w:rFonts w:ascii="Arial Narrow" w:hAnsi="Arial Narrow"/>
        </w:rPr>
        <w:t xml:space="preserve"> - 65 </w:t>
      </w:r>
      <w:proofErr w:type="spellStart"/>
      <w:r w:rsidRPr="006675F3">
        <w:rPr>
          <w:rFonts w:ascii="Arial Narrow" w:hAnsi="Arial Narrow"/>
          <w:lang w:val="ru-RU"/>
        </w:rPr>
        <w:t>метрикалы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тонна</w:t>
      </w:r>
      <w:r w:rsidRPr="006675F3">
        <w:rPr>
          <w:rFonts w:ascii="Arial Narrow" w:hAnsi="Arial Narrow"/>
        </w:rPr>
        <w:t>;</w:t>
      </w:r>
    </w:p>
    <w:p w14:paraId="0B665849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2.3.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асы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есебімен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те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гемен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рсетіледі</w:t>
      </w:r>
      <w:proofErr w:type="spellEnd"/>
      <w:r w:rsidRPr="006675F3">
        <w:rPr>
          <w:rFonts w:ascii="Arial Narrow" w:hAnsi="Arial Narrow"/>
        </w:rPr>
        <w:t>;</w:t>
      </w:r>
    </w:p>
    <w:p w14:paraId="70559B3E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2.4. </w:t>
      </w:r>
      <w:proofErr w:type="spellStart"/>
      <w:r w:rsidRPr="006675F3">
        <w:rPr>
          <w:rFonts w:ascii="Arial Narrow" w:hAnsi="Arial Narrow"/>
          <w:lang w:val="ru-RU"/>
        </w:rPr>
        <w:t>Жеткізу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шарттары</w:t>
      </w:r>
      <w:proofErr w:type="spellEnd"/>
      <w:r w:rsidRPr="006675F3">
        <w:rPr>
          <w:rFonts w:ascii="Arial Narrow" w:hAnsi="Arial Narrow"/>
        </w:rPr>
        <w:t xml:space="preserve"> – </w:t>
      </w:r>
      <w:r w:rsidRPr="006675F3">
        <w:rPr>
          <w:rFonts w:ascii="Arial Narrow" w:hAnsi="Arial Narrow"/>
          <w:lang w:val="ru-RU"/>
        </w:rPr>
        <w:t>ИНКОТЕРМС</w:t>
      </w:r>
      <w:r w:rsidRPr="006675F3">
        <w:rPr>
          <w:rFonts w:ascii="Arial Narrow" w:hAnsi="Arial Narrow"/>
        </w:rPr>
        <w:t>-2020, EXW, "</w:t>
      </w:r>
      <w:r w:rsidRPr="006675F3">
        <w:rPr>
          <w:rFonts w:ascii="Arial Narrow" w:hAnsi="Arial Narrow"/>
          <w:lang w:val="ru-RU"/>
        </w:rPr>
        <w:t>АМ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</w:rPr>
        <w:t xml:space="preserve">" </w:t>
      </w:r>
      <w:r w:rsidRPr="006675F3">
        <w:rPr>
          <w:rFonts w:ascii="Arial Narrow" w:hAnsi="Arial Narrow"/>
          <w:lang w:val="ru-RU"/>
        </w:rPr>
        <w:t>ЖШС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аума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</w:rPr>
        <w:t xml:space="preserve">: </w:t>
      </w:r>
      <w:proofErr w:type="spellStart"/>
      <w:r w:rsidRPr="006675F3">
        <w:rPr>
          <w:rFonts w:ascii="Arial Narrow" w:hAnsi="Arial Narrow"/>
          <w:lang w:val="ru-RU"/>
        </w:rPr>
        <w:t>теміржол</w:t>
      </w:r>
      <w:proofErr w:type="spellEnd"/>
      <w:r w:rsidRPr="006675F3">
        <w:rPr>
          <w:rFonts w:ascii="Arial Narrow" w:hAnsi="Arial Narrow"/>
        </w:rPr>
        <w:t>;</w:t>
      </w:r>
    </w:p>
    <w:p w14:paraId="1F31989B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2.5. </w:t>
      </w:r>
      <w:proofErr w:type="spellStart"/>
      <w:r w:rsidRPr="006675F3">
        <w:rPr>
          <w:rFonts w:ascii="Arial Narrow" w:hAnsi="Arial Narrow"/>
          <w:lang w:val="ru-RU"/>
        </w:rPr>
        <w:t>Тауар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Ерекшелікті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4-</w:t>
      </w:r>
      <w:proofErr w:type="spellStart"/>
      <w:r w:rsidRPr="006675F3">
        <w:rPr>
          <w:rFonts w:ascii="Arial Narrow" w:hAnsi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мерзімде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банктік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шотына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сомасыны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100% </w:t>
      </w:r>
      <w:proofErr w:type="spellStart"/>
      <w:r w:rsidRPr="006675F3">
        <w:rPr>
          <w:rFonts w:ascii="Arial Narrow" w:hAnsi="Arial Narrow"/>
          <w:lang w:val="ru-RU"/>
        </w:rPr>
        <w:t>алдын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ала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лшерінде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асырылады</w:t>
      </w:r>
      <w:proofErr w:type="spellEnd"/>
      <w:r w:rsidRPr="006675F3">
        <w:rPr>
          <w:rFonts w:ascii="Arial Narrow" w:hAnsi="Arial Narrow"/>
        </w:rPr>
        <w:t>;</w:t>
      </w:r>
    </w:p>
    <w:p w14:paraId="4CB8282E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2.6.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Спецификацияны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4-</w:t>
      </w:r>
      <w:proofErr w:type="spellStart"/>
      <w:r w:rsidRPr="006675F3">
        <w:rPr>
          <w:rFonts w:ascii="Arial Narrow" w:hAnsi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мерзімде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асырылады</w:t>
      </w:r>
      <w:proofErr w:type="spellEnd"/>
      <w:r w:rsidRPr="006675F3">
        <w:rPr>
          <w:rFonts w:ascii="Arial Narrow" w:hAnsi="Arial Narrow"/>
        </w:rPr>
        <w:t>;</w:t>
      </w:r>
    </w:p>
    <w:p w14:paraId="4FEA5D8D" w14:textId="2DF9806C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2.7.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амтамасыз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етуді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лшері</w:t>
      </w:r>
      <w:proofErr w:type="spellEnd"/>
      <w:r w:rsidRPr="006675F3">
        <w:rPr>
          <w:rFonts w:ascii="Arial Narrow" w:hAnsi="Arial Narrow"/>
        </w:rPr>
        <w:t xml:space="preserve"> –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(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) </w:t>
      </w:r>
      <w:proofErr w:type="spellStart"/>
      <w:r w:rsidRPr="006675F3">
        <w:rPr>
          <w:rFonts w:ascii="Arial Narrow" w:hAnsi="Arial Narrow"/>
          <w:lang w:val="ru-RU"/>
        </w:rPr>
        <w:t>болжамды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сомасынан</w:t>
      </w:r>
      <w:proofErr w:type="spellEnd"/>
      <w:r w:rsidRPr="006675F3">
        <w:rPr>
          <w:rFonts w:ascii="Arial Narrow" w:hAnsi="Arial Narrow"/>
        </w:rPr>
        <w:t xml:space="preserve"> 1 % (1 </w:t>
      </w:r>
      <w:proofErr w:type="spellStart"/>
      <w:r w:rsidRPr="006675F3">
        <w:rPr>
          <w:rFonts w:ascii="Arial Narrow" w:hAnsi="Arial Narrow"/>
          <w:lang w:val="ru-RU"/>
        </w:rPr>
        <w:t>пайыз</w:t>
      </w:r>
      <w:proofErr w:type="spellEnd"/>
      <w:r w:rsidRPr="006675F3">
        <w:rPr>
          <w:rFonts w:ascii="Arial Narrow" w:hAnsi="Arial Narrow"/>
        </w:rPr>
        <w:t>).;</w:t>
      </w:r>
    </w:p>
    <w:p w14:paraId="6D13D930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2.8.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кезінде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ұқ</w:t>
      </w:r>
      <w:r w:rsidRPr="006675F3">
        <w:rPr>
          <w:rFonts w:ascii="Arial Narrow" w:hAnsi="Arial Narrow" w:cs="Arial Narrow"/>
          <w:lang w:val="ru-RU"/>
        </w:rPr>
        <w:t>сат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етілген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зімділік</w:t>
      </w:r>
      <w:proofErr w:type="spellEnd"/>
      <w:r w:rsidRPr="006675F3">
        <w:rPr>
          <w:rFonts w:ascii="Arial Narrow" w:hAnsi="Arial Narrow"/>
        </w:rPr>
        <w:t xml:space="preserve"> – +/- 15 </w:t>
      </w:r>
      <w:proofErr w:type="spellStart"/>
      <w:r w:rsidRPr="006675F3">
        <w:rPr>
          <w:rFonts w:ascii="Arial Narrow" w:hAnsi="Arial Narrow"/>
          <w:lang w:val="ru-RU"/>
        </w:rPr>
        <w:t>сауда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лотына</w:t>
      </w:r>
      <w:proofErr w:type="spellEnd"/>
      <w:r w:rsidRPr="006675F3">
        <w:rPr>
          <w:rFonts w:ascii="Arial Narrow" w:hAnsi="Arial Narrow"/>
        </w:rPr>
        <w:t xml:space="preserve"> (</w:t>
      </w:r>
      <w:r w:rsidRPr="006675F3">
        <w:rPr>
          <w:rFonts w:ascii="Arial Narrow" w:hAnsi="Arial Narrow"/>
          <w:lang w:val="ru-RU"/>
        </w:rPr>
        <w:t>он</w:t>
      </w:r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бес</w:t>
      </w:r>
      <w:r w:rsidRPr="006675F3">
        <w:rPr>
          <w:rFonts w:ascii="Arial Narrow" w:hAnsi="Arial Narrow"/>
        </w:rPr>
        <w:t xml:space="preserve">) </w:t>
      </w:r>
      <w:proofErr w:type="spellStart"/>
      <w:r w:rsidRPr="006675F3">
        <w:rPr>
          <w:rFonts w:ascii="Arial Narrow" w:hAnsi="Arial Narrow"/>
          <w:lang w:val="ru-RU"/>
        </w:rPr>
        <w:t>метрикалы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тонна</w:t>
      </w:r>
      <w:r w:rsidRPr="006675F3">
        <w:rPr>
          <w:rFonts w:ascii="Arial Narrow" w:hAnsi="Arial Narrow"/>
        </w:rPr>
        <w:t>;</w:t>
      </w:r>
    </w:p>
    <w:p w14:paraId="2D800704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2.9. </w:t>
      </w:r>
      <w:r w:rsidRPr="006675F3">
        <w:rPr>
          <w:rFonts w:ascii="Arial Narrow" w:hAnsi="Arial Narrow"/>
          <w:lang w:val="ru-RU"/>
        </w:rPr>
        <w:t>ІАД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режимінде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Тауарлармен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осы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Спецификацияны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№1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осымшасы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болып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табылатын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</w:t>
      </w:r>
      <w:proofErr w:type="spellEnd"/>
      <w:r w:rsidRPr="006675F3">
        <w:rPr>
          <w:rFonts w:ascii="Arial Narrow" w:hAnsi="Arial Narrow"/>
        </w:rPr>
        <w:t>-</w:t>
      </w:r>
      <w:r w:rsidRPr="006675F3">
        <w:rPr>
          <w:rFonts w:ascii="Arial Narrow" w:hAnsi="Arial Narrow"/>
          <w:lang w:val="ru-RU"/>
        </w:rPr>
        <w:t>сату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негіздемелік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нысанына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ресімделуі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тиіс</w:t>
      </w:r>
      <w:proofErr w:type="spellEnd"/>
      <w:r w:rsidRPr="006675F3">
        <w:rPr>
          <w:rFonts w:ascii="Arial Narrow" w:hAnsi="Arial Narrow"/>
        </w:rPr>
        <w:t xml:space="preserve">.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нысаны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жеткізуді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негізгі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шарттарын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амтиды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оларды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ажет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орытынды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шартта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тыра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алады</w:t>
      </w:r>
      <w:proofErr w:type="spellEnd"/>
      <w:r w:rsidRPr="006675F3">
        <w:rPr>
          <w:rFonts w:ascii="Arial Narrow" w:hAnsi="Arial Narrow"/>
        </w:rPr>
        <w:t>;</w:t>
      </w:r>
    </w:p>
    <w:p w14:paraId="2399F29B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2.10. </w:t>
      </w:r>
      <w:r w:rsidRPr="006675F3">
        <w:rPr>
          <w:rFonts w:ascii="Arial Narrow" w:hAnsi="Arial Narrow"/>
          <w:lang w:val="ru-RU"/>
        </w:rPr>
        <w:t>Осы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Ерекшелік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тиісті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негізінде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жеткізілім</w:t>
      </w:r>
      <w:proofErr w:type="spellEnd"/>
      <w:r w:rsidRPr="006675F3">
        <w:rPr>
          <w:rFonts w:ascii="Arial Narrow" w:hAnsi="Arial Narrow"/>
        </w:rPr>
        <w:t xml:space="preserve"> (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</w:t>
      </w:r>
      <w:proofErr w:type="spellEnd"/>
      <w:r w:rsidRPr="006675F3">
        <w:rPr>
          <w:rFonts w:ascii="Arial Narrow" w:hAnsi="Arial Narrow"/>
        </w:rPr>
        <w:t>-</w:t>
      </w:r>
      <w:r w:rsidRPr="006675F3">
        <w:rPr>
          <w:rFonts w:ascii="Arial Narrow" w:hAnsi="Arial Narrow"/>
          <w:lang w:val="ru-RU"/>
        </w:rPr>
        <w:t>сату</w:t>
      </w:r>
      <w:r w:rsidRPr="006675F3">
        <w:rPr>
          <w:rFonts w:ascii="Arial Narrow" w:hAnsi="Arial Narrow"/>
        </w:rPr>
        <w:t xml:space="preserve">) </w:t>
      </w:r>
      <w:proofErr w:type="spellStart"/>
      <w:r w:rsidRPr="006675F3">
        <w:rPr>
          <w:rFonts w:ascii="Arial Narrow" w:hAnsi="Arial Narrow"/>
          <w:lang w:val="ru-RU"/>
        </w:rPr>
        <w:t>келісімшартыны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ажырамас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осымшасы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болып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табылады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осындай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келісімшартты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орындау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кезінде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міндетті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рде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олдануына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жатады</w:t>
      </w:r>
      <w:proofErr w:type="spellEnd"/>
      <w:r w:rsidRPr="006675F3">
        <w:rPr>
          <w:rFonts w:ascii="Arial Narrow" w:hAnsi="Arial Narrow"/>
        </w:rPr>
        <w:t>.</w:t>
      </w:r>
    </w:p>
    <w:p w14:paraId="63FCE917" w14:textId="77777777" w:rsidR="002A08AC" w:rsidRPr="006675F3" w:rsidRDefault="00000000" w:rsidP="006675F3">
      <w:pPr>
        <w:spacing w:before="120" w:after="120" w:line="240" w:lineRule="auto"/>
        <w:jc w:val="center"/>
        <w:rPr>
          <w:rFonts w:ascii="Arial Narrow" w:hAnsi="Arial Narrow"/>
        </w:rPr>
      </w:pPr>
      <w:r w:rsidRPr="006675F3">
        <w:rPr>
          <w:rFonts w:ascii="Arial Narrow" w:hAnsi="Arial Narrow"/>
          <w:b/>
        </w:rPr>
        <w:t xml:space="preserve">3. </w:t>
      </w:r>
      <w:proofErr w:type="spellStart"/>
      <w:r w:rsidRPr="006675F3">
        <w:rPr>
          <w:rFonts w:ascii="Arial Narrow" w:hAnsi="Arial Narrow"/>
          <w:b/>
          <w:lang w:val="ru-RU"/>
        </w:rPr>
        <w:t>Биржалы</w:t>
      </w:r>
      <w:r w:rsidRPr="006675F3">
        <w:rPr>
          <w:rFonts w:ascii="Calibri" w:hAnsi="Calibri" w:cs="Calibri"/>
          <w:b/>
          <w:lang w:val="ru-RU"/>
        </w:rPr>
        <w:t>қ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м</w:t>
      </w:r>
      <w:r w:rsidRPr="006675F3">
        <w:rPr>
          <w:rFonts w:ascii="Calibri" w:hAnsi="Calibri" w:cs="Calibri"/>
          <w:b/>
          <w:lang w:val="ru-RU"/>
        </w:rPr>
        <w:t>ә</w:t>
      </w:r>
      <w:r w:rsidRPr="006675F3">
        <w:rPr>
          <w:rFonts w:ascii="Arial Narrow" w:hAnsi="Arial Narrow" w:cs="Arial Narrow"/>
          <w:b/>
          <w:lang w:val="ru-RU"/>
        </w:rPr>
        <w:t>міле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бойынша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шарттар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жасасу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мерзімдері</w:t>
      </w:r>
      <w:proofErr w:type="spell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A08AC" w:rsidRPr="006675F3" w14:paraId="1339D95E" w14:textId="77777777">
        <w:trPr>
          <w:jc w:val="center"/>
        </w:trPr>
        <w:tc>
          <w:tcPr>
            <w:tcW w:w="2268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8870DD0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 xml:space="preserve">ТД + 3 16:00-ге </w:t>
            </w:r>
            <w:proofErr w:type="spellStart"/>
            <w:r w:rsidRPr="006675F3">
              <w:rPr>
                <w:rFonts w:ascii="Arial Narrow" w:hAnsi="Arial Narrow"/>
                <w:b/>
              </w:rPr>
              <w:t>дейін</w:t>
            </w:r>
            <w:proofErr w:type="spellEnd"/>
          </w:p>
        </w:tc>
        <w:tc>
          <w:tcPr>
            <w:tcW w:w="68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29EB6E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Сатушы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мен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сатып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алушыны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</w:t>
            </w:r>
            <w:r w:rsidRPr="006675F3">
              <w:rPr>
                <w:rFonts w:ascii="Calibri" w:hAnsi="Calibri" w:cs="Calibri"/>
                <w:lang w:val="ru-RU"/>
              </w:rPr>
              <w:t>ә</w:t>
            </w:r>
            <w:r w:rsidRPr="006675F3">
              <w:rPr>
                <w:rFonts w:ascii="Arial Narrow" w:hAnsi="Arial Narrow" w:cs="Arial Narrow"/>
                <w:lang w:val="ru-RU"/>
              </w:rPr>
              <w:t>мілелер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бойынша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есеп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айырысулар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ызмет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рсету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туралы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ты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лгі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шартына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осылуы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туралы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тінішті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ұ</w:t>
            </w:r>
            <w:r w:rsidRPr="006675F3">
              <w:rPr>
                <w:rFonts w:ascii="Arial Narrow" w:hAnsi="Arial Narrow" w:cs="Arial Narrow"/>
                <w:lang w:val="ru-RU"/>
              </w:rPr>
              <w:t>сыну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мерзімі</w:t>
            </w:r>
            <w:proofErr w:type="spellEnd"/>
          </w:p>
        </w:tc>
      </w:tr>
      <w:tr w:rsidR="002A08AC" w:rsidRPr="006675F3" w14:paraId="24443872" w14:textId="77777777">
        <w:trPr>
          <w:jc w:val="center"/>
        </w:trPr>
        <w:tc>
          <w:tcPr>
            <w:tcW w:w="2268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54AF1C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 xml:space="preserve">ТД + 3 16:00-ге </w:t>
            </w:r>
            <w:proofErr w:type="spellStart"/>
            <w:r w:rsidRPr="006675F3">
              <w:rPr>
                <w:rFonts w:ascii="Arial Narrow" w:hAnsi="Arial Narrow"/>
                <w:b/>
              </w:rPr>
              <w:t>дейін</w:t>
            </w:r>
            <w:proofErr w:type="spellEnd"/>
          </w:p>
        </w:tc>
        <w:tc>
          <w:tcPr>
            <w:tcW w:w="68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4CE9559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</w:t>
            </w:r>
            <w:r w:rsidRPr="006675F3">
              <w:rPr>
                <w:rFonts w:ascii="Calibri" w:hAnsi="Calibri" w:cs="Calibri"/>
                <w:lang w:val="ru-RU"/>
              </w:rPr>
              <w:t>ә</w:t>
            </w:r>
            <w:r w:rsidRPr="006675F3">
              <w:rPr>
                <w:rFonts w:ascii="Arial Narrow" w:hAnsi="Arial Narrow" w:cs="Arial Narrow"/>
                <w:lang w:val="ru-RU"/>
              </w:rPr>
              <w:t>міле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негізінде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жасалатын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жеткізу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шартына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ә</w:t>
            </w:r>
            <w:r w:rsidRPr="006675F3">
              <w:rPr>
                <w:rFonts w:ascii="Arial Narrow" w:hAnsi="Arial Narrow" w:cs="Arial Narrow"/>
                <w:lang w:val="ru-RU"/>
              </w:rPr>
              <w:t>не</w:t>
            </w:r>
            <w:proofErr w:type="spellEnd"/>
            <w:r w:rsidRPr="006675F3">
              <w:rPr>
                <w:rFonts w:ascii="Arial Narrow" w:hAnsi="Arial Narrow"/>
              </w:rPr>
              <w:t>/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немесе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жеткізу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шартына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осымша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келісімге</w:t>
            </w:r>
            <w:proofErr w:type="spellEnd"/>
            <w:r w:rsidRPr="006675F3">
              <w:rPr>
                <w:rFonts w:ascii="Arial Narrow" w:hAnsi="Arial Narrow"/>
              </w:rPr>
              <w:t>/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осымша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ол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ою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мерзімі</w:t>
            </w:r>
            <w:proofErr w:type="spellEnd"/>
            <w:r w:rsidRPr="006675F3">
              <w:rPr>
                <w:rFonts w:ascii="Arial Narrow" w:hAnsi="Arial Narrow"/>
              </w:rPr>
              <w:t>.</w:t>
            </w:r>
          </w:p>
        </w:tc>
      </w:tr>
      <w:tr w:rsidR="002A08AC" w:rsidRPr="006675F3" w14:paraId="21D1CE8C" w14:textId="77777777">
        <w:trPr>
          <w:jc w:val="center"/>
        </w:trPr>
        <w:tc>
          <w:tcPr>
            <w:tcW w:w="2268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8364155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 xml:space="preserve">CS + 3 16:00-ге </w:t>
            </w:r>
            <w:proofErr w:type="spellStart"/>
            <w:r w:rsidRPr="006675F3">
              <w:rPr>
                <w:rFonts w:ascii="Arial Narrow" w:hAnsi="Arial Narrow"/>
                <w:b/>
              </w:rPr>
              <w:t>дейін</w:t>
            </w:r>
            <w:proofErr w:type="spellEnd"/>
          </w:p>
        </w:tc>
        <w:tc>
          <w:tcPr>
            <w:tcW w:w="68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4754481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Сатушыны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ққ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екі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тарап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ол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ой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жеткізу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шартын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ұ</w:t>
            </w:r>
            <w:r w:rsidRPr="006675F3">
              <w:rPr>
                <w:rFonts w:ascii="Arial Narrow" w:hAnsi="Arial Narrow" w:cs="Arial Narrow"/>
                <w:lang w:val="ru-RU"/>
              </w:rPr>
              <w:t>сыну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мерзімі</w:t>
            </w:r>
            <w:proofErr w:type="spellEnd"/>
            <w:r w:rsidRPr="006675F3">
              <w:rPr>
                <w:rFonts w:ascii="Arial Narrow" w:hAnsi="Arial Narrow"/>
              </w:rPr>
              <w:t>.</w:t>
            </w:r>
          </w:p>
        </w:tc>
      </w:tr>
    </w:tbl>
    <w:p w14:paraId="08EDA7DB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3.1. </w:t>
      </w: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бастап</w:t>
      </w:r>
      <w:proofErr w:type="spellEnd"/>
      <w:r w:rsidRPr="006675F3">
        <w:rPr>
          <w:rFonts w:ascii="Arial Narrow" w:hAnsi="Arial Narrow"/>
        </w:rPr>
        <w:t xml:space="preserve"> 3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мілелер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есеп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айырысулар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туралы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лгілік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осылу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туралы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тінішті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жібереді</w:t>
      </w:r>
      <w:proofErr w:type="spellEnd"/>
      <w:r w:rsidRPr="006675F3">
        <w:rPr>
          <w:rFonts w:ascii="Arial Narrow" w:hAnsi="Arial Narrow"/>
        </w:rPr>
        <w:t>.;</w:t>
      </w:r>
    </w:p>
    <w:p w14:paraId="204D2B9E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3.2. </w:t>
      </w: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бастап</w:t>
      </w:r>
      <w:proofErr w:type="spellEnd"/>
      <w:r w:rsidRPr="006675F3">
        <w:rPr>
          <w:rFonts w:ascii="Arial Narrow" w:hAnsi="Arial Narrow"/>
        </w:rPr>
        <w:t xml:space="preserve"> 3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</w:rPr>
        <w:t>/</w:t>
      </w:r>
      <w:proofErr w:type="spellStart"/>
      <w:r w:rsidRPr="006675F3">
        <w:rPr>
          <w:rFonts w:ascii="Arial Narrow" w:hAnsi="Arial Narrow"/>
          <w:lang w:val="ru-RU"/>
        </w:rPr>
        <w:t>немесе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келісімге</w:t>
      </w:r>
      <w:proofErr w:type="spellEnd"/>
      <w:r w:rsidRPr="006675F3">
        <w:rPr>
          <w:rFonts w:ascii="Arial Narrow" w:hAnsi="Arial Narrow"/>
        </w:rPr>
        <w:t>/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ояды</w:t>
      </w:r>
      <w:proofErr w:type="spellEnd"/>
      <w:r w:rsidRPr="006675F3">
        <w:rPr>
          <w:rFonts w:ascii="Arial Narrow" w:hAnsi="Arial Narrow"/>
        </w:rPr>
        <w:t>;</w:t>
      </w:r>
    </w:p>
    <w:p w14:paraId="4B8F0292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3.3. 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аннан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кейін</w:t>
      </w:r>
      <w:proofErr w:type="spellEnd"/>
      <w:r w:rsidRPr="006675F3">
        <w:rPr>
          <w:rFonts w:ascii="Arial Narrow" w:hAnsi="Arial Narrow"/>
        </w:rPr>
        <w:t xml:space="preserve"> 3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сканерленген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шірмесін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Клиринг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жібереді</w:t>
      </w:r>
      <w:proofErr w:type="spellEnd"/>
      <w:r w:rsidRPr="006675F3">
        <w:rPr>
          <w:rFonts w:ascii="Arial Narrow" w:hAnsi="Arial Narrow"/>
        </w:rPr>
        <w:t>.</w:t>
      </w:r>
    </w:p>
    <w:p w14:paraId="48628164" w14:textId="77777777" w:rsidR="002A08AC" w:rsidRPr="006675F3" w:rsidRDefault="00000000" w:rsidP="006675F3">
      <w:pPr>
        <w:spacing w:before="120" w:after="120" w:line="240" w:lineRule="auto"/>
        <w:jc w:val="center"/>
        <w:rPr>
          <w:rFonts w:ascii="Arial Narrow" w:hAnsi="Arial Narrow"/>
        </w:rPr>
      </w:pPr>
      <w:r w:rsidRPr="006675F3">
        <w:rPr>
          <w:rFonts w:ascii="Arial Narrow" w:hAnsi="Arial Narrow"/>
          <w:b/>
        </w:rPr>
        <w:t xml:space="preserve">4. </w:t>
      </w:r>
      <w:proofErr w:type="spellStart"/>
      <w:r w:rsidRPr="006675F3">
        <w:rPr>
          <w:rFonts w:ascii="Arial Narrow" w:hAnsi="Arial Narrow"/>
          <w:b/>
          <w:lang w:val="ru-RU"/>
        </w:rPr>
        <w:t>Биржалы</w:t>
      </w:r>
      <w:r w:rsidRPr="006675F3">
        <w:rPr>
          <w:rFonts w:ascii="Calibri" w:hAnsi="Calibri" w:cs="Calibri"/>
          <w:b/>
          <w:lang w:val="ru-RU"/>
        </w:rPr>
        <w:t>қ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м</w:t>
      </w:r>
      <w:r w:rsidRPr="006675F3">
        <w:rPr>
          <w:rFonts w:ascii="Calibri" w:hAnsi="Calibri" w:cs="Calibri"/>
          <w:b/>
          <w:lang w:val="ru-RU"/>
        </w:rPr>
        <w:t>ә</w:t>
      </w:r>
      <w:r w:rsidRPr="006675F3">
        <w:rPr>
          <w:rFonts w:ascii="Arial Narrow" w:hAnsi="Arial Narrow" w:cs="Arial Narrow"/>
          <w:b/>
          <w:lang w:val="ru-RU"/>
        </w:rPr>
        <w:t>міле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бойынша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тауарды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т</w:t>
      </w:r>
      <w:r w:rsidRPr="006675F3">
        <w:rPr>
          <w:rFonts w:ascii="Calibri" w:hAnsi="Calibri" w:cs="Calibri"/>
          <w:b/>
          <w:lang w:val="ru-RU"/>
        </w:rPr>
        <w:t>ө</w:t>
      </w:r>
      <w:r w:rsidRPr="006675F3">
        <w:rPr>
          <w:rFonts w:ascii="Arial Narrow" w:hAnsi="Arial Narrow" w:cs="Arial Narrow"/>
          <w:b/>
          <w:lang w:val="ru-RU"/>
        </w:rPr>
        <w:t>леу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ж</w:t>
      </w:r>
      <w:r w:rsidRPr="006675F3">
        <w:rPr>
          <w:rFonts w:ascii="Calibri" w:hAnsi="Calibri" w:cs="Calibri"/>
          <w:b/>
          <w:lang w:val="ru-RU"/>
        </w:rPr>
        <w:t>ә</w:t>
      </w:r>
      <w:r w:rsidRPr="006675F3">
        <w:rPr>
          <w:rFonts w:ascii="Arial Narrow" w:hAnsi="Arial Narrow" w:cs="Arial Narrow"/>
          <w:b/>
          <w:lang w:val="ru-RU"/>
        </w:rPr>
        <w:t>не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жеткізу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мерзімдері</w:t>
      </w:r>
      <w:proofErr w:type="spellEnd"/>
      <w:r w:rsidRPr="006675F3">
        <w:rPr>
          <w:rFonts w:ascii="Arial Narrow" w:hAnsi="Arial Narrow"/>
          <w:b/>
        </w:rPr>
        <w:t xml:space="preserve"> </w:t>
      </w:r>
      <w:r w:rsidRPr="006675F3">
        <w:rPr>
          <w:rFonts w:ascii="Arial Narrow" w:hAnsi="Arial Narrow"/>
          <w:b/>
          <w:lang w:val="ru-RU"/>
        </w:rPr>
        <w:t>мен</w:t>
      </w:r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т</w:t>
      </w:r>
      <w:r w:rsidRPr="006675F3">
        <w:rPr>
          <w:rFonts w:ascii="Calibri" w:hAnsi="Calibri" w:cs="Calibri"/>
          <w:b/>
          <w:lang w:val="ru-RU"/>
        </w:rPr>
        <w:t>ә</w:t>
      </w:r>
      <w:r w:rsidRPr="006675F3">
        <w:rPr>
          <w:rFonts w:ascii="Arial Narrow" w:hAnsi="Arial Narrow" w:cs="Arial Narrow"/>
          <w:b/>
          <w:lang w:val="ru-RU"/>
        </w:rPr>
        <w:t>ртібі</w:t>
      </w:r>
      <w:proofErr w:type="spell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A08AC" w:rsidRPr="006675F3" w14:paraId="33A49DDC" w14:textId="77777777">
        <w:trPr>
          <w:jc w:val="center"/>
        </w:trPr>
        <w:tc>
          <w:tcPr>
            <w:tcW w:w="2268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0AB7D1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 xml:space="preserve">CS + 4 16:00-ге </w:t>
            </w:r>
            <w:proofErr w:type="spellStart"/>
            <w:r w:rsidRPr="006675F3">
              <w:rPr>
                <w:rFonts w:ascii="Arial Narrow" w:hAnsi="Arial Narrow"/>
                <w:b/>
              </w:rPr>
              <w:t>дейін</w:t>
            </w:r>
            <w:proofErr w:type="spellEnd"/>
          </w:p>
        </w:tc>
        <w:tc>
          <w:tcPr>
            <w:tcW w:w="68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3A8246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Сатып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алушыны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шін</w:t>
            </w:r>
            <w:proofErr w:type="spellEnd"/>
            <w:r w:rsidRPr="006675F3">
              <w:rPr>
                <w:rFonts w:ascii="Arial Narrow" w:hAnsi="Arial Narrow"/>
              </w:rPr>
              <w:t xml:space="preserve"> 100%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алдын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ала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лем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ретінде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ты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банктік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шотына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ша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аудару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мерзімі</w:t>
            </w:r>
            <w:proofErr w:type="spellEnd"/>
          </w:p>
        </w:tc>
      </w:tr>
      <w:tr w:rsidR="002A08AC" w:rsidRPr="006675F3" w14:paraId="0BD59C04" w14:textId="77777777">
        <w:trPr>
          <w:jc w:val="center"/>
        </w:trPr>
        <w:tc>
          <w:tcPr>
            <w:tcW w:w="2268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D48C003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 xml:space="preserve">КК + 1 16:00-ге </w:t>
            </w:r>
            <w:proofErr w:type="spellStart"/>
            <w:r w:rsidRPr="006675F3">
              <w:rPr>
                <w:rFonts w:ascii="Arial Narrow" w:hAnsi="Arial Narrow"/>
                <w:b/>
              </w:rPr>
              <w:t>дейін</w:t>
            </w:r>
            <w:proofErr w:type="spellEnd"/>
          </w:p>
        </w:tc>
        <w:tc>
          <w:tcPr>
            <w:tcW w:w="68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AFB0AAE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ты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сатушы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ша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аражатын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аудару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мерзімі</w:t>
            </w:r>
            <w:proofErr w:type="spellEnd"/>
          </w:p>
        </w:tc>
      </w:tr>
      <w:tr w:rsidR="002A08AC" w:rsidRPr="006675F3" w14:paraId="276461EF" w14:textId="77777777">
        <w:trPr>
          <w:jc w:val="center"/>
        </w:trPr>
        <w:tc>
          <w:tcPr>
            <w:tcW w:w="2268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CF0106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lastRenderedPageBreak/>
              <w:t xml:space="preserve">SP + 30 16:00-ге </w:t>
            </w:r>
            <w:proofErr w:type="spellStart"/>
            <w:r w:rsidRPr="006675F3">
              <w:rPr>
                <w:rFonts w:ascii="Arial Narrow" w:hAnsi="Arial Narrow"/>
                <w:b/>
              </w:rPr>
              <w:t>дейін</w:t>
            </w:r>
            <w:proofErr w:type="spellEnd"/>
          </w:p>
        </w:tc>
        <w:tc>
          <w:tcPr>
            <w:tcW w:w="68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C67062A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Сатушыны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тауарды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жеткізу</w:t>
            </w:r>
            <w:proofErr w:type="spellEnd"/>
            <w:r w:rsidRPr="006675F3">
              <w:rPr>
                <w:rFonts w:ascii="Arial Narrow" w:hAnsi="Arial Narrow"/>
              </w:rPr>
              <w:t>/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нелту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мерзімі</w:t>
            </w:r>
            <w:proofErr w:type="spellEnd"/>
          </w:p>
        </w:tc>
      </w:tr>
      <w:tr w:rsidR="002A08AC" w:rsidRPr="006675F3" w14:paraId="32AF6B3D" w14:textId="77777777">
        <w:trPr>
          <w:jc w:val="center"/>
        </w:trPr>
        <w:tc>
          <w:tcPr>
            <w:tcW w:w="2268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0DDE26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 xml:space="preserve">DD + 5 16:00-ге </w:t>
            </w:r>
            <w:proofErr w:type="spellStart"/>
            <w:r w:rsidRPr="006675F3">
              <w:rPr>
                <w:rFonts w:ascii="Arial Narrow" w:hAnsi="Arial Narrow"/>
                <w:b/>
              </w:rPr>
              <w:t>дейін</w:t>
            </w:r>
            <w:proofErr w:type="spellEnd"/>
          </w:p>
        </w:tc>
        <w:tc>
          <w:tcPr>
            <w:tcW w:w="68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1026DB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Сатушыны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ққ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тауарды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Сатып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алушы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нелту</w:t>
            </w:r>
            <w:proofErr w:type="spellEnd"/>
            <w:r w:rsidRPr="006675F3">
              <w:rPr>
                <w:rFonts w:ascii="Arial Narrow" w:hAnsi="Arial Narrow"/>
              </w:rPr>
              <w:t xml:space="preserve">,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барлы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міндеттемелерді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орындалуы</w:t>
            </w:r>
            <w:proofErr w:type="spellEnd"/>
            <w:r w:rsidRPr="006675F3">
              <w:rPr>
                <w:rFonts w:ascii="Arial Narrow" w:hAnsi="Arial Narrow"/>
              </w:rPr>
              <w:t xml:space="preserve">,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амтамасыз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етуді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құ</w:t>
            </w:r>
            <w:r w:rsidRPr="006675F3">
              <w:rPr>
                <w:rFonts w:ascii="Arial Narrow" w:hAnsi="Arial Narrow" w:cs="Arial Narrow"/>
                <w:lang w:val="ru-RU"/>
              </w:rPr>
              <w:t>лпын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ашу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туралы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растайтын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құ</w:t>
            </w:r>
            <w:r w:rsidRPr="006675F3">
              <w:rPr>
                <w:rFonts w:ascii="Arial Narrow" w:hAnsi="Arial Narrow" w:cs="Arial Narrow"/>
                <w:lang w:val="ru-RU"/>
              </w:rPr>
              <w:t>жаттары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бар</w:t>
            </w:r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хатты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ұ</w:t>
            </w:r>
            <w:r w:rsidRPr="006675F3">
              <w:rPr>
                <w:rFonts w:ascii="Arial Narrow" w:hAnsi="Arial Narrow" w:cs="Arial Narrow"/>
                <w:lang w:val="ru-RU"/>
              </w:rPr>
              <w:t>сыну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мерзімі</w:t>
            </w:r>
            <w:proofErr w:type="spellEnd"/>
          </w:p>
        </w:tc>
      </w:tr>
    </w:tbl>
    <w:p w14:paraId="0EB1C82C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4.1.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кейін</w:t>
      </w:r>
      <w:proofErr w:type="spellEnd"/>
      <w:r w:rsidRPr="006675F3">
        <w:rPr>
          <w:rFonts w:ascii="Arial Narrow" w:hAnsi="Arial Narrow"/>
        </w:rPr>
        <w:t xml:space="preserve"> 4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сомасыны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100%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лшеріндегі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соманы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банктік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шотына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аударады</w:t>
      </w:r>
      <w:proofErr w:type="spellEnd"/>
      <w:r w:rsidRPr="006675F3">
        <w:rPr>
          <w:rFonts w:ascii="Arial Narrow" w:hAnsi="Arial Narrow"/>
        </w:rPr>
        <w:t>.;</w:t>
      </w:r>
    </w:p>
    <w:p w14:paraId="5558FEA0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4.2. </w:t>
      </w:r>
      <w:r w:rsidRPr="006675F3">
        <w:rPr>
          <w:rFonts w:ascii="Arial Narrow" w:hAnsi="Arial Narrow"/>
          <w:lang w:val="ru-RU"/>
        </w:rPr>
        <w:t>Клиринг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сомасыны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100% -</w:t>
      </w:r>
      <w:proofErr w:type="spellStart"/>
      <w:r w:rsidRPr="006675F3">
        <w:rPr>
          <w:rFonts w:ascii="Arial Narrow" w:hAnsi="Arial Narrow"/>
          <w:lang w:val="ru-RU"/>
        </w:rPr>
        <w:t>ын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бастап</w:t>
      </w:r>
      <w:proofErr w:type="spellEnd"/>
      <w:r w:rsidRPr="006675F3">
        <w:rPr>
          <w:rFonts w:ascii="Arial Narrow" w:hAnsi="Arial Narrow"/>
        </w:rPr>
        <w:t xml:space="preserve"> 1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екі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тарап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жеткізілім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негізінде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сомасын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шотына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аударады</w:t>
      </w:r>
      <w:proofErr w:type="spellEnd"/>
      <w:r w:rsidRPr="006675F3">
        <w:rPr>
          <w:rFonts w:ascii="Arial Narrow" w:hAnsi="Arial Narrow"/>
        </w:rPr>
        <w:t>.;</w:t>
      </w:r>
    </w:p>
    <w:p w14:paraId="522D1445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4.3. 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аражатын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аудар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бастап</w:t>
      </w:r>
      <w:proofErr w:type="spellEnd"/>
      <w:r w:rsidRPr="006675F3">
        <w:rPr>
          <w:rFonts w:ascii="Arial Narrow" w:hAnsi="Arial Narrow"/>
        </w:rPr>
        <w:t xml:space="preserve"> 30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нтізбелік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Спецификация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талаптары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нелтеді</w:t>
      </w:r>
      <w:proofErr w:type="spellEnd"/>
      <w:r w:rsidRPr="006675F3">
        <w:rPr>
          <w:rFonts w:ascii="Arial Narrow" w:hAnsi="Arial Narrow"/>
        </w:rPr>
        <w:t>;</w:t>
      </w:r>
    </w:p>
    <w:p w14:paraId="266F743C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4.4. 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жеткізгеннен</w:t>
      </w:r>
      <w:proofErr w:type="spellEnd"/>
      <w:r w:rsidRPr="006675F3">
        <w:rPr>
          <w:rFonts w:ascii="Arial Narrow" w:hAnsi="Arial Narrow"/>
        </w:rPr>
        <w:t>/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нелткеннен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кейін</w:t>
      </w:r>
      <w:proofErr w:type="spellEnd"/>
      <w:r w:rsidRPr="006675F3">
        <w:rPr>
          <w:rFonts w:ascii="Arial Narrow" w:hAnsi="Arial Narrow"/>
        </w:rPr>
        <w:t xml:space="preserve"> 5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Клиринг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хат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сынады</w:t>
      </w:r>
      <w:proofErr w:type="spellEnd"/>
      <w:r w:rsidRPr="006675F3">
        <w:rPr>
          <w:rFonts w:ascii="Arial Narrow" w:hAnsi="Arial Narrow"/>
        </w:rPr>
        <w:t>:</w:t>
      </w:r>
    </w:p>
    <w:p w14:paraId="1CCADB1F" w14:textId="77777777" w:rsidR="002A08AC" w:rsidRPr="006675F3" w:rsidRDefault="00000000" w:rsidP="006675F3">
      <w:pPr>
        <w:spacing w:after="60" w:line="240" w:lineRule="auto"/>
        <w:ind w:left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-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фактісін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отырып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міндеттемелерді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орындалуы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туралы</w:t>
      </w:r>
      <w:proofErr w:type="spellEnd"/>
      <w:r w:rsidRPr="006675F3">
        <w:rPr>
          <w:rFonts w:ascii="Arial Narrow" w:hAnsi="Arial Narrow"/>
        </w:rPr>
        <w:t>;</w:t>
      </w:r>
    </w:p>
    <w:p w14:paraId="2D44E604" w14:textId="77777777" w:rsidR="002A08AC" w:rsidRPr="006675F3" w:rsidRDefault="00000000" w:rsidP="006675F3">
      <w:pPr>
        <w:spacing w:after="60" w:line="240" w:lineRule="auto"/>
        <w:ind w:left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-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амтамасыз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етуді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ұғ</w:t>
      </w:r>
      <w:r w:rsidRPr="006675F3">
        <w:rPr>
          <w:rFonts w:ascii="Arial Narrow" w:hAnsi="Arial Narrow" w:cs="Arial Narrow"/>
          <w:lang w:val="ru-RU"/>
        </w:rPr>
        <w:t>аттаудан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ару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туралы</w:t>
      </w:r>
      <w:proofErr w:type="spellEnd"/>
      <w:r w:rsidRPr="006675F3">
        <w:rPr>
          <w:rFonts w:ascii="Arial Narrow" w:hAnsi="Arial Narrow"/>
        </w:rPr>
        <w:t>;</w:t>
      </w:r>
    </w:p>
    <w:p w14:paraId="4738F24E" w14:textId="77777777" w:rsidR="002A08AC" w:rsidRPr="006675F3" w:rsidRDefault="00000000" w:rsidP="006675F3">
      <w:pPr>
        <w:spacing w:after="60" w:line="240" w:lineRule="auto"/>
        <w:jc w:val="both"/>
        <w:rPr>
          <w:rFonts w:ascii="Arial Narrow" w:hAnsi="Arial Narrow"/>
        </w:rPr>
      </w:pP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жеткізу</w:t>
      </w:r>
      <w:proofErr w:type="spellEnd"/>
      <w:r w:rsidRPr="006675F3">
        <w:rPr>
          <w:rFonts w:ascii="Arial Narrow" w:hAnsi="Arial Narrow"/>
        </w:rPr>
        <w:t>/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туралы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растайтын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бере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отырып</w:t>
      </w:r>
      <w:proofErr w:type="spellEnd"/>
      <w:r w:rsidRPr="006675F3">
        <w:rPr>
          <w:rFonts w:ascii="Arial Narrow" w:hAnsi="Arial Narrow"/>
        </w:rPr>
        <w:t>:</w:t>
      </w:r>
    </w:p>
    <w:p w14:paraId="6EB485C8" w14:textId="77777777" w:rsidR="002A08AC" w:rsidRPr="006675F3" w:rsidRDefault="00000000" w:rsidP="006675F3">
      <w:pPr>
        <w:spacing w:after="60" w:line="240" w:lineRule="auto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>(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тарапынан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ілеспе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</w:t>
      </w:r>
      <w:proofErr w:type="spellEnd"/>
      <w:r w:rsidRPr="006675F3">
        <w:rPr>
          <w:rFonts w:ascii="Arial Narrow" w:hAnsi="Arial Narrow"/>
        </w:rPr>
        <w:t>).</w:t>
      </w:r>
    </w:p>
    <w:p w14:paraId="1E7D35A1" w14:textId="77777777" w:rsidR="002A08AC" w:rsidRPr="006675F3" w:rsidRDefault="00000000" w:rsidP="006675F3">
      <w:pPr>
        <w:spacing w:before="120" w:after="120" w:line="240" w:lineRule="auto"/>
        <w:jc w:val="center"/>
        <w:rPr>
          <w:rFonts w:ascii="Arial Narrow" w:hAnsi="Arial Narrow"/>
        </w:rPr>
      </w:pPr>
      <w:r w:rsidRPr="006675F3">
        <w:rPr>
          <w:rFonts w:ascii="Arial Narrow" w:hAnsi="Arial Narrow"/>
          <w:b/>
        </w:rPr>
        <w:t xml:space="preserve">5. </w:t>
      </w:r>
      <w:proofErr w:type="spellStart"/>
      <w:r w:rsidRPr="006675F3">
        <w:rPr>
          <w:rFonts w:ascii="Arial Narrow" w:hAnsi="Arial Narrow"/>
          <w:b/>
          <w:lang w:val="ru-RU"/>
        </w:rPr>
        <w:t>Биржалы</w:t>
      </w:r>
      <w:r w:rsidRPr="006675F3">
        <w:rPr>
          <w:rFonts w:ascii="Calibri" w:hAnsi="Calibri" w:cs="Calibri"/>
          <w:b/>
          <w:lang w:val="ru-RU"/>
        </w:rPr>
        <w:t>қ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Calibri" w:hAnsi="Calibri" w:cs="Calibri"/>
          <w:b/>
          <w:lang w:val="ru-RU"/>
        </w:rPr>
        <w:t>қ</w:t>
      </w:r>
      <w:r w:rsidRPr="006675F3">
        <w:rPr>
          <w:rFonts w:ascii="Arial Narrow" w:hAnsi="Arial Narrow" w:cs="Arial Narrow"/>
          <w:b/>
          <w:lang w:val="ru-RU"/>
        </w:rPr>
        <w:t>амтамасыз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етуді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б</w:t>
      </w:r>
      <w:r w:rsidRPr="006675F3">
        <w:rPr>
          <w:rFonts w:ascii="Calibri" w:hAnsi="Calibri" w:cs="Calibri"/>
          <w:b/>
          <w:lang w:val="ru-RU"/>
        </w:rPr>
        <w:t>ұғ</w:t>
      </w:r>
      <w:r w:rsidRPr="006675F3">
        <w:rPr>
          <w:rFonts w:ascii="Arial Narrow" w:hAnsi="Arial Narrow" w:cs="Arial Narrow"/>
          <w:b/>
          <w:lang w:val="ru-RU"/>
        </w:rPr>
        <w:t>аттаудан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шы</w:t>
      </w:r>
      <w:r w:rsidRPr="006675F3">
        <w:rPr>
          <w:rFonts w:ascii="Calibri" w:hAnsi="Calibri" w:cs="Calibri"/>
          <w:b/>
          <w:lang w:val="ru-RU"/>
        </w:rPr>
        <w:t>ғ</w:t>
      </w:r>
      <w:r w:rsidRPr="006675F3">
        <w:rPr>
          <w:rFonts w:ascii="Arial Narrow" w:hAnsi="Arial Narrow" w:cs="Arial Narrow"/>
          <w:b/>
          <w:lang w:val="ru-RU"/>
        </w:rPr>
        <w:t>ару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мерзімдері</w:t>
      </w:r>
      <w:proofErr w:type="spellEnd"/>
      <w:r w:rsidRPr="006675F3">
        <w:rPr>
          <w:rFonts w:ascii="Arial Narrow" w:hAnsi="Arial Narrow"/>
          <w:b/>
        </w:rPr>
        <w:t xml:space="preserve"> </w:t>
      </w:r>
      <w:r w:rsidRPr="006675F3">
        <w:rPr>
          <w:rFonts w:ascii="Arial Narrow" w:hAnsi="Arial Narrow"/>
          <w:b/>
          <w:lang w:val="ru-RU"/>
        </w:rPr>
        <w:t>мен</w:t>
      </w:r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т</w:t>
      </w:r>
      <w:r w:rsidRPr="006675F3">
        <w:rPr>
          <w:rFonts w:ascii="Calibri" w:hAnsi="Calibri" w:cs="Calibri"/>
          <w:b/>
          <w:lang w:val="ru-RU"/>
        </w:rPr>
        <w:t>ә</w:t>
      </w:r>
      <w:r w:rsidRPr="006675F3">
        <w:rPr>
          <w:rFonts w:ascii="Arial Narrow" w:hAnsi="Arial Narrow" w:cs="Arial Narrow"/>
          <w:b/>
          <w:lang w:val="ru-RU"/>
        </w:rPr>
        <w:t>ртібі</w:t>
      </w:r>
      <w:proofErr w:type="spell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A08AC" w:rsidRPr="006675F3" w14:paraId="7471600A" w14:textId="77777777">
        <w:trPr>
          <w:jc w:val="center"/>
        </w:trPr>
        <w:tc>
          <w:tcPr>
            <w:tcW w:w="2268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47F3196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 xml:space="preserve">SCS + 1 16:00-ге </w:t>
            </w:r>
            <w:proofErr w:type="spellStart"/>
            <w:r w:rsidRPr="006675F3">
              <w:rPr>
                <w:rFonts w:ascii="Arial Narrow" w:hAnsi="Arial Narrow"/>
                <w:b/>
              </w:rPr>
              <w:t>дейін</w:t>
            </w:r>
            <w:proofErr w:type="spellEnd"/>
          </w:p>
        </w:tc>
        <w:tc>
          <w:tcPr>
            <w:tcW w:w="68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9E2800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Сатып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алушыны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ққ</w:t>
            </w:r>
            <w:r w:rsidRPr="006675F3">
              <w:rPr>
                <w:rFonts w:ascii="Arial Narrow" w:hAnsi="Arial Narrow" w:cs="Arial Narrow"/>
                <w:lang w:val="ru-RU"/>
              </w:rPr>
              <w:t>а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барлы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міндеттемелерді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орындал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аны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туралы</w:t>
            </w:r>
            <w:proofErr w:type="spellEnd"/>
            <w:r w:rsidRPr="006675F3">
              <w:rPr>
                <w:rFonts w:ascii="Arial Narrow" w:hAnsi="Arial Narrow"/>
              </w:rPr>
              <w:t xml:space="preserve">,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тауар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ү</w:t>
            </w:r>
            <w:r w:rsidRPr="006675F3">
              <w:rPr>
                <w:rFonts w:ascii="Arial Narrow" w:hAnsi="Arial Narrow" w:cs="Arial Narrow"/>
                <w:lang w:val="ru-RU"/>
              </w:rPr>
              <w:t>шін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</w:t>
            </w:r>
            <w:r w:rsidRPr="006675F3">
              <w:rPr>
                <w:rFonts w:ascii="Calibri" w:hAnsi="Calibri" w:cs="Calibri"/>
                <w:lang w:val="ru-RU"/>
              </w:rPr>
              <w:t>ө</w:t>
            </w:r>
            <w:r w:rsidRPr="006675F3">
              <w:rPr>
                <w:rFonts w:ascii="Arial Narrow" w:hAnsi="Arial Narrow" w:cs="Arial Narrow"/>
                <w:lang w:val="ru-RU"/>
              </w:rPr>
              <w:t>лем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туралы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ж</w:t>
            </w:r>
            <w:r w:rsidRPr="006675F3">
              <w:rPr>
                <w:rFonts w:ascii="Calibri" w:hAnsi="Calibri" w:cs="Calibri"/>
                <w:lang w:val="ru-RU"/>
              </w:rPr>
              <w:t>ә</w:t>
            </w:r>
            <w:r w:rsidRPr="006675F3">
              <w:rPr>
                <w:rFonts w:ascii="Arial Narrow" w:hAnsi="Arial Narrow" w:cs="Arial Narrow"/>
                <w:lang w:val="ru-RU"/>
              </w:rPr>
              <w:t>не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амтамасыз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етуді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құ</w:t>
            </w:r>
            <w:r w:rsidRPr="006675F3">
              <w:rPr>
                <w:rFonts w:ascii="Arial Narrow" w:hAnsi="Arial Narrow" w:cs="Arial Narrow"/>
                <w:lang w:val="ru-RU"/>
              </w:rPr>
              <w:t>лпын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ашу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туралы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r w:rsidRPr="006675F3">
              <w:rPr>
                <w:rFonts w:ascii="Arial Narrow" w:hAnsi="Arial Narrow"/>
                <w:lang w:val="ru-RU"/>
              </w:rPr>
              <w:t>хатты</w:t>
            </w:r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ұ</w:t>
            </w:r>
            <w:r w:rsidRPr="006675F3">
              <w:rPr>
                <w:rFonts w:ascii="Arial Narrow" w:hAnsi="Arial Narrow" w:cs="Arial Narrow"/>
                <w:lang w:val="ru-RU"/>
              </w:rPr>
              <w:t>сыну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мерзімі</w:t>
            </w:r>
            <w:proofErr w:type="spellEnd"/>
          </w:p>
        </w:tc>
      </w:tr>
      <w:tr w:rsidR="002A08AC" w:rsidRPr="006675F3" w14:paraId="19E757AD" w14:textId="77777777">
        <w:trPr>
          <w:jc w:val="center"/>
        </w:trPr>
        <w:tc>
          <w:tcPr>
            <w:tcW w:w="2268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C7E49E2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675F3">
              <w:rPr>
                <w:rFonts w:ascii="Arial Narrow" w:hAnsi="Arial Narrow"/>
                <w:b/>
              </w:rPr>
              <w:t xml:space="preserve">BCS + 1 16: 00-ге </w:t>
            </w:r>
            <w:proofErr w:type="spellStart"/>
            <w:r w:rsidRPr="006675F3">
              <w:rPr>
                <w:rFonts w:ascii="Arial Narrow" w:hAnsi="Arial Narrow"/>
                <w:b/>
              </w:rPr>
              <w:t>дейін</w:t>
            </w:r>
            <w:proofErr w:type="spellEnd"/>
          </w:p>
        </w:tc>
        <w:tc>
          <w:tcPr>
            <w:tcW w:w="68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3E52C75" w14:textId="77777777" w:rsidR="002A08AC" w:rsidRPr="006675F3" w:rsidRDefault="00000000" w:rsidP="006675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6675F3">
              <w:rPr>
                <w:rFonts w:ascii="Arial Narrow" w:hAnsi="Arial Narrow"/>
                <w:lang w:val="ru-RU"/>
              </w:rPr>
              <w:t>Клирингтік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орталы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ты</w:t>
            </w:r>
            <w:r w:rsidRPr="006675F3">
              <w:rPr>
                <w:rFonts w:ascii="Calibri" w:hAnsi="Calibri" w:cs="Calibri"/>
                <w:lang w:val="ru-RU"/>
              </w:rPr>
              <w:t>ң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биржалы</w:t>
            </w:r>
            <w:r w:rsidRPr="006675F3">
              <w:rPr>
                <w:rFonts w:ascii="Calibri" w:hAnsi="Calibri" w:cs="Calibri"/>
                <w:lang w:val="ru-RU"/>
              </w:rPr>
              <w:t>қ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Calibri" w:hAnsi="Calibri" w:cs="Calibri"/>
                <w:lang w:val="ru-RU"/>
              </w:rPr>
              <w:t>қ</w:t>
            </w:r>
            <w:r w:rsidRPr="006675F3">
              <w:rPr>
                <w:rFonts w:ascii="Arial Narrow" w:hAnsi="Arial Narrow" w:cs="Arial Narrow"/>
                <w:lang w:val="ru-RU"/>
              </w:rPr>
              <w:t>амтамасыз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етуді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</w:t>
            </w:r>
            <w:r w:rsidRPr="006675F3">
              <w:rPr>
                <w:rFonts w:ascii="Calibri" w:hAnsi="Calibri" w:cs="Calibri"/>
                <w:lang w:val="ru-RU"/>
              </w:rPr>
              <w:t>ә</w:t>
            </w:r>
            <w:r w:rsidRPr="006675F3">
              <w:rPr>
                <w:rFonts w:ascii="Arial Narrow" w:hAnsi="Arial Narrow" w:cs="Arial Narrow"/>
                <w:lang w:val="ru-RU"/>
              </w:rPr>
              <w:t>мілеге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б</w:t>
            </w:r>
            <w:r w:rsidRPr="006675F3">
              <w:rPr>
                <w:rFonts w:ascii="Calibri" w:hAnsi="Calibri" w:cs="Calibri"/>
                <w:lang w:val="ru-RU"/>
              </w:rPr>
              <w:t>ұғ</w:t>
            </w:r>
            <w:r w:rsidRPr="006675F3">
              <w:rPr>
                <w:rFonts w:ascii="Arial Narrow" w:hAnsi="Arial Narrow" w:cs="Arial Narrow"/>
                <w:lang w:val="ru-RU"/>
              </w:rPr>
              <w:t>аттан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шы</w:t>
            </w:r>
            <w:r w:rsidRPr="006675F3">
              <w:rPr>
                <w:rFonts w:ascii="Calibri" w:hAnsi="Calibri" w:cs="Calibri"/>
                <w:lang w:val="ru-RU"/>
              </w:rPr>
              <w:t>ғ</w:t>
            </w:r>
            <w:r w:rsidRPr="006675F3">
              <w:rPr>
                <w:rFonts w:ascii="Arial Narrow" w:hAnsi="Arial Narrow" w:cs="Arial Narrow"/>
                <w:lang w:val="ru-RU"/>
              </w:rPr>
              <w:t>ару</w:t>
            </w:r>
            <w:proofErr w:type="spellEnd"/>
            <w:r w:rsidRPr="006675F3">
              <w:rPr>
                <w:rFonts w:ascii="Arial Narrow" w:hAnsi="Arial Narrow"/>
              </w:rPr>
              <w:t xml:space="preserve"> </w:t>
            </w:r>
            <w:proofErr w:type="spellStart"/>
            <w:r w:rsidRPr="006675F3">
              <w:rPr>
                <w:rFonts w:ascii="Arial Narrow" w:hAnsi="Arial Narrow"/>
                <w:lang w:val="ru-RU"/>
              </w:rPr>
              <w:t>мерзімі</w:t>
            </w:r>
            <w:proofErr w:type="spellEnd"/>
          </w:p>
        </w:tc>
      </w:tr>
    </w:tbl>
    <w:p w14:paraId="5B1B5326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5.1.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жеткізгеннен</w:t>
      </w:r>
      <w:proofErr w:type="spellEnd"/>
      <w:r w:rsidRPr="006675F3">
        <w:rPr>
          <w:rFonts w:ascii="Arial Narrow" w:hAnsi="Arial Narrow"/>
        </w:rPr>
        <w:t>/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нелткеннен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кейін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хатты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сынады</w:t>
      </w:r>
      <w:proofErr w:type="spellEnd"/>
      <w:r w:rsidRPr="006675F3">
        <w:rPr>
          <w:rFonts w:ascii="Arial Narrow" w:hAnsi="Arial Narrow"/>
        </w:rPr>
        <w:t>:</w:t>
      </w:r>
    </w:p>
    <w:p w14:paraId="4251C7B3" w14:textId="77777777" w:rsidR="002A08AC" w:rsidRPr="006675F3" w:rsidRDefault="00000000" w:rsidP="006675F3">
      <w:pPr>
        <w:spacing w:after="60" w:line="240" w:lineRule="auto"/>
        <w:ind w:left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-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фактісін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отырып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міндеттемелерді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орындалуы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туралы</w:t>
      </w:r>
      <w:proofErr w:type="spellEnd"/>
      <w:r w:rsidRPr="006675F3">
        <w:rPr>
          <w:rFonts w:ascii="Arial Narrow" w:hAnsi="Arial Narrow"/>
        </w:rPr>
        <w:t>,</w:t>
      </w:r>
    </w:p>
    <w:p w14:paraId="5666F146" w14:textId="77777777" w:rsidR="002A08AC" w:rsidRPr="006675F3" w:rsidRDefault="00000000" w:rsidP="006675F3">
      <w:pPr>
        <w:spacing w:after="60" w:line="240" w:lineRule="auto"/>
        <w:ind w:left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-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амтамасыз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етуді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ұғ</w:t>
      </w:r>
      <w:r w:rsidRPr="006675F3">
        <w:rPr>
          <w:rFonts w:ascii="Arial Narrow" w:hAnsi="Arial Narrow" w:cs="Arial Narrow"/>
          <w:lang w:val="ru-RU"/>
        </w:rPr>
        <w:t>аттаудан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ару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туралы</w:t>
      </w:r>
      <w:proofErr w:type="spellEnd"/>
      <w:r w:rsidRPr="006675F3">
        <w:rPr>
          <w:rFonts w:ascii="Arial Narrow" w:hAnsi="Arial Narrow"/>
        </w:rPr>
        <w:t>.</w:t>
      </w:r>
    </w:p>
    <w:p w14:paraId="4642DCB3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5.2. </w:t>
      </w:r>
      <w:proofErr w:type="spellStart"/>
      <w:r w:rsidRPr="006675F3">
        <w:rPr>
          <w:rFonts w:ascii="Arial Narrow" w:hAnsi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Клиринг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ережелеріне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аздарды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лпын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ашады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айтарады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аудар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аннан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кейін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мен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алушыдан</w:t>
      </w:r>
      <w:proofErr w:type="spellEnd"/>
      <w:r w:rsidRPr="006675F3">
        <w:rPr>
          <w:rFonts w:ascii="Arial Narrow" w:hAnsi="Arial Narrow"/>
        </w:rPr>
        <w:t xml:space="preserve"> 4.4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</w:rPr>
        <w:t xml:space="preserve"> 5.1 </w:t>
      </w:r>
      <w:proofErr w:type="spellStart"/>
      <w:r w:rsidRPr="006675F3">
        <w:rPr>
          <w:rFonts w:ascii="Arial Narrow" w:hAnsi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тарына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аннан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кейін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аздарды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босатады</w:t>
      </w:r>
      <w:proofErr w:type="spellEnd"/>
      <w:r w:rsidRPr="006675F3">
        <w:rPr>
          <w:rFonts w:ascii="Arial Narrow" w:hAnsi="Arial Narrow"/>
        </w:rPr>
        <w:t xml:space="preserve">.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</w:rPr>
        <w:t>.</w:t>
      </w:r>
    </w:p>
    <w:p w14:paraId="0E19A9CE" w14:textId="77777777" w:rsidR="002A08AC" w:rsidRPr="006675F3" w:rsidRDefault="00000000" w:rsidP="006675F3">
      <w:pPr>
        <w:spacing w:before="120" w:after="120" w:line="240" w:lineRule="auto"/>
        <w:jc w:val="center"/>
        <w:rPr>
          <w:rFonts w:ascii="Arial Narrow" w:hAnsi="Arial Narrow"/>
        </w:rPr>
      </w:pPr>
      <w:r w:rsidRPr="006675F3">
        <w:rPr>
          <w:rFonts w:ascii="Arial Narrow" w:hAnsi="Arial Narrow"/>
          <w:b/>
        </w:rPr>
        <w:t xml:space="preserve">6. </w:t>
      </w:r>
      <w:proofErr w:type="spellStart"/>
      <w:r w:rsidRPr="006675F3">
        <w:rPr>
          <w:rFonts w:ascii="Arial Narrow" w:hAnsi="Arial Narrow"/>
          <w:b/>
          <w:lang w:val="ru-RU"/>
        </w:rPr>
        <w:t>Ерекшелікке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Calibri" w:hAnsi="Calibri" w:cs="Calibri"/>
          <w:b/>
          <w:lang w:val="ru-RU"/>
        </w:rPr>
        <w:t>ө</w:t>
      </w:r>
      <w:r w:rsidRPr="006675F3">
        <w:rPr>
          <w:rFonts w:ascii="Arial Narrow" w:hAnsi="Arial Narrow" w:cs="Arial Narrow"/>
          <w:b/>
          <w:lang w:val="ru-RU"/>
        </w:rPr>
        <w:t>згерістер</w:t>
      </w:r>
      <w:proofErr w:type="spellEnd"/>
      <w:r w:rsidRPr="006675F3">
        <w:rPr>
          <w:rFonts w:ascii="Arial Narrow" w:hAnsi="Arial Narrow"/>
          <w:b/>
        </w:rPr>
        <w:t xml:space="preserve"> </w:t>
      </w:r>
      <w:r w:rsidRPr="006675F3">
        <w:rPr>
          <w:rFonts w:ascii="Arial Narrow" w:hAnsi="Arial Narrow"/>
          <w:b/>
          <w:lang w:val="ru-RU"/>
        </w:rPr>
        <w:t>мен</w:t>
      </w:r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толы</w:t>
      </w:r>
      <w:r w:rsidRPr="006675F3">
        <w:rPr>
          <w:rFonts w:ascii="Calibri" w:hAnsi="Calibri" w:cs="Calibri"/>
          <w:b/>
          <w:lang w:val="ru-RU"/>
        </w:rPr>
        <w:t>қ</w:t>
      </w:r>
      <w:r w:rsidRPr="006675F3">
        <w:rPr>
          <w:rFonts w:ascii="Arial Narrow" w:hAnsi="Arial Narrow" w:cs="Arial Narrow"/>
          <w:b/>
          <w:lang w:val="ru-RU"/>
        </w:rPr>
        <w:t>тырулар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енгізу</w:t>
      </w:r>
      <w:proofErr w:type="spellEnd"/>
    </w:p>
    <w:p w14:paraId="0993F119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6.1. </w:t>
      </w:r>
      <w:r w:rsidRPr="006675F3">
        <w:rPr>
          <w:rFonts w:ascii="Arial Narrow" w:hAnsi="Arial Narrow"/>
          <w:lang w:val="ru-RU"/>
        </w:rPr>
        <w:t>Биржа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Спецификацияны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редакцияда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бекіту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згерістер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мен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тырулар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енгізуге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</w:rPr>
        <w:t>.</w:t>
      </w:r>
    </w:p>
    <w:p w14:paraId="0B94F479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6.2.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згертулері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мен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тырулары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бар</w:t>
      </w:r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спецификация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интернет</w:t>
      </w:r>
      <w:r w:rsidRPr="006675F3">
        <w:rPr>
          <w:rFonts w:ascii="Arial Narrow" w:hAnsi="Arial Narrow"/>
        </w:rPr>
        <w:t>-</w:t>
      </w:r>
      <w:proofErr w:type="spellStart"/>
      <w:r w:rsidRPr="006675F3">
        <w:rPr>
          <w:rFonts w:ascii="Arial Narrow" w:hAnsi="Arial Narrow"/>
          <w:lang w:val="ru-RU"/>
        </w:rPr>
        <w:t>ресурсында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жариялан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бастап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енеді</w:t>
      </w:r>
      <w:proofErr w:type="spellEnd"/>
      <w:r w:rsidRPr="006675F3">
        <w:rPr>
          <w:rFonts w:ascii="Arial Narrow" w:hAnsi="Arial Narrow"/>
        </w:rPr>
        <w:t>.</w:t>
      </w:r>
    </w:p>
    <w:p w14:paraId="6C7375C2" w14:textId="77777777" w:rsidR="002A08AC" w:rsidRPr="006675F3" w:rsidRDefault="00000000" w:rsidP="006675F3">
      <w:pPr>
        <w:spacing w:after="6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6.3. </w:t>
      </w:r>
      <w:proofErr w:type="spellStart"/>
      <w:r w:rsidRPr="006675F3">
        <w:rPr>
          <w:rFonts w:ascii="Arial Narrow" w:hAnsi="Arial Narrow"/>
          <w:lang w:val="ru-RU"/>
        </w:rPr>
        <w:t>Биржаны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интернет</w:t>
      </w:r>
      <w:r w:rsidRPr="006675F3">
        <w:rPr>
          <w:rFonts w:ascii="Arial Narrow" w:hAnsi="Arial Narrow"/>
        </w:rPr>
        <w:t>-</w:t>
      </w:r>
      <w:proofErr w:type="spellStart"/>
      <w:r w:rsidRPr="006675F3">
        <w:rPr>
          <w:rFonts w:ascii="Arial Narrow" w:hAnsi="Arial Narrow"/>
          <w:lang w:val="ru-RU"/>
        </w:rPr>
        <w:t>ресурсында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Спецификацияны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жариялау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ол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сауда</w:t>
      </w:r>
      <w:proofErr w:type="spellEnd"/>
      <w:r w:rsidRPr="006675F3">
        <w:rPr>
          <w:rFonts w:ascii="Arial Narrow" w:hAnsi="Arial Narrow"/>
        </w:rPr>
        <w:t>-</w:t>
      </w:r>
      <w:proofErr w:type="spellStart"/>
      <w:r w:rsidRPr="006675F3">
        <w:rPr>
          <w:rFonts w:ascii="Arial Narrow" w:hAnsi="Arial Narrow"/>
          <w:lang w:val="ru-RU"/>
        </w:rPr>
        <w:t>сатты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бастал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дейін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кемінде</w:t>
      </w:r>
      <w:proofErr w:type="spellEnd"/>
      <w:r w:rsidRPr="006675F3">
        <w:rPr>
          <w:rFonts w:ascii="Arial Narrow" w:hAnsi="Arial Narrow"/>
        </w:rPr>
        <w:t xml:space="preserve"> 3 (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</w:t>
      </w:r>
      <w:proofErr w:type="spellEnd"/>
      <w:r w:rsidRPr="006675F3">
        <w:rPr>
          <w:rFonts w:ascii="Arial Narrow" w:hAnsi="Arial Narrow"/>
        </w:rPr>
        <w:t xml:space="preserve">) </w:t>
      </w:r>
      <w:proofErr w:type="spellStart"/>
      <w:r w:rsidRPr="006675F3">
        <w:rPr>
          <w:rFonts w:ascii="Arial Narrow" w:hAnsi="Arial Narrow"/>
          <w:lang w:val="ru-RU"/>
        </w:rPr>
        <w:t>сауда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рын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асырылады</w:t>
      </w:r>
      <w:proofErr w:type="spellEnd"/>
      <w:r w:rsidRPr="006675F3">
        <w:rPr>
          <w:rFonts w:ascii="Arial Narrow" w:hAnsi="Arial Narrow"/>
        </w:rPr>
        <w:t>.</w:t>
      </w:r>
    </w:p>
    <w:p w14:paraId="70119EF1" w14:textId="77777777" w:rsidR="006675F3" w:rsidRDefault="006675F3" w:rsidP="006675F3">
      <w:pPr>
        <w:spacing w:before="120" w:after="120" w:line="240" w:lineRule="auto"/>
        <w:jc w:val="center"/>
        <w:rPr>
          <w:rFonts w:ascii="Arial Narrow" w:hAnsi="Arial Narrow"/>
          <w:b/>
          <w:lang w:val="ru-RU"/>
        </w:rPr>
      </w:pPr>
    </w:p>
    <w:p w14:paraId="27F589ED" w14:textId="77777777" w:rsidR="006675F3" w:rsidRDefault="006675F3" w:rsidP="006675F3">
      <w:pPr>
        <w:spacing w:before="120" w:after="120" w:line="240" w:lineRule="auto"/>
        <w:jc w:val="center"/>
        <w:rPr>
          <w:rFonts w:ascii="Arial Narrow" w:hAnsi="Arial Narrow"/>
          <w:b/>
          <w:lang w:val="ru-RU"/>
        </w:rPr>
      </w:pPr>
    </w:p>
    <w:p w14:paraId="24798F56" w14:textId="6F0B84E0" w:rsidR="002A08AC" w:rsidRPr="006675F3" w:rsidRDefault="00000000" w:rsidP="006675F3">
      <w:pPr>
        <w:spacing w:before="120" w:after="120" w:line="240" w:lineRule="auto"/>
        <w:jc w:val="center"/>
        <w:rPr>
          <w:rFonts w:ascii="Arial Narrow" w:hAnsi="Arial Narrow"/>
        </w:rPr>
      </w:pPr>
      <w:r w:rsidRPr="006675F3">
        <w:rPr>
          <w:rFonts w:ascii="Arial Narrow" w:hAnsi="Arial Narrow"/>
          <w:b/>
        </w:rPr>
        <w:lastRenderedPageBreak/>
        <w:t xml:space="preserve">7. </w:t>
      </w:r>
      <w:proofErr w:type="spellStart"/>
      <w:r w:rsidRPr="006675F3">
        <w:rPr>
          <w:rFonts w:ascii="Arial Narrow" w:hAnsi="Arial Narrow"/>
          <w:b/>
          <w:lang w:val="ru-RU"/>
        </w:rPr>
        <w:t>Бас</w:t>
      </w:r>
      <w:r w:rsidRPr="006675F3">
        <w:rPr>
          <w:rFonts w:ascii="Calibri" w:hAnsi="Calibri" w:cs="Calibri"/>
          <w:b/>
          <w:lang w:val="ru-RU"/>
        </w:rPr>
        <w:t>қ</w:t>
      </w:r>
      <w:r w:rsidRPr="006675F3">
        <w:rPr>
          <w:rFonts w:ascii="Arial Narrow" w:hAnsi="Arial Narrow" w:cs="Arial Narrow"/>
          <w:b/>
          <w:lang w:val="ru-RU"/>
        </w:rPr>
        <w:t>а</w:t>
      </w:r>
      <w:proofErr w:type="spellEnd"/>
      <w:r w:rsidRPr="006675F3">
        <w:rPr>
          <w:rFonts w:ascii="Arial Narrow" w:hAnsi="Arial Narrow"/>
          <w:b/>
        </w:rPr>
        <w:t xml:space="preserve"> </w:t>
      </w:r>
      <w:proofErr w:type="spellStart"/>
      <w:r w:rsidRPr="006675F3">
        <w:rPr>
          <w:rFonts w:ascii="Arial Narrow" w:hAnsi="Arial Narrow"/>
          <w:b/>
          <w:lang w:val="ru-RU"/>
        </w:rPr>
        <w:t>шарттар</w:t>
      </w:r>
      <w:proofErr w:type="spellEnd"/>
    </w:p>
    <w:p w14:paraId="667C9375" w14:textId="77777777" w:rsidR="002A08AC" w:rsidRPr="006675F3" w:rsidRDefault="00000000" w:rsidP="006675F3">
      <w:pPr>
        <w:spacing w:after="0" w:line="240" w:lineRule="auto"/>
        <w:ind w:firstLine="425"/>
        <w:jc w:val="both"/>
        <w:rPr>
          <w:rFonts w:ascii="Arial Narrow" w:hAnsi="Arial Narrow"/>
        </w:rPr>
      </w:pPr>
      <w:r w:rsidRPr="006675F3">
        <w:rPr>
          <w:rFonts w:ascii="Arial Narrow" w:hAnsi="Arial Narrow"/>
        </w:rPr>
        <w:t xml:space="preserve">7.1.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брокерлерді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клиенттері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осы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Спецификацияны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сауда</w:t>
      </w:r>
      <w:proofErr w:type="spellEnd"/>
      <w:r w:rsidRPr="006675F3">
        <w:rPr>
          <w:rFonts w:ascii="Arial Narrow" w:hAnsi="Arial Narrow"/>
        </w:rPr>
        <w:t>-</w:t>
      </w:r>
      <w:proofErr w:type="spellStart"/>
      <w:r w:rsidRPr="006675F3">
        <w:rPr>
          <w:rFonts w:ascii="Arial Narrow" w:hAnsi="Arial Narrow"/>
          <w:lang w:val="ru-RU"/>
        </w:rPr>
        <w:t>сатты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ралы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жасасу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йры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бере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отырып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шарттарын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ымен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абылдайды</w:t>
      </w:r>
      <w:proofErr w:type="spellEnd"/>
      <w:r w:rsidRPr="006675F3">
        <w:rPr>
          <w:rFonts w:ascii="Arial Narrow" w:hAnsi="Arial Narrow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сонымен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атар</w:t>
      </w:r>
      <w:proofErr w:type="spellEnd"/>
      <w:r w:rsidRPr="006675F3">
        <w:rPr>
          <w:rFonts w:ascii="Arial Narrow" w:hAnsi="Arial Narrow"/>
        </w:rPr>
        <w:t xml:space="preserve"> </w:t>
      </w:r>
      <w:r w:rsidRPr="006675F3">
        <w:rPr>
          <w:rFonts w:ascii="Arial Narrow" w:hAnsi="Arial Narrow"/>
          <w:lang w:val="ru-RU"/>
        </w:rPr>
        <w:t>Сауда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ережелеріні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, </w:t>
      </w:r>
      <w:r w:rsidRPr="006675F3">
        <w:rPr>
          <w:rFonts w:ascii="Arial Narrow" w:hAnsi="Arial Narrow"/>
          <w:lang w:val="ru-RU"/>
        </w:rPr>
        <w:t>Клиринг</w:t>
      </w:r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ережелеріні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ішкі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нормативтік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талаптарын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орындау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</w:rPr>
        <w:t xml:space="preserve">.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мілені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тапсырысы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жасасу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фактісіне</w:t>
      </w:r>
      <w:proofErr w:type="spellEnd"/>
      <w:r w:rsidRPr="006675F3">
        <w:rPr>
          <w:rFonts w:ascii="Arial Narrow" w:hAnsi="Arial Narrow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байланысты</w:t>
      </w:r>
      <w:proofErr w:type="spellEnd"/>
      <w:r w:rsidRPr="006675F3">
        <w:rPr>
          <w:rFonts w:ascii="Arial Narrow" w:hAnsi="Arial Narrow"/>
        </w:rPr>
        <w:t>.</w:t>
      </w:r>
    </w:p>
    <w:p w14:paraId="05103222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524C8D57" w14:textId="77777777" w:rsidR="006675F3" w:rsidRDefault="006675F3">
      <w:pPr>
        <w:spacing w:after="0" w:line="240" w:lineRule="auto"/>
        <w:ind w:firstLine="425"/>
        <w:rPr>
          <w:lang w:val="ru-RU"/>
        </w:rPr>
      </w:pPr>
    </w:p>
    <w:p w14:paraId="22AFB8F7" w14:textId="77777777" w:rsidR="006675F3" w:rsidRDefault="006675F3">
      <w:pPr>
        <w:spacing w:after="0" w:line="240" w:lineRule="auto"/>
        <w:ind w:firstLine="425"/>
        <w:rPr>
          <w:lang w:val="ru-RU"/>
        </w:rPr>
      </w:pPr>
    </w:p>
    <w:p w14:paraId="1DC722CA" w14:textId="77777777" w:rsidR="006675F3" w:rsidRDefault="006675F3">
      <w:pPr>
        <w:spacing w:after="0" w:line="240" w:lineRule="auto"/>
        <w:ind w:firstLine="425"/>
        <w:rPr>
          <w:lang w:val="ru-RU"/>
        </w:rPr>
      </w:pPr>
    </w:p>
    <w:p w14:paraId="1E91CDA6" w14:textId="77777777" w:rsidR="006675F3" w:rsidRDefault="006675F3">
      <w:pPr>
        <w:spacing w:after="0" w:line="240" w:lineRule="auto"/>
        <w:ind w:firstLine="425"/>
        <w:rPr>
          <w:lang w:val="ru-RU"/>
        </w:rPr>
      </w:pPr>
    </w:p>
    <w:p w14:paraId="23BB233A" w14:textId="77777777" w:rsidR="006675F3" w:rsidRDefault="006675F3">
      <w:pPr>
        <w:spacing w:after="0" w:line="240" w:lineRule="auto"/>
        <w:ind w:firstLine="425"/>
        <w:rPr>
          <w:lang w:val="ru-RU"/>
        </w:rPr>
      </w:pPr>
    </w:p>
    <w:p w14:paraId="6A57B0B6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79C6148F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58A82E89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060806AE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5B9B3E46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36396553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00024929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636F314F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55FEA571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0190A492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79B75154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1507DBFE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39890B61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14EBB9BD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0F8E70F6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49843414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675F3BD1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0A08338C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6F5E0BA3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1A129409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21059FA3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33D3F990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080439AD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220DFC6F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64F3B612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3DE7275F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51B50B70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63D32012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6037BC87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5526CADC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029B8F9C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68C20421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13C597DD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593F71D1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456F13DA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6E41EA8F" w14:textId="77777777" w:rsid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1BD4A749" w14:textId="515969F0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lastRenderedPageBreak/>
        <w:t xml:space="preserve">№-___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сату</w:t>
      </w:r>
    </w:p>
    <w:p w14:paraId="48225F08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ШАРТЫ </w:t>
      </w:r>
    </w:p>
    <w:p w14:paraId="69A482A1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67345AB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г. Алматы                                           __________ 2026 ж.</w:t>
      </w:r>
    </w:p>
    <w:p w14:paraId="5E8809F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23F36ED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4CF0490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деп</w:t>
      </w:r>
      <w:proofErr w:type="spellEnd"/>
      <w:r w:rsidRPr="006675F3">
        <w:rPr>
          <w:rFonts w:ascii="Arial Narrow" w:hAnsi="Arial Narrow"/>
          <w:lang w:val="ru-RU"/>
        </w:rPr>
        <w:t xml:space="preserve"> _______</w:t>
      </w:r>
      <w:proofErr w:type="spellStart"/>
      <w:r w:rsidRPr="006675F3">
        <w:rPr>
          <w:rFonts w:ascii="Arial Narrow" w:hAnsi="Arial Narrow" w:cs="Arial Narrow"/>
          <w:lang w:val="ru-RU"/>
        </w:rPr>
        <w:t>негізінде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ететін</w:t>
      </w:r>
      <w:proofErr w:type="spellEnd"/>
      <w:r w:rsidRPr="006675F3">
        <w:rPr>
          <w:rFonts w:ascii="Arial Narrow" w:hAnsi="Arial Narrow"/>
          <w:lang w:val="ru-RU"/>
        </w:rPr>
        <w:t xml:space="preserve"> ___________, </w:t>
      </w:r>
      <w:r w:rsidRPr="006675F3">
        <w:rPr>
          <w:rFonts w:ascii="Arial Narrow" w:hAnsi="Arial Narrow" w:cs="Arial Narrow"/>
          <w:lang w:val="ru-RU"/>
        </w:rPr>
        <w:t>«</w:t>
      </w:r>
      <w:r w:rsidRPr="006675F3">
        <w:rPr>
          <w:rFonts w:ascii="Arial Narrow" w:hAnsi="Arial Narrow"/>
          <w:lang w:val="ru-RU"/>
        </w:rPr>
        <w:t>_________</w:t>
      </w:r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ЖШС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ынан</w:t>
      </w:r>
      <w:proofErr w:type="spellEnd"/>
      <w:r w:rsidRPr="006675F3">
        <w:rPr>
          <w:rFonts w:ascii="Arial Narrow" w:hAnsi="Arial Narrow"/>
          <w:lang w:val="ru-RU"/>
        </w:rPr>
        <w:t xml:space="preserve">,                                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</w:p>
    <w:p w14:paraId="392F9034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екінші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аталатын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негізінде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Директорыны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ФИО</w:t>
      </w:r>
      <w:r w:rsidRPr="006675F3">
        <w:rPr>
          <w:rFonts w:ascii="Arial Narrow" w:hAnsi="Arial Narrow"/>
          <w:lang w:val="ru-RU"/>
        </w:rPr>
        <w:t xml:space="preserve">_______ </w:t>
      </w:r>
      <w:proofErr w:type="spellStart"/>
      <w:r w:rsidRPr="006675F3">
        <w:rPr>
          <w:rFonts w:ascii="Arial Narrow" w:hAnsi="Arial Narrow" w:cs="Arial Narrow"/>
          <w:lang w:val="ru-RU"/>
        </w:rPr>
        <w:t>мырза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«</w:t>
      </w:r>
      <w:r w:rsidRPr="006675F3">
        <w:rPr>
          <w:rFonts w:ascii="Arial Narrow" w:hAnsi="Arial Narrow"/>
          <w:lang w:val="ru-RU"/>
        </w:rPr>
        <w:t>_________</w:t>
      </w:r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ЖШС</w:t>
      </w:r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бірлесе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жекеше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аталады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растау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мендегілер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жасады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70BBE6D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7394B387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осы </w:t>
      </w:r>
      <w:proofErr w:type="spellStart"/>
      <w:r w:rsidRPr="006675F3">
        <w:rPr>
          <w:rFonts w:ascii="Arial Narrow" w:hAnsi="Arial Narrow"/>
          <w:lang w:val="ru-RU"/>
        </w:rPr>
        <w:t>Келісімшартты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осымшаларын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орындалатын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бекіткенін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тиісінше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жататынын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растайды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«ЕТС»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бекіткен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сипаттамасына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AB83D0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790905A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Егер осы </w:t>
      </w:r>
      <w:proofErr w:type="spellStart"/>
      <w:r w:rsidRPr="006675F3">
        <w:rPr>
          <w:rFonts w:ascii="Arial Narrow" w:hAnsi="Arial Narrow"/>
          <w:lang w:val="ru-RU"/>
        </w:rPr>
        <w:t>Келісімшартты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осымшаларыны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сипаттамасы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айырмашылы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туындаса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басымды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сипаттамасына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беріледі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A2BFED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34DD3A87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3 (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клиринг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тінішті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Азаматты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кодексіні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389-</w:t>
      </w:r>
      <w:r w:rsidRPr="006675F3">
        <w:rPr>
          <w:rFonts w:ascii="Arial Narrow" w:hAnsi="Arial Narrow" w:cs="Arial Narrow"/>
          <w:lang w:val="ru-RU"/>
        </w:rPr>
        <w:t>бабына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лтты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экономика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министріні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2015 </w:t>
      </w:r>
      <w:proofErr w:type="spellStart"/>
      <w:r w:rsidRPr="006675F3">
        <w:rPr>
          <w:rFonts w:ascii="Arial Narrow" w:hAnsi="Arial Narrow" w:cs="Arial Narrow"/>
          <w:lang w:val="ru-RU"/>
        </w:rPr>
        <w:t>жыл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25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арашада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№</w:t>
      </w:r>
      <w:r w:rsidRPr="006675F3">
        <w:rPr>
          <w:rFonts w:ascii="Arial Narrow" w:hAnsi="Arial Narrow"/>
          <w:lang w:val="ru-RU"/>
        </w:rPr>
        <w:t xml:space="preserve"> 729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йры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бекітілген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</w:t>
      </w:r>
      <w:r w:rsidRPr="006675F3">
        <w:rPr>
          <w:rFonts w:ascii="Arial Narrow" w:hAnsi="Arial Narrow"/>
          <w:lang w:val="ru-RU"/>
        </w:rPr>
        <w:t>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5-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асырылады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61B2982" w14:textId="77777777" w:rsidR="006675F3" w:rsidRPr="006675F3" w:rsidRDefault="006675F3" w:rsidP="006675F3">
      <w:pPr>
        <w:spacing w:after="0" w:line="240" w:lineRule="auto"/>
        <w:ind w:firstLine="425"/>
        <w:rPr>
          <w:lang w:val="ru-RU"/>
        </w:rPr>
      </w:pPr>
    </w:p>
    <w:p w14:paraId="7B14193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1.1.1.</w:t>
      </w:r>
      <w:r w:rsidRPr="006675F3">
        <w:rPr>
          <w:rFonts w:ascii="Arial Narrow" w:hAnsi="Arial Narrow"/>
          <w:lang w:val="ru-RU"/>
        </w:rPr>
        <w:tab/>
        <w:t>ШАРТТЫ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НІ</w:t>
      </w:r>
    </w:p>
    <w:p w14:paraId="4D19687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1.1.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аталатын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тынушылар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ажеттіліктері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ажырамас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табылатын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ткізу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Экспортты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лицензияларды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кедендік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Arial Narrow" w:hAnsi="Arial Narrow"/>
          <w:lang w:val="ru-RU"/>
        </w:rPr>
        <w:t>.</w:t>
      </w:r>
      <w:r w:rsidRPr="006675F3">
        <w:rPr>
          <w:rFonts w:ascii="Arial Narrow" w:hAnsi="Arial Narrow" w:cs="Arial Narrow"/>
          <w:lang w:val="ru-RU"/>
        </w:rPr>
        <w:t>б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секілді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сату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ИНКОТЕРМС</w:t>
      </w:r>
      <w:r w:rsidRPr="006675F3">
        <w:rPr>
          <w:rFonts w:ascii="Arial Narrow" w:hAnsi="Arial Narrow"/>
          <w:lang w:val="ru-RU"/>
        </w:rPr>
        <w:t xml:space="preserve">-2020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</w:t>
      </w:r>
      <w:r w:rsidRPr="006675F3">
        <w:rPr>
          <w:rFonts w:ascii="Arial Narrow" w:hAnsi="Arial Narrow"/>
          <w:lang w:val="ru-RU"/>
        </w:rPr>
        <w:t>ылмайды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2CA851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1.2.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шарты</w:t>
      </w:r>
      <w:proofErr w:type="spellEnd"/>
      <w:r w:rsidRPr="006675F3">
        <w:rPr>
          <w:rFonts w:ascii="Arial Narrow" w:hAnsi="Arial Narrow"/>
          <w:lang w:val="ru-RU"/>
        </w:rPr>
        <w:t xml:space="preserve"> осы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ажырамас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табылатын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мілсіне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арнал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ескертілген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4AA411F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1.3.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«Атырау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өң</w:t>
      </w:r>
      <w:r w:rsidRPr="006675F3">
        <w:rPr>
          <w:rFonts w:ascii="Arial Narrow" w:hAnsi="Arial Narrow" w:cs="Arial Narrow"/>
          <w:lang w:val="ru-RU"/>
        </w:rPr>
        <w:t>деу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зауыты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Arial Narrow" w:hAnsi="Arial Narrow" w:cs="Arial Narrow"/>
          <w:lang w:val="ru-RU"/>
        </w:rPr>
        <w:t>АНПЗ</w:t>
      </w:r>
      <w:r w:rsidRPr="006675F3">
        <w:rPr>
          <w:rFonts w:ascii="Arial Narrow" w:hAnsi="Arial Narrow"/>
          <w:lang w:val="ru-RU"/>
        </w:rPr>
        <w:t xml:space="preserve">) </w:t>
      </w:r>
      <w:r w:rsidRPr="006675F3">
        <w:rPr>
          <w:rFonts w:ascii="Arial Narrow" w:hAnsi="Arial Narrow" w:cs="Arial Narrow"/>
          <w:lang w:val="ru-RU"/>
        </w:rPr>
        <w:t>ЖШС</w:t>
      </w:r>
      <w:r w:rsidRPr="006675F3">
        <w:rPr>
          <w:rFonts w:ascii="Arial Narrow" w:hAnsi="Arial Narrow"/>
          <w:lang w:val="ru-RU"/>
        </w:rPr>
        <w:t>.</w:t>
      </w:r>
    </w:p>
    <w:p w14:paraId="1351B9B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414EC041" w14:textId="77777777" w:rsidR="006675F3" w:rsidRPr="006675F3" w:rsidRDefault="006675F3" w:rsidP="00EA4C90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2. ТАУАР САНЫ МЕН САПАСЫ</w:t>
      </w:r>
    </w:p>
    <w:p w14:paraId="0532537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2.1.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осы </w:t>
      </w:r>
      <w:proofErr w:type="spellStart"/>
      <w:r w:rsidRPr="006675F3">
        <w:rPr>
          <w:rFonts w:ascii="Arial Narrow" w:hAnsi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саны мен </w:t>
      </w:r>
      <w:proofErr w:type="spellStart"/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белгіленеді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43E3EEB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2.2.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саны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ерекшелігінде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зделген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ұқ</w:t>
      </w:r>
      <w:r w:rsidRPr="006675F3">
        <w:rPr>
          <w:rFonts w:ascii="Arial Narrow" w:hAnsi="Arial Narrow" w:cs="Arial Narrow"/>
          <w:lang w:val="ru-RU"/>
        </w:rPr>
        <w:t>сат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толерансты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шегінде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згеруі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берілетін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толерансын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туындайтын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есептеулер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lastRenderedPageBreak/>
        <w:t>биржасыны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атысуынсыз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дербес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асырылады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48D0C9D8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2.3.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саны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саны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айырмашылы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вагонды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емес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нормалар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алыптасу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дайлары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жеткізілмеген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айырмашылы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тініш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хатты</w:t>
      </w:r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кем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жеткізуді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растайтын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1 (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r w:rsidRPr="006675F3">
        <w:rPr>
          <w:rFonts w:ascii="Arial Narrow" w:hAnsi="Arial Narrow" w:cs="Arial Narrow"/>
          <w:lang w:val="ru-RU"/>
        </w:rPr>
        <w:t>ай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айтарады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0CDC415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2.4.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сапасы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ндіруші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зауыт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сапа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йкестігі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сертификатында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сапа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сініледі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Сапа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МЕМСТ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терге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ТШ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78C40A62" w14:textId="4870D972" w:rsidR="006675F3" w:rsidRPr="006675F3" w:rsidRDefault="00EA4C90" w:rsidP="00EA4C90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3</w:t>
      </w:r>
      <w:r w:rsidR="006675F3" w:rsidRPr="006675F3">
        <w:rPr>
          <w:rFonts w:ascii="Arial Narrow" w:hAnsi="Arial Narrow"/>
          <w:lang w:val="ru-RU"/>
        </w:rPr>
        <w:t>.</w:t>
      </w:r>
      <w:r w:rsidR="006675F3" w:rsidRPr="006675F3">
        <w:rPr>
          <w:rFonts w:ascii="Arial Narrow" w:hAnsi="Arial Narrow"/>
          <w:lang w:val="ru-RU"/>
        </w:rPr>
        <w:tab/>
      </w:r>
      <w:r w:rsidR="006675F3" w:rsidRPr="006675F3">
        <w:rPr>
          <w:rFonts w:ascii="Calibri" w:hAnsi="Calibri" w:cs="Calibri"/>
          <w:lang w:val="ru-RU"/>
        </w:rPr>
        <w:t>Қ</w:t>
      </w:r>
      <w:r w:rsidR="006675F3" w:rsidRPr="006675F3">
        <w:rPr>
          <w:rFonts w:ascii="Arial Narrow" w:hAnsi="Arial Narrow" w:cs="Arial Narrow"/>
          <w:lang w:val="ru-RU"/>
        </w:rPr>
        <w:t>ОСЫМША</w:t>
      </w:r>
      <w:r w:rsidR="006675F3" w:rsidRPr="006675F3">
        <w:rPr>
          <w:rFonts w:ascii="Arial Narrow" w:hAnsi="Arial Narrow"/>
          <w:lang w:val="ru-RU"/>
        </w:rPr>
        <w:t xml:space="preserve"> </w:t>
      </w:r>
      <w:r w:rsidR="006675F3" w:rsidRPr="006675F3">
        <w:rPr>
          <w:rFonts w:ascii="Arial Narrow" w:hAnsi="Arial Narrow" w:cs="Arial Narrow"/>
          <w:lang w:val="ru-RU"/>
        </w:rPr>
        <w:t>КЕЛІСІМ</w:t>
      </w:r>
    </w:p>
    <w:p w14:paraId="13CF590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3.1.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 </w:t>
      </w:r>
      <w:proofErr w:type="spellStart"/>
      <w:r w:rsidRPr="006675F3">
        <w:rPr>
          <w:rFonts w:ascii="Arial Narrow" w:hAnsi="Arial Narrow" w:cs="Arial Narrow"/>
          <w:lang w:val="ru-RU"/>
        </w:rPr>
        <w:t>Жеткізу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жоспары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ше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беріндегі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айырбастау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операциялары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есептерге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есептерге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негізделеді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1496112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1 (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сканерленген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шірмесін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электронды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пошта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/>
          <w:lang w:val="ru-RU"/>
        </w:rPr>
        <w:t>e-mail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жіберетініне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келісті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5C1D72F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сауда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идалары</w:t>
      </w:r>
      <w:proofErr w:type="spellEnd"/>
      <w:r w:rsidRPr="006675F3">
        <w:rPr>
          <w:rFonts w:ascii="Arial Narrow" w:hAnsi="Arial Narrow"/>
          <w:lang w:val="ru-RU"/>
        </w:rPr>
        <w:t xml:space="preserve"> 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алын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/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ойып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2 (</w:t>
      </w:r>
      <w:proofErr w:type="spellStart"/>
      <w:r w:rsidRPr="006675F3">
        <w:rPr>
          <w:rFonts w:ascii="Arial Narrow" w:hAnsi="Arial Narrow" w:cs="Arial Narrow"/>
          <w:lang w:val="ru-RU"/>
        </w:rPr>
        <w:t>екі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электронды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пошта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/>
          <w:lang w:val="ru-RU"/>
        </w:rPr>
        <w:t>e-mail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Клиринг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жарамды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сканерленген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шірмесін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70D141F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3 (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сканерленген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шірмесін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Клиринг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сынуды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амтамасыз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7A260E13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сондай-а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3 (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Клиринг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йемелдеу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жария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тініш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0F6E07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жеткізгіште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шабарман</w:t>
      </w:r>
      <w:proofErr w:type="spellEnd"/>
      <w:r w:rsidRPr="006675F3">
        <w:rPr>
          <w:rFonts w:ascii="Arial Narrow" w:hAnsi="Arial Narrow"/>
          <w:lang w:val="ru-RU"/>
        </w:rPr>
        <w:t>/</w:t>
      </w:r>
      <w:r w:rsidRPr="006675F3">
        <w:rPr>
          <w:rFonts w:ascii="Arial Narrow" w:hAnsi="Arial Narrow" w:cs="Arial Narrow"/>
          <w:lang w:val="ru-RU"/>
        </w:rPr>
        <w:t>курьер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r w:rsidRPr="006675F3">
        <w:rPr>
          <w:rFonts w:ascii="Arial Narrow" w:hAnsi="Arial Narrow" w:cs="Arial Narrow"/>
          <w:lang w:val="ru-RU"/>
        </w:rPr>
        <w:t>не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пошта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дананы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жіберетінін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келісті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алын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даналар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30 (</w:t>
      </w:r>
      <w:proofErr w:type="spellStart"/>
      <w:r w:rsidRPr="006675F3">
        <w:rPr>
          <w:rFonts w:ascii="Arial Narrow" w:hAnsi="Arial Narrow" w:cs="Arial Narrow"/>
          <w:lang w:val="ru-RU"/>
        </w:rPr>
        <w:t>отыз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нтізбелік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ояды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данасын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72BF8F64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3.2.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/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5 (</w:t>
      </w:r>
      <w:r w:rsidRPr="006675F3">
        <w:rPr>
          <w:rFonts w:ascii="Arial Narrow" w:hAnsi="Arial Narrow" w:cs="Arial Narrow"/>
          <w:lang w:val="ru-RU"/>
        </w:rPr>
        <w:t>бес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нысанын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№</w:t>
      </w:r>
      <w:r w:rsidRPr="006675F3">
        <w:rPr>
          <w:rFonts w:ascii="Arial Narrow" w:hAnsi="Arial Narrow"/>
          <w:lang w:val="ru-RU"/>
        </w:rPr>
        <w:t xml:space="preserve">1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даласады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</w:p>
    <w:p w14:paraId="70B55DA7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3.3.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ілеспе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«ТІЖ»</w:t>
      </w:r>
      <w:r w:rsidRPr="006675F3">
        <w:rPr>
          <w:rFonts w:ascii="Arial Narrow" w:hAnsi="Arial Narrow"/>
          <w:lang w:val="ru-RU"/>
        </w:rPr>
        <w:t xml:space="preserve">)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намасына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МКК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интернет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ресурсы</w:t>
      </w:r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дарлама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электронды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сімдейді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лемдеріне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мекенжайы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белгіленген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мекенжайыны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Arial Narrow" w:hAnsi="Arial Narrow" w:cs="Arial Narrow"/>
          <w:lang w:val="ru-RU"/>
        </w:rPr>
        <w:t>бар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дарлама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тізімінде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мекенжайлар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йкессіздік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себебімен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емес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жеткізілмеуі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мезгілсі</w:t>
      </w:r>
      <w:r w:rsidRPr="006675F3">
        <w:rPr>
          <w:rFonts w:ascii="Arial Narrow" w:hAnsi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жеткізілуі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жауапкершілікті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термейді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де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жиналуын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сызды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айыбыны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есептелуін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болдырмау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алауы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егер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вагондарды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бос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себептер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вагондарды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бос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лдарды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сызды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айыбын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тейді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78D6B7E4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3.4.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енеді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нтізбелік</w:t>
      </w:r>
      <w:proofErr w:type="spellEnd"/>
      <w:r w:rsidRPr="006675F3">
        <w:rPr>
          <w:rFonts w:ascii="Arial Narrow" w:hAnsi="Arial Narrow"/>
          <w:lang w:val="ru-RU"/>
        </w:rPr>
        <w:t xml:space="preserve"> 30 (</w:t>
      </w:r>
      <w:proofErr w:type="spellStart"/>
      <w:r w:rsidRPr="006675F3">
        <w:rPr>
          <w:rFonts w:ascii="Arial Narrow" w:hAnsi="Arial Narrow" w:cs="Arial Narrow"/>
          <w:lang w:val="ru-RU"/>
        </w:rPr>
        <w:t>отыз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арыда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мерзім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lastRenderedPageBreak/>
        <w:t>ө</w:t>
      </w:r>
      <w:r w:rsidRPr="006675F3">
        <w:rPr>
          <w:rFonts w:ascii="Arial Narrow" w:hAnsi="Arial Narrow" w:cs="Arial Narrow"/>
          <w:lang w:val="ru-RU"/>
        </w:rPr>
        <w:t>ткеннен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татылады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зара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айырысу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лігінде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ая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0599924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3.5.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енеді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келесі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татылады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1C778BD6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a.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3.4-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мерзімні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басталуына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>;</w:t>
      </w:r>
    </w:p>
    <w:p w14:paraId="313C40C6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b.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егер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шотына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алдын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ала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спесе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мерзімі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ткеннен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>;</w:t>
      </w:r>
    </w:p>
    <w:p w14:paraId="29A46DE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c.</w:t>
      </w:r>
      <w:r w:rsidRPr="006675F3">
        <w:rPr>
          <w:rFonts w:ascii="Arial Narrow" w:hAnsi="Arial Narrow"/>
          <w:lang w:val="ru-RU"/>
        </w:rPr>
        <w:tab/>
        <w:t xml:space="preserve">    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мерзімі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ткеннен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>;</w:t>
      </w:r>
    </w:p>
    <w:p w14:paraId="2417E772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d.</w:t>
      </w:r>
      <w:r w:rsidRPr="006675F3">
        <w:rPr>
          <w:rFonts w:ascii="Arial Narrow" w:hAnsi="Arial Narrow"/>
          <w:lang w:val="ru-RU"/>
        </w:rPr>
        <w:tab/>
        <w:t xml:space="preserve">     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3.2-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бермеуі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кезінде</w:t>
      </w:r>
      <w:proofErr w:type="spellEnd"/>
      <w:r w:rsidRPr="006675F3">
        <w:rPr>
          <w:rFonts w:ascii="Arial Narrow" w:hAnsi="Arial Narrow"/>
          <w:lang w:val="ru-RU"/>
        </w:rPr>
        <w:t>;</w:t>
      </w:r>
    </w:p>
    <w:p w14:paraId="4416B55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e.</w:t>
      </w:r>
      <w:r w:rsidRPr="006675F3">
        <w:rPr>
          <w:rFonts w:ascii="Arial Narrow" w:hAnsi="Arial Narrow"/>
          <w:lang w:val="ru-RU"/>
        </w:rPr>
        <w:tab/>
        <w:t xml:space="preserve">     </w:t>
      </w:r>
      <w:proofErr w:type="spellStart"/>
      <w:r w:rsidRPr="006675F3">
        <w:rPr>
          <w:rFonts w:ascii="Arial Narrow" w:hAnsi="Arial Narrow"/>
          <w:lang w:val="ru-RU"/>
        </w:rPr>
        <w:t>Шартпен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намасымен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ескерілген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дайларда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3636A10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3.6.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ала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отырып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МКК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Интернет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ресурстарында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тексеруге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нелткеннен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24 </w:t>
      </w:r>
      <w:proofErr w:type="spellStart"/>
      <w:r w:rsidRPr="006675F3">
        <w:rPr>
          <w:rFonts w:ascii="Arial Narrow" w:hAnsi="Arial Narrow" w:cs="Arial Narrow"/>
          <w:lang w:val="ru-RU"/>
        </w:rPr>
        <w:t>са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де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деректерді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йкессіздігін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жойып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хабар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8CCFAC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1ABED2E9" w14:textId="77777777" w:rsidR="006675F3" w:rsidRPr="006675F3" w:rsidRDefault="006675F3" w:rsidP="00EA4C90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4.ТАУАРДЫ 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РТІБІ</w:t>
      </w:r>
    </w:p>
    <w:p w14:paraId="25ADE3D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4.1.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3.2. -</w:t>
      </w:r>
      <w:proofErr w:type="spellStart"/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амтамасыз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100%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шалай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аражатты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скені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нтізбелік</w:t>
      </w:r>
      <w:proofErr w:type="spellEnd"/>
      <w:r w:rsidRPr="006675F3">
        <w:rPr>
          <w:rFonts w:ascii="Arial Narrow" w:hAnsi="Arial Narrow"/>
          <w:lang w:val="ru-RU"/>
        </w:rPr>
        <w:t xml:space="preserve"> 30 (</w:t>
      </w:r>
      <w:proofErr w:type="spellStart"/>
      <w:r w:rsidRPr="006675F3">
        <w:rPr>
          <w:rFonts w:ascii="Arial Narrow" w:hAnsi="Arial Narrow" w:cs="Arial Narrow"/>
          <w:lang w:val="ru-RU"/>
        </w:rPr>
        <w:t>отыз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асырылады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1B0AE64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партияны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лігіні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тиісінше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лігінде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растау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7B1FB82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4.2.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даласыл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асырылады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рсеткен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деректеріне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ата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йкестікпен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асырылады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деректер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дербес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жауапкершілікті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тереді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0AE9DA37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арнал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резервуарлар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паркінде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жиналуын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болдырмау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сатында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уліктік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кестелерін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станбау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екендігін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келісті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9FA1D97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4.3.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вагонды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емес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норма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алды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жина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талмайтынымен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жалпы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лшерде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нелтілмейтінімен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3B4E0F3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4.4.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нелткен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белгіленген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ртіппен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сенімхат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негізінде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кілін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айындай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кілі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ауіпсіздік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техникасы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амалы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туі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базасыны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ішкі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танысып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мегімен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ажет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шектеулер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ндіруші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зауыт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аума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кіруге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ұқ</w:t>
      </w:r>
      <w:r w:rsidRPr="006675F3">
        <w:rPr>
          <w:rFonts w:ascii="Arial Narrow" w:hAnsi="Arial Narrow" w:cs="Arial Narrow"/>
          <w:lang w:val="ru-RU"/>
        </w:rPr>
        <w:t>сат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A837FD7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4.5.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табысталуын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растайтын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ою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мыстар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ызметтер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актісіне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ою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ю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эстакадасында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кіліні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болуын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амтамасыз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етеді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егер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олданылса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51CC5863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lastRenderedPageBreak/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кіліні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болуына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болуына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арамастан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меншік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ю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эстакадасында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теді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Азаматты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кодексіні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238-</w:t>
      </w:r>
      <w:r w:rsidRPr="006675F3">
        <w:rPr>
          <w:rFonts w:ascii="Arial Narrow" w:hAnsi="Arial Narrow" w:cs="Arial Narrow"/>
          <w:lang w:val="ru-RU"/>
        </w:rPr>
        <w:t>бабыны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/>
          <w:lang w:val="ru-RU"/>
        </w:rPr>
        <w:t xml:space="preserve"> 1-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>).</w:t>
      </w:r>
    </w:p>
    <w:p w14:paraId="27679C6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кілі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Жеткізуші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нелткен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30 (</w:t>
      </w:r>
      <w:proofErr w:type="spellStart"/>
      <w:r w:rsidRPr="006675F3">
        <w:rPr>
          <w:rFonts w:ascii="Arial Narrow" w:hAnsi="Arial Narrow" w:cs="Arial Narrow"/>
          <w:lang w:val="ru-RU"/>
        </w:rPr>
        <w:t>отыз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мекенжай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пошта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жіберуді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алдырады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ойып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5 (</w:t>
      </w:r>
      <w:r w:rsidRPr="006675F3">
        <w:rPr>
          <w:rFonts w:ascii="Arial Narrow" w:hAnsi="Arial Narrow" w:cs="Arial Narrow"/>
          <w:lang w:val="ru-RU"/>
        </w:rPr>
        <w:t>бес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</w:p>
    <w:p w14:paraId="4CE86F2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тасымалдауды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растайтын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тіркелуімен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вагон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операторыны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ызметтерін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тарту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тіркелетін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темір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тарифін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теміржол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тарифтерін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жеделхат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пен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теміржол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толтыру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аулы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отырып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дербес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йымдастыруы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5EAD6F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4.6.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мендегі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жеткізілді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берілді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орындалды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есептелетінімен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келіседі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7D46ABB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a)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кіліне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ндіруші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зауытты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ю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эстакадасында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табысталуын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растайтын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>;</w:t>
      </w:r>
    </w:p>
    <w:p w14:paraId="1B362C0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b)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кілі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магистральды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теміржол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желісіні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пунктіндегі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тасымалдаушы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кезінде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0620F5A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4.7.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жеткізілгеннен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лінуі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жауапкершілікті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термейді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ілеспе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пн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тасымалдаушы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де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жауапкершілікті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термейді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397C6ED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4.8.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вагон-</w:t>
      </w:r>
      <w:proofErr w:type="spellStart"/>
      <w:r w:rsidRPr="006675F3">
        <w:rPr>
          <w:rFonts w:ascii="Arial Narrow" w:hAnsi="Arial Narrow"/>
          <w:lang w:val="ru-RU"/>
        </w:rPr>
        <w:t>цистерналар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Бумен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Жуу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буландыру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бекетінде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ктеуге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дайындау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аясында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селелерді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бетімен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шешіп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отырады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Вагон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цистерналар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ю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эстакадасына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кезде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кілі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Ву</w:t>
      </w:r>
      <w:r w:rsidRPr="006675F3">
        <w:rPr>
          <w:rFonts w:ascii="Arial Narrow" w:hAnsi="Arial Narrow"/>
          <w:lang w:val="ru-RU"/>
        </w:rPr>
        <w:t>-20 (</w:t>
      </w:r>
      <w:r w:rsidRPr="006675F3">
        <w:rPr>
          <w:rFonts w:ascii="Arial Narrow" w:hAnsi="Arial Narrow" w:cs="Arial Narrow"/>
          <w:lang w:val="ru-RU"/>
        </w:rPr>
        <w:t>ВУ</w:t>
      </w:r>
      <w:r w:rsidRPr="006675F3">
        <w:rPr>
          <w:rFonts w:ascii="Arial Narrow" w:hAnsi="Arial Narrow"/>
          <w:lang w:val="ru-RU"/>
        </w:rPr>
        <w:t>-20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нысанында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цистерналарды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ю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жарамдылы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актілермен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жіберілетін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сапасына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бермейді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Вагон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цистерналарды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калибрлеу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басы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калибрлеу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кестесі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487B93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4.9.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ден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вагондарды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алуына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ындарды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техникалы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аулы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коммерциялы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жарамсыз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вагондарды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хабарлама</w:t>
      </w:r>
      <w:proofErr w:type="spellEnd"/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хатты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жолымен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тиесілі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сомадан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ден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</w:t>
      </w:r>
      <w:r w:rsidRPr="006675F3">
        <w:rPr>
          <w:rFonts w:ascii="Arial Narrow" w:hAnsi="Arial Narrow"/>
          <w:lang w:val="ru-RU"/>
        </w:rPr>
        <w:t>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екендігімен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51FF6D23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4.10.</w:t>
      </w:r>
      <w:r w:rsidRPr="006675F3">
        <w:rPr>
          <w:rFonts w:ascii="Arial Narrow" w:hAnsi="Arial Narrow"/>
          <w:lang w:val="ru-RU"/>
        </w:rPr>
        <w:tab/>
        <w:t xml:space="preserve">Егер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зделген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скерилендірілген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пен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йемелдеуді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не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йымдастырса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ызметтері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алдын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ала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4 (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рт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банктік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шотына</w:t>
      </w:r>
      <w:proofErr w:type="spellEnd"/>
      <w:r w:rsidRPr="006675F3">
        <w:rPr>
          <w:rFonts w:ascii="Arial Narrow" w:hAnsi="Arial Narrow"/>
          <w:lang w:val="ru-RU"/>
        </w:rPr>
        <w:t xml:space="preserve"> 100% </w:t>
      </w:r>
      <w:proofErr w:type="spellStart"/>
      <w:r w:rsidRPr="006675F3">
        <w:rPr>
          <w:rFonts w:ascii="Arial Narrow" w:hAnsi="Arial Narrow" w:cs="Arial Narrow"/>
          <w:lang w:val="ru-RU"/>
        </w:rPr>
        <w:t>аударады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A1091D2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4.11.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ден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зетілуін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амтамасыз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алауы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тарту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бетінше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йымдастыра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зетілуін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дербес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амтамасыз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алдын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ала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хат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мірі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атауын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жеткізілгеннен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lastRenderedPageBreak/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сапасы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санына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атыс</w:t>
      </w:r>
      <w:r w:rsidRPr="006675F3">
        <w:rPr>
          <w:rFonts w:ascii="Arial Narrow" w:hAnsi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талаптарын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абылдамайтын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Егер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зетілуін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уелсіз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йымдастырылуын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рсетпесе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функцияларды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орындайды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4.10-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ыстарды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тейді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558451E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5.</w:t>
      </w:r>
      <w:r w:rsidRPr="006675F3">
        <w:rPr>
          <w:rFonts w:ascii="Arial Narrow" w:hAnsi="Arial Narrow"/>
          <w:lang w:val="ru-RU"/>
        </w:rPr>
        <w:tab/>
        <w:t xml:space="preserve">ТАУАРДЫ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РТІБІ</w:t>
      </w:r>
    </w:p>
    <w:p w14:paraId="5047E8A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5.1.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МЕМСТ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белгіленген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ртіппен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саны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сапасы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бекетінде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өң</w:t>
      </w:r>
      <w:r w:rsidRPr="006675F3">
        <w:rPr>
          <w:rFonts w:ascii="Arial Narrow" w:hAnsi="Arial Narrow" w:cs="Arial Narrow"/>
          <w:lang w:val="ru-RU"/>
        </w:rPr>
        <w:t>деу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зауытыны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ю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Эстакадасында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асырылады</w:t>
      </w:r>
      <w:r w:rsidRPr="006675F3">
        <w:rPr>
          <w:rFonts w:ascii="Arial Narrow" w:hAnsi="Arial Narrow"/>
          <w:lang w:val="ru-RU"/>
        </w:rPr>
        <w:t>.</w:t>
      </w:r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скерилендірілген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ызметкеріні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атысуымен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асырылады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Ол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саны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наразылы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абылдамайтын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7B4849E7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5.2.</w:t>
      </w:r>
      <w:r w:rsidRPr="006675F3">
        <w:rPr>
          <w:rFonts w:ascii="Arial Narrow" w:hAnsi="Arial Narrow"/>
          <w:lang w:val="ru-RU"/>
        </w:rPr>
        <w:tab/>
        <w:t xml:space="preserve">Егер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осы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зушылы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арсылы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есебіне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алынады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</w:p>
    <w:p w14:paraId="1F4812F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5.3.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ымдал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аулы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вагон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цистерналарда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айындал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жетіспеушілігі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Тасымалдаушы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нелтушіге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кін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рат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талаптар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Кін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рат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талап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нелтуш</w:t>
      </w:r>
      <w:r w:rsidRPr="006675F3">
        <w:rPr>
          <w:rFonts w:ascii="Arial Narrow" w:hAnsi="Arial Narrow"/>
          <w:lang w:val="ru-RU"/>
        </w:rPr>
        <w:t>i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тем</w:t>
      </w:r>
      <w:r w:rsidRPr="006675F3">
        <w:rPr>
          <w:rFonts w:ascii="Arial Narrow" w:hAnsi="Arial Narrow"/>
          <w:lang w:val="ru-RU"/>
        </w:rPr>
        <w:t>i</w:t>
      </w:r>
      <w:r w:rsidRPr="006675F3">
        <w:rPr>
          <w:rFonts w:ascii="Arial Narrow" w:hAnsi="Arial Narrow" w:cs="Arial Narrow"/>
          <w:lang w:val="ru-RU"/>
        </w:rPr>
        <w:t>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нег</w:t>
      </w:r>
      <w:r w:rsidRPr="006675F3">
        <w:rPr>
          <w:rFonts w:ascii="Arial Narrow" w:hAnsi="Arial Narrow"/>
          <w:lang w:val="ru-RU"/>
        </w:rPr>
        <w:t>i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табылады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2001 </w:t>
      </w:r>
      <w:proofErr w:type="spellStart"/>
      <w:r w:rsidRPr="006675F3">
        <w:rPr>
          <w:rFonts w:ascii="Arial Narrow" w:hAnsi="Arial Narrow" w:cs="Arial Narrow"/>
          <w:lang w:val="ru-RU"/>
        </w:rPr>
        <w:t>жыл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8 </w:t>
      </w:r>
      <w:proofErr w:type="spellStart"/>
      <w:r w:rsidRPr="006675F3">
        <w:rPr>
          <w:rFonts w:ascii="Arial Narrow" w:hAnsi="Arial Narrow" w:cs="Arial Narrow"/>
          <w:lang w:val="ru-RU"/>
        </w:rPr>
        <w:t>желто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№</w:t>
      </w:r>
      <w:r w:rsidRPr="006675F3">
        <w:rPr>
          <w:rFonts w:ascii="Arial Narrow" w:hAnsi="Arial Narrow"/>
          <w:lang w:val="ru-RU"/>
        </w:rPr>
        <w:t xml:space="preserve"> 266-II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Arial Narrow" w:hAnsi="Arial Narrow" w:cs="Arial Narrow"/>
          <w:lang w:val="ru-RU"/>
        </w:rPr>
        <w:t>Тем</w:t>
      </w:r>
      <w:r w:rsidRPr="006675F3">
        <w:rPr>
          <w:rFonts w:ascii="Arial Narrow" w:hAnsi="Arial Narrow"/>
          <w:lang w:val="ru-RU"/>
        </w:rPr>
        <w:t>i</w:t>
      </w:r>
      <w:r w:rsidRPr="006675F3">
        <w:rPr>
          <w:rFonts w:ascii="Arial Narrow" w:hAnsi="Arial Narrow" w:cs="Arial Narrow"/>
          <w:lang w:val="ru-RU"/>
        </w:rPr>
        <w:t>ржол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Arial Narrow" w:hAnsi="Arial Narrow"/>
          <w:lang w:val="ru-RU"/>
        </w:rPr>
        <w:t>i</w:t>
      </w:r>
      <w:r w:rsidRPr="006675F3">
        <w:rPr>
          <w:rFonts w:ascii="Arial Narrow" w:hAnsi="Arial Narrow" w:cs="Arial Narrow"/>
          <w:lang w:val="ru-RU"/>
        </w:rPr>
        <w:t>г</w:t>
      </w:r>
      <w:r w:rsidRPr="006675F3">
        <w:rPr>
          <w:rFonts w:ascii="Arial Narrow" w:hAnsi="Arial Narrow"/>
          <w:lang w:val="ru-RU"/>
        </w:rPr>
        <w:t>i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36-</w:t>
      </w:r>
      <w:r w:rsidRPr="006675F3">
        <w:rPr>
          <w:rFonts w:ascii="Arial Narrow" w:hAnsi="Arial Narrow" w:cs="Arial Narrow"/>
          <w:lang w:val="ru-RU"/>
        </w:rPr>
        <w:t>бабына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ктерді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тасымалдау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табылады</w:t>
      </w:r>
      <w:proofErr w:type="spellEnd"/>
      <w:r w:rsidRPr="006675F3">
        <w:rPr>
          <w:rFonts w:ascii="Arial Narrow" w:hAnsi="Arial Narrow"/>
          <w:lang w:val="ru-RU"/>
        </w:rPr>
        <w:t xml:space="preserve">.  </w:t>
      </w:r>
      <w:proofErr w:type="spellStart"/>
      <w:r w:rsidRPr="006675F3">
        <w:rPr>
          <w:rFonts w:ascii="Arial Narrow" w:hAnsi="Arial Narrow" w:cs="Arial Narrow"/>
          <w:lang w:val="ru-RU"/>
        </w:rPr>
        <w:t>Белгіленген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ртіппен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Коммерциялы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актіні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ктеледі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B0B49F2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Пломбалары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ымдал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цистерналарда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пломбаларсыз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пломбаларды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йінде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айындал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жетіспеуішілігі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дайында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егер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тасымалдау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ргізілген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фактілер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табыстау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скерилендірілген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оятын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зетілетін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тапсыру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актілерінде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актілерді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шірмелерін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жетіспеушілікті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талабымен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табыстауы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жетіспеушілігіне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наразылы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жетіспеушілік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фактісі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ттен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нтізбелік</w:t>
      </w:r>
      <w:proofErr w:type="spellEnd"/>
      <w:r w:rsidRPr="006675F3">
        <w:rPr>
          <w:rFonts w:ascii="Arial Narrow" w:hAnsi="Arial Narrow"/>
          <w:lang w:val="ru-RU"/>
        </w:rPr>
        <w:t xml:space="preserve"> 10 (</w:t>
      </w:r>
      <w:r w:rsidRPr="006675F3">
        <w:rPr>
          <w:rFonts w:ascii="Arial Narrow" w:hAnsi="Arial Narrow" w:cs="Arial Narrow"/>
          <w:lang w:val="ru-RU"/>
        </w:rPr>
        <w:t>он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кешіктірілмей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мерзім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ткеннен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Наразылы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абылдамайды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5A75E14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келесідей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олданылады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77510C94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жетіспеушілігі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арты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келесі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талады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7B5C8026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а)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саны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Тапсырыс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беруші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абылдаушы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тарапынан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ктеу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жатына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жатына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діске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ұқ</w:t>
      </w:r>
      <w:r w:rsidRPr="006675F3">
        <w:rPr>
          <w:rFonts w:ascii="Arial Narrow" w:hAnsi="Arial Narrow" w:cs="Arial Narrow"/>
          <w:lang w:val="ru-RU"/>
        </w:rPr>
        <w:t>сас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діспен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Егер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жанама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діспен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статикалы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лшеулер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тексеруден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тпеген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сыйымдылы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объектісі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Arial Narrow" w:hAnsi="Arial Narrow" w:cs="Arial Narrow"/>
          <w:lang w:val="ru-RU"/>
        </w:rPr>
        <w:t>вагон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цистерна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пайдаланылса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жетіспеушілігі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тан</w:t>
      </w:r>
      <w:proofErr w:type="spellEnd"/>
      <w:r w:rsidRPr="006675F3">
        <w:rPr>
          <w:rFonts w:ascii="Arial Narrow" w:hAnsi="Arial Narrow"/>
          <w:lang w:val="ru-RU"/>
        </w:rPr>
        <w:t xml:space="preserve"> 0,5%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ауыт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уды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СТ</w:t>
      </w:r>
      <w:r w:rsidRPr="006675F3">
        <w:rPr>
          <w:rFonts w:ascii="Arial Narrow" w:hAnsi="Arial Narrow"/>
          <w:lang w:val="ru-RU"/>
        </w:rPr>
        <w:t xml:space="preserve"> 2.343-2015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алып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тастау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6AD31B6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б) </w:t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зеттен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арылатын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абылдаушысына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табыста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жетіспеушілігі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алуы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битумын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тасымалдау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арнал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вагон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цистерналарда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бункер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типіндегі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вагондарда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ктерді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тасымалдау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4-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осымшасына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массасын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сапа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белгіленген</w:t>
      </w:r>
      <w:proofErr w:type="spellEnd"/>
      <w:r w:rsidRPr="006675F3">
        <w:rPr>
          <w:rFonts w:ascii="Arial Narrow" w:hAnsi="Arial Narrow"/>
          <w:lang w:val="ru-RU"/>
        </w:rPr>
        <w:t xml:space="preserve"> +15 </w:t>
      </w:r>
      <w:r w:rsidRPr="006675F3">
        <w:rPr>
          <w:rFonts w:ascii="Arial Narrow" w:hAnsi="Arial Narrow" w:cs="Arial Narrow"/>
          <w:lang w:val="ru-RU"/>
        </w:rPr>
        <w:t>°С</w:t>
      </w:r>
      <w:r w:rsidRPr="006675F3">
        <w:rPr>
          <w:rFonts w:ascii="Arial Narrow" w:hAnsi="Arial Narrow"/>
          <w:lang w:val="ru-RU"/>
        </w:rPr>
        <w:t xml:space="preserve"> (+20 </w:t>
      </w:r>
      <w:r w:rsidRPr="006675F3">
        <w:rPr>
          <w:rFonts w:ascii="Arial Narrow" w:hAnsi="Arial Narrow" w:cs="Arial Narrow"/>
          <w:lang w:val="ru-RU"/>
        </w:rPr>
        <w:t>°С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температурасы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ызды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шамасын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температурасына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келтіру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ызды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</w:t>
      </w:r>
      <w:r w:rsidRPr="006675F3">
        <w:rPr>
          <w:rFonts w:ascii="Arial Narrow" w:hAnsi="Arial Narrow"/>
          <w:lang w:val="ru-RU"/>
        </w:rPr>
        <w:t>анылады</w:t>
      </w:r>
      <w:proofErr w:type="spellEnd"/>
      <w:r w:rsidRPr="006675F3">
        <w:rPr>
          <w:rFonts w:ascii="Arial Narrow" w:hAnsi="Arial Narrow"/>
          <w:lang w:val="ru-RU"/>
        </w:rPr>
        <w:t>;</w:t>
      </w:r>
    </w:p>
    <w:p w14:paraId="5D58C8F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в) (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СТ</w:t>
      </w:r>
      <w:r w:rsidRPr="006675F3">
        <w:rPr>
          <w:rFonts w:ascii="Arial Narrow" w:hAnsi="Arial Narrow"/>
          <w:lang w:val="ru-RU"/>
        </w:rPr>
        <w:t xml:space="preserve"> 3553-2020 </w:t>
      </w:r>
      <w:proofErr w:type="spellStart"/>
      <w:r w:rsidRPr="006675F3">
        <w:rPr>
          <w:rFonts w:ascii="Arial Narrow" w:hAnsi="Arial Narrow" w:cs="Arial Narrow"/>
          <w:lang w:val="ru-RU"/>
        </w:rPr>
        <w:t>алдын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ала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лтты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стандартына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таби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и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нормасы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шамаларыны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жиынты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кететін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СТ</w:t>
      </w:r>
      <w:r w:rsidRPr="006675F3">
        <w:rPr>
          <w:rFonts w:ascii="Arial Narrow" w:hAnsi="Arial Narrow"/>
          <w:lang w:val="ru-RU"/>
        </w:rPr>
        <w:t xml:space="preserve"> 2.343-2015 </w:t>
      </w:r>
      <w:proofErr w:type="spellStart"/>
      <w:r w:rsidRPr="006675F3">
        <w:rPr>
          <w:rFonts w:ascii="Arial Narrow" w:hAnsi="Arial Narrow" w:cs="Arial Narrow"/>
          <w:lang w:val="ru-RU"/>
        </w:rPr>
        <w:t>стандартында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арастырыл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айындалу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бекетіндегі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массаны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тижелеріні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шектік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ауыт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уынан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кететін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lastRenderedPageBreak/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алуы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жетіспеушілігі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тасымалдау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таби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и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алуды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жол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барысында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алуды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айындалу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бекетіндегі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массаны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тижелеріні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шектік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ауыт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уын</w:t>
      </w:r>
      <w:proofErr w:type="spellEnd"/>
      <w:r w:rsidRPr="006675F3">
        <w:rPr>
          <w:rFonts w:ascii="Arial Narrow" w:hAnsi="Arial Narrow"/>
          <w:lang w:val="ru-RU"/>
        </w:rPr>
        <w:t xml:space="preserve">                                                     </w:t>
      </w:r>
      <w:proofErr w:type="spellStart"/>
      <w:r w:rsidRPr="006675F3">
        <w:rPr>
          <w:rFonts w:ascii="Arial Narrow" w:hAnsi="Arial Narrow"/>
          <w:lang w:val="ru-RU"/>
        </w:rPr>
        <w:t>ескермегендегі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жетіспеушілік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сомасын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жайында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отырады</w:t>
      </w:r>
      <w:proofErr w:type="spellEnd"/>
      <w:r w:rsidRPr="006675F3">
        <w:rPr>
          <w:rFonts w:ascii="Arial Narrow" w:hAnsi="Arial Narrow"/>
          <w:lang w:val="ru-RU"/>
        </w:rPr>
        <w:t xml:space="preserve">;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кіл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партиясын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тижелері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арты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ескеріледі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СТ</w:t>
      </w:r>
      <w:r w:rsidRPr="006675F3">
        <w:rPr>
          <w:rFonts w:ascii="Arial Narrow" w:hAnsi="Arial Narrow"/>
          <w:lang w:val="ru-RU"/>
        </w:rPr>
        <w:t xml:space="preserve"> 2.343-2015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>).</w:t>
      </w:r>
    </w:p>
    <w:p w14:paraId="322382C1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г) </w:t>
      </w:r>
      <w:proofErr w:type="spellStart"/>
      <w:r w:rsidRPr="006675F3">
        <w:rPr>
          <w:rFonts w:ascii="Arial Narrow" w:hAnsi="Arial Narrow"/>
          <w:lang w:val="ru-RU"/>
        </w:rPr>
        <w:t>Арты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межелі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станцияда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станциясында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тижелеріні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айырмасы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есептеледі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межелі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станцияда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тижелеріні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шекті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ауыт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уы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СТ</w:t>
      </w:r>
      <w:r w:rsidRPr="006675F3">
        <w:rPr>
          <w:rFonts w:ascii="Arial Narrow" w:hAnsi="Arial Narrow"/>
          <w:lang w:val="ru-RU"/>
        </w:rPr>
        <w:t xml:space="preserve"> 2.343-2015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шегеріледі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175BEEB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д)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телуі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сома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ленетін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тасымалдау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есептеледі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40D0849A" w14:textId="77777777" w:rsidR="006675F3" w:rsidRPr="006675F3" w:rsidRDefault="006675F3" w:rsidP="006675F3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6.</w:t>
      </w:r>
      <w:r w:rsidRPr="006675F3">
        <w:rPr>
          <w:rFonts w:ascii="Arial Narrow" w:hAnsi="Arial Narrow"/>
          <w:lang w:val="ru-RU"/>
        </w:rPr>
        <w:tab/>
        <w:t>ТАУАР 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АСЫ</w:t>
      </w:r>
    </w:p>
    <w:p w14:paraId="1A7BCCB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6.1.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олданылатын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алынуымен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метрлік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тоннасыны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сініледі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1A69F20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6.2.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белгіленеді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08E4A38D" w14:textId="77777777" w:rsidR="006675F3" w:rsidRPr="006675F3" w:rsidRDefault="006675F3" w:rsidP="006675F3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7.</w:t>
      </w:r>
      <w:r w:rsidRPr="006675F3">
        <w:rPr>
          <w:rFonts w:ascii="Arial Narrow" w:hAnsi="Arial Narrow"/>
          <w:lang w:val="ru-RU"/>
        </w:rPr>
        <w:tab/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ЛЕУ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ШАРТТАРЫ</w:t>
      </w:r>
    </w:p>
    <w:p w14:paraId="46631C2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7.1.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лтты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валютасымен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—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гемен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Клиринг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 </w:t>
      </w:r>
      <w:proofErr w:type="spellStart"/>
      <w:r w:rsidRPr="006675F3">
        <w:rPr>
          <w:rFonts w:ascii="Arial Narrow" w:hAnsi="Arial Narrow" w:cs="Arial Narrow"/>
          <w:lang w:val="ru-RU"/>
        </w:rPr>
        <w:t>банктік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шотына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сомасынан</w:t>
      </w:r>
      <w:proofErr w:type="spellEnd"/>
      <w:r w:rsidRPr="006675F3">
        <w:rPr>
          <w:rFonts w:ascii="Arial Narrow" w:hAnsi="Arial Narrow"/>
          <w:lang w:val="ru-RU"/>
        </w:rPr>
        <w:t xml:space="preserve"> 100%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лшерінде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топтамасы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ресімдейтін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ажырамас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табылатын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4 (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рт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аудару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асырылады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</w:p>
    <w:p w14:paraId="633D073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енгізілмеген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партиясын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тиеп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лік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стеме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ыстарды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тандыру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ызметтеріне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арнал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ыстарды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де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ыстарды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зделген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ртіппен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ымда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шотына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лейді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егер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ыстар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згертпесе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мілелер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374BE35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сомасыны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100% </w:t>
      </w:r>
      <w:proofErr w:type="spellStart"/>
      <w:r w:rsidRPr="006675F3">
        <w:rPr>
          <w:rFonts w:ascii="Arial Narrow" w:hAnsi="Arial Narrow" w:cs="Arial Narrow"/>
          <w:lang w:val="ru-RU"/>
        </w:rPr>
        <w:t>аудару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банктік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деректемелері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3AFEF604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ЖШС «</w:t>
      </w:r>
      <w:proofErr w:type="spellStart"/>
      <w:r w:rsidRPr="006675F3">
        <w:rPr>
          <w:rFonts w:ascii="Arial Narrow" w:hAnsi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ЕТЖ»</w:t>
      </w:r>
      <w:r w:rsidRPr="006675F3">
        <w:rPr>
          <w:rFonts w:ascii="Arial Narrow" w:hAnsi="Arial Narrow"/>
          <w:lang w:val="ru-RU"/>
        </w:rPr>
        <w:t>.</w:t>
      </w:r>
    </w:p>
    <w:p w14:paraId="6230BD36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БИН 090840000906,</w:t>
      </w:r>
    </w:p>
    <w:p w14:paraId="02D79E9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Шот : KZ046010131000118505 </w:t>
      </w:r>
    </w:p>
    <w:p w14:paraId="24EB6511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БИК: HSBKKZKX, </w:t>
      </w:r>
    </w:p>
    <w:p w14:paraId="7590F3B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Кбе</w:t>
      </w:r>
      <w:proofErr w:type="spellEnd"/>
      <w:r w:rsidRPr="006675F3">
        <w:rPr>
          <w:rFonts w:ascii="Arial Narrow" w:hAnsi="Arial Narrow"/>
          <w:lang w:val="ru-RU"/>
        </w:rPr>
        <w:t xml:space="preserve"> 17</w:t>
      </w:r>
    </w:p>
    <w:p w14:paraId="54E2FA0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КНП: 710</w:t>
      </w:r>
    </w:p>
    <w:p w14:paraId="229F38F6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Банкі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>.</w:t>
      </w:r>
    </w:p>
    <w:p w14:paraId="5158FB5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САТЫ</w:t>
      </w:r>
      <w:r w:rsidRPr="006675F3">
        <w:rPr>
          <w:rFonts w:ascii="Arial Narrow" w:hAnsi="Arial Narrow"/>
          <w:lang w:val="ru-RU"/>
        </w:rPr>
        <w:t xml:space="preserve">: </w:t>
      </w:r>
    </w:p>
    <w:p w14:paraId="5DAF7832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"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агентке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аудару</w:t>
      </w:r>
      <w:proofErr w:type="spellEnd"/>
      <w:r w:rsidRPr="006675F3">
        <w:rPr>
          <w:rFonts w:ascii="Arial Narrow" w:hAnsi="Arial Narrow"/>
          <w:lang w:val="ru-RU"/>
        </w:rPr>
        <w:t xml:space="preserve"> _ _ _ _ _ _ _ _ _ _ _ _ _ _ _ (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№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рсетіледі</w:t>
      </w:r>
      <w:proofErr w:type="spellEnd"/>
      <w:r w:rsidRPr="006675F3">
        <w:rPr>
          <w:rFonts w:ascii="Arial Narrow" w:hAnsi="Arial Narrow"/>
          <w:lang w:val="ru-RU"/>
        </w:rPr>
        <w:t xml:space="preserve">). </w:t>
      </w:r>
      <w:proofErr w:type="spellStart"/>
      <w:r w:rsidRPr="006675F3">
        <w:rPr>
          <w:rFonts w:ascii="Arial Narrow" w:hAnsi="Arial Narrow" w:cs="Arial Narrow"/>
          <w:lang w:val="ru-RU"/>
        </w:rPr>
        <w:t>Жеткізу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шарты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атауы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рсетіледі</w:t>
      </w:r>
      <w:proofErr w:type="spellEnd"/>
      <w:r w:rsidRPr="006675F3">
        <w:rPr>
          <w:rFonts w:ascii="Arial Narrow" w:hAnsi="Arial Narrow"/>
          <w:lang w:val="ru-RU"/>
        </w:rPr>
        <w:t>)</w:t>
      </w:r>
      <w:r w:rsidRPr="006675F3">
        <w:rPr>
          <w:rFonts w:ascii="Arial Narrow" w:hAnsi="Arial Narrow" w:cs="Arial Narrow"/>
          <w:lang w:val="ru-RU"/>
        </w:rPr>
        <w:t>№</w:t>
      </w:r>
      <w:r w:rsidRPr="006675F3">
        <w:rPr>
          <w:rFonts w:ascii="Arial Narrow" w:hAnsi="Arial Narrow"/>
          <w:lang w:val="ru-RU"/>
        </w:rPr>
        <w:t xml:space="preserve">____________. </w:t>
      </w:r>
      <w:proofErr w:type="spellStart"/>
      <w:r w:rsidRPr="006675F3">
        <w:rPr>
          <w:rFonts w:ascii="Arial Narrow" w:hAnsi="Arial Narrow" w:cs="Arial Narrow"/>
          <w:lang w:val="ru-RU"/>
        </w:rPr>
        <w:t>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Arial Narrow" w:hAnsi="Arial Narrow"/>
          <w:lang w:val="ru-RU"/>
        </w:rPr>
        <w:t xml:space="preserve"> - _______ (_______) </w:t>
      </w:r>
      <w:proofErr w:type="spellStart"/>
      <w:r w:rsidRPr="006675F3">
        <w:rPr>
          <w:rFonts w:ascii="Arial Narrow" w:hAnsi="Arial Narrow" w:cs="Arial Narrow"/>
          <w:lang w:val="ru-RU"/>
        </w:rPr>
        <w:t>те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ге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клирингтік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тіркелімні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мірі</w:t>
      </w:r>
      <w:proofErr w:type="spellEnd"/>
      <w:r w:rsidRPr="006675F3">
        <w:rPr>
          <w:rFonts w:ascii="Arial Narrow" w:hAnsi="Arial Narrow"/>
          <w:lang w:val="ru-RU"/>
        </w:rPr>
        <w:t xml:space="preserve">___________. </w:t>
      </w:r>
      <w:proofErr w:type="spellStart"/>
      <w:r w:rsidRPr="006675F3">
        <w:rPr>
          <w:rFonts w:ascii="Arial Narrow" w:hAnsi="Arial Narrow" w:cs="Arial Narrow"/>
          <w:lang w:val="ru-RU"/>
        </w:rPr>
        <w:t>Брокерді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Коды</w:t>
      </w:r>
      <w:r w:rsidRPr="006675F3">
        <w:rPr>
          <w:rFonts w:ascii="Arial Narrow" w:hAnsi="Arial Narrow"/>
          <w:lang w:val="ru-RU"/>
        </w:rPr>
        <w:t>______.</w:t>
      </w:r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>.</w:t>
      </w:r>
    </w:p>
    <w:p w14:paraId="1B7BE9E8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7.2.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партиясы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лігі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кейінгі</w:t>
      </w:r>
      <w:proofErr w:type="spellEnd"/>
      <w:r w:rsidRPr="006675F3">
        <w:rPr>
          <w:rFonts w:ascii="Arial Narrow" w:hAnsi="Arial Narrow"/>
          <w:lang w:val="ru-RU"/>
        </w:rPr>
        <w:t xml:space="preserve"> 5 (</w:t>
      </w:r>
      <w:r w:rsidRPr="006675F3">
        <w:rPr>
          <w:rFonts w:ascii="Arial Narrow" w:hAnsi="Arial Narrow" w:cs="Arial Narrow"/>
          <w:lang w:val="ru-RU"/>
        </w:rPr>
        <w:t>бес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Клиринг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орталы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Arial Narrow" w:hAnsi="Arial Narrow" w:cs="Arial Narrow"/>
          <w:lang w:val="ru-RU"/>
        </w:rPr>
        <w:t>КО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келесі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мазм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хат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жолдайды</w:t>
      </w:r>
      <w:proofErr w:type="spellEnd"/>
      <w:r w:rsidRPr="006675F3">
        <w:rPr>
          <w:rFonts w:ascii="Arial Narrow" w:hAnsi="Arial Narrow"/>
          <w:lang w:val="ru-RU"/>
        </w:rPr>
        <w:t xml:space="preserve">:  </w:t>
      </w:r>
    </w:p>
    <w:p w14:paraId="7BC91B2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(1)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тиісінше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;  </w:t>
      </w:r>
    </w:p>
    <w:p w14:paraId="6D24B2D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(2) </w:t>
      </w:r>
      <w:proofErr w:type="spellStart"/>
      <w:r w:rsidRPr="006675F3">
        <w:rPr>
          <w:rFonts w:ascii="Arial Narrow" w:hAnsi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амтамасыз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етуді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ұғ</w:t>
      </w:r>
      <w:r w:rsidRPr="006675F3">
        <w:rPr>
          <w:rFonts w:ascii="Arial Narrow" w:hAnsi="Arial Narrow" w:cs="Arial Narrow"/>
          <w:lang w:val="ru-RU"/>
        </w:rPr>
        <w:t>аттан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босату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тініш</w:t>
      </w:r>
      <w:proofErr w:type="spellEnd"/>
      <w:r w:rsidRPr="006675F3">
        <w:rPr>
          <w:rFonts w:ascii="Arial Narrow" w:hAnsi="Arial Narrow"/>
          <w:lang w:val="ru-RU"/>
        </w:rPr>
        <w:t xml:space="preserve">.  </w:t>
      </w:r>
    </w:p>
    <w:p w14:paraId="33EEAB91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lastRenderedPageBreak/>
        <w:t>Хат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сканерленген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шірмесі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тіркеледі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66E7618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7.3.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талабы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зара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салыстыру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актісін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жасайды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арыздар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осындай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айырманы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пн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аларын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Орындал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актілерін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10 (</w:t>
      </w:r>
      <w:r w:rsidRPr="006675F3">
        <w:rPr>
          <w:rFonts w:ascii="Arial Narrow" w:hAnsi="Arial Narrow" w:cs="Arial Narrow"/>
          <w:lang w:val="ru-RU"/>
        </w:rPr>
        <w:t>он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айтарады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шада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</w:t>
      </w:r>
      <w:r w:rsidRPr="006675F3">
        <w:rPr>
          <w:rFonts w:ascii="Arial Narrow" w:hAnsi="Arial Narrow"/>
          <w:lang w:val="ru-RU"/>
        </w:rPr>
        <w:t>ілгенге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арамастан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айырмашылы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сомасын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берешекті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пайда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болу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бар</w:t>
      </w:r>
      <w:r w:rsidRPr="006675F3">
        <w:rPr>
          <w:rFonts w:ascii="Arial Narrow" w:hAnsi="Arial Narrow"/>
          <w:lang w:val="ru-RU"/>
        </w:rPr>
        <w:t>.</w:t>
      </w:r>
    </w:p>
    <w:p w14:paraId="76B549A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7.4.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намасына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Электронды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Шот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Фактураны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r w:rsidRPr="006675F3">
        <w:rPr>
          <w:rFonts w:ascii="Arial Narrow" w:hAnsi="Arial Narrow" w:cs="Arial Narrow"/>
          <w:lang w:val="ru-RU"/>
        </w:rPr>
        <w:t>ЭШФ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ЭШФ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АЖ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де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ұғ</w:t>
      </w:r>
      <w:r w:rsidRPr="006675F3">
        <w:rPr>
          <w:rFonts w:ascii="Arial Narrow" w:hAnsi="Arial Narrow" w:cs="Arial Narrow"/>
          <w:lang w:val="ru-RU"/>
        </w:rPr>
        <w:t>аттал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кімшілік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жауапкершілігіне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келіп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ЭШФ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еместігі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дайында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жазбаша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ттен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3 (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залалды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орган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толтыру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айталан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ұғ</w:t>
      </w:r>
      <w:r w:rsidRPr="006675F3">
        <w:rPr>
          <w:rFonts w:ascii="Arial Narrow" w:hAnsi="Arial Narrow" w:cs="Arial Narrow"/>
          <w:lang w:val="ru-RU"/>
        </w:rPr>
        <w:t>атталу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дайында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нелтілуін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татып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сату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3D7DB8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7.5.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бекітілген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келесі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шірмелерін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міндетті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2B0D525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(1) </w:t>
      </w:r>
      <w:proofErr w:type="spellStart"/>
      <w:r w:rsidRPr="006675F3">
        <w:rPr>
          <w:rFonts w:ascii="Arial Narrow" w:hAnsi="Arial Narrow"/>
          <w:lang w:val="ru-RU"/>
        </w:rPr>
        <w:t>Орындал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ызметтерді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актісі</w:t>
      </w:r>
      <w:proofErr w:type="spellEnd"/>
      <w:r w:rsidRPr="006675F3">
        <w:rPr>
          <w:rFonts w:ascii="Arial Narrow" w:hAnsi="Arial Narrow"/>
          <w:lang w:val="ru-RU"/>
        </w:rPr>
        <w:t>;</w:t>
      </w:r>
    </w:p>
    <w:p w14:paraId="391D737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(2) </w:t>
      </w:r>
      <w:proofErr w:type="spellStart"/>
      <w:r w:rsidRPr="006675F3">
        <w:rPr>
          <w:rFonts w:ascii="Arial Narrow" w:hAnsi="Arial Narrow"/>
          <w:lang w:val="ru-RU"/>
        </w:rPr>
        <w:t>Жеткізілімні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пошта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алыбында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5 (</w:t>
      </w:r>
      <w:r w:rsidRPr="006675F3">
        <w:rPr>
          <w:rFonts w:ascii="Arial Narrow" w:hAnsi="Arial Narrow" w:cs="Arial Narrow"/>
          <w:lang w:val="ru-RU"/>
        </w:rPr>
        <w:t>бес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салыстыру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актісі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39E40A47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7C6B2267" w14:textId="77777777" w:rsidR="006675F3" w:rsidRPr="006675F3" w:rsidRDefault="006675F3" w:rsidP="006675F3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</w:t>
      </w:r>
      <w:r w:rsidRPr="006675F3">
        <w:rPr>
          <w:rFonts w:ascii="Arial Narrow" w:hAnsi="Arial Narrow"/>
          <w:lang w:val="ru-RU"/>
        </w:rPr>
        <w:tab/>
        <w:t>ТАРАПТАРДЫ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ЖАУАПКЕРШІЛІГІ</w:t>
      </w:r>
    </w:p>
    <w:p w14:paraId="3513B6B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8.1.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ескерілген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міндеттемелерді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орындама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намасына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жауапкершілік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тереді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198BE124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8.2.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осы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8.6-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оспа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тижесінде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келтірілген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зиян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53F331B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8.3.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Тауарды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кездейсо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жойылу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уекелі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меншік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4.6.-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ыны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022704C3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8.4.</w:t>
      </w:r>
      <w:r w:rsidRPr="006675F3">
        <w:rPr>
          <w:rFonts w:ascii="Arial Narrow" w:hAnsi="Arial Narrow"/>
          <w:lang w:val="ru-RU"/>
        </w:rPr>
        <w:tab/>
        <w:t xml:space="preserve">Егер 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жоспарлы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жоспардан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татылуына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алмайтын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осындай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10 (</w:t>
      </w:r>
      <w:r w:rsidRPr="006675F3">
        <w:rPr>
          <w:rFonts w:ascii="Arial Narrow" w:hAnsi="Arial Narrow" w:cs="Arial Narrow"/>
          <w:lang w:val="ru-RU"/>
        </w:rPr>
        <w:t>он</w:t>
      </w:r>
      <w:r w:rsidRPr="006675F3">
        <w:rPr>
          <w:rFonts w:ascii="Arial Narrow" w:hAnsi="Arial Narrow"/>
          <w:lang w:val="ru-RU"/>
        </w:rPr>
        <w:t xml:space="preserve">) </w:t>
      </w:r>
      <w:r w:rsidRPr="006675F3">
        <w:rPr>
          <w:rFonts w:ascii="Arial Narrow" w:hAnsi="Arial Narrow" w:cs="Arial Narrow"/>
          <w:lang w:val="ru-RU"/>
        </w:rPr>
        <w:t>банк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осындай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жеткізілмеген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жайлар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жауапкершіліктен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босаты</w:t>
      </w:r>
      <w:r w:rsidRPr="006675F3">
        <w:rPr>
          <w:rFonts w:ascii="Arial Narrow" w:hAnsi="Arial Narrow"/>
          <w:lang w:val="ru-RU"/>
        </w:rPr>
        <w:t>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DEE4FF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8.5.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даласыл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ленбеген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ртіппен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тарту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A7F314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6C92E44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8.6.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егер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тиеп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арнал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ілеспе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жаты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деректерді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рсетіп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кесірінен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емес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сімдеуіне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келіп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тырса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24 </w:t>
      </w:r>
      <w:proofErr w:type="spellStart"/>
      <w:r w:rsidRPr="006675F3">
        <w:rPr>
          <w:rFonts w:ascii="Arial Narrow" w:hAnsi="Arial Narrow" w:cs="Arial Narrow"/>
          <w:lang w:val="ru-RU"/>
        </w:rPr>
        <w:t>са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хабарлау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міндеттенетінін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йлестірді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ЭШФ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сімделгеннен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алдын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ала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келіспей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органдар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ТІЖ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ді</w:t>
      </w:r>
      <w:proofErr w:type="spellEnd"/>
      <w:r w:rsidRPr="006675F3">
        <w:rPr>
          <w:rFonts w:ascii="Arial Narrow" w:hAnsi="Arial Narrow"/>
          <w:lang w:val="ru-RU"/>
        </w:rPr>
        <w:t xml:space="preserve"> /</w:t>
      </w:r>
      <w:r w:rsidRPr="006675F3">
        <w:rPr>
          <w:rFonts w:ascii="Arial Narrow" w:hAnsi="Arial Narrow" w:cs="Arial Narrow"/>
          <w:lang w:val="ru-RU"/>
        </w:rPr>
        <w:t>ЭШФ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зушылы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атына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палшараларды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лдарды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сімп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лдарды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сызды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lastRenderedPageBreak/>
        <w:t>айыптарын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тиесілі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сомалардан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сімп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екендігімен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CCB1DE4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8.7.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3.2-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беру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мерзімі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егер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зушылы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ытылы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армау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лдарды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сызды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айыбын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атына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сызды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тейді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3A4C5E4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8.8.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саны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абылдаудан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нтізбелік</w:t>
      </w:r>
      <w:proofErr w:type="spellEnd"/>
      <w:r w:rsidRPr="006675F3">
        <w:rPr>
          <w:rFonts w:ascii="Arial Narrow" w:hAnsi="Arial Narrow"/>
          <w:lang w:val="ru-RU"/>
        </w:rPr>
        <w:t xml:space="preserve"> 10 (</w:t>
      </w:r>
      <w:r w:rsidRPr="006675F3">
        <w:rPr>
          <w:rFonts w:ascii="Arial Narrow" w:hAnsi="Arial Narrow" w:cs="Arial Narrow"/>
          <w:lang w:val="ru-RU"/>
        </w:rPr>
        <w:t>он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залалды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1ECA4661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8.9.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пн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3.1-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тінімінде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німдерін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нелтуді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біржа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ртіппен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3D3D0B97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8.10.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Тіркеу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деректері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соны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мекенжайы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згерген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осындай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згерістер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proofErr w:type="spellEnd"/>
      <w:r w:rsidRPr="006675F3">
        <w:rPr>
          <w:rFonts w:ascii="Arial Narrow" w:hAnsi="Arial Narrow"/>
          <w:lang w:val="ru-RU"/>
        </w:rPr>
        <w:t xml:space="preserve"> 3 (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хабарландыру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15AC596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8.11.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7.5-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айтару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шірмелерін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беру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мерзімі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орган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бухгалтерлік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ргізу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ртібіні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зушылы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келтірілген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залалды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0FEF12C6" w14:textId="77777777" w:rsidR="006675F3" w:rsidRPr="006675F3" w:rsidRDefault="006675F3" w:rsidP="006675F3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9.</w:t>
      </w:r>
      <w:r w:rsidRPr="006675F3">
        <w:rPr>
          <w:rFonts w:ascii="Arial Narrow" w:hAnsi="Arial Narrow"/>
          <w:lang w:val="ru-RU"/>
        </w:rPr>
        <w:tab/>
        <w:t>ТРАНСФЕРТТІК 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БЕЛГІЛЕУ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ТУРАЛЫ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НАМАНЫ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ТАУ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БОЙЫНША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ЖАУАПКЕРШІЛІГІ</w:t>
      </w:r>
    </w:p>
    <w:p w14:paraId="61AFF28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9.1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органдар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мониторингін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тексерістер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дарымен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белгіленген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барысында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іскерлік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операциялармен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тікелей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зара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кейінгі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экспорт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ткізу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кезімен</w:t>
      </w:r>
      <w:proofErr w:type="spellEnd"/>
      <w:r w:rsidRPr="006675F3">
        <w:rPr>
          <w:rFonts w:ascii="Arial Narrow" w:hAnsi="Arial Narrow"/>
          <w:lang w:val="ru-RU"/>
        </w:rPr>
        <w:t xml:space="preserve">),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органдарды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мілелер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мониторингін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тексерістер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дарымен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белгіленген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тижесінде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шыра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толтыру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26B0E31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9.2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Трансферттік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белгілеу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селелері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тексерістері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тижесінде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мемлекеттік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органдар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бюджетке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ленетін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лемдерді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сімп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лдарды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талабы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егер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осындай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есептеулер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лайы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тижесі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табылатын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толтыру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000C436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9.3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9.1.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9.2.-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тарында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кезде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талабы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10 (</w:t>
      </w:r>
      <w:r w:rsidRPr="006675F3">
        <w:rPr>
          <w:rFonts w:ascii="Arial Narrow" w:hAnsi="Arial Narrow" w:cs="Arial Narrow"/>
          <w:lang w:val="ru-RU"/>
        </w:rPr>
        <w:t>он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нтізбелік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экспорт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ткізуге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ажетті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жаттарды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7181579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0A0B4CE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10.</w:t>
      </w:r>
      <w:r w:rsidRPr="006675F3">
        <w:rPr>
          <w:rFonts w:ascii="Arial Narrow" w:hAnsi="Arial Narrow"/>
          <w:lang w:val="ru-RU"/>
        </w:rPr>
        <w:tab/>
        <w:t>СЫБАЙЛАС 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АРСЫ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РЕС</w:t>
      </w:r>
    </w:p>
    <w:p w14:paraId="6E90F408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10.1.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оларды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айсысында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тікелей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жанама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рекеттеріне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тыйым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салуды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рдемдесу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здейтін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пара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пен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лдем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збеушілік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саясаты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екенін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мойындайды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растайды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шаруашылы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ресмилілікті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айлату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жекелеген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селелерді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тезірек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шешілуін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амтамасыз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ету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негізінде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lastRenderedPageBreak/>
        <w:t>ә</w:t>
      </w:r>
      <w:r w:rsidRPr="006675F3">
        <w:rPr>
          <w:rFonts w:ascii="Arial Narrow" w:hAnsi="Arial Narrow" w:cs="Arial Narrow"/>
          <w:lang w:val="ru-RU"/>
        </w:rPr>
        <w:t>зірленген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ішкі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саясатты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пара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пен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пен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коммерциялы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пара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шаны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ылуымен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ресуге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ыттал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сімдерді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басшылы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</w:p>
    <w:p w14:paraId="49EEBBC2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термині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Лауазымды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Тарапынан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ызметкерлеріні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арушылы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йымдастырушылы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кімдік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кімшілік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шаруашылы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функцияларды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Arial Narrow" w:hAnsi="Arial Narrow" w:cs="Arial Narrow"/>
          <w:lang w:val="ru-RU"/>
        </w:rPr>
        <w:t>Лауазымды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жеке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делдалдар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ліктік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ліктік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емес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игіліктер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арты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здеріні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лауазымды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ызметтік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сеніп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тапсырыл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кілеттіктерін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</w:t>
      </w:r>
      <w:r w:rsidRPr="006675F3">
        <w:rPr>
          <w:rFonts w:ascii="Arial Narrow" w:hAnsi="Arial Narrow"/>
          <w:lang w:val="ru-RU"/>
        </w:rPr>
        <w:t>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мкіндіктерді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кезде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игіліктер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арты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олдаушылы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же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ілдіктер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тиімділкке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беру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біра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онымен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шектелмеу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ндылы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тарту</w:t>
      </w:r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аздар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ндылы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рлі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йді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емес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жайды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жеке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пайдалану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арнал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жылжымалы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жылжымайтын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ліктер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сапарлар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саяхаттарды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отбасылы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шараларды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йымдастыру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туыстарын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мыс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орналастыру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Arial Narrow" w:hAnsi="Arial Narrow"/>
          <w:lang w:val="ru-RU"/>
        </w:rPr>
        <w:t>.</w:t>
      </w:r>
      <w:r w:rsidRPr="006675F3">
        <w:rPr>
          <w:rFonts w:ascii="Arial Narrow" w:hAnsi="Arial Narrow" w:cs="Arial Narrow"/>
          <w:lang w:val="ru-RU"/>
        </w:rPr>
        <w:t>б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білдіреді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</w:p>
    <w:p w14:paraId="66A5EE32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10.2.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Лауазымды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лауазымды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аларына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мемлекеттік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r w:rsidRPr="006675F3">
        <w:rPr>
          <w:rFonts w:ascii="Arial Narrow" w:hAnsi="Arial Narrow" w:cs="Arial Narrow"/>
          <w:lang w:val="ru-RU"/>
        </w:rPr>
        <w:t>сот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органдарыны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лауазымды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тікелей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жанама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лемдерін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сыйлы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беруге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[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]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пара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беру</w:t>
      </w:r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етілуі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рекеттерді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орындамау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коммерциялы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пара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ылмысты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жолмен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алын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кірістерді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дастыру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шаны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ылуына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рес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имыл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зушылы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алдын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актілерді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де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рекеттерді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айсысы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жасамау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кепілдік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06AFE383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10.3.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дікті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зушылы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коммерциялы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пара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пара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сыну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селелер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теріс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ылмысты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алая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аса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ателік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лікті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иемдену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паратты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рмалап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беру</w:t>
      </w:r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кемсіту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удалау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ауіпсіздік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е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бекті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орша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ортаны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тимал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зылыстар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Arial Narrow" w:hAnsi="Arial Narrow"/>
          <w:lang w:val="ru-RU"/>
        </w:rPr>
        <w:t>атушы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 </w:t>
      </w:r>
      <w:proofErr w:type="spellStart"/>
      <w:r w:rsidRPr="006675F3">
        <w:rPr>
          <w:rFonts w:ascii="Arial Narrow" w:hAnsi="Arial Narrow" w:cs="Arial Narrow"/>
          <w:lang w:val="ru-RU"/>
        </w:rPr>
        <w:t>хабарлай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алады</w:t>
      </w:r>
      <w:proofErr w:type="spellEnd"/>
      <w:r w:rsidRPr="006675F3">
        <w:rPr>
          <w:rFonts w:ascii="Arial Narrow" w:hAnsi="Arial Narrow"/>
          <w:lang w:val="ru-RU"/>
        </w:rPr>
        <w:t xml:space="preserve">: </w:t>
      </w:r>
    </w:p>
    <w:p w14:paraId="59EDF3D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жедел</w:t>
      </w:r>
      <w:proofErr w:type="spellEnd"/>
      <w:r w:rsidRPr="006675F3">
        <w:rPr>
          <w:rFonts w:ascii="Arial Narrow" w:hAnsi="Arial Narrow"/>
          <w:lang w:val="ru-RU"/>
        </w:rPr>
        <w:t xml:space="preserve"> телефон </w:t>
      </w:r>
      <w:proofErr w:type="spellStart"/>
      <w:r w:rsidRPr="006675F3">
        <w:rPr>
          <w:rFonts w:ascii="Arial Narrow" w:hAnsi="Arial Narrow"/>
          <w:lang w:val="ru-RU"/>
        </w:rPr>
        <w:t>желісі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18AF576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тілінде</w:t>
      </w:r>
      <w:proofErr w:type="spellEnd"/>
      <w:r w:rsidRPr="006675F3">
        <w:rPr>
          <w:rFonts w:ascii="Arial Narrow" w:hAnsi="Arial Narrow"/>
          <w:lang w:val="ru-RU"/>
        </w:rPr>
        <w:t xml:space="preserve"> +7 (727) 258-12-32,</w:t>
      </w:r>
    </w:p>
    <w:p w14:paraId="19B96A1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орыс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тілінде</w:t>
      </w:r>
      <w:proofErr w:type="spellEnd"/>
      <w:r w:rsidRPr="006675F3">
        <w:rPr>
          <w:rFonts w:ascii="Arial Narrow" w:hAnsi="Arial Narrow"/>
          <w:lang w:val="ru-RU"/>
        </w:rPr>
        <w:t xml:space="preserve"> +7 (727) 258-12-33,</w:t>
      </w:r>
    </w:p>
    <w:p w14:paraId="792762A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ылшын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тілінде</w:t>
      </w:r>
      <w:proofErr w:type="spellEnd"/>
      <w:r w:rsidRPr="006675F3">
        <w:rPr>
          <w:rFonts w:ascii="Arial Narrow" w:hAnsi="Arial Narrow"/>
          <w:lang w:val="ru-RU"/>
        </w:rPr>
        <w:t xml:space="preserve"> +7 (727) 258-12-34,</w:t>
      </w:r>
    </w:p>
    <w:p w14:paraId="77013F6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ытай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тілінде</w:t>
      </w:r>
      <w:proofErr w:type="spellEnd"/>
      <w:r w:rsidRPr="006675F3">
        <w:rPr>
          <w:rFonts w:ascii="Arial Narrow" w:hAnsi="Arial Narrow"/>
          <w:lang w:val="ru-RU"/>
        </w:rPr>
        <w:t xml:space="preserve"> +7 (727) 258-12-35,</w:t>
      </w:r>
    </w:p>
    <w:p w14:paraId="05EACB1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</w:p>
    <w:p w14:paraId="1B7E9F8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электронды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пошта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63BBCEC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complaint.hotline@petrokazakhstan.com.</w:t>
      </w:r>
    </w:p>
    <w:p w14:paraId="6CD4D50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жазбаша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хабарламада</w:t>
      </w:r>
      <w:proofErr w:type="spellEnd"/>
      <w:r w:rsidRPr="006675F3">
        <w:rPr>
          <w:rFonts w:ascii="Arial Narrow" w:hAnsi="Arial Narrow"/>
          <w:lang w:val="ru-RU"/>
        </w:rPr>
        <w:t xml:space="preserve"> [</w:t>
      </w:r>
      <w:proofErr w:type="spellStart"/>
      <w:r w:rsidRPr="006675F3">
        <w:rPr>
          <w:rFonts w:ascii="Arial Narrow" w:hAnsi="Arial Narrow" w:cs="Arial Narrow"/>
          <w:lang w:val="ru-RU"/>
        </w:rPr>
        <w:t>Компанияны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]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>/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[</w:t>
      </w:r>
      <w:proofErr w:type="spellStart"/>
      <w:r w:rsidRPr="006675F3">
        <w:rPr>
          <w:rFonts w:ascii="Arial Narrow" w:hAnsi="Arial Narrow" w:cs="Arial Narrow"/>
          <w:lang w:val="ru-RU"/>
        </w:rPr>
        <w:t>Контрагентті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]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Лауазымды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дайындап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анын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жасайтынын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зушылы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сенімді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растайтын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болжау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негіз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зушылы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мамандандырыл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рекеттерді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пара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беру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коммерциялы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пара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ылмысты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жолмен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алын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кірістерді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дастыру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имыл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сел</w:t>
      </w:r>
      <w:r w:rsidRPr="006675F3">
        <w:rPr>
          <w:rFonts w:ascii="Arial Narrow" w:hAnsi="Arial Narrow"/>
          <w:lang w:val="ru-RU"/>
        </w:rPr>
        <w:t>елері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олданыста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наманы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актілерді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фактілерге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сілтеме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мкіндігінше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материалдарды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173F642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lastRenderedPageBreak/>
        <w:t>10.4.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рекеттерге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тартылуы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контрагенттермен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іскерлік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арым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атынас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уекелін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азайту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алдын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біріне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мек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рсетеді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зушылы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коммерциялы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пара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мкіндігі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аны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селе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иелігіндегі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лелдемелерді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материалдарды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береді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сыбайлас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жем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рекеттерге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тартылу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уекелдеріні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алдын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сатында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</w:t>
      </w:r>
      <w:r w:rsidRPr="006675F3">
        <w:rPr>
          <w:rFonts w:ascii="Arial Narrow" w:hAnsi="Arial Narrow"/>
          <w:lang w:val="ru-RU"/>
        </w:rPr>
        <w:t>ксерулер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ргізуге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рдемдесуге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75F1A6C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10.5.</w:t>
      </w:r>
      <w:r w:rsidRPr="006675F3">
        <w:rPr>
          <w:rFonts w:ascii="Arial Narrow" w:hAnsi="Arial Narrow"/>
          <w:lang w:val="ru-RU"/>
        </w:rPr>
        <w:tab/>
        <w:t xml:space="preserve"> Осы </w:t>
      </w:r>
      <w:proofErr w:type="spellStart"/>
      <w:r w:rsidRPr="006675F3">
        <w:rPr>
          <w:rFonts w:ascii="Arial Narrow" w:hAnsi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ліміні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зып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тижесінде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ліктік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залал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келтірген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жалпы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сомасыны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5%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лшерінде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жауапкершілікке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тартылатынына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келісті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сондай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бірленуші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ленген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айыпп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жабылма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лігіндегі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залалды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орнын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толтырады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424F283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11.</w:t>
      </w:r>
      <w:r w:rsidRPr="006675F3">
        <w:rPr>
          <w:rFonts w:ascii="Arial Narrow" w:hAnsi="Arial Narrow"/>
          <w:lang w:val="ru-RU"/>
        </w:rPr>
        <w:tab/>
        <w:t>ДАУЛАРДЫ ШЕШУ</w:t>
      </w:r>
    </w:p>
    <w:p w14:paraId="71C71EF8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11.1.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даулар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«</w:t>
      </w:r>
      <w:proofErr w:type="spellStart"/>
      <w:r w:rsidRPr="006675F3">
        <w:rPr>
          <w:rFonts w:ascii="Arial Narrow" w:hAnsi="Arial Narrow" w:cs="Arial Narrow"/>
          <w:lang w:val="ru-RU"/>
        </w:rPr>
        <w:t>Еуразиялы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Сауда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йесі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тауар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биржасы</w:t>
      </w:r>
      <w:proofErr w:type="spellEnd"/>
      <w:r w:rsidRPr="006675F3">
        <w:rPr>
          <w:rFonts w:ascii="Arial Narrow" w:hAnsi="Arial Narrow" w:cs="Arial Narrow"/>
          <w:lang w:val="ru-RU"/>
        </w:rPr>
        <w:t>»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/>
          <w:lang w:val="ru-RU"/>
        </w:rPr>
        <w:t>-</w:t>
      </w:r>
      <w:proofErr w:type="spellStart"/>
      <w:r w:rsidRPr="006675F3">
        <w:rPr>
          <w:rFonts w:ascii="Arial Narrow" w:hAnsi="Arial Narrow" w:cs="Arial Narrow"/>
          <w:lang w:val="ru-RU"/>
        </w:rPr>
        <w:t>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сауда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асыру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ніндегі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Регламентіне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№</w:t>
      </w:r>
      <w:r w:rsidRPr="006675F3">
        <w:rPr>
          <w:rFonts w:ascii="Arial Narrow" w:hAnsi="Arial Narrow"/>
          <w:lang w:val="ru-RU"/>
        </w:rPr>
        <w:t xml:space="preserve">1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табылатын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Дауларды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наразылы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ртібімен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ртібімен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зделген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наразылы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ртібімен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жатады</w:t>
      </w:r>
      <w:proofErr w:type="spellEnd"/>
      <w:r w:rsidRPr="006675F3">
        <w:rPr>
          <w:rFonts w:ascii="Arial Narrow" w:hAnsi="Arial Narrow"/>
          <w:lang w:val="ru-RU"/>
        </w:rPr>
        <w:t xml:space="preserve">.  </w:t>
      </w:r>
    </w:p>
    <w:p w14:paraId="7EFC117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Сот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дейінгі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ртіппен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жеткізілмеген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дау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Биржалы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релігімен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аралады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738034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11.2.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коллизиялы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нормалар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сілтемесіз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Республикасыны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реттеледі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AE2F2B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5F873A17" w14:textId="77777777" w:rsidR="006675F3" w:rsidRPr="006675F3" w:rsidRDefault="006675F3" w:rsidP="006675F3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12.</w:t>
      </w:r>
      <w:r w:rsidRPr="006675F3">
        <w:rPr>
          <w:rFonts w:ascii="Arial Narrow" w:hAnsi="Arial Narrow"/>
          <w:lang w:val="ru-RU"/>
        </w:rPr>
        <w:tab/>
        <w:t>ФОРС-МАЖОР</w:t>
      </w:r>
    </w:p>
    <w:p w14:paraId="61CC60B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12.1.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ішінара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мкінсіздігі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атап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анда</w:t>
      </w:r>
      <w:proofErr w:type="spellEnd"/>
      <w:r w:rsidRPr="006675F3">
        <w:rPr>
          <w:rFonts w:ascii="Arial Narrow" w:hAnsi="Arial Narrow"/>
          <w:lang w:val="ru-RU"/>
        </w:rPr>
        <w:t xml:space="preserve">: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рт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д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апаттар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со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ыс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сипатта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со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имылдары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оршау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мемлекеттік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мемлекеттік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органдарды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имылдары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тасымалдау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мкінсіздігі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кезде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мерзімі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осындай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рекет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лшерлес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ыстырылады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677D7C6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12.2.</w:t>
      </w:r>
      <w:r w:rsidRPr="006675F3">
        <w:rPr>
          <w:rFonts w:ascii="Arial Narrow" w:hAnsi="Arial Narrow"/>
          <w:lang w:val="ru-RU"/>
        </w:rPr>
        <w:tab/>
        <w:t xml:space="preserve">Егер </w:t>
      </w:r>
      <w:proofErr w:type="spellStart"/>
      <w:r w:rsidRPr="006675F3">
        <w:rPr>
          <w:rFonts w:ascii="Arial Narrow" w:hAnsi="Arial Narrow"/>
          <w:lang w:val="ru-RU"/>
        </w:rPr>
        <w:t>осындай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жайлар</w:t>
      </w:r>
      <w:proofErr w:type="spellEnd"/>
      <w:r w:rsidRPr="006675F3">
        <w:rPr>
          <w:rFonts w:ascii="Arial Narrow" w:hAnsi="Arial Narrow"/>
          <w:lang w:val="ru-RU"/>
        </w:rPr>
        <w:t xml:space="preserve"> 60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арты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асатын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айсысы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тарту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болады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ешбірінде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тимал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залалыны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Тараппен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телу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болмайды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зылуы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осындай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тінен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10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зінде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зара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айырысуды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ргізулері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541AC98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12.3.</w:t>
      </w:r>
      <w:r w:rsidRPr="006675F3">
        <w:rPr>
          <w:rFonts w:ascii="Arial Narrow" w:hAnsi="Arial Narrow"/>
          <w:lang w:val="ru-RU"/>
        </w:rPr>
        <w:tab/>
        <w:t xml:space="preserve">Ол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12-</w:t>
      </w:r>
      <w:r w:rsidRPr="006675F3">
        <w:rPr>
          <w:rFonts w:ascii="Arial Narrow" w:hAnsi="Arial Narrow" w:cs="Arial Narrow"/>
          <w:lang w:val="ru-RU"/>
        </w:rPr>
        <w:t>бап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йкес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мкінсіздігі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осындай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басталуы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кедергі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келтіретін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себептер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мкіншілігінше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тезірек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біра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7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кешіктірмей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хабар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Форс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мажорлы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басталуы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туралы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хабарландырмау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беймезгіл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хабарландыру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осындай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жауапкершіліктен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босататын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сілтеме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айырады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2B2CDF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40932E01" w14:textId="77777777" w:rsidR="006675F3" w:rsidRPr="006675F3" w:rsidRDefault="006675F3" w:rsidP="006675F3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13.</w:t>
      </w:r>
      <w:r w:rsidRPr="006675F3">
        <w:rPr>
          <w:rFonts w:ascii="Arial Narrow" w:hAnsi="Arial Narrow"/>
          <w:lang w:val="ru-RU"/>
        </w:rPr>
        <w:tab/>
        <w:t>ШАРТТЫ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ОЛДАНЫЛУ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МЕРЗІМІ</w:t>
      </w:r>
    </w:p>
    <w:p w14:paraId="6958B09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10.1.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осы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бетінде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ннен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бастап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енеді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2026 </w:t>
      </w:r>
      <w:proofErr w:type="spellStart"/>
      <w:r w:rsidRPr="006675F3">
        <w:rPr>
          <w:rFonts w:ascii="Arial Narrow" w:hAnsi="Arial Narrow" w:cs="Arial Narrow"/>
          <w:lang w:val="ru-RU"/>
        </w:rPr>
        <w:t>жыл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31 </w:t>
      </w:r>
      <w:proofErr w:type="spellStart"/>
      <w:r w:rsidRPr="006675F3">
        <w:rPr>
          <w:rFonts w:ascii="Arial Narrow" w:hAnsi="Arial Narrow" w:cs="Arial Narrow"/>
          <w:lang w:val="ru-RU"/>
        </w:rPr>
        <w:t>желто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сан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дейін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r w:rsidRPr="006675F3">
        <w:rPr>
          <w:rFonts w:ascii="Arial Narrow" w:hAnsi="Arial Narrow" w:cs="Arial Narrow"/>
          <w:lang w:val="ru-RU"/>
        </w:rPr>
        <w:t>ал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зара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аржылы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лігінде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–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дейін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олданылады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312AF9E7" w14:textId="77777777" w:rsidR="006675F3" w:rsidRPr="006675F3" w:rsidRDefault="006675F3" w:rsidP="006675F3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14.</w:t>
      </w:r>
      <w:r w:rsidRPr="006675F3">
        <w:rPr>
          <w:rFonts w:ascii="Arial Narrow" w:hAnsi="Arial Narrow"/>
          <w:lang w:val="ru-RU"/>
        </w:rPr>
        <w:tab/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ТАЛАПТАР</w:t>
      </w:r>
    </w:p>
    <w:p w14:paraId="58C1EB68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14.1.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/>
          <w:lang w:val="ru-RU"/>
        </w:rPr>
        <w:t>соны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ішінде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жазбаша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згертулер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тырулар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арасында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райды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пкілікті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рінісі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табылады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lastRenderedPageBreak/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жеткізген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ауызша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жо</w:t>
      </w:r>
      <w:r w:rsidRPr="006675F3">
        <w:rPr>
          <w:rFonts w:ascii="Calibri" w:hAnsi="Calibri" w:cs="Calibri"/>
          <w:lang w:val="ru-RU"/>
        </w:rPr>
        <w:t>ққ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ару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болмайды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2270E27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14.2.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енгізілген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згерістер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тырулар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егер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жазбаша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нысанда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олар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у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кілетті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кілдері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болса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жарамды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саналады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ретте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атысты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хабарламалар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згерістер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14-</w:t>
      </w:r>
      <w:r w:rsidRPr="006675F3">
        <w:rPr>
          <w:rFonts w:ascii="Arial Narrow" w:hAnsi="Arial Narrow" w:cs="Arial Narrow"/>
          <w:lang w:val="ru-RU"/>
        </w:rPr>
        <w:t>тарма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ында</w:t>
      </w:r>
      <w:r w:rsidRPr="006675F3">
        <w:rPr>
          <w:rFonts w:ascii="Arial Narrow" w:hAnsi="Arial Narrow"/>
          <w:lang w:val="ru-RU"/>
        </w:rPr>
        <w:t xml:space="preserve"> (</w:t>
      </w:r>
      <w:proofErr w:type="spellStart"/>
      <w:r w:rsidRPr="006675F3">
        <w:rPr>
          <w:rFonts w:ascii="Arial Narrow" w:hAnsi="Arial Narrow" w:cs="Arial Narrow"/>
          <w:lang w:val="ru-RU"/>
        </w:rPr>
        <w:t>егер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жазбаша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хабарламада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мекенжайды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рсетпесе</w:t>
      </w:r>
      <w:proofErr w:type="spellEnd"/>
      <w:r w:rsidRPr="006675F3">
        <w:rPr>
          <w:rFonts w:ascii="Arial Narrow" w:hAnsi="Arial Narrow"/>
          <w:lang w:val="ru-RU"/>
        </w:rPr>
        <w:t xml:space="preserve">)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рсетілген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мекенжайларына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тапсырыс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хат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факсимильді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байланыс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электронды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пошта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жіберілуге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тиіс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екендігімен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келісті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5FAD392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14.3.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жарамсызды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ережелеріні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сер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етпейді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де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міндеттемелерді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орындаудан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біржа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тарту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ретінде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сіндіріле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алмайды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жарамсыз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деп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таныл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зара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олайлы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ою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</w:t>
      </w:r>
      <w:r w:rsidRPr="006675F3">
        <w:rPr>
          <w:rFonts w:ascii="Arial Narrow" w:hAnsi="Arial Narrow"/>
          <w:lang w:val="ru-RU"/>
        </w:rPr>
        <w:t>-</w:t>
      </w:r>
      <w:r w:rsidRPr="006675F3">
        <w:rPr>
          <w:rFonts w:ascii="Arial Narrow" w:hAnsi="Arial Narrow" w:cs="Arial Narrow"/>
          <w:lang w:val="ru-RU"/>
        </w:rPr>
        <w:t>жігерін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салулары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керек</w:t>
      </w:r>
      <w:r w:rsidRPr="006675F3">
        <w:rPr>
          <w:rFonts w:ascii="Arial Narrow" w:hAnsi="Arial Narrow"/>
          <w:lang w:val="ru-RU"/>
        </w:rPr>
        <w:t>.</w:t>
      </w:r>
    </w:p>
    <w:p w14:paraId="1376C7B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14.4.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Сатушыны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лестес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болатынды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оспа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еш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айсысы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бас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алдын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ала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келісімінсіз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зіні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міндеттерін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беруге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құқ</w:t>
      </w:r>
      <w:r w:rsidRPr="006675F3">
        <w:rPr>
          <w:rFonts w:ascii="Arial Narrow" w:hAnsi="Arial Narrow" w:cs="Arial Narrow"/>
          <w:lang w:val="ru-RU"/>
        </w:rPr>
        <w:t>ылы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емес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4ED9827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14.5.</w:t>
      </w:r>
      <w:r w:rsidRPr="006675F3">
        <w:rPr>
          <w:rFonts w:ascii="Arial Narrow" w:hAnsi="Arial Narrow"/>
          <w:lang w:val="ru-RU"/>
        </w:rPr>
        <w:tab/>
        <w:t xml:space="preserve">Осы </w:t>
      </w:r>
      <w:proofErr w:type="spellStart"/>
      <w:r w:rsidRPr="006675F3">
        <w:rPr>
          <w:rFonts w:ascii="Arial Narrow" w:hAnsi="Arial Narrow"/>
          <w:lang w:val="ru-RU"/>
        </w:rPr>
        <w:t>Шартта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ескерілген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оспа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Шарттан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оны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зылуынан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то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татылуынан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туындайтын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жанама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залалдар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жауапкершілікті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ө</w:t>
      </w:r>
      <w:r w:rsidRPr="006675F3">
        <w:rPr>
          <w:rFonts w:ascii="Arial Narrow" w:hAnsi="Arial Narrow" w:cs="Arial Narrow"/>
          <w:lang w:val="ru-RU"/>
        </w:rPr>
        <w:t>термейді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096DE84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14.6.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пиялылы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жария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етілген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есшілеріне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оларды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лестес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</w:t>
      </w:r>
      <w:r w:rsidRPr="006675F3">
        <w:rPr>
          <w:rFonts w:ascii="Calibri" w:hAnsi="Calibri" w:cs="Calibri"/>
          <w:lang w:val="ru-RU"/>
        </w:rPr>
        <w:t>ұ</w:t>
      </w:r>
      <w:r w:rsidRPr="006675F3">
        <w:rPr>
          <w:rFonts w:ascii="Arial Narrow" w:hAnsi="Arial Narrow" w:cs="Arial Narrow"/>
          <w:lang w:val="ru-RU"/>
        </w:rPr>
        <w:t>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аларына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ажет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дайларды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оспа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анда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Тараптар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пиялылы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келіседі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Сонымен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атар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айсысы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осы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талаптарын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орындау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барысында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Тараптан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екінші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Тарап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берілген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паратты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пиялы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тау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міндеттенеді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5875446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14.7.</w:t>
      </w:r>
      <w:r w:rsidRPr="006675F3">
        <w:rPr>
          <w:rFonts w:ascii="Arial Narrow" w:hAnsi="Arial Narrow"/>
          <w:lang w:val="ru-RU"/>
        </w:rPr>
        <w:tab/>
      </w:r>
      <w:proofErr w:type="spellStart"/>
      <w:r w:rsidRPr="006675F3">
        <w:rPr>
          <w:rFonts w:ascii="Arial Narrow" w:hAnsi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/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осымша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келісім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бірдей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екі</w:t>
      </w:r>
      <w:proofErr w:type="spellEnd"/>
      <w:r w:rsidRPr="006675F3">
        <w:rPr>
          <w:rFonts w:ascii="Arial Narrow" w:hAnsi="Arial Narrow"/>
          <w:lang w:val="ru-RU"/>
        </w:rPr>
        <w:t xml:space="preserve"> (2) </w:t>
      </w:r>
      <w:proofErr w:type="spellStart"/>
      <w:r w:rsidRPr="006675F3">
        <w:rPr>
          <w:rFonts w:ascii="Arial Narrow" w:hAnsi="Arial Narrow" w:cs="Arial Narrow"/>
          <w:lang w:val="ru-RU"/>
        </w:rPr>
        <w:t>данада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жасалады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ойылады</w:t>
      </w:r>
      <w:proofErr w:type="spellEnd"/>
      <w:r w:rsidRPr="006675F3">
        <w:rPr>
          <w:rFonts w:ascii="Arial Narrow" w:hAnsi="Arial Narrow"/>
          <w:lang w:val="ru-RU"/>
        </w:rPr>
        <w:t xml:space="preserve">: </w:t>
      </w:r>
      <w:proofErr w:type="spellStart"/>
      <w:r w:rsidRPr="006675F3">
        <w:rPr>
          <w:rFonts w:ascii="Arial Narrow" w:hAnsi="Arial Narrow" w:cs="Arial Narrow"/>
          <w:lang w:val="ru-RU"/>
        </w:rPr>
        <w:t>Тараптарды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р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айсысы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данадан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Шартты</w:t>
      </w:r>
      <w:r w:rsidRPr="006675F3">
        <w:rPr>
          <w:rFonts w:ascii="Calibri" w:hAnsi="Calibri" w:cs="Calibri"/>
          <w:lang w:val="ru-RU"/>
        </w:rPr>
        <w:t>ң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данасы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Сатушыда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алады</w:t>
      </w:r>
      <w:proofErr w:type="spellEnd"/>
      <w:r w:rsidRPr="006675F3">
        <w:rPr>
          <w:rFonts w:ascii="Arial Narrow" w:hAnsi="Arial Narrow"/>
          <w:lang w:val="ru-RU"/>
        </w:rPr>
        <w:t xml:space="preserve">, </w:t>
      </w:r>
      <w:proofErr w:type="spellStart"/>
      <w:r w:rsidRPr="006675F3">
        <w:rPr>
          <w:rFonts w:ascii="Arial Narrow" w:hAnsi="Arial Narrow" w:cs="Arial Narrow"/>
          <w:lang w:val="ru-RU"/>
        </w:rPr>
        <w:t>бір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данасы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Сатып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алушы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жіберіледі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13C3BED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Шарт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тіндері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бірдей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бар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тілдерінде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жасалды</w:t>
      </w:r>
      <w:proofErr w:type="spellEnd"/>
      <w:r w:rsidRPr="006675F3">
        <w:rPr>
          <w:rFonts w:ascii="Arial Narrow" w:hAnsi="Arial Narrow"/>
          <w:lang w:val="ru-RU"/>
        </w:rPr>
        <w:t xml:space="preserve">. </w:t>
      </w:r>
      <w:proofErr w:type="spellStart"/>
      <w:r w:rsidRPr="006675F3">
        <w:rPr>
          <w:rFonts w:ascii="Arial Narrow" w:hAnsi="Arial Narrow" w:cs="Arial Narrow"/>
          <w:lang w:val="ru-RU"/>
        </w:rPr>
        <w:t>Орыс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аза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тіндері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арасында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алша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немесе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айшылы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тар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жа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дайда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орыс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тіліндегі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тін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басым</w:t>
      </w:r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к</w:t>
      </w:r>
      <w:r w:rsidRPr="006675F3">
        <w:rPr>
          <w:rFonts w:ascii="Calibri" w:hAnsi="Calibri" w:cs="Calibri"/>
          <w:lang w:val="ru-RU"/>
        </w:rPr>
        <w:t>ү</w:t>
      </w:r>
      <w:r w:rsidRPr="006675F3">
        <w:rPr>
          <w:rFonts w:ascii="Arial Narrow" w:hAnsi="Arial Narrow" w:cs="Arial Narrow"/>
          <w:lang w:val="ru-RU"/>
        </w:rPr>
        <w:t>шке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ие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болады</w:t>
      </w:r>
      <w:proofErr w:type="spellEnd"/>
      <w:r w:rsidRPr="006675F3">
        <w:rPr>
          <w:rFonts w:ascii="Arial Narrow" w:hAnsi="Arial Narrow"/>
          <w:lang w:val="ru-RU"/>
        </w:rPr>
        <w:t>.</w:t>
      </w:r>
    </w:p>
    <w:p w14:paraId="577D4A4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7C9819AD" w14:textId="77777777" w:rsidR="006675F3" w:rsidRPr="006675F3" w:rsidRDefault="006675F3" w:rsidP="006675F3">
      <w:pPr>
        <w:spacing w:after="0" w:line="240" w:lineRule="auto"/>
        <w:ind w:firstLine="425"/>
        <w:jc w:val="center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15.</w:t>
      </w:r>
      <w:r w:rsidRPr="006675F3">
        <w:rPr>
          <w:rFonts w:ascii="Arial Narrow" w:hAnsi="Arial Narrow"/>
          <w:lang w:val="ru-RU"/>
        </w:rPr>
        <w:tab/>
        <w:t>ТАРАПТАРДЫ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ДЫ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МЕКЕНЖАЙЛАРЫ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МЕН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БАНК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Arial Narrow" w:hAnsi="Arial Narrow" w:cs="Arial Narrow"/>
          <w:lang w:val="ru-RU"/>
        </w:rPr>
        <w:t>ДЕРЕКТЕМЕЛЕРІ</w:t>
      </w:r>
    </w:p>
    <w:p w14:paraId="721DFA68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031C4BAA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САТУШЫ: </w:t>
      </w:r>
    </w:p>
    <w:p w14:paraId="6F8F712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«__» ЖШС</w:t>
      </w:r>
    </w:p>
    <w:p w14:paraId="6CF5C2E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пошталы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мекенжайы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2B4437D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__</w:t>
      </w:r>
    </w:p>
    <w:p w14:paraId="731F3E6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БСН __</w:t>
      </w:r>
    </w:p>
    <w:p w14:paraId="10A99C3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тіркеу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есебіне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>: __</w:t>
      </w:r>
    </w:p>
    <w:p w14:paraId="55DB60D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Банк </w:t>
      </w:r>
      <w:proofErr w:type="spellStart"/>
      <w:r w:rsidRPr="006675F3">
        <w:rPr>
          <w:rFonts w:ascii="Arial Narrow" w:hAnsi="Arial Narrow"/>
          <w:lang w:val="ru-RU"/>
        </w:rPr>
        <w:t>деректемелері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5C2011E4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IBAN KZ__</w:t>
      </w:r>
    </w:p>
    <w:p w14:paraId="555B5196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«__» А</w:t>
      </w:r>
      <w:r w:rsidRPr="006675F3">
        <w:rPr>
          <w:rFonts w:ascii="Calibri" w:hAnsi="Calibri" w:cs="Calibri"/>
          <w:lang w:val="ru-RU"/>
        </w:rPr>
        <w:t>Қ</w:t>
      </w:r>
    </w:p>
    <w:p w14:paraId="2B55C7B4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БСК __</w:t>
      </w:r>
    </w:p>
    <w:p w14:paraId="14DB009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__</w:t>
      </w:r>
    </w:p>
    <w:p w14:paraId="30B14252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e-mail</w:t>
      </w:r>
      <w:proofErr w:type="spellEnd"/>
      <w:r w:rsidRPr="006675F3">
        <w:rPr>
          <w:rFonts w:ascii="Arial Narrow" w:hAnsi="Arial Narrow"/>
          <w:lang w:val="ru-RU"/>
        </w:rPr>
        <w:t>: __@__</w:t>
      </w:r>
    </w:p>
    <w:p w14:paraId="1B4A0B7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7C7493B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САТЫП АЛУШЫ:</w:t>
      </w:r>
    </w:p>
    <w:p w14:paraId="1F54C6A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«__» ЖШС</w:t>
      </w:r>
    </w:p>
    <w:p w14:paraId="1256C5E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lastRenderedPageBreak/>
        <w:t>За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 w:cs="Arial Narrow"/>
          <w:lang w:val="ru-RU"/>
        </w:rPr>
        <w:t>ды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ж</w:t>
      </w:r>
      <w:r w:rsidRPr="006675F3">
        <w:rPr>
          <w:rFonts w:ascii="Calibri" w:hAnsi="Calibri" w:cs="Calibri"/>
          <w:lang w:val="ru-RU"/>
        </w:rPr>
        <w:t>ә</w:t>
      </w:r>
      <w:r w:rsidRPr="006675F3">
        <w:rPr>
          <w:rFonts w:ascii="Arial Narrow" w:hAnsi="Arial Narrow" w:cs="Arial Narrow"/>
          <w:lang w:val="ru-RU"/>
        </w:rPr>
        <w:t>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пошталы</w:t>
      </w:r>
      <w:r w:rsidRPr="006675F3">
        <w:rPr>
          <w:rFonts w:ascii="Calibri" w:hAnsi="Calibri" w:cs="Calibri"/>
          <w:lang w:val="ru-RU"/>
        </w:rPr>
        <w:t>қ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мекенжайы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25F3B7D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__</w:t>
      </w:r>
    </w:p>
    <w:p w14:paraId="11E17DEB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БСН __</w:t>
      </w:r>
    </w:p>
    <w:p w14:paraId="12A851A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осыл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құ</w:t>
      </w:r>
      <w:r w:rsidRPr="006675F3">
        <w:rPr>
          <w:rFonts w:ascii="Arial Narrow" w:hAnsi="Arial Narrow" w:cs="Arial Narrow"/>
          <w:lang w:val="ru-RU"/>
        </w:rPr>
        <w:t>н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салы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ы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бойынша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тіркеу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Arial Narrow" w:hAnsi="Arial Narrow" w:cs="Arial Narrow"/>
          <w:lang w:val="ru-RU"/>
        </w:rPr>
        <w:t>есебіне</w:t>
      </w:r>
      <w:proofErr w:type="spellEnd"/>
      <w:r w:rsidRPr="006675F3">
        <w:rPr>
          <w:rFonts w:ascii="Arial Narrow" w:hAnsi="Arial Narrow"/>
          <w:lang w:val="ru-RU"/>
        </w:rPr>
        <w:t xml:space="preserve"> </w:t>
      </w:r>
      <w:proofErr w:type="spellStart"/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ойыл</w:t>
      </w:r>
      <w:r w:rsidRPr="006675F3">
        <w:rPr>
          <w:rFonts w:ascii="Calibri" w:hAnsi="Calibri" w:cs="Calibri"/>
          <w:lang w:val="ru-RU"/>
        </w:rPr>
        <w:t>ғ</w:t>
      </w:r>
      <w:r w:rsidRPr="006675F3">
        <w:rPr>
          <w:rFonts w:ascii="Arial Narrow" w:hAnsi="Arial Narrow" w:cs="Arial Narrow"/>
          <w:lang w:val="ru-RU"/>
        </w:rPr>
        <w:t>ан</w:t>
      </w:r>
      <w:proofErr w:type="spellEnd"/>
      <w:r w:rsidRPr="006675F3">
        <w:rPr>
          <w:rFonts w:ascii="Arial Narrow" w:hAnsi="Arial Narrow"/>
          <w:lang w:val="ru-RU"/>
        </w:rPr>
        <w:t>: __</w:t>
      </w:r>
    </w:p>
    <w:p w14:paraId="5E522141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Банк </w:t>
      </w:r>
      <w:proofErr w:type="spellStart"/>
      <w:r w:rsidRPr="006675F3">
        <w:rPr>
          <w:rFonts w:ascii="Arial Narrow" w:hAnsi="Arial Narrow"/>
          <w:lang w:val="ru-RU"/>
        </w:rPr>
        <w:t>деректемелері</w:t>
      </w:r>
      <w:proofErr w:type="spellEnd"/>
      <w:r w:rsidRPr="006675F3">
        <w:rPr>
          <w:rFonts w:ascii="Arial Narrow" w:hAnsi="Arial Narrow"/>
          <w:lang w:val="ru-RU"/>
        </w:rPr>
        <w:t>:</w:t>
      </w:r>
    </w:p>
    <w:p w14:paraId="0FD2986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IBAN KZ__</w:t>
      </w:r>
    </w:p>
    <w:p w14:paraId="1D2E50F6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«__» А</w:t>
      </w:r>
      <w:r w:rsidRPr="006675F3">
        <w:rPr>
          <w:rFonts w:ascii="Calibri" w:hAnsi="Calibri" w:cs="Calibri"/>
          <w:lang w:val="ru-RU"/>
        </w:rPr>
        <w:t>Қ</w:t>
      </w:r>
    </w:p>
    <w:p w14:paraId="14E4AC29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БСК __</w:t>
      </w:r>
    </w:p>
    <w:p w14:paraId="23AD5C9D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__</w:t>
      </w:r>
    </w:p>
    <w:p w14:paraId="4CC6C3F5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proofErr w:type="spellStart"/>
      <w:r w:rsidRPr="006675F3">
        <w:rPr>
          <w:rFonts w:ascii="Arial Narrow" w:hAnsi="Arial Narrow"/>
          <w:lang w:val="ru-RU"/>
        </w:rPr>
        <w:t>e-mail</w:t>
      </w:r>
      <w:proofErr w:type="spellEnd"/>
      <w:r w:rsidRPr="006675F3">
        <w:rPr>
          <w:rFonts w:ascii="Arial Narrow" w:hAnsi="Arial Narrow"/>
          <w:lang w:val="ru-RU"/>
        </w:rPr>
        <w:t>: __@__</w:t>
      </w:r>
    </w:p>
    <w:p w14:paraId="00586E71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5B918FC2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>16.</w:t>
      </w:r>
      <w:r w:rsidRPr="006675F3">
        <w:rPr>
          <w:rFonts w:ascii="Arial Narrow" w:hAnsi="Arial Narrow"/>
          <w:lang w:val="ru-RU"/>
        </w:rPr>
        <w:tab/>
        <w:t>ТАРАПТАРДЫ</w:t>
      </w:r>
      <w:r w:rsidRPr="006675F3">
        <w:rPr>
          <w:rFonts w:ascii="Calibri" w:hAnsi="Calibri" w:cs="Calibri"/>
          <w:lang w:val="ru-RU"/>
        </w:rPr>
        <w:t>Ң</w:t>
      </w:r>
      <w:r w:rsidRPr="006675F3">
        <w:rPr>
          <w:rFonts w:ascii="Arial Narrow" w:hAnsi="Arial Narrow"/>
          <w:lang w:val="ru-RU"/>
        </w:rPr>
        <w:t xml:space="preserve"> </w:t>
      </w:r>
      <w:r w:rsidRPr="006675F3">
        <w:rPr>
          <w:rFonts w:ascii="Calibri" w:hAnsi="Calibri" w:cs="Calibri"/>
          <w:lang w:val="ru-RU"/>
        </w:rPr>
        <w:t>Қ</w:t>
      </w:r>
      <w:r w:rsidRPr="006675F3">
        <w:rPr>
          <w:rFonts w:ascii="Arial Narrow" w:hAnsi="Arial Narrow" w:cs="Arial Narrow"/>
          <w:lang w:val="ru-RU"/>
        </w:rPr>
        <w:t>ОЛДАРЫ</w:t>
      </w:r>
    </w:p>
    <w:p w14:paraId="424BA30C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6ABAEDAE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 xml:space="preserve">___________________   </w:t>
      </w:r>
      <w:r w:rsidRPr="006675F3">
        <w:rPr>
          <w:rFonts w:ascii="Arial Narrow" w:hAnsi="Arial Narrow"/>
          <w:lang w:val="ru-RU"/>
        </w:rPr>
        <w:tab/>
      </w:r>
      <w:r w:rsidRPr="006675F3">
        <w:rPr>
          <w:rFonts w:ascii="Arial Narrow" w:hAnsi="Arial Narrow"/>
          <w:lang w:val="ru-RU"/>
        </w:rPr>
        <w:tab/>
      </w:r>
    </w:p>
    <w:p w14:paraId="203D22C0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  <w:r w:rsidRPr="006675F3">
        <w:rPr>
          <w:rFonts w:ascii="Arial Narrow" w:hAnsi="Arial Narrow"/>
          <w:lang w:val="ru-RU"/>
        </w:rPr>
        <w:tab/>
      </w:r>
      <w:r w:rsidRPr="006675F3">
        <w:rPr>
          <w:rFonts w:ascii="Arial Narrow" w:hAnsi="Arial Narrow"/>
          <w:lang w:val="ru-RU"/>
        </w:rPr>
        <w:tab/>
      </w:r>
    </w:p>
    <w:p w14:paraId="74E0405F" w14:textId="77777777" w:rsidR="006675F3" w:rsidRPr="006675F3" w:rsidRDefault="006675F3" w:rsidP="006675F3">
      <w:pPr>
        <w:spacing w:after="0" w:line="240" w:lineRule="auto"/>
        <w:ind w:firstLine="425"/>
        <w:jc w:val="both"/>
        <w:rPr>
          <w:rFonts w:ascii="Arial Narrow" w:hAnsi="Arial Narrow"/>
          <w:lang w:val="ru-RU"/>
        </w:rPr>
      </w:pPr>
    </w:p>
    <w:p w14:paraId="4539E4E5" w14:textId="77777777" w:rsidR="006675F3" w:rsidRDefault="006675F3" w:rsidP="00D50B11">
      <w:pPr>
        <w:spacing w:after="0" w:line="240" w:lineRule="auto"/>
        <w:ind w:firstLine="425"/>
        <w:jc w:val="center"/>
        <w:rPr>
          <w:lang w:val="ru-RU"/>
        </w:rPr>
      </w:pPr>
    </w:p>
    <w:p w14:paraId="7917133D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2026 </w:t>
      </w:r>
      <w:proofErr w:type="spellStart"/>
      <w:r w:rsidRPr="00D50B11">
        <w:rPr>
          <w:rFonts w:ascii="Arial Narrow" w:hAnsi="Arial Narrow"/>
          <w:szCs w:val="24"/>
          <w:lang w:val="ru-RU"/>
        </w:rPr>
        <w:t>жыл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__ _______ </w:t>
      </w:r>
      <w:r w:rsidRPr="00D50B11">
        <w:rPr>
          <w:rFonts w:ascii="Arial Narrow" w:hAnsi="Arial Narrow" w:cs="Arial Narrow"/>
          <w:szCs w:val="24"/>
          <w:lang w:val="ru-RU"/>
        </w:rPr>
        <w:t>№</w:t>
      </w:r>
      <w:r w:rsidRPr="00D50B11">
        <w:rPr>
          <w:rFonts w:ascii="Arial Narrow" w:hAnsi="Arial Narrow"/>
          <w:szCs w:val="24"/>
          <w:lang w:val="ru-RU"/>
        </w:rPr>
        <w:t xml:space="preserve"> _____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най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німдерін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сатып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алу</w:t>
      </w:r>
      <w:proofErr w:type="spellEnd"/>
      <w:r w:rsidRPr="00D50B11">
        <w:rPr>
          <w:rFonts w:ascii="Arial Narrow" w:hAnsi="Arial Narrow"/>
          <w:szCs w:val="24"/>
          <w:lang w:val="ru-RU"/>
        </w:rPr>
        <w:t>-</w:t>
      </w:r>
      <w:r w:rsidRPr="00D50B11">
        <w:rPr>
          <w:rFonts w:ascii="Arial Narrow" w:hAnsi="Arial Narrow" w:cs="Arial Narrow"/>
          <w:szCs w:val="24"/>
          <w:lang w:val="ru-RU"/>
        </w:rPr>
        <w:t>сату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Шартына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№</w:t>
      </w:r>
      <w:r w:rsidRPr="00D50B11">
        <w:rPr>
          <w:rFonts w:ascii="Arial Narrow" w:hAnsi="Arial Narrow"/>
          <w:szCs w:val="24"/>
          <w:lang w:val="ru-RU"/>
        </w:rPr>
        <w:t xml:space="preserve">__ 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КЕЛІСІМ</w:t>
      </w:r>
    </w:p>
    <w:p w14:paraId="0549FC4E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0260FA9B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Алматы 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/>
          <w:szCs w:val="24"/>
          <w:lang w:val="ru-RU"/>
        </w:rPr>
        <w:t xml:space="preserve">.                             __ _________ 2026 </w:t>
      </w:r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Arial Narrow" w:hAnsi="Arial Narrow"/>
          <w:szCs w:val="24"/>
          <w:lang w:val="ru-RU"/>
        </w:rPr>
        <w:t>.</w:t>
      </w:r>
    </w:p>
    <w:p w14:paraId="5D7ABD9C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48C8F772" w14:textId="7FAFB2BA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Б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дан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рі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«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Сатушы</w:t>
      </w:r>
      <w:proofErr w:type="spellEnd"/>
      <w:r w:rsidRPr="00D50B11">
        <w:rPr>
          <w:rFonts w:ascii="Arial Narrow" w:hAnsi="Arial Narrow" w:cs="Arial Narrow"/>
          <w:szCs w:val="24"/>
          <w:lang w:val="ru-RU"/>
        </w:rPr>
        <w:t>»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деп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_______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негізінде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рекет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ететін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___________, </w:t>
      </w:r>
      <w:r w:rsidRPr="00D50B11">
        <w:rPr>
          <w:rFonts w:ascii="Arial Narrow" w:hAnsi="Arial Narrow" w:cs="Arial Narrow"/>
          <w:szCs w:val="24"/>
          <w:lang w:val="ru-RU"/>
        </w:rPr>
        <w:t>«</w:t>
      </w:r>
      <w:r w:rsidRPr="00D50B11">
        <w:rPr>
          <w:rFonts w:ascii="Arial Narrow" w:hAnsi="Arial Narrow"/>
          <w:szCs w:val="24"/>
          <w:lang w:val="ru-RU"/>
        </w:rPr>
        <w:t>_________</w:t>
      </w:r>
      <w:r w:rsidRPr="00D50B11">
        <w:rPr>
          <w:rFonts w:ascii="Arial Narrow" w:hAnsi="Arial Narrow" w:cs="Arial Narrow"/>
          <w:szCs w:val="24"/>
          <w:lang w:val="ru-RU"/>
        </w:rPr>
        <w:t>»</w:t>
      </w:r>
      <w:r w:rsidRPr="00D50B11">
        <w:rPr>
          <w:rFonts w:ascii="Arial Narrow" w:hAnsi="Arial Narrow"/>
          <w:szCs w:val="24"/>
          <w:lang w:val="ru-RU"/>
        </w:rPr>
        <w:t xml:space="preserve">, </w:t>
      </w:r>
      <w:r w:rsidRPr="00D50B11">
        <w:rPr>
          <w:rFonts w:ascii="Arial Narrow" w:hAnsi="Arial Narrow" w:cs="Arial Narrow"/>
          <w:szCs w:val="24"/>
          <w:lang w:val="ru-RU"/>
        </w:rPr>
        <w:t>ЖШС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бір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жа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ынан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                    </w:t>
      </w:r>
    </w:p>
    <w:p w14:paraId="60C99EDD" w14:textId="219920A6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</w:p>
    <w:p w14:paraId="31E064F2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Екінші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/>
          <w:szCs w:val="24"/>
          <w:lang w:val="ru-RU"/>
        </w:rPr>
        <w:t>жа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ынан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дан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рі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«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Сатып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алушы</w:t>
      </w:r>
      <w:proofErr w:type="spellEnd"/>
      <w:r w:rsidRPr="00D50B11">
        <w:rPr>
          <w:rFonts w:ascii="Arial Narrow" w:hAnsi="Arial Narrow" w:cs="Arial Narrow"/>
          <w:szCs w:val="24"/>
          <w:lang w:val="ru-RU"/>
        </w:rPr>
        <w:t>»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деп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аталатын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Директорыны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___________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мырза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л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асында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</w:t>
      </w:r>
      <w:r w:rsidRPr="00D50B11">
        <w:rPr>
          <w:rFonts w:ascii="Arial Narrow" w:hAnsi="Arial Narrow" w:cs="Arial Narrow"/>
          <w:szCs w:val="24"/>
          <w:lang w:val="ru-RU"/>
        </w:rPr>
        <w:t>«</w:t>
      </w:r>
      <w:r w:rsidRPr="00D50B11">
        <w:rPr>
          <w:rFonts w:ascii="Arial Narrow" w:hAnsi="Arial Narrow"/>
          <w:szCs w:val="24"/>
          <w:lang w:val="ru-RU"/>
        </w:rPr>
        <w:t>___________</w:t>
      </w:r>
      <w:r w:rsidRPr="00D50B11">
        <w:rPr>
          <w:rFonts w:ascii="Arial Narrow" w:hAnsi="Arial Narrow" w:cs="Arial Narrow"/>
          <w:szCs w:val="24"/>
          <w:lang w:val="ru-RU"/>
        </w:rPr>
        <w:t>»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ЖШС</w:t>
      </w:r>
      <w:r w:rsidRPr="00D50B11">
        <w:rPr>
          <w:rFonts w:ascii="Arial Narrow" w:hAnsi="Arial Narrow"/>
          <w:szCs w:val="24"/>
          <w:lang w:val="ru-RU"/>
        </w:rPr>
        <w:t xml:space="preserve">, 2026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жыл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__ _______ </w:t>
      </w:r>
      <w:r w:rsidRPr="00D50B11">
        <w:rPr>
          <w:rFonts w:ascii="Arial Narrow" w:hAnsi="Arial Narrow" w:cs="Arial Narrow"/>
          <w:szCs w:val="24"/>
          <w:lang w:val="ru-RU"/>
        </w:rPr>
        <w:t>№</w:t>
      </w:r>
      <w:r w:rsidRPr="00D50B11">
        <w:rPr>
          <w:rFonts w:ascii="Arial Narrow" w:hAnsi="Arial Narrow"/>
          <w:szCs w:val="24"/>
          <w:lang w:val="ru-RU"/>
        </w:rPr>
        <w:t xml:space="preserve">B1-_____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Шартына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йкес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(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дан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рі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–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Шарт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)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тауар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биржалары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ар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ылы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ішкі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нары</w:t>
      </w:r>
      <w:r w:rsidRPr="00D50B11">
        <w:rPr>
          <w:rFonts w:ascii="Calibri" w:hAnsi="Calibri" w:cs="Calibri"/>
          <w:szCs w:val="24"/>
          <w:lang w:val="ru-RU"/>
        </w:rPr>
        <w:t>ққ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2026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жыл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(</w:t>
      </w:r>
      <w:r w:rsidRPr="00D50B11">
        <w:rPr>
          <w:rFonts w:ascii="Arial Narrow" w:hAnsi="Arial Narrow" w:cs="Arial Narrow"/>
          <w:szCs w:val="24"/>
          <w:lang w:val="ru-RU"/>
        </w:rPr>
        <w:t>ай</w:t>
      </w:r>
      <w:r w:rsidRPr="00D50B11">
        <w:rPr>
          <w:rFonts w:ascii="Arial Narrow" w:hAnsi="Arial Narrow"/>
          <w:szCs w:val="24"/>
          <w:lang w:val="ru-RU"/>
        </w:rPr>
        <w:t xml:space="preserve">)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арнал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най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німін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жеткізу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жоспарына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2026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жыл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__ _______ </w:t>
      </w:r>
      <w:r w:rsidRPr="00D50B11">
        <w:rPr>
          <w:rFonts w:ascii="Arial Narrow" w:hAnsi="Arial Narrow" w:cs="Arial Narrow"/>
          <w:szCs w:val="24"/>
          <w:lang w:val="ru-RU"/>
        </w:rPr>
        <w:t>№</w:t>
      </w:r>
      <w:r w:rsidRPr="00D50B11">
        <w:rPr>
          <w:rFonts w:ascii="Arial Narrow" w:hAnsi="Arial Narrow"/>
          <w:szCs w:val="24"/>
          <w:lang w:val="ru-RU"/>
        </w:rPr>
        <w:t xml:space="preserve"> ETSA0000________</w:t>
      </w:r>
      <w:r w:rsidRPr="00D50B11">
        <w:rPr>
          <w:rFonts w:ascii="Arial Narrow" w:hAnsi="Arial Narrow" w:cs="Arial Narrow"/>
          <w:szCs w:val="24"/>
          <w:lang w:val="ru-RU"/>
        </w:rPr>
        <w:t>биржалы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міле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туралы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есепке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йкес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Шарт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осы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№</w:t>
      </w:r>
      <w:r w:rsidRPr="00D50B11">
        <w:rPr>
          <w:rFonts w:ascii="Arial Narrow" w:hAnsi="Arial Narrow"/>
          <w:szCs w:val="24"/>
          <w:lang w:val="ru-RU"/>
        </w:rPr>
        <w:t xml:space="preserve">__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келісімді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(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дан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рі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–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«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</w:t>
      </w:r>
      <w:proofErr w:type="spellEnd"/>
      <w:r w:rsidRPr="00D50B11">
        <w:rPr>
          <w:rFonts w:ascii="Arial Narrow" w:hAnsi="Arial Narrow" w:cs="Arial Narrow"/>
          <w:szCs w:val="24"/>
          <w:lang w:val="ru-RU"/>
        </w:rPr>
        <w:t>»</w:t>
      </w:r>
      <w:r w:rsidRPr="00D50B11">
        <w:rPr>
          <w:rFonts w:ascii="Arial Narrow" w:hAnsi="Arial Narrow"/>
          <w:szCs w:val="24"/>
          <w:lang w:val="ru-RU"/>
        </w:rPr>
        <w:t xml:space="preserve">)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мендегі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жайлы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жасады</w:t>
      </w:r>
      <w:proofErr w:type="spellEnd"/>
      <w:r w:rsidRPr="00D50B11">
        <w:rPr>
          <w:rFonts w:ascii="Arial Narrow" w:hAnsi="Arial Narrow"/>
          <w:szCs w:val="24"/>
          <w:lang w:val="ru-RU"/>
        </w:rPr>
        <w:t>:</w:t>
      </w:r>
    </w:p>
    <w:p w14:paraId="3163B80D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1. </w:t>
      </w:r>
      <w:proofErr w:type="spellStart"/>
      <w:r w:rsidRPr="00D50B11">
        <w:rPr>
          <w:rFonts w:ascii="Arial Narrow" w:hAnsi="Arial Narrow"/>
          <w:szCs w:val="24"/>
          <w:lang w:val="ru-RU"/>
        </w:rPr>
        <w:t>Cатып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/>
          <w:szCs w:val="24"/>
          <w:lang w:val="ru-RU"/>
        </w:rPr>
        <w:t>алушы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100% </w:t>
      </w:r>
      <w:proofErr w:type="spellStart"/>
      <w:r w:rsidRPr="00D50B11">
        <w:rPr>
          <w:rFonts w:ascii="Arial Narrow" w:hAnsi="Arial Narrow"/>
          <w:szCs w:val="24"/>
          <w:lang w:val="ru-RU"/>
        </w:rPr>
        <w:t>алдын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ала </w:t>
      </w:r>
      <w:proofErr w:type="spellStart"/>
      <w:r w:rsidRPr="00D50B11">
        <w:rPr>
          <w:rFonts w:ascii="Arial Narrow" w:hAnsi="Arial Narrow"/>
          <w:szCs w:val="24"/>
          <w:lang w:val="ru-RU"/>
        </w:rPr>
        <w:t>т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лем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ртібінде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осы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жасал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ннен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бастап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4 (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рт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)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мыс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нінен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кешіктірмей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, </w:t>
      </w:r>
      <w:r w:rsidRPr="00D50B11">
        <w:rPr>
          <w:rFonts w:ascii="Arial Narrow" w:hAnsi="Arial Narrow" w:cs="Arial Narrow"/>
          <w:szCs w:val="24"/>
          <w:lang w:val="ru-RU"/>
        </w:rPr>
        <w:t>осы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сомасыны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100%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лшерінде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тауар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биржасыны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клирингтік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орталы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ыны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банк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шотына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аудару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жолымен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Тауар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шін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зделген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лемді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ргізуге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міндетті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болып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келеді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. </w:t>
      </w:r>
    </w:p>
    <w:p w14:paraId="599894AD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Сатып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/>
          <w:szCs w:val="24"/>
          <w:lang w:val="ru-RU"/>
        </w:rPr>
        <w:t>алушы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/>
          <w:szCs w:val="24"/>
          <w:lang w:val="ru-RU"/>
        </w:rPr>
        <w:t>сондай-а</w:t>
      </w:r>
      <w:r w:rsidRPr="00D50B11">
        <w:rPr>
          <w:rFonts w:ascii="Calibri" w:hAnsi="Calibri" w:cs="Calibri"/>
          <w:szCs w:val="24"/>
          <w:lang w:val="ru-RU"/>
        </w:rPr>
        <w:t>қ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най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німдерін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жеткізу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туралы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Шарт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кті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жіберу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тінімімен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зделген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ртіп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пен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мерзімдерде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тасымалдау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ызметтері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мен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бас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да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шы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ындарды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леуді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амтамасыз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етеді</w:t>
      </w:r>
      <w:proofErr w:type="spellEnd"/>
      <w:r w:rsidRPr="00D50B11">
        <w:rPr>
          <w:rFonts w:ascii="Arial Narrow" w:hAnsi="Arial Narrow"/>
          <w:szCs w:val="24"/>
          <w:lang w:val="ru-RU"/>
        </w:rPr>
        <w:t>.</w:t>
      </w:r>
    </w:p>
    <w:p w14:paraId="4D8C9567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254C611E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2.  </w:t>
      </w:r>
      <w:proofErr w:type="spellStart"/>
      <w:r w:rsidRPr="00D50B11">
        <w:rPr>
          <w:rFonts w:ascii="Arial Narrow" w:hAnsi="Arial Narrow"/>
          <w:szCs w:val="24"/>
          <w:lang w:val="ru-RU"/>
        </w:rPr>
        <w:t>Сатушы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/>
          <w:szCs w:val="24"/>
          <w:lang w:val="ru-RU"/>
        </w:rPr>
        <w:t>Сатып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/>
          <w:szCs w:val="24"/>
          <w:lang w:val="ru-RU"/>
        </w:rPr>
        <w:t>алушы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FCA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Тендык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станциясы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шартында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осы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Келісімшартты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аясында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«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аза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стан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Темір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Жолы»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К»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бекетіне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(</w:t>
      </w:r>
      <w:r w:rsidRPr="00D50B11">
        <w:rPr>
          <w:rFonts w:ascii="Arial Narrow" w:hAnsi="Arial Narrow" w:cs="Arial Narrow"/>
          <w:szCs w:val="24"/>
          <w:lang w:val="ru-RU"/>
        </w:rPr>
        <w:t>ИНКОТЕРМС</w:t>
      </w:r>
      <w:r w:rsidRPr="00D50B11">
        <w:rPr>
          <w:rFonts w:ascii="Arial Narrow" w:hAnsi="Arial Narrow"/>
          <w:szCs w:val="24"/>
          <w:lang w:val="ru-RU"/>
        </w:rPr>
        <w:t xml:space="preserve">-2020)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кейіннен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сату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ма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сатында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жеткізетін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Тауарды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лшері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рі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ба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асы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келесідей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болып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келеді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: </w:t>
      </w:r>
    </w:p>
    <w:p w14:paraId="0CF63E09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Тауарды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атауы</w:t>
      </w:r>
      <w:proofErr w:type="spellEnd"/>
      <w:r w:rsidRPr="00D50B11">
        <w:rPr>
          <w:rFonts w:ascii="Arial Narrow" w:hAnsi="Arial Narrow"/>
          <w:szCs w:val="24"/>
          <w:lang w:val="ru-RU"/>
        </w:rPr>
        <w:tab/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лшері</w:t>
      </w:r>
      <w:proofErr w:type="spellEnd"/>
      <w:r w:rsidRPr="00D50B11">
        <w:rPr>
          <w:rFonts w:ascii="Arial Narrow" w:hAnsi="Arial Narrow"/>
          <w:szCs w:val="24"/>
          <w:lang w:val="ru-RU"/>
        </w:rPr>
        <w:t>,</w:t>
      </w:r>
    </w:p>
    <w:p w14:paraId="5DB6A63A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МТ</w:t>
      </w:r>
      <w:r w:rsidRPr="00D50B11">
        <w:rPr>
          <w:rFonts w:ascii="Arial Narrow" w:hAnsi="Arial Narrow"/>
          <w:szCs w:val="24"/>
          <w:lang w:val="ru-RU"/>
        </w:rPr>
        <w:tab/>
      </w:r>
      <w:proofErr w:type="spellStart"/>
      <w:r w:rsidRPr="00D50B11">
        <w:rPr>
          <w:rFonts w:ascii="Arial Narrow" w:hAnsi="Arial Narrow"/>
          <w:szCs w:val="24"/>
          <w:lang w:val="ru-RU"/>
        </w:rPr>
        <w:t>Ба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асы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</w:t>
      </w:r>
    </w:p>
    <w:p w14:paraId="4313D96F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Те</w:t>
      </w:r>
      <w:r w:rsidRPr="00D50B11">
        <w:rPr>
          <w:rFonts w:ascii="Calibri" w:hAnsi="Calibri" w:cs="Calibri"/>
          <w:szCs w:val="24"/>
          <w:lang w:val="ru-RU"/>
        </w:rPr>
        <w:t>ң</w:t>
      </w:r>
      <w:r w:rsidRPr="00D50B11">
        <w:rPr>
          <w:rFonts w:ascii="Arial Narrow" w:hAnsi="Arial Narrow" w:cs="Arial Narrow"/>
          <w:szCs w:val="24"/>
          <w:lang w:val="ru-RU"/>
        </w:rPr>
        <w:t>ге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/ </w:t>
      </w:r>
      <w:r w:rsidRPr="00D50B11">
        <w:rPr>
          <w:rFonts w:ascii="Arial Narrow" w:hAnsi="Arial Narrow" w:cs="Arial Narrow"/>
          <w:szCs w:val="24"/>
          <w:lang w:val="ru-RU"/>
        </w:rPr>
        <w:t>МТ</w:t>
      </w:r>
    </w:p>
    <w:p w14:paraId="6B895369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ab/>
      </w:r>
      <w:proofErr w:type="spellStart"/>
      <w:r w:rsidRPr="00D50B11">
        <w:rPr>
          <w:rFonts w:ascii="Arial Narrow" w:hAnsi="Arial Narrow"/>
          <w:szCs w:val="24"/>
          <w:lang w:val="ru-RU"/>
        </w:rPr>
        <w:t>дейін</w:t>
      </w:r>
      <w:proofErr w:type="spellEnd"/>
      <w:r w:rsidRPr="00D50B11">
        <w:rPr>
          <w:rFonts w:ascii="Arial Narrow" w:hAnsi="Arial Narrow"/>
          <w:szCs w:val="24"/>
          <w:lang w:val="ru-RU"/>
        </w:rPr>
        <w:tab/>
      </w:r>
    </w:p>
    <w:p w14:paraId="7227B191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3. </w:t>
      </w:r>
      <w:proofErr w:type="spellStart"/>
      <w:r w:rsidRPr="00D50B11">
        <w:rPr>
          <w:rFonts w:ascii="Arial Narrow" w:hAnsi="Arial Narrow"/>
          <w:szCs w:val="24"/>
          <w:lang w:val="ru-RU"/>
        </w:rPr>
        <w:t>Ба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Тауарды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құ</w:t>
      </w:r>
      <w:r w:rsidRPr="00D50B11">
        <w:rPr>
          <w:rFonts w:ascii="Arial Narrow" w:hAnsi="Arial Narrow" w:cs="Arial Narrow"/>
          <w:szCs w:val="24"/>
          <w:lang w:val="ru-RU"/>
        </w:rPr>
        <w:t>нын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Calibri" w:hAnsi="Calibri" w:cs="Calibri"/>
          <w:szCs w:val="24"/>
          <w:lang w:val="ru-RU"/>
        </w:rPr>
        <w:t>ҚҚ</w:t>
      </w:r>
      <w:r w:rsidRPr="00D50B11">
        <w:rPr>
          <w:rFonts w:ascii="Arial Narrow" w:hAnsi="Arial Narrow" w:cs="Arial Narrow"/>
          <w:szCs w:val="24"/>
          <w:lang w:val="ru-RU"/>
        </w:rPr>
        <w:t>С</w:t>
      </w:r>
      <w:r w:rsidRPr="00D50B11">
        <w:rPr>
          <w:rFonts w:ascii="Arial Narrow" w:hAnsi="Arial Narrow"/>
          <w:szCs w:val="24"/>
          <w:lang w:val="ru-RU"/>
        </w:rPr>
        <w:t>-</w:t>
      </w:r>
      <w:r w:rsidRPr="00D50B11">
        <w:rPr>
          <w:rFonts w:ascii="Arial Narrow" w:hAnsi="Arial Narrow" w:cs="Arial Narrow"/>
          <w:szCs w:val="24"/>
          <w:lang w:val="ru-RU"/>
        </w:rPr>
        <w:t>ты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осады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. </w:t>
      </w:r>
    </w:p>
    <w:p w14:paraId="77D40780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4.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Шартты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ажырамас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</w:t>
      </w:r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лігі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болып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табылады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. </w:t>
      </w:r>
    </w:p>
    <w:p w14:paraId="1C30B536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lastRenderedPageBreak/>
        <w:t xml:space="preserve">5.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келісіммен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реттелмеген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жа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дайлар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атысты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Тараптар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Шартты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ережелерін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басшылы</w:t>
      </w:r>
      <w:r w:rsidRPr="00D50B11">
        <w:rPr>
          <w:rFonts w:ascii="Calibri" w:hAnsi="Calibri" w:cs="Calibri"/>
          <w:szCs w:val="24"/>
          <w:lang w:val="ru-RU"/>
        </w:rPr>
        <w:t>ққ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алады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. </w:t>
      </w:r>
      <w:r w:rsidRPr="00D50B11">
        <w:rPr>
          <w:rFonts w:ascii="Arial Narrow" w:hAnsi="Arial Narrow" w:cs="Arial Narrow"/>
          <w:szCs w:val="24"/>
          <w:lang w:val="ru-RU"/>
        </w:rPr>
        <w:t>Осы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келісімге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йкес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енгізілген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згерістерді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оспа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анда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Шартты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бас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ережелері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ө</w:t>
      </w:r>
      <w:r w:rsidRPr="00D50B11">
        <w:rPr>
          <w:rFonts w:ascii="Arial Narrow" w:hAnsi="Arial Narrow" w:cs="Arial Narrow"/>
          <w:szCs w:val="24"/>
          <w:lang w:val="ru-RU"/>
        </w:rPr>
        <w:t>зі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ші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мен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іс</w:t>
      </w:r>
      <w:r w:rsidRPr="00D50B11">
        <w:rPr>
          <w:rFonts w:ascii="Arial Narrow" w:hAnsi="Arial Narrow"/>
          <w:szCs w:val="24"/>
          <w:lang w:val="ru-RU"/>
        </w:rPr>
        <w:t>-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рекеттерін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са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тайды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.  </w:t>
      </w:r>
    </w:p>
    <w:p w14:paraId="29FE4DA2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6. </w:t>
      </w:r>
      <w:proofErr w:type="spellStart"/>
      <w:r w:rsidRPr="00D50B11">
        <w:rPr>
          <w:rFonts w:ascii="Arial Narrow" w:hAnsi="Arial Narrow"/>
          <w:szCs w:val="24"/>
          <w:lang w:val="ru-RU"/>
        </w:rPr>
        <w:t>Тараптар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осы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келісімге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ш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бетте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екі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данада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ол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ойды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оларды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р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айсысы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пн</w:t>
      </w:r>
      <w:r w:rsidRPr="00D50B11">
        <w:rPr>
          <w:rFonts w:ascii="Calibri" w:hAnsi="Calibri" w:cs="Calibri"/>
          <w:szCs w:val="24"/>
          <w:lang w:val="ru-RU"/>
        </w:rPr>
        <w:t>ұ</w:t>
      </w:r>
      <w:r w:rsidRPr="00D50B11">
        <w:rPr>
          <w:rFonts w:ascii="Arial Narrow" w:hAnsi="Arial Narrow" w:cs="Arial Narrow"/>
          <w:szCs w:val="24"/>
          <w:lang w:val="ru-RU"/>
        </w:rPr>
        <w:t>с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болып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табылады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те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за</w:t>
      </w:r>
      <w:r w:rsidRPr="00D50B11">
        <w:rPr>
          <w:rFonts w:ascii="Calibri" w:hAnsi="Calibri" w:cs="Calibri"/>
          <w:szCs w:val="24"/>
          <w:lang w:val="ru-RU"/>
        </w:rPr>
        <w:t>ң</w:t>
      </w:r>
      <w:r w:rsidRPr="00D50B11">
        <w:rPr>
          <w:rFonts w:ascii="Arial Narrow" w:hAnsi="Arial Narrow" w:cs="Arial Narrow"/>
          <w:szCs w:val="24"/>
          <w:lang w:val="ru-RU"/>
        </w:rPr>
        <w:t>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ші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бар</w:t>
      </w:r>
      <w:r w:rsidRPr="00D50B11">
        <w:rPr>
          <w:rFonts w:ascii="Arial Narrow" w:hAnsi="Arial Narrow"/>
          <w:szCs w:val="24"/>
          <w:lang w:val="ru-RU"/>
        </w:rPr>
        <w:t xml:space="preserve">: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Тараптарды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р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айсысы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шін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бір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данадан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. </w:t>
      </w:r>
    </w:p>
    <w:p w14:paraId="1BF519D8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</w:t>
      </w:r>
      <w:r w:rsidRPr="00D50B11">
        <w:rPr>
          <w:rFonts w:ascii="Arial Narrow" w:hAnsi="Arial Narrow"/>
          <w:szCs w:val="24"/>
          <w:lang w:val="ru-RU"/>
        </w:rPr>
        <w:t>i</w:t>
      </w:r>
      <w:r w:rsidRPr="00D50B11">
        <w:rPr>
          <w:rFonts w:ascii="Arial Narrow" w:hAnsi="Arial Narrow" w:cs="Arial Narrow"/>
          <w:szCs w:val="24"/>
          <w:lang w:val="ru-RU"/>
        </w:rPr>
        <w:t>с</w:t>
      </w:r>
      <w:r w:rsidRPr="00D50B11">
        <w:rPr>
          <w:rFonts w:ascii="Arial Narrow" w:hAnsi="Arial Narrow"/>
          <w:szCs w:val="24"/>
          <w:lang w:val="ru-RU"/>
        </w:rPr>
        <w:t>i</w:t>
      </w:r>
      <w:r w:rsidRPr="00D50B11">
        <w:rPr>
          <w:rFonts w:ascii="Arial Narrow" w:hAnsi="Arial Narrow" w:cs="Arial Narrow"/>
          <w:szCs w:val="24"/>
          <w:lang w:val="ru-RU"/>
        </w:rPr>
        <w:t>м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тіндері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бірдей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за</w:t>
      </w:r>
      <w:r w:rsidRPr="00D50B11">
        <w:rPr>
          <w:rFonts w:ascii="Calibri" w:hAnsi="Calibri" w:cs="Calibri"/>
          <w:szCs w:val="24"/>
          <w:lang w:val="ru-RU"/>
        </w:rPr>
        <w:t>ң</w:t>
      </w:r>
      <w:r w:rsidRPr="00D50B11">
        <w:rPr>
          <w:rFonts w:ascii="Arial Narrow" w:hAnsi="Arial Narrow" w:cs="Arial Narrow"/>
          <w:szCs w:val="24"/>
          <w:lang w:val="ru-RU"/>
        </w:rPr>
        <w:t>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ші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бар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орыс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аза</w:t>
      </w:r>
      <w:r w:rsidRPr="00D50B11">
        <w:rPr>
          <w:rFonts w:ascii="Calibri" w:hAnsi="Calibri" w:cs="Calibri"/>
          <w:szCs w:val="24"/>
          <w:lang w:val="ru-RU"/>
        </w:rPr>
        <w:t>қ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тілдерінде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жасалды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.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Орыс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аза</w:t>
      </w:r>
      <w:r w:rsidRPr="00D50B11">
        <w:rPr>
          <w:rFonts w:ascii="Calibri" w:hAnsi="Calibri" w:cs="Calibri"/>
          <w:szCs w:val="24"/>
          <w:lang w:val="ru-RU"/>
        </w:rPr>
        <w:t>қ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тілдеріндегі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тіндерді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арасында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йкессіздіктер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немесе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айшылы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тар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бол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жа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дайда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орыс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тіліндегі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тін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басым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шке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ие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болып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келеді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. </w:t>
      </w:r>
    </w:p>
    <w:p w14:paraId="39D939A1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7.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осымша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жо</w:t>
      </w:r>
      <w:r w:rsidRPr="00D50B11">
        <w:rPr>
          <w:rFonts w:ascii="Calibri" w:hAnsi="Calibri" w:cs="Calibri"/>
          <w:szCs w:val="24"/>
          <w:lang w:val="ru-RU"/>
        </w:rPr>
        <w:t>ғ</w:t>
      </w:r>
      <w:r w:rsidRPr="00D50B11">
        <w:rPr>
          <w:rFonts w:ascii="Arial Narrow" w:hAnsi="Arial Narrow" w:cs="Arial Narrow"/>
          <w:szCs w:val="24"/>
          <w:lang w:val="ru-RU"/>
        </w:rPr>
        <w:t>арыда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белгіленген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ннен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бастап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</w:t>
      </w:r>
      <w:r w:rsidRPr="00D50B11">
        <w:rPr>
          <w:rFonts w:ascii="Calibri" w:hAnsi="Calibri" w:cs="Calibri"/>
          <w:szCs w:val="24"/>
          <w:lang w:val="ru-RU"/>
        </w:rPr>
        <w:t>ү</w:t>
      </w:r>
      <w:r w:rsidRPr="00D50B11">
        <w:rPr>
          <w:rFonts w:ascii="Arial Narrow" w:hAnsi="Arial Narrow" w:cs="Arial Narrow"/>
          <w:szCs w:val="24"/>
          <w:lang w:val="ru-RU"/>
        </w:rPr>
        <w:t>шіне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енеді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Келісімшартты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шарттарына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с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йкес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олданылады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. </w:t>
      </w:r>
    </w:p>
    <w:p w14:paraId="5D84A476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0F9841C6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8. ТАРАПТАРДЫ</w:t>
      </w:r>
      <w:r w:rsidRPr="00D50B11">
        <w:rPr>
          <w:rFonts w:ascii="Calibri" w:hAnsi="Calibri" w:cs="Calibri"/>
          <w:szCs w:val="24"/>
          <w:lang w:val="ru-RU"/>
        </w:rPr>
        <w:t>Ң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ЗА</w:t>
      </w:r>
      <w:r w:rsidRPr="00D50B11">
        <w:rPr>
          <w:rFonts w:ascii="Calibri" w:hAnsi="Calibri" w:cs="Calibri"/>
          <w:szCs w:val="24"/>
          <w:lang w:val="ru-RU"/>
        </w:rPr>
        <w:t>Ң</w:t>
      </w:r>
      <w:r w:rsidRPr="00D50B11">
        <w:rPr>
          <w:rFonts w:ascii="Arial Narrow" w:hAnsi="Arial Narrow" w:cs="Arial Narrow"/>
          <w:szCs w:val="24"/>
          <w:lang w:val="ru-RU"/>
        </w:rPr>
        <w:t>ДЫ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МЕКЕНЖАЙЛАРЫ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БАНК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ДЕРЕКТЕМЕЛЕРІ</w:t>
      </w:r>
    </w:p>
    <w:p w14:paraId="5F201056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6C1F910D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САТУШЫ: </w:t>
      </w:r>
    </w:p>
    <w:p w14:paraId="120C8973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«_____________» ЖШС</w:t>
      </w:r>
    </w:p>
    <w:p w14:paraId="0601BFA5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За</w:t>
      </w:r>
      <w:r w:rsidRPr="00D50B11">
        <w:rPr>
          <w:rFonts w:ascii="Calibri" w:hAnsi="Calibri" w:cs="Calibri"/>
          <w:szCs w:val="24"/>
          <w:lang w:val="ru-RU"/>
        </w:rPr>
        <w:t>ң</w:t>
      </w:r>
      <w:r w:rsidRPr="00D50B11">
        <w:rPr>
          <w:rFonts w:ascii="Arial Narrow" w:hAnsi="Arial Narrow" w:cs="Arial Narrow"/>
          <w:szCs w:val="24"/>
          <w:lang w:val="ru-RU"/>
        </w:rPr>
        <w:t>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пошталы</w:t>
      </w:r>
      <w:r w:rsidRPr="00D50B11">
        <w:rPr>
          <w:rFonts w:ascii="Calibri" w:hAnsi="Calibri" w:cs="Calibri"/>
          <w:szCs w:val="24"/>
          <w:lang w:val="ru-RU"/>
        </w:rPr>
        <w:t>қ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мекенжайы</w:t>
      </w:r>
      <w:proofErr w:type="spellEnd"/>
      <w:r w:rsidRPr="00D50B11">
        <w:rPr>
          <w:rFonts w:ascii="Arial Narrow" w:hAnsi="Arial Narrow"/>
          <w:szCs w:val="24"/>
          <w:lang w:val="ru-RU"/>
        </w:rPr>
        <w:t>:</w:t>
      </w:r>
    </w:p>
    <w:p w14:paraId="0C21DFA2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_______________________________________ __________________________</w:t>
      </w:r>
    </w:p>
    <w:p w14:paraId="0A8CF04B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БСН _____________</w:t>
      </w:r>
    </w:p>
    <w:p w14:paraId="5BEB27B0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Calibri" w:hAnsi="Calibri" w:cs="Calibri"/>
          <w:szCs w:val="24"/>
          <w:lang w:val="ru-RU"/>
        </w:rPr>
        <w:t>ҚҚ</w:t>
      </w:r>
      <w:r w:rsidRPr="00D50B11">
        <w:rPr>
          <w:rFonts w:ascii="Arial Narrow" w:hAnsi="Arial Narrow" w:cs="Arial Narrow"/>
          <w:szCs w:val="24"/>
          <w:lang w:val="ru-RU"/>
        </w:rPr>
        <w:t>С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бойынша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есепке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ою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туралы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ку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лігі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: </w:t>
      </w:r>
    </w:p>
    <w:p w14:paraId="675E7ED9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_____ </w:t>
      </w:r>
      <w:proofErr w:type="spellStart"/>
      <w:r w:rsidRPr="00D50B11">
        <w:rPr>
          <w:rFonts w:ascii="Arial Narrow" w:hAnsi="Arial Narrow"/>
          <w:szCs w:val="24"/>
          <w:lang w:val="ru-RU"/>
        </w:rPr>
        <w:t>сериясы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__.__. 20__ </w:t>
      </w:r>
      <w:proofErr w:type="spellStart"/>
      <w:r w:rsidRPr="00D50B11">
        <w:rPr>
          <w:rFonts w:ascii="Arial Narrow" w:hAnsi="Arial Narrow"/>
          <w:szCs w:val="24"/>
          <w:lang w:val="ru-RU"/>
        </w:rPr>
        <w:t>г.жылды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№</w:t>
      </w:r>
      <w:r w:rsidRPr="00D50B11">
        <w:rPr>
          <w:rFonts w:ascii="Arial Narrow" w:hAnsi="Arial Narrow"/>
          <w:szCs w:val="24"/>
          <w:lang w:val="ru-RU"/>
        </w:rPr>
        <w:t>_________</w:t>
      </w:r>
    </w:p>
    <w:p w14:paraId="2F354AF6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2A898A13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Банк </w:t>
      </w:r>
      <w:proofErr w:type="spellStart"/>
      <w:r w:rsidRPr="00D50B11">
        <w:rPr>
          <w:rFonts w:ascii="Arial Narrow" w:hAnsi="Arial Narrow"/>
          <w:szCs w:val="24"/>
          <w:lang w:val="ru-RU"/>
        </w:rPr>
        <w:t>деректемелері</w:t>
      </w:r>
      <w:proofErr w:type="spellEnd"/>
      <w:r w:rsidRPr="00D50B11">
        <w:rPr>
          <w:rFonts w:ascii="Arial Narrow" w:hAnsi="Arial Narrow"/>
          <w:szCs w:val="24"/>
          <w:lang w:val="ru-RU"/>
        </w:rPr>
        <w:t>:                                                           ЖСК KZ__________________________</w:t>
      </w:r>
    </w:p>
    <w:p w14:paraId="7982B20C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Банкті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атауы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:                                                                  </w:t>
      </w:r>
      <w:r w:rsidRPr="00D50B11">
        <w:rPr>
          <w:rFonts w:ascii="Arial Narrow" w:hAnsi="Arial Narrow" w:cs="Arial Narrow"/>
          <w:szCs w:val="24"/>
          <w:lang w:val="ru-RU"/>
        </w:rPr>
        <w:t>«</w:t>
      </w:r>
      <w:r w:rsidRPr="00D50B11">
        <w:rPr>
          <w:rFonts w:ascii="Arial Narrow" w:hAnsi="Arial Narrow"/>
          <w:szCs w:val="24"/>
          <w:lang w:val="ru-RU"/>
        </w:rPr>
        <w:t>_____________</w:t>
      </w:r>
      <w:r w:rsidRPr="00D50B11">
        <w:rPr>
          <w:rFonts w:ascii="Arial Narrow" w:hAnsi="Arial Narrow" w:cs="Arial Narrow"/>
          <w:szCs w:val="24"/>
          <w:lang w:val="ru-RU"/>
        </w:rPr>
        <w:t>»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r w:rsidRPr="00D50B11">
        <w:rPr>
          <w:rFonts w:ascii="Calibri" w:hAnsi="Calibri" w:cs="Calibri"/>
          <w:szCs w:val="24"/>
          <w:lang w:val="ru-RU"/>
        </w:rPr>
        <w:t>Қ</w:t>
      </w:r>
    </w:p>
    <w:p w14:paraId="25F56A93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БСК _____________</w:t>
      </w:r>
    </w:p>
    <w:p w14:paraId="530658C0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КБЕ 17                                                                            </w:t>
      </w:r>
    </w:p>
    <w:p w14:paraId="3587A54D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Байланыс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/>
          <w:szCs w:val="24"/>
          <w:lang w:val="ru-RU"/>
        </w:rPr>
        <w:t>деректері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:                                                        8(___) ______, 8 __________ </w:t>
      </w:r>
    </w:p>
    <w:p w14:paraId="2FDD55DD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E-mail: ________________</w:t>
      </w:r>
    </w:p>
    <w:p w14:paraId="5933BF6C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31437EA8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2283E242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САТЫП АЛУШЫ:</w:t>
      </w:r>
    </w:p>
    <w:p w14:paraId="388BD2B9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«_____________» ЖШС</w:t>
      </w:r>
    </w:p>
    <w:p w14:paraId="671FC764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За</w:t>
      </w:r>
      <w:r w:rsidRPr="00D50B11">
        <w:rPr>
          <w:rFonts w:ascii="Calibri" w:hAnsi="Calibri" w:cs="Calibri"/>
          <w:szCs w:val="24"/>
          <w:lang w:val="ru-RU"/>
        </w:rPr>
        <w:t>ң</w:t>
      </w:r>
      <w:r w:rsidRPr="00D50B11">
        <w:rPr>
          <w:rFonts w:ascii="Arial Narrow" w:hAnsi="Arial Narrow" w:cs="Arial Narrow"/>
          <w:szCs w:val="24"/>
          <w:lang w:val="ru-RU"/>
        </w:rPr>
        <w:t>ды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ж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не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пошталы</w:t>
      </w:r>
      <w:r w:rsidRPr="00D50B11">
        <w:rPr>
          <w:rFonts w:ascii="Calibri" w:hAnsi="Calibri" w:cs="Calibri"/>
          <w:szCs w:val="24"/>
          <w:lang w:val="ru-RU"/>
        </w:rPr>
        <w:t>қ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мекенжайы</w:t>
      </w:r>
      <w:proofErr w:type="spellEnd"/>
      <w:r w:rsidRPr="00D50B11">
        <w:rPr>
          <w:rFonts w:ascii="Arial Narrow" w:hAnsi="Arial Narrow"/>
          <w:szCs w:val="24"/>
          <w:lang w:val="ru-RU"/>
        </w:rPr>
        <w:t>:</w:t>
      </w:r>
    </w:p>
    <w:p w14:paraId="49312C68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_______________________________________ __________________________</w:t>
      </w:r>
    </w:p>
    <w:p w14:paraId="7E816CE4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БСН _____________</w:t>
      </w:r>
    </w:p>
    <w:p w14:paraId="463B623C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Calibri" w:hAnsi="Calibri" w:cs="Calibri"/>
          <w:szCs w:val="24"/>
          <w:lang w:val="ru-RU"/>
        </w:rPr>
        <w:t>ҚҚ</w:t>
      </w:r>
      <w:r w:rsidRPr="00D50B11">
        <w:rPr>
          <w:rFonts w:ascii="Arial Narrow" w:hAnsi="Arial Narrow" w:cs="Arial Narrow"/>
          <w:szCs w:val="24"/>
          <w:lang w:val="ru-RU"/>
        </w:rPr>
        <w:t>С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бойынша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есепке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ою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туралы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ку</w:t>
      </w:r>
      <w:r w:rsidRPr="00D50B11">
        <w:rPr>
          <w:rFonts w:ascii="Calibri" w:hAnsi="Calibri" w:cs="Calibri"/>
          <w:szCs w:val="24"/>
          <w:lang w:val="ru-RU"/>
        </w:rPr>
        <w:t>ә</w:t>
      </w:r>
      <w:r w:rsidRPr="00D50B11">
        <w:rPr>
          <w:rFonts w:ascii="Arial Narrow" w:hAnsi="Arial Narrow" w:cs="Arial Narrow"/>
          <w:szCs w:val="24"/>
          <w:lang w:val="ru-RU"/>
        </w:rPr>
        <w:t>лігі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: </w:t>
      </w:r>
    </w:p>
    <w:p w14:paraId="6F3477ED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_____ </w:t>
      </w:r>
      <w:proofErr w:type="spellStart"/>
      <w:r w:rsidRPr="00D50B11">
        <w:rPr>
          <w:rFonts w:ascii="Arial Narrow" w:hAnsi="Arial Narrow"/>
          <w:szCs w:val="24"/>
          <w:lang w:val="ru-RU"/>
        </w:rPr>
        <w:t>сериясы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, __.__. 20__ </w:t>
      </w:r>
      <w:proofErr w:type="spellStart"/>
      <w:r w:rsidRPr="00D50B11">
        <w:rPr>
          <w:rFonts w:ascii="Arial Narrow" w:hAnsi="Arial Narrow"/>
          <w:szCs w:val="24"/>
          <w:lang w:val="ru-RU"/>
        </w:rPr>
        <w:t>г.жылды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№</w:t>
      </w:r>
      <w:r w:rsidRPr="00D50B11">
        <w:rPr>
          <w:rFonts w:ascii="Arial Narrow" w:hAnsi="Arial Narrow"/>
          <w:szCs w:val="24"/>
          <w:lang w:val="ru-RU"/>
        </w:rPr>
        <w:t>_________</w:t>
      </w:r>
    </w:p>
    <w:p w14:paraId="4AE9C106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049EDBD3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Банк </w:t>
      </w:r>
      <w:proofErr w:type="spellStart"/>
      <w:r w:rsidRPr="00D50B11">
        <w:rPr>
          <w:rFonts w:ascii="Arial Narrow" w:hAnsi="Arial Narrow"/>
          <w:szCs w:val="24"/>
          <w:lang w:val="ru-RU"/>
        </w:rPr>
        <w:t>деректемелері</w:t>
      </w:r>
      <w:proofErr w:type="spellEnd"/>
      <w:r w:rsidRPr="00D50B11">
        <w:rPr>
          <w:rFonts w:ascii="Arial Narrow" w:hAnsi="Arial Narrow"/>
          <w:szCs w:val="24"/>
          <w:lang w:val="ru-RU"/>
        </w:rPr>
        <w:t>:                                                           ЖСК KZ__________________________</w:t>
      </w:r>
    </w:p>
    <w:p w14:paraId="5D63DC8E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Банкті</w:t>
      </w:r>
      <w:r w:rsidRPr="00D50B11">
        <w:rPr>
          <w:rFonts w:ascii="Calibri" w:hAnsi="Calibri" w:cs="Calibri"/>
          <w:szCs w:val="24"/>
          <w:lang w:val="ru-RU"/>
        </w:rPr>
        <w:t>ң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 w:cs="Arial Narrow"/>
          <w:szCs w:val="24"/>
          <w:lang w:val="ru-RU"/>
        </w:rPr>
        <w:t>атауы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:                                                                  </w:t>
      </w:r>
      <w:r w:rsidRPr="00D50B11">
        <w:rPr>
          <w:rFonts w:ascii="Arial Narrow" w:hAnsi="Arial Narrow" w:cs="Arial Narrow"/>
          <w:szCs w:val="24"/>
          <w:lang w:val="ru-RU"/>
        </w:rPr>
        <w:t>«</w:t>
      </w:r>
      <w:r w:rsidRPr="00D50B11">
        <w:rPr>
          <w:rFonts w:ascii="Arial Narrow" w:hAnsi="Arial Narrow"/>
          <w:szCs w:val="24"/>
          <w:lang w:val="ru-RU"/>
        </w:rPr>
        <w:t>_____________</w:t>
      </w:r>
      <w:r w:rsidRPr="00D50B11">
        <w:rPr>
          <w:rFonts w:ascii="Arial Narrow" w:hAnsi="Arial Narrow" w:cs="Arial Narrow"/>
          <w:szCs w:val="24"/>
          <w:lang w:val="ru-RU"/>
        </w:rPr>
        <w:t>»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 w:cs="Arial Narrow"/>
          <w:szCs w:val="24"/>
          <w:lang w:val="ru-RU"/>
        </w:rPr>
        <w:t>А</w:t>
      </w:r>
      <w:r w:rsidRPr="00D50B11">
        <w:rPr>
          <w:rFonts w:ascii="Calibri" w:hAnsi="Calibri" w:cs="Calibri"/>
          <w:szCs w:val="24"/>
          <w:lang w:val="ru-RU"/>
        </w:rPr>
        <w:t>Қ</w:t>
      </w:r>
    </w:p>
    <w:p w14:paraId="5B11288C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БСК _____________</w:t>
      </w:r>
    </w:p>
    <w:p w14:paraId="3C4D7174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КБЕ 17                                                                            </w:t>
      </w:r>
    </w:p>
    <w:p w14:paraId="02064CE1" w14:textId="4F8429D9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proofErr w:type="spellStart"/>
      <w:r w:rsidRPr="00D50B11">
        <w:rPr>
          <w:rFonts w:ascii="Arial Narrow" w:hAnsi="Arial Narrow"/>
          <w:szCs w:val="24"/>
          <w:lang w:val="ru-RU"/>
        </w:rPr>
        <w:t>Байланыс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/>
          <w:szCs w:val="24"/>
          <w:lang w:val="ru-RU"/>
        </w:rPr>
        <w:t>деректері</w:t>
      </w:r>
      <w:proofErr w:type="spellEnd"/>
      <w:r w:rsidRPr="00D50B11">
        <w:rPr>
          <w:rFonts w:ascii="Arial Narrow" w:hAnsi="Arial Narrow"/>
          <w:szCs w:val="24"/>
          <w:lang w:val="ru-RU"/>
        </w:rPr>
        <w:t>:                                                        8</w:t>
      </w:r>
      <w:r w:rsid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Arial Narrow" w:hAnsi="Arial Narrow"/>
          <w:szCs w:val="24"/>
          <w:lang w:val="ru-RU"/>
        </w:rPr>
        <w:t xml:space="preserve">(___) ______, 8 __________ </w:t>
      </w:r>
    </w:p>
    <w:p w14:paraId="46C01021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E-mail: ________________</w:t>
      </w:r>
    </w:p>
    <w:p w14:paraId="5137AB44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4FD1181A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5CDE4F09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9.</w:t>
      </w:r>
      <w:r w:rsidRPr="00D50B11">
        <w:rPr>
          <w:rFonts w:ascii="Arial Narrow" w:hAnsi="Arial Narrow"/>
          <w:szCs w:val="24"/>
          <w:lang w:val="ru-RU"/>
        </w:rPr>
        <w:tab/>
        <w:t>ТАРАПТАРДЫ</w:t>
      </w:r>
      <w:r w:rsidRPr="00D50B11">
        <w:rPr>
          <w:rFonts w:ascii="Calibri" w:hAnsi="Calibri" w:cs="Calibri"/>
          <w:szCs w:val="24"/>
          <w:lang w:val="ru-RU"/>
        </w:rPr>
        <w:t>Ң</w:t>
      </w:r>
      <w:r w:rsidRPr="00D50B11">
        <w:rPr>
          <w:rFonts w:ascii="Arial Narrow" w:hAnsi="Arial Narrow"/>
          <w:szCs w:val="24"/>
          <w:lang w:val="ru-RU"/>
        </w:rPr>
        <w:t xml:space="preserve"> </w:t>
      </w:r>
      <w:r w:rsidRPr="00D50B11">
        <w:rPr>
          <w:rFonts w:ascii="Calibri" w:hAnsi="Calibri" w:cs="Calibri"/>
          <w:szCs w:val="24"/>
          <w:lang w:val="ru-RU"/>
        </w:rPr>
        <w:t>Қ</w:t>
      </w:r>
      <w:r w:rsidRPr="00D50B11">
        <w:rPr>
          <w:rFonts w:ascii="Arial Narrow" w:hAnsi="Arial Narrow" w:cs="Arial Narrow"/>
          <w:szCs w:val="24"/>
          <w:lang w:val="ru-RU"/>
        </w:rPr>
        <w:t>ОЛДАРЫ</w:t>
      </w:r>
    </w:p>
    <w:p w14:paraId="578B0547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 xml:space="preserve">Покупатель / </w:t>
      </w:r>
      <w:proofErr w:type="spellStart"/>
      <w:r w:rsidRPr="00D50B11">
        <w:rPr>
          <w:rFonts w:ascii="Arial Narrow" w:hAnsi="Arial Narrow"/>
          <w:szCs w:val="24"/>
          <w:lang w:val="ru-RU"/>
        </w:rPr>
        <w:t>Сатып</w:t>
      </w:r>
      <w:proofErr w:type="spellEnd"/>
      <w:r w:rsidRPr="00D50B11">
        <w:rPr>
          <w:rFonts w:ascii="Arial Narrow" w:hAnsi="Arial Narrow"/>
          <w:szCs w:val="24"/>
          <w:lang w:val="ru-RU"/>
        </w:rPr>
        <w:t xml:space="preserve"> </w:t>
      </w:r>
      <w:proofErr w:type="spellStart"/>
      <w:r w:rsidRPr="00D50B11">
        <w:rPr>
          <w:rFonts w:ascii="Arial Narrow" w:hAnsi="Arial Narrow"/>
          <w:szCs w:val="24"/>
          <w:lang w:val="ru-RU"/>
        </w:rPr>
        <w:t>алушы</w:t>
      </w:r>
      <w:proofErr w:type="spellEnd"/>
      <w:r w:rsidRPr="00D50B11">
        <w:rPr>
          <w:rFonts w:ascii="Arial Narrow" w:hAnsi="Arial Narrow"/>
          <w:szCs w:val="24"/>
          <w:lang w:val="ru-RU"/>
        </w:rPr>
        <w:t>:</w:t>
      </w:r>
    </w:p>
    <w:p w14:paraId="0B565C0C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0B15F761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p w14:paraId="64BFEE7F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>___________________</w:t>
      </w:r>
      <w:r w:rsidRPr="00D50B11">
        <w:rPr>
          <w:rFonts w:ascii="Arial Narrow" w:hAnsi="Arial Narrow"/>
          <w:szCs w:val="24"/>
          <w:lang w:val="ru-RU"/>
        </w:rPr>
        <w:tab/>
        <w:t>____________              ____________</w:t>
      </w:r>
      <w:r w:rsidRPr="00D50B11">
        <w:rPr>
          <w:rFonts w:ascii="Arial Narrow" w:hAnsi="Arial Narrow"/>
          <w:szCs w:val="24"/>
          <w:lang w:val="ru-RU"/>
        </w:rPr>
        <w:tab/>
      </w:r>
    </w:p>
    <w:p w14:paraId="322D6910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ab/>
      </w:r>
      <w:r w:rsidRPr="00D50B11">
        <w:rPr>
          <w:rFonts w:ascii="Arial Narrow" w:hAnsi="Arial Narrow"/>
          <w:szCs w:val="24"/>
          <w:lang w:val="ru-RU"/>
        </w:rPr>
        <w:tab/>
      </w:r>
    </w:p>
    <w:p w14:paraId="13244602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  <w:r w:rsidRPr="00D50B11">
        <w:rPr>
          <w:rFonts w:ascii="Arial Narrow" w:hAnsi="Arial Narrow"/>
          <w:szCs w:val="24"/>
          <w:lang w:val="ru-RU"/>
        </w:rPr>
        <w:tab/>
      </w:r>
      <w:r w:rsidRPr="00D50B11">
        <w:rPr>
          <w:rFonts w:ascii="Arial Narrow" w:hAnsi="Arial Narrow"/>
          <w:szCs w:val="24"/>
          <w:lang w:val="ru-RU"/>
        </w:rPr>
        <w:tab/>
      </w:r>
    </w:p>
    <w:p w14:paraId="392BFC2D" w14:textId="77777777" w:rsidR="006675F3" w:rsidRPr="00D50B11" w:rsidRDefault="006675F3" w:rsidP="00D50B11">
      <w:pPr>
        <w:spacing w:after="0" w:line="240" w:lineRule="auto"/>
        <w:ind w:firstLine="425"/>
        <w:jc w:val="both"/>
        <w:rPr>
          <w:rFonts w:ascii="Arial Narrow" w:hAnsi="Arial Narrow"/>
          <w:szCs w:val="24"/>
          <w:lang w:val="ru-RU"/>
        </w:rPr>
      </w:pPr>
    </w:p>
    <w:sectPr w:rsidR="006675F3" w:rsidRPr="00D50B11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3909523">
    <w:abstractNumId w:val="8"/>
  </w:num>
  <w:num w:numId="2" w16cid:durableId="807628798">
    <w:abstractNumId w:val="6"/>
  </w:num>
  <w:num w:numId="3" w16cid:durableId="1959331946">
    <w:abstractNumId w:val="5"/>
  </w:num>
  <w:num w:numId="4" w16cid:durableId="1577205398">
    <w:abstractNumId w:val="4"/>
  </w:num>
  <w:num w:numId="5" w16cid:durableId="888347421">
    <w:abstractNumId w:val="7"/>
  </w:num>
  <w:num w:numId="6" w16cid:durableId="653030764">
    <w:abstractNumId w:val="3"/>
  </w:num>
  <w:num w:numId="7" w16cid:durableId="581334495">
    <w:abstractNumId w:val="2"/>
  </w:num>
  <w:num w:numId="8" w16cid:durableId="262760668">
    <w:abstractNumId w:val="1"/>
  </w:num>
  <w:num w:numId="9" w16cid:durableId="155917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3FB"/>
    <w:rsid w:val="00034616"/>
    <w:rsid w:val="0006063C"/>
    <w:rsid w:val="00083666"/>
    <w:rsid w:val="0015074B"/>
    <w:rsid w:val="0029639D"/>
    <w:rsid w:val="002A08AC"/>
    <w:rsid w:val="00326F90"/>
    <w:rsid w:val="003A285B"/>
    <w:rsid w:val="006675F3"/>
    <w:rsid w:val="00844991"/>
    <w:rsid w:val="00A02151"/>
    <w:rsid w:val="00A72CB0"/>
    <w:rsid w:val="00AA1D8D"/>
    <w:rsid w:val="00B47730"/>
    <w:rsid w:val="00CB0664"/>
    <w:rsid w:val="00D50B11"/>
    <w:rsid w:val="00D92508"/>
    <w:rsid w:val="00EA4C90"/>
    <w:rsid w:val="00EB36E0"/>
    <w:rsid w:val="00F2394E"/>
    <w:rsid w:val="00FB5D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723E4"/>
  <w14:defaultImageDpi w14:val="300"/>
  <w15:docId w15:val="{D5099795-6B7A-4D7D-A03B-5EEC1CA0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7414</Words>
  <Characters>42262</Characters>
  <Application>Microsoft Office Word</Application>
  <DocSecurity>0</DocSecurity>
  <Lines>352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Болат Абылай</cp:lastModifiedBy>
  <cp:revision>11</cp:revision>
  <dcterms:created xsi:type="dcterms:W3CDTF">2026-04-10T11:11:00Z</dcterms:created>
  <dcterms:modified xsi:type="dcterms:W3CDTF">2026-04-10T12:38:00Z</dcterms:modified>
  <cp:category/>
</cp:coreProperties>
</file>