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CB2F" w14:textId="77777777" w:rsidR="002F0E8C" w:rsidRPr="00AE3612" w:rsidRDefault="002F0E8C">
      <w:pPr>
        <w:pStyle w:val="af8"/>
        <w:rPr>
          <w:rFonts w:ascii="Arial Narrow" w:hAnsi="Arial Narrow" w:cs="Times New Roman"/>
          <w:sz w:val="24"/>
        </w:rPr>
      </w:pPr>
    </w:p>
    <w:p w14:paraId="0DA95DE5" w14:textId="77777777" w:rsidR="006B5950" w:rsidRPr="00AE3612" w:rsidRDefault="006B5950" w:rsidP="006B5950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AE3612">
        <w:rPr>
          <w:rFonts w:ascii="Arial Narrow" w:hAnsi="Arial Narrow"/>
          <w:b/>
          <w:bCs/>
        </w:rPr>
        <w:t>БЕКІТІЛДІ</w:t>
      </w:r>
    </w:p>
    <w:p w14:paraId="3583DCF4" w14:textId="77777777" w:rsidR="006B5950" w:rsidRPr="00AE3612" w:rsidRDefault="006B5950" w:rsidP="006B595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AE3612">
        <w:rPr>
          <w:rFonts w:ascii="Arial Narrow" w:hAnsi="Arial Narrow"/>
        </w:rPr>
        <w:t>Бас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 w:cs="Arial Narrow"/>
        </w:rPr>
        <w:t>арма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Т</w:t>
      </w:r>
      <w:r w:rsidRPr="00AE3612">
        <w:rPr>
          <w:rFonts w:ascii="Calibri" w:hAnsi="Calibri" w:cs="Calibri"/>
        </w:rPr>
        <w:t>ө</w:t>
      </w:r>
      <w:r w:rsidRPr="00AE3612">
        <w:rPr>
          <w:rFonts w:ascii="Arial Narrow" w:hAnsi="Arial Narrow" w:cs="Arial Narrow"/>
        </w:rPr>
        <w:t>ра</w:t>
      </w:r>
      <w:r w:rsidRPr="00AE3612">
        <w:rPr>
          <w:rFonts w:ascii="Calibri" w:hAnsi="Calibri" w:cs="Calibri"/>
        </w:rPr>
        <w:t>ғ</w:t>
      </w:r>
      <w:r w:rsidRPr="00AE3612">
        <w:rPr>
          <w:rFonts w:ascii="Arial Narrow" w:hAnsi="Arial Narrow" w:cs="Arial Narrow"/>
        </w:rPr>
        <w:t>асыны</w:t>
      </w:r>
      <w:r w:rsidRPr="00AE3612">
        <w:rPr>
          <w:rFonts w:ascii="Calibri" w:hAnsi="Calibri" w:cs="Calibri"/>
        </w:rPr>
        <w:t>ң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б</w:t>
      </w:r>
      <w:r w:rsidRPr="00AE3612">
        <w:rPr>
          <w:rFonts w:ascii="Calibri" w:hAnsi="Calibri" w:cs="Calibri"/>
        </w:rPr>
        <w:t>ұ</w:t>
      </w:r>
      <w:r w:rsidRPr="00AE3612">
        <w:rPr>
          <w:rFonts w:ascii="Arial Narrow" w:hAnsi="Arial Narrow" w:cs="Arial Narrow"/>
        </w:rPr>
        <w:t>йры</w:t>
      </w:r>
      <w:r w:rsidRPr="00AE3612">
        <w:rPr>
          <w:rFonts w:ascii="Calibri" w:hAnsi="Calibri" w:cs="Calibri"/>
        </w:rPr>
        <w:t>ғ</w:t>
      </w:r>
      <w:r w:rsidRPr="00AE3612">
        <w:rPr>
          <w:rFonts w:ascii="Arial Narrow" w:hAnsi="Arial Narrow" w:cs="Arial Narrow"/>
        </w:rPr>
        <w:t>ымен</w:t>
      </w:r>
      <w:r w:rsidRPr="00AE3612">
        <w:rPr>
          <w:rFonts w:ascii="Arial Narrow" w:hAnsi="Arial Narrow"/>
        </w:rPr>
        <w:t xml:space="preserve"> </w:t>
      </w:r>
    </w:p>
    <w:p w14:paraId="1EC0506A" w14:textId="77777777" w:rsidR="006B5950" w:rsidRPr="00AE3612" w:rsidRDefault="006B5950" w:rsidP="006B595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AE3612">
        <w:rPr>
          <w:rFonts w:ascii="Arial Narrow" w:hAnsi="Arial Narrow"/>
        </w:rPr>
        <w:t>"БНАЖ" тауар биржасы" А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/>
        </w:rPr>
        <w:t xml:space="preserve"> </w:t>
      </w:r>
    </w:p>
    <w:p w14:paraId="52D9A8D4" w14:textId="77777777" w:rsidR="006B5950" w:rsidRPr="00AE3612" w:rsidRDefault="006B5950" w:rsidP="006B595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AE3612">
        <w:rPr>
          <w:rFonts w:ascii="Arial Narrow" w:hAnsi="Arial Narrow"/>
        </w:rPr>
        <w:t xml:space="preserve">№ _____ бастап "____" _______ 2026 ж., </w:t>
      </w:r>
    </w:p>
    <w:p w14:paraId="54F71369" w14:textId="77777777" w:rsidR="002F0E8C" w:rsidRPr="00AE3612" w:rsidRDefault="002F0E8C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25B07B56" w14:textId="77777777" w:rsidR="002F0E8C" w:rsidRPr="00AE3612" w:rsidRDefault="002F0E8C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E78640F" w14:textId="77777777" w:rsidR="002F0E8C" w:rsidRPr="00AE3612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6BA3A123" w14:textId="77777777" w:rsidR="002F0E8C" w:rsidRPr="00AE3612" w:rsidRDefault="002F0E8C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F69A822" w14:textId="77777777" w:rsidR="002F0E8C" w:rsidRPr="00AE3612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AE3612">
        <w:rPr>
          <w:rFonts w:ascii="Arial Narrow" w:eastAsia="Arial Unicode MS" w:hAnsi="Arial Narrow"/>
          <w:b/>
          <w:bCs/>
          <w:sz w:val="24"/>
          <w:szCs w:val="24"/>
        </w:rPr>
        <w:t>"АМ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ДТ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Л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4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маркалы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дизель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отыны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, EXW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жеткізу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шарттары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>, "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АМ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З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"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ЖШС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аума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,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теміржол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лігі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AE3612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AE3612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AE3612">
        <w:rPr>
          <w:rFonts w:ascii="Arial Narrow" w:eastAsia="Arial Unicode MS" w:hAnsi="Arial Narrow"/>
          <w:b/>
          <w:bCs/>
          <w:sz w:val="24"/>
          <w:szCs w:val="24"/>
        </w:rPr>
        <w:t>)</w:t>
      </w:r>
    </w:p>
    <w:p w14:paraId="13641A43" w14:textId="77777777" w:rsidR="002F0E8C" w:rsidRPr="00AE3612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AE3612">
        <w:rPr>
          <w:rFonts w:ascii="Arial Narrow" w:hAnsi="Arial Narrow"/>
        </w:rPr>
        <w:t>Терминдер мен аны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2F0E8C" w:rsidRPr="00AE3612" w14:paraId="46D6E73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4433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E361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136B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2F0E8C" w:rsidRPr="00AE3612" w14:paraId="20DBC87B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C0D7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BFD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ДТ-Л-К4 маркалы дизельді отын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арнал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ерекшелік</w:t>
            </w:r>
          </w:p>
        </w:tc>
      </w:tr>
      <w:tr w:rsidR="002F0E8C" w:rsidRPr="00AE3612" w14:paraId="2ED0942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DBEB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AE3612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99EA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2F0E8C" w:rsidRPr="00AE3612" w14:paraId="7FE0FAD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7676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3B9F" w14:textId="77777777" w:rsidR="002F0E8C" w:rsidRPr="00AE3612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DC529CA" w14:textId="77777777" w:rsidR="002F0E8C" w:rsidRPr="00AE3612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2F0E8C" w:rsidRPr="00AE3612" w14:paraId="3D1BD0D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808B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3E5F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2B998F51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интернет-ресурста орналастырыл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: www.ets.kz      </w:t>
            </w:r>
          </w:p>
        </w:tc>
      </w:tr>
      <w:tr w:rsidR="002F0E8C" w:rsidRPr="00AE3612" w14:paraId="2D92C81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C88F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1615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AE36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2F0E8C" w:rsidRPr="00AE3612" w14:paraId="6DBADEA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1258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5F0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2F0E8C" w:rsidRPr="00AE3612" w14:paraId="1E380C7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66D0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119A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ДТ-Л-K4 маркалы дизель отыны</w:t>
            </w:r>
            <w:r w:rsidRPr="00AE3612">
              <w:rPr>
                <w:rFonts w:ascii="Arial Narrow" w:hAnsi="Arial Narrow"/>
              </w:rPr>
              <w:t xml:space="preserve"> сапалы</w:t>
            </w:r>
            <w:r w:rsidRPr="00AE3612">
              <w:rPr>
                <w:rFonts w:ascii="Calibri" w:hAnsi="Calibri" w:cs="Calibri"/>
              </w:rPr>
              <w:t>қ</w:t>
            </w:r>
            <w:r w:rsidRPr="00AE3612">
              <w:rPr>
                <w:rFonts w:ascii="Arial Narrow" w:hAnsi="Arial Narrow"/>
              </w:rPr>
              <w:t xml:space="preserve"> </w:t>
            </w:r>
            <w:r w:rsidRPr="00AE3612">
              <w:rPr>
                <w:rFonts w:ascii="Arial Narrow" w:hAnsi="Arial Narrow" w:cs="Arial Narrow"/>
              </w:rPr>
              <w:t>сипаттамалар</w:t>
            </w:r>
            <w:r w:rsidRPr="00AE3612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2F0E8C" w:rsidRPr="00AE3612" w14:paraId="4A188FB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E0D2B32" w14:textId="77777777" w:rsidR="002F0E8C" w:rsidRPr="00AE3612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AE3612">
                    <w:rPr>
                      <w:rFonts w:ascii="Arial Narrow" w:hAnsi="Arial Narrow"/>
                      <w:bCs/>
                    </w:rPr>
                    <w:t>К</w:t>
                  </w:r>
                  <w:r w:rsidRPr="00AE3612">
                    <w:rPr>
                      <w:rFonts w:ascii="Calibri" w:hAnsi="Calibri" w:cs="Calibri"/>
                      <w:bCs/>
                    </w:rPr>
                    <w:t>ө</w:t>
                  </w:r>
                  <w:r w:rsidRPr="00AE3612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AE3612">
                    <w:rPr>
                      <w:rFonts w:ascii="Calibri" w:hAnsi="Calibri" w:cs="Calibri"/>
                      <w:bCs/>
                    </w:rPr>
                    <w:t>ң</w:t>
                  </w:r>
                  <w:r w:rsidRPr="00AE3612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A3EE65F" w14:textId="77777777" w:rsidR="002F0E8C" w:rsidRPr="00AE3612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AE3612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AE3612">
                    <w:rPr>
                      <w:rFonts w:ascii="Calibri" w:hAnsi="Calibri" w:cs="Calibri"/>
                      <w:bCs/>
                    </w:rPr>
                    <w:t>ә</w:t>
                  </w:r>
                  <w:r w:rsidRPr="00AE3612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AE3612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2F0E8C" w:rsidRPr="00AE3612" w14:paraId="2C42999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F65EF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кем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06499C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2F0E8C" w:rsidRPr="00AE3612" w14:paraId="7DD6ACE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0B57B4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5830550D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50% жо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3BCA8F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266</w:t>
                  </w:r>
                </w:p>
              </w:tc>
            </w:tr>
            <w:tr w:rsidR="002F0E8C" w:rsidRPr="00AE3612" w14:paraId="7407850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536A0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95% жо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FD5DE2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353</w:t>
                  </w:r>
                </w:p>
              </w:tc>
            </w:tr>
            <w:tr w:rsidR="002F0E8C" w:rsidRPr="00AE3612" w14:paraId="3F1A2355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8881C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Кинематикалы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ырлы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20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мм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2/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кезінде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DA7729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4,05</w:t>
                  </w:r>
                </w:p>
              </w:tc>
            </w:tr>
            <w:tr w:rsidR="002F0E8C" w:rsidRPr="00AE3612" w14:paraId="1A9D8FA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A39A3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Температура 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ату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жо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2002D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минус3</w:t>
                  </w:r>
                </w:p>
              </w:tc>
            </w:tr>
            <w:tr w:rsidR="002F0E8C" w:rsidRPr="00AE3612" w14:paraId="31BAFD6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C89DB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>Жабы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тигельде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талатын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тану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температурасы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мен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15306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71</w:t>
                  </w:r>
                </w:p>
              </w:tc>
            </w:tr>
            <w:tr w:rsidR="002F0E8C" w:rsidRPr="00AE3612" w14:paraId="2F1D274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8F5F8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 к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астам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10DDA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1,1</w:t>
                  </w:r>
                </w:p>
              </w:tc>
            </w:tr>
            <w:tr w:rsidR="002F0E8C" w:rsidRPr="00AE3612" w14:paraId="3D023C2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7D843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0282D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11</w:t>
                  </w:r>
                </w:p>
              </w:tc>
            </w:tr>
            <w:tr w:rsidR="002F0E8C" w:rsidRPr="00AE3612" w14:paraId="461E382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9D2E0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%,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AB8BC7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0,0011</w:t>
                  </w:r>
                </w:p>
              </w:tc>
            </w:tr>
            <w:tr w:rsidR="002F0E8C" w:rsidRPr="00AE3612" w14:paraId="17A1907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DB299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95D6A" w14:textId="77777777" w:rsidR="002F0E8C" w:rsidRPr="00AE3612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38.1011348-2003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белгілеген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жеткізілетін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отынны</w:t>
                  </w:r>
                  <w:r w:rsidRPr="00AE3612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дизельді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ДТ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маркалары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-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Л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-</w:t>
                  </w:r>
                  <w:r w:rsidRPr="00AE3612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AE3612">
                    <w:rPr>
                      <w:rFonts w:ascii="Arial Narrow" w:hAnsi="Arial Narrow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2C2EE5F1" w14:textId="77777777" w:rsidR="002F0E8C" w:rsidRPr="00AE3612" w:rsidRDefault="002F0E8C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F0E8C" w:rsidRPr="00AE3612" w14:paraId="5A93B7C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63D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CE2B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790F49EB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2F0E8C" w:rsidRPr="00AE3612" w14:paraId="02CCA00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2D6C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A2A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72BE1F88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0E8C" w:rsidRPr="00AE3612" w14:paraId="36DC1D1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6E61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BC6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54B82123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2F0E8C" w:rsidRPr="00AE3612" w14:paraId="5CE301E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D32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1653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12763BDB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ні</w:t>
            </w:r>
          </w:p>
        </w:tc>
      </w:tr>
      <w:tr w:rsidR="002F0E8C" w:rsidRPr="00AE3612" w14:paraId="6DA8CC4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9705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2B7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66D3FD49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0E8C" w:rsidRPr="00AE3612" w14:paraId="4E3A307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D706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09C7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35B3CFDD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F0E8C" w:rsidRPr="00AE3612" w14:paraId="2FC71F0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531E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73D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448B519F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F0E8C" w:rsidRPr="00AE3612" w14:paraId="54E69F3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EFFE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8957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395D8C92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F0E8C" w:rsidRPr="00AE3612" w14:paraId="7BA7655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190E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0A67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7A17BC80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F0E8C" w:rsidRPr="00AE3612" w14:paraId="1ABD2DC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212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A52E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5B45AAFA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F0E8C" w:rsidRPr="00AE3612" w14:paraId="6843153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4040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4FD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09A70A4E" w14:textId="77777777" w:rsidR="002F0E8C" w:rsidRPr="00AE3612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AE3612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AE3612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092F397" w14:textId="77777777" w:rsidR="002F0E8C" w:rsidRPr="00AE3612" w:rsidRDefault="002F0E8C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5097E2AA" w14:textId="77777777" w:rsidR="002F0E8C" w:rsidRPr="00AE3612" w:rsidRDefault="00000000">
      <w:pPr>
        <w:pStyle w:val="afd"/>
        <w:ind w:left="0"/>
        <w:rPr>
          <w:rFonts w:ascii="Arial Narrow" w:hAnsi="Arial Narrow"/>
          <w:lang w:val="kk-KZ"/>
        </w:rPr>
      </w:pPr>
      <w:r w:rsidRPr="00AE3612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AE3612">
        <w:rPr>
          <w:rFonts w:ascii="Calibri" w:hAnsi="Calibri" w:cs="Calibri"/>
          <w:sz w:val="24"/>
          <w:szCs w:val="24"/>
          <w:lang w:val="kk-KZ"/>
        </w:rPr>
        <w:t>ө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AE3612">
        <w:rPr>
          <w:rFonts w:ascii="Calibri" w:hAnsi="Calibri" w:cs="Calibri"/>
          <w:sz w:val="24"/>
          <w:szCs w:val="24"/>
          <w:lang w:val="kk-KZ"/>
        </w:rPr>
        <w:t>Қ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AE3612">
        <w:rPr>
          <w:rFonts w:ascii="Calibri" w:hAnsi="Calibri" w:cs="Calibri"/>
          <w:sz w:val="24"/>
          <w:szCs w:val="24"/>
          <w:lang w:val="kk-KZ"/>
        </w:rPr>
        <w:t>қ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AE3612">
        <w:rPr>
          <w:rFonts w:ascii="Calibri" w:hAnsi="Calibri" w:cs="Calibri"/>
          <w:sz w:val="24"/>
          <w:szCs w:val="24"/>
          <w:lang w:val="kk-KZ"/>
        </w:rPr>
        <w:t>ң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за</w:t>
      </w:r>
      <w:r w:rsidRPr="00AE3612">
        <w:rPr>
          <w:rFonts w:ascii="Calibri" w:hAnsi="Calibri" w:cs="Calibri"/>
          <w:sz w:val="24"/>
          <w:szCs w:val="24"/>
          <w:lang w:val="kk-KZ"/>
        </w:rPr>
        <w:t>ң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с</w:t>
      </w:r>
      <w:r w:rsidRPr="00AE3612">
        <w:rPr>
          <w:rFonts w:ascii="Calibri" w:hAnsi="Calibri" w:cs="Calibri"/>
          <w:sz w:val="24"/>
          <w:szCs w:val="24"/>
          <w:lang w:val="kk-KZ"/>
        </w:rPr>
        <w:t>ә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т</w:t>
      </w:r>
      <w:r w:rsidRPr="00AE3612">
        <w:rPr>
          <w:rFonts w:ascii="Calibri" w:hAnsi="Calibri" w:cs="Calibri"/>
          <w:sz w:val="24"/>
          <w:szCs w:val="24"/>
          <w:lang w:val="kk-KZ"/>
        </w:rPr>
        <w:t>ү</w:t>
      </w:r>
      <w:r w:rsidRPr="00AE3612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AE3612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6DDF6281" w14:textId="77777777" w:rsidR="002F0E8C" w:rsidRPr="00AE3612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AE3612">
        <w:rPr>
          <w:rFonts w:ascii="Arial Narrow" w:hAnsi="Arial Narrow"/>
          <w:b/>
          <w:sz w:val="24"/>
          <w:szCs w:val="24"/>
        </w:rPr>
        <w:t>Жалпы ережелер</w:t>
      </w:r>
    </w:p>
    <w:p w14:paraId="2DD2EB65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 xml:space="preserve">Сауда </w:t>
      </w:r>
      <w:r w:rsidRPr="00AE3612">
        <w:rPr>
          <w:rFonts w:ascii="Calibri" w:hAnsi="Calibri" w:cs="Calibri"/>
          <w:sz w:val="24"/>
          <w:szCs w:val="24"/>
        </w:rPr>
        <w:t>құ</w:t>
      </w:r>
      <w:r w:rsidRPr="00AE3612">
        <w:rPr>
          <w:rFonts w:ascii="Arial Narrow" w:hAnsi="Arial Narrow" w:cs="Arial Narrow"/>
          <w:sz w:val="24"/>
          <w:szCs w:val="24"/>
        </w:rPr>
        <w:t>ралыны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коды</w:t>
      </w:r>
      <w:r w:rsidRPr="00AE3612">
        <w:rPr>
          <w:rFonts w:ascii="Arial Narrow" w:hAnsi="Arial Narrow"/>
          <w:sz w:val="24"/>
          <w:szCs w:val="24"/>
        </w:rPr>
        <w:t xml:space="preserve">: ______ </w:t>
      </w:r>
      <w:r w:rsidRPr="00AE3612">
        <w:rPr>
          <w:rFonts w:ascii="Arial Narrow" w:hAnsi="Arial Narrow" w:cs="Arial Narrow"/>
          <w:sz w:val="24"/>
          <w:szCs w:val="24"/>
        </w:rPr>
        <w:t>–</w:t>
      </w:r>
      <w:r w:rsidRPr="00AE3612">
        <w:rPr>
          <w:rFonts w:ascii="Arial Narrow" w:hAnsi="Arial Narrow"/>
          <w:sz w:val="24"/>
          <w:szCs w:val="24"/>
        </w:rPr>
        <w:t xml:space="preserve"> "</w:t>
      </w:r>
      <w:r w:rsidRPr="00AE3612">
        <w:rPr>
          <w:rFonts w:ascii="Arial Narrow" w:hAnsi="Arial Narrow" w:cs="Arial Narrow"/>
          <w:sz w:val="24"/>
          <w:szCs w:val="24"/>
        </w:rPr>
        <w:t>АМ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З</w:t>
      </w:r>
      <w:r w:rsidRPr="00AE3612">
        <w:rPr>
          <w:rFonts w:ascii="Arial Narrow" w:hAnsi="Arial Narrow"/>
          <w:sz w:val="24"/>
          <w:szCs w:val="24"/>
        </w:rPr>
        <w:t xml:space="preserve">" </w:t>
      </w:r>
      <w:r w:rsidRPr="00AE3612">
        <w:rPr>
          <w:rFonts w:ascii="Arial Narrow" w:hAnsi="Arial Narrow" w:cs="Arial Narrow"/>
          <w:sz w:val="24"/>
          <w:szCs w:val="24"/>
        </w:rPr>
        <w:t>ЖШС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ДТ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Л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Arial Narrow" w:hAnsi="Arial Narrow"/>
          <w:sz w:val="24"/>
          <w:szCs w:val="24"/>
        </w:rPr>
        <w:t xml:space="preserve">4 </w:t>
      </w:r>
      <w:r w:rsidRPr="00AE3612">
        <w:rPr>
          <w:rFonts w:ascii="Arial Narrow" w:hAnsi="Arial Narrow" w:cs="Arial Narrow"/>
          <w:sz w:val="24"/>
          <w:szCs w:val="24"/>
        </w:rPr>
        <w:t>маркалы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дизель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отыны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0F9D5756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Саудалы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лот</w:t>
      </w:r>
      <w:r w:rsidRPr="00AE3612">
        <w:rPr>
          <w:rFonts w:ascii="Arial Narrow" w:hAnsi="Arial Narrow"/>
          <w:sz w:val="24"/>
          <w:szCs w:val="24"/>
        </w:rPr>
        <w:t xml:space="preserve"> - 65 </w:t>
      </w:r>
      <w:r w:rsidRPr="00AE3612">
        <w:rPr>
          <w:rFonts w:ascii="Arial Narrow" w:hAnsi="Arial Narrow" w:cs="Arial Narrow"/>
          <w:sz w:val="24"/>
          <w:szCs w:val="24"/>
        </w:rPr>
        <w:t>метрикалы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тонна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222C4953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Тауарды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ба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асы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ҚҚ</w:t>
      </w:r>
      <w:r w:rsidRPr="00AE3612">
        <w:rPr>
          <w:rFonts w:ascii="Arial Narrow" w:hAnsi="Arial Narrow" w:cs="Arial Narrow"/>
          <w:sz w:val="24"/>
          <w:szCs w:val="24"/>
        </w:rPr>
        <w:t>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есебімен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те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 w:cs="Arial Narrow"/>
          <w:sz w:val="24"/>
          <w:szCs w:val="24"/>
        </w:rPr>
        <w:t>гемен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рсетіледі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1805A8C8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Жеткізу шарттары – ИНКОТЕРМС-2020, EXW, "АМ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З</w:t>
      </w:r>
      <w:r w:rsidRPr="00AE3612">
        <w:rPr>
          <w:rFonts w:ascii="Arial Narrow" w:hAnsi="Arial Narrow"/>
          <w:sz w:val="24"/>
          <w:szCs w:val="24"/>
        </w:rPr>
        <w:t xml:space="preserve">" </w:t>
      </w:r>
      <w:r w:rsidRPr="00AE3612">
        <w:rPr>
          <w:rFonts w:ascii="Arial Narrow" w:hAnsi="Arial Narrow" w:cs="Arial Narrow"/>
          <w:sz w:val="24"/>
          <w:szCs w:val="24"/>
        </w:rPr>
        <w:t>ЖШС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аума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ы</w:t>
      </w:r>
      <w:r w:rsidRPr="00AE3612">
        <w:rPr>
          <w:rFonts w:ascii="Arial Narrow" w:hAnsi="Arial Narrow"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лік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рі</w:t>
      </w:r>
      <w:r w:rsidRPr="00AE3612">
        <w:rPr>
          <w:rFonts w:ascii="Arial Narrow" w:hAnsi="Arial Narrow"/>
          <w:sz w:val="24"/>
          <w:szCs w:val="24"/>
        </w:rPr>
        <w:t xml:space="preserve">: </w:t>
      </w:r>
      <w:r w:rsidRPr="00AE3612">
        <w:rPr>
          <w:rFonts w:ascii="Arial Narrow" w:hAnsi="Arial Narrow" w:cs="Arial Narrow"/>
          <w:sz w:val="24"/>
          <w:szCs w:val="24"/>
        </w:rPr>
        <w:t>теміржол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2C28B9E7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Тауарды т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леу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Ерекшелікті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4-</w:t>
      </w:r>
      <w:r w:rsidRPr="00AE3612">
        <w:rPr>
          <w:rFonts w:ascii="Arial Narrow" w:hAnsi="Arial Narrow" w:cs="Arial Narrow"/>
          <w:sz w:val="24"/>
          <w:szCs w:val="24"/>
        </w:rPr>
        <w:t>тарма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ында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рсетілген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мерзімде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Клирингтік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орталы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ты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банктік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шотына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міле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сомасыны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100% </w:t>
      </w:r>
      <w:r w:rsidRPr="00AE3612">
        <w:rPr>
          <w:rFonts w:ascii="Arial Narrow" w:hAnsi="Arial Narrow" w:cs="Arial Narrow"/>
          <w:sz w:val="24"/>
          <w:szCs w:val="24"/>
        </w:rPr>
        <w:t>алдын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ала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лемі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лшерінде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зеге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асырылады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3170A411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AE3612">
        <w:rPr>
          <w:rFonts w:ascii="Arial Narrow" w:hAnsi="Arial Narrow"/>
          <w:sz w:val="24"/>
          <w:szCs w:val="24"/>
        </w:rPr>
        <w:t>Тауарды жеткізу ж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не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леу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Ерекшелікті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4-</w:t>
      </w:r>
      <w:r w:rsidRPr="00AE3612">
        <w:rPr>
          <w:rFonts w:ascii="Arial Narrow" w:hAnsi="Arial Narrow" w:cs="Arial Narrow"/>
          <w:sz w:val="24"/>
          <w:szCs w:val="24"/>
        </w:rPr>
        <w:t>тарма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ында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рсетілген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мерзімде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зеге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асырылады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4952EF26" w14:textId="7E5ED1AB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Биржалы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амтамасыз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етуді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лшері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–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мілені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(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тінімні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) </w:t>
      </w:r>
      <w:r w:rsidRPr="00AE3612">
        <w:rPr>
          <w:rFonts w:ascii="Arial Narrow" w:hAnsi="Arial Narrow" w:cs="Arial Narrow"/>
          <w:sz w:val="24"/>
          <w:szCs w:val="24"/>
        </w:rPr>
        <w:t>болжамды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сомасынан</w:t>
      </w:r>
      <w:r w:rsidRPr="00AE3612">
        <w:rPr>
          <w:rFonts w:ascii="Arial Narrow" w:hAnsi="Arial Narrow"/>
          <w:sz w:val="24"/>
          <w:szCs w:val="24"/>
        </w:rPr>
        <w:t xml:space="preserve"> 1 % (</w:t>
      </w:r>
      <w:r w:rsidRPr="00AE3612">
        <w:rPr>
          <w:rFonts w:ascii="Arial Narrow" w:hAnsi="Arial Narrow" w:cs="Arial Narrow"/>
          <w:sz w:val="24"/>
          <w:szCs w:val="24"/>
        </w:rPr>
        <w:t>бір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пайыз</w:t>
      </w:r>
      <w:r w:rsidRPr="00AE3612">
        <w:rPr>
          <w:rFonts w:ascii="Arial Narrow" w:hAnsi="Arial Narrow"/>
          <w:sz w:val="24"/>
          <w:szCs w:val="24"/>
        </w:rPr>
        <w:t>);</w:t>
      </w:r>
    </w:p>
    <w:p w14:paraId="0DAD6FE1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зімділік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–</w:t>
      </w:r>
      <w:r w:rsidRPr="00AE3612">
        <w:rPr>
          <w:rFonts w:ascii="Arial Narrow" w:hAnsi="Arial Narrow"/>
          <w:sz w:val="24"/>
          <w:szCs w:val="24"/>
        </w:rPr>
        <w:t xml:space="preserve"> +/- 15 </w:t>
      </w:r>
      <w:r w:rsidRPr="00AE3612">
        <w:rPr>
          <w:rFonts w:ascii="Arial Narrow" w:hAnsi="Arial Narrow" w:cs="Arial Narrow"/>
          <w:sz w:val="24"/>
          <w:szCs w:val="24"/>
        </w:rPr>
        <w:t>сауда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лотына</w:t>
      </w:r>
      <w:r w:rsidRPr="00AE3612">
        <w:rPr>
          <w:rFonts w:ascii="Arial Narrow" w:hAnsi="Arial Narrow"/>
          <w:sz w:val="24"/>
          <w:szCs w:val="24"/>
        </w:rPr>
        <w:t xml:space="preserve"> (</w:t>
      </w:r>
      <w:r w:rsidRPr="00AE3612">
        <w:rPr>
          <w:rFonts w:ascii="Arial Narrow" w:hAnsi="Arial Narrow" w:cs="Arial Narrow"/>
          <w:sz w:val="24"/>
          <w:szCs w:val="24"/>
        </w:rPr>
        <w:t>он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бес</w:t>
      </w:r>
      <w:r w:rsidRPr="00AE3612">
        <w:rPr>
          <w:rFonts w:ascii="Arial Narrow" w:hAnsi="Arial Narrow"/>
          <w:sz w:val="24"/>
          <w:szCs w:val="24"/>
        </w:rPr>
        <w:t xml:space="preserve">) </w:t>
      </w:r>
      <w:r w:rsidRPr="00AE3612">
        <w:rPr>
          <w:rFonts w:ascii="Arial Narrow" w:hAnsi="Arial Narrow" w:cs="Arial Narrow"/>
          <w:sz w:val="24"/>
          <w:szCs w:val="24"/>
        </w:rPr>
        <w:t>метрикалы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тонна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51A9D3DE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ІАД режимінде жасал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Тауарлармен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биржалы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міле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осы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Спецификацияны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No1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осымшасы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болып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табылатын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ұ</w:t>
      </w:r>
      <w:r w:rsidRPr="00AE3612">
        <w:rPr>
          <w:rFonts w:ascii="Arial Narrow" w:hAnsi="Arial Narrow" w:cs="Arial Narrow"/>
          <w:sz w:val="24"/>
          <w:szCs w:val="24"/>
        </w:rPr>
        <w:t>най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німдерін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сатып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алу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сату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шартыны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негіздемелік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нысанына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йкес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ресімделуі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тиіс</w:t>
      </w:r>
      <w:r w:rsidRPr="00AE3612">
        <w:rPr>
          <w:rFonts w:ascii="Arial Narrow" w:hAnsi="Arial Narrow"/>
          <w:sz w:val="24"/>
          <w:szCs w:val="24"/>
        </w:rPr>
        <w:t xml:space="preserve">. </w:t>
      </w:r>
      <w:r w:rsidRPr="00AE3612">
        <w:rPr>
          <w:rFonts w:ascii="Arial Narrow" w:hAnsi="Arial Narrow" w:cs="Arial Narrow"/>
          <w:sz w:val="24"/>
          <w:szCs w:val="24"/>
        </w:rPr>
        <w:t>Шартты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</w:t>
      </w:r>
      <w:r w:rsidRPr="00AE3612">
        <w:rPr>
          <w:rFonts w:ascii="Calibri" w:hAnsi="Calibri" w:cs="Calibri"/>
          <w:sz w:val="24"/>
          <w:szCs w:val="24"/>
        </w:rPr>
        <w:t>ұ</w:t>
      </w:r>
      <w:r w:rsidRPr="00AE3612">
        <w:rPr>
          <w:rFonts w:ascii="Arial Narrow" w:hAnsi="Arial Narrow" w:cs="Arial Narrow"/>
          <w:sz w:val="24"/>
          <w:szCs w:val="24"/>
        </w:rPr>
        <w:t>л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нысаны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тауарды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жеткізуді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негізгі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шарттарын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амтиды</w:t>
      </w:r>
      <w:r w:rsidRPr="00AE3612">
        <w:rPr>
          <w:rFonts w:ascii="Arial Narrow" w:hAnsi="Arial Narrow"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sz w:val="24"/>
          <w:szCs w:val="24"/>
        </w:rPr>
        <w:t>оларды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тараптар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ажет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бол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дайда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тараптар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ол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ой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орытынды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шартта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толы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тыра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алады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7B31D046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Осы Ерекшелік тиісті биржалы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міле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негізінде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жасалатын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тауар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жеткізілімі</w:t>
      </w:r>
      <w:r w:rsidRPr="00AE3612">
        <w:rPr>
          <w:rFonts w:ascii="Arial Narrow" w:hAnsi="Arial Narrow"/>
          <w:sz w:val="24"/>
          <w:szCs w:val="24"/>
        </w:rPr>
        <w:t xml:space="preserve"> (</w:t>
      </w:r>
      <w:r w:rsidRPr="00AE3612">
        <w:rPr>
          <w:rFonts w:ascii="Arial Narrow" w:hAnsi="Arial Narrow" w:cs="Arial Narrow"/>
          <w:sz w:val="24"/>
          <w:szCs w:val="24"/>
        </w:rPr>
        <w:t>сатып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алу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сату</w:t>
      </w:r>
      <w:r w:rsidRPr="00AE3612">
        <w:rPr>
          <w:rFonts w:ascii="Arial Narrow" w:hAnsi="Arial Narrow"/>
          <w:sz w:val="24"/>
          <w:szCs w:val="24"/>
        </w:rPr>
        <w:t xml:space="preserve">) </w:t>
      </w:r>
      <w:r w:rsidRPr="00AE3612">
        <w:rPr>
          <w:rFonts w:ascii="Arial Narrow" w:hAnsi="Arial Narrow" w:cs="Arial Narrow"/>
          <w:sz w:val="24"/>
          <w:szCs w:val="24"/>
        </w:rPr>
        <w:t>шартыны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ажырамас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осымшасы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болып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табылады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не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Тараптарды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осындай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шартты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орындау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кезінде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міндетті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рде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олдануына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жатады</w:t>
      </w:r>
      <w:r w:rsidRPr="00AE3612">
        <w:rPr>
          <w:rFonts w:ascii="Arial Narrow" w:hAnsi="Arial Narrow"/>
          <w:sz w:val="24"/>
          <w:szCs w:val="24"/>
        </w:rPr>
        <w:t>.</w:t>
      </w:r>
    </w:p>
    <w:p w14:paraId="41100B76" w14:textId="77777777" w:rsidR="002F0E8C" w:rsidRPr="00AE3612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AE3612">
        <w:rPr>
          <w:rFonts w:ascii="Arial Narrow" w:hAnsi="Arial Narrow"/>
        </w:rPr>
        <w:t>Биржалы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</w:t>
      </w:r>
      <w:r w:rsidRPr="00AE3612">
        <w:rPr>
          <w:rFonts w:ascii="Calibri" w:hAnsi="Calibri" w:cs="Calibri"/>
        </w:rPr>
        <w:t>ә</w:t>
      </w:r>
      <w:r w:rsidRPr="00AE3612">
        <w:rPr>
          <w:rFonts w:ascii="Arial Narrow" w:hAnsi="Arial Narrow" w:cs="Arial Narrow"/>
        </w:rPr>
        <w:t>міле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бойынша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шарттар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жасасу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2F0E8C" w:rsidRPr="00AE3612" w14:paraId="7791CDA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756D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BFC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AE3612">
              <w:rPr>
                <w:rFonts w:ascii="Arial Narrow" w:hAnsi="Arial Narrow"/>
                <w:sz w:val="24"/>
                <w:szCs w:val="24"/>
              </w:rPr>
              <w:br/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AE3612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AE3612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AE3612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AE3612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AE3612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AE3612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2F0E8C" w:rsidRPr="00AE3612" w14:paraId="5E14BE6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D8A9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A66F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AE3612">
              <w:rPr>
                <w:rFonts w:ascii="Arial Narrow" w:hAnsi="Arial Narrow"/>
                <w:sz w:val="24"/>
                <w:szCs w:val="24"/>
              </w:rPr>
              <w:t>/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AE3612">
              <w:rPr>
                <w:rFonts w:ascii="Arial Narrow" w:hAnsi="Arial Narrow"/>
                <w:sz w:val="24"/>
                <w:szCs w:val="24"/>
              </w:rPr>
              <w:t>/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AE361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F0E8C" w:rsidRPr="00AE3612" w14:paraId="7D56CE95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333B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5905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AE3612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06402C0F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lastRenderedPageBreak/>
        <w:t>Тараптар биржалы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міле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жасал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ннен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бастап</w:t>
      </w:r>
      <w:r w:rsidRPr="00AE3612">
        <w:rPr>
          <w:rFonts w:ascii="Arial Narrow" w:hAnsi="Arial Narrow"/>
          <w:sz w:val="24"/>
          <w:szCs w:val="24"/>
        </w:rPr>
        <w:t xml:space="preserve"> 3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ұ</w:t>
      </w:r>
      <w:r w:rsidRPr="00AE3612">
        <w:rPr>
          <w:rFonts w:ascii="Arial Narrow" w:hAnsi="Arial Narrow" w:cs="Arial Narrow"/>
          <w:sz w:val="24"/>
          <w:szCs w:val="24"/>
        </w:rPr>
        <w:t>мыс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нінен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кешіктірмей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Клиринг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орталы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ына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лгілік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осылу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туралы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ол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ойыл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тінішті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жібереді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AE3612">
        <w:rPr>
          <w:rFonts w:ascii="Calibri" w:eastAsia="Arial Unicode MS" w:hAnsi="Calibri" w:cs="Calibri"/>
          <w:bCs/>
          <w:sz w:val="24"/>
          <w:szCs w:val="24"/>
        </w:rPr>
        <w:t>қ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AE3612">
        <w:rPr>
          <w:rFonts w:ascii="Calibri" w:eastAsia="Arial Unicode MS" w:hAnsi="Calibri" w:cs="Calibri"/>
          <w:bCs/>
          <w:sz w:val="24"/>
          <w:szCs w:val="24"/>
        </w:rPr>
        <w:t>ә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AE3612">
        <w:rPr>
          <w:rFonts w:ascii="Calibri" w:eastAsia="Arial Unicode MS" w:hAnsi="Calibri" w:cs="Calibri"/>
          <w:bCs/>
          <w:sz w:val="24"/>
          <w:szCs w:val="24"/>
        </w:rPr>
        <w:t>ғ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Calibri" w:eastAsia="Arial Unicode MS" w:hAnsi="Calibri" w:cs="Calibri"/>
          <w:bCs/>
          <w:sz w:val="24"/>
          <w:szCs w:val="24"/>
        </w:rPr>
        <w:t>қ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AE3612">
        <w:rPr>
          <w:rFonts w:ascii="Calibri" w:eastAsia="Arial Unicode MS" w:hAnsi="Calibri" w:cs="Calibri"/>
          <w:bCs/>
          <w:sz w:val="24"/>
          <w:szCs w:val="24"/>
        </w:rPr>
        <w:t>ө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AE3612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AE3612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AE3612">
        <w:rPr>
          <w:rFonts w:ascii="Arial Narrow" w:hAnsi="Arial Narrow"/>
          <w:sz w:val="24"/>
          <w:szCs w:val="24"/>
        </w:rPr>
        <w:t xml:space="preserve">;  </w:t>
      </w:r>
    </w:p>
    <w:p w14:paraId="66E6EDB9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Тараптар биржалы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міле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жасал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ннен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бастап</w:t>
      </w:r>
      <w:r w:rsidRPr="00AE3612">
        <w:rPr>
          <w:rFonts w:ascii="Arial Narrow" w:hAnsi="Arial Narrow"/>
          <w:sz w:val="24"/>
          <w:szCs w:val="24"/>
        </w:rPr>
        <w:t xml:space="preserve"> 3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ұ</w:t>
      </w:r>
      <w:r w:rsidRPr="00AE3612">
        <w:rPr>
          <w:rFonts w:ascii="Arial Narrow" w:hAnsi="Arial Narrow" w:cs="Arial Narrow"/>
          <w:sz w:val="24"/>
          <w:szCs w:val="24"/>
        </w:rPr>
        <w:t>мыс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нінен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кешіктірмей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тауарды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жеткізу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шартына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не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ә</w:t>
      </w:r>
      <w:r w:rsidRPr="00AE3612">
        <w:rPr>
          <w:rFonts w:ascii="Arial Narrow" w:hAnsi="Arial Narrow" w:cs="Arial Narrow"/>
          <w:sz w:val="24"/>
          <w:szCs w:val="24"/>
        </w:rPr>
        <w:t>не</w:t>
      </w:r>
      <w:r w:rsidRPr="00AE3612">
        <w:rPr>
          <w:rFonts w:ascii="Arial Narrow" w:hAnsi="Arial Narrow"/>
          <w:sz w:val="24"/>
          <w:szCs w:val="24"/>
        </w:rPr>
        <w:t>/</w:t>
      </w:r>
      <w:r w:rsidRPr="00AE3612">
        <w:rPr>
          <w:rFonts w:ascii="Arial Narrow" w:hAnsi="Arial Narrow" w:cs="Arial Narrow"/>
          <w:sz w:val="24"/>
          <w:szCs w:val="24"/>
        </w:rPr>
        <w:t>немесе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тауарды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жеткізу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шартына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осымша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келісімге</w:t>
      </w:r>
      <w:r w:rsidRPr="00AE3612">
        <w:rPr>
          <w:rFonts w:ascii="Arial Narrow" w:hAnsi="Arial Narrow"/>
          <w:sz w:val="24"/>
          <w:szCs w:val="24"/>
        </w:rPr>
        <w:t>/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осымша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ол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ояды</w:t>
      </w:r>
      <w:r w:rsidRPr="00AE3612">
        <w:rPr>
          <w:rFonts w:ascii="Arial Narrow" w:hAnsi="Arial Narrow"/>
          <w:sz w:val="24"/>
          <w:szCs w:val="24"/>
        </w:rPr>
        <w:t>;</w:t>
      </w:r>
    </w:p>
    <w:p w14:paraId="443ACDD7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ол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ой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аннан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кейін</w:t>
      </w:r>
      <w:r w:rsidRPr="00AE3612">
        <w:rPr>
          <w:rFonts w:ascii="Arial Narrow" w:hAnsi="Arial Narrow"/>
          <w:sz w:val="24"/>
          <w:szCs w:val="24"/>
        </w:rPr>
        <w:t xml:space="preserve"> 3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ұ</w:t>
      </w:r>
      <w:r w:rsidRPr="00AE3612">
        <w:rPr>
          <w:rFonts w:ascii="Arial Narrow" w:hAnsi="Arial Narrow" w:cs="Arial Narrow"/>
          <w:sz w:val="24"/>
          <w:szCs w:val="24"/>
        </w:rPr>
        <w:t>мыс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нінен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кешіктірмей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шартты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сканерленген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шірмесін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клирингтік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орталы</w:t>
      </w:r>
      <w:r w:rsidRPr="00AE3612">
        <w:rPr>
          <w:rFonts w:ascii="Calibri" w:hAnsi="Calibri" w:cs="Calibri"/>
          <w:sz w:val="24"/>
          <w:szCs w:val="24"/>
        </w:rPr>
        <w:t>ққ</w:t>
      </w:r>
      <w:r w:rsidRPr="00AE3612">
        <w:rPr>
          <w:rFonts w:ascii="Arial Narrow" w:hAnsi="Arial Narrow" w:cs="Arial Narrow"/>
          <w:sz w:val="24"/>
          <w:szCs w:val="24"/>
        </w:rPr>
        <w:t>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жібереді</w:t>
      </w:r>
      <w:r w:rsidRPr="00AE3612">
        <w:rPr>
          <w:rFonts w:ascii="Arial Narrow" w:hAnsi="Arial Narrow"/>
          <w:sz w:val="24"/>
          <w:szCs w:val="24"/>
        </w:rPr>
        <w:t>.</w:t>
      </w:r>
    </w:p>
    <w:p w14:paraId="1EF77FB5" w14:textId="77777777" w:rsidR="002F0E8C" w:rsidRPr="00AE3612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AE3612">
        <w:rPr>
          <w:rFonts w:ascii="Arial Narrow" w:hAnsi="Arial Narrow"/>
        </w:rPr>
        <w:t>Биржалы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</w:t>
      </w:r>
      <w:r w:rsidRPr="00AE3612">
        <w:rPr>
          <w:rFonts w:ascii="Calibri" w:hAnsi="Calibri" w:cs="Calibri"/>
        </w:rPr>
        <w:t>ә</w:t>
      </w:r>
      <w:r w:rsidRPr="00AE3612">
        <w:rPr>
          <w:rFonts w:ascii="Arial Narrow" w:hAnsi="Arial Narrow" w:cs="Arial Narrow"/>
        </w:rPr>
        <w:t>міле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бойынша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тауарды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т</w:t>
      </w:r>
      <w:r w:rsidRPr="00AE3612">
        <w:rPr>
          <w:rFonts w:ascii="Calibri" w:hAnsi="Calibri" w:cs="Calibri"/>
        </w:rPr>
        <w:t>ө</w:t>
      </w:r>
      <w:r w:rsidRPr="00AE3612">
        <w:rPr>
          <w:rFonts w:ascii="Arial Narrow" w:hAnsi="Arial Narrow" w:cs="Arial Narrow"/>
        </w:rPr>
        <w:t>леу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ж</w:t>
      </w:r>
      <w:r w:rsidRPr="00AE3612">
        <w:rPr>
          <w:rFonts w:ascii="Calibri" w:hAnsi="Calibri" w:cs="Calibri"/>
        </w:rPr>
        <w:t>ә</w:t>
      </w:r>
      <w:r w:rsidRPr="00AE3612">
        <w:rPr>
          <w:rFonts w:ascii="Arial Narrow" w:hAnsi="Arial Narrow" w:cs="Arial Narrow"/>
        </w:rPr>
        <w:t>не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жеткізу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мерзімдері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мен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т</w:t>
      </w:r>
      <w:r w:rsidRPr="00AE3612">
        <w:rPr>
          <w:rFonts w:ascii="Calibri" w:hAnsi="Calibri" w:cs="Calibri"/>
        </w:rPr>
        <w:t>ә</w:t>
      </w:r>
      <w:r w:rsidRPr="00AE3612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2F0E8C" w:rsidRPr="00AE3612" w14:paraId="444F03E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0AFD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4349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2F0E8C" w:rsidRPr="00AE3612" w14:paraId="3C75A2B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EAEC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B14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2F0E8C" w:rsidRPr="00AE3612" w14:paraId="54990D87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EECC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B0F3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AE3612">
              <w:rPr>
                <w:rFonts w:ascii="Arial Narrow" w:hAnsi="Arial Narrow"/>
                <w:sz w:val="24"/>
                <w:szCs w:val="24"/>
              </w:rPr>
              <w:t>/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F0E8C" w:rsidRPr="00AE3612" w14:paraId="681757C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D72D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8BC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628EAA3B" w14:textId="77777777" w:rsidR="002F0E8C" w:rsidRPr="00AE361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ол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ойыл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кейін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ұ</w:t>
      </w:r>
      <w:r w:rsidRPr="00AE3612">
        <w:rPr>
          <w:rFonts w:ascii="Arial Narrow" w:hAnsi="Arial Narrow" w:cs="Arial Narrow"/>
          <w:b w:val="0"/>
          <w:sz w:val="24"/>
          <w:szCs w:val="24"/>
        </w:rPr>
        <w:t>мыс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нінен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міле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AE3612">
        <w:rPr>
          <w:rFonts w:ascii="Arial Narrow" w:hAnsi="Arial Narrow" w:cs="Arial Narrow"/>
          <w:b w:val="0"/>
          <w:sz w:val="24"/>
          <w:szCs w:val="24"/>
        </w:rPr>
        <w:t>м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ыны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62583D6" w14:textId="77777777" w:rsidR="002F0E8C" w:rsidRPr="00AE361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міле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AE3612">
        <w:rPr>
          <w:rFonts w:ascii="Arial Narrow" w:hAnsi="Arial Narrow" w:cs="Arial Narrow"/>
          <w:b w:val="0"/>
          <w:sz w:val="24"/>
          <w:szCs w:val="24"/>
        </w:rPr>
        <w:t>ын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ал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ұ</w:t>
      </w:r>
      <w:r w:rsidRPr="00AE3612">
        <w:rPr>
          <w:rFonts w:ascii="Arial Narrow" w:hAnsi="Arial Narrow" w:cs="Arial Narrow"/>
          <w:b w:val="0"/>
          <w:sz w:val="24"/>
          <w:szCs w:val="24"/>
        </w:rPr>
        <w:t>мыс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нінен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екі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тарап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ол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ой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шарты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тауар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383F5985" w14:textId="77777777" w:rsidR="002F0E8C" w:rsidRPr="00AE361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ша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аудар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йкес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не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оны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AE3612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715A26AB" w14:textId="77777777" w:rsidR="002F0E8C" w:rsidRPr="00AE3612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кейін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ұ</w:t>
      </w:r>
      <w:r w:rsidRPr="00AE3612">
        <w:rPr>
          <w:rFonts w:ascii="Arial Narrow" w:hAnsi="Arial Narrow" w:cs="Arial Narrow"/>
          <w:b w:val="0"/>
          <w:sz w:val="24"/>
          <w:szCs w:val="24"/>
        </w:rPr>
        <w:t>мыс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нінен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ына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хат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ұ</w:t>
      </w:r>
      <w:r w:rsidRPr="00AE3612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A8A68C8" w14:textId="77777777" w:rsidR="002F0E8C" w:rsidRPr="00AE3612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- ж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нелту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рсете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 w:val="0"/>
          <w:sz w:val="24"/>
          <w:szCs w:val="24"/>
        </w:rPr>
        <w:t>барлы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1AE28179" w14:textId="77777777" w:rsidR="002F0E8C" w:rsidRPr="00AE3612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міле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етуді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</w:t>
      </w:r>
      <w:r w:rsidRPr="00AE3612">
        <w:rPr>
          <w:rFonts w:ascii="Calibri" w:hAnsi="Calibri" w:cs="Calibri"/>
          <w:b w:val="0"/>
          <w:sz w:val="24"/>
          <w:szCs w:val="24"/>
        </w:rPr>
        <w:t>ұғ</w:t>
      </w:r>
      <w:r w:rsidRPr="00AE3612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шы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ару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AE3612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7E8DB700" w14:textId="77777777" w:rsidR="002F0E8C" w:rsidRPr="00AE3612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нелту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барлы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құ</w:t>
      </w:r>
      <w:r w:rsidRPr="00AE3612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оса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бере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AE3612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DB2761C" w14:textId="77777777" w:rsidR="002F0E8C" w:rsidRPr="00AE3612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ол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ойыл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тауар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құ</w:t>
      </w:r>
      <w:r w:rsidRPr="00AE3612">
        <w:rPr>
          <w:rFonts w:ascii="Arial Narrow" w:hAnsi="Arial Narrow" w:cs="Arial Narrow"/>
          <w:b w:val="0"/>
          <w:sz w:val="24"/>
          <w:szCs w:val="24"/>
        </w:rPr>
        <w:t>жат</w:t>
      </w:r>
      <w:r w:rsidRPr="00AE3612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6269D46E" w14:textId="77777777" w:rsidR="002F0E8C" w:rsidRPr="00AE3612" w:rsidRDefault="002F0E8C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11076C03" w14:textId="77777777" w:rsidR="002F0E8C" w:rsidRPr="00AE3612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AE3612">
        <w:rPr>
          <w:rFonts w:ascii="Arial Narrow" w:hAnsi="Arial Narrow"/>
        </w:rPr>
        <w:t>Биржалы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Calibri" w:hAnsi="Calibri" w:cs="Calibri"/>
        </w:rPr>
        <w:t>қ</w:t>
      </w:r>
      <w:r w:rsidRPr="00AE3612">
        <w:rPr>
          <w:rFonts w:ascii="Arial Narrow" w:hAnsi="Arial Narrow" w:cs="Arial Narrow"/>
        </w:rPr>
        <w:t>амтамасыз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етуді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б</w:t>
      </w:r>
      <w:r w:rsidRPr="00AE3612">
        <w:rPr>
          <w:rFonts w:ascii="Calibri" w:hAnsi="Calibri" w:cs="Calibri"/>
        </w:rPr>
        <w:t>ұғ</w:t>
      </w:r>
      <w:r w:rsidRPr="00AE3612">
        <w:rPr>
          <w:rFonts w:ascii="Arial Narrow" w:hAnsi="Arial Narrow" w:cs="Arial Narrow"/>
        </w:rPr>
        <w:t>аттаудан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шы</w:t>
      </w:r>
      <w:r w:rsidRPr="00AE3612">
        <w:rPr>
          <w:rFonts w:ascii="Calibri" w:hAnsi="Calibri" w:cs="Calibri"/>
        </w:rPr>
        <w:t>ғ</w:t>
      </w:r>
      <w:r w:rsidRPr="00AE3612">
        <w:rPr>
          <w:rFonts w:ascii="Arial Narrow" w:hAnsi="Arial Narrow" w:cs="Arial Narrow"/>
        </w:rPr>
        <w:t>ару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мерзімдері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мен</w:t>
      </w:r>
      <w:r w:rsidRPr="00AE3612">
        <w:rPr>
          <w:rFonts w:ascii="Arial Narrow" w:hAnsi="Arial Narrow"/>
        </w:rPr>
        <w:t xml:space="preserve"> </w:t>
      </w:r>
      <w:r w:rsidRPr="00AE3612">
        <w:rPr>
          <w:rFonts w:ascii="Arial Narrow" w:hAnsi="Arial Narrow" w:cs="Arial Narrow"/>
        </w:rPr>
        <w:t>т</w:t>
      </w:r>
      <w:r w:rsidRPr="00AE3612">
        <w:rPr>
          <w:rFonts w:ascii="Calibri" w:hAnsi="Calibri" w:cs="Calibri"/>
        </w:rPr>
        <w:t>ә</w:t>
      </w:r>
      <w:r w:rsidRPr="00AE3612">
        <w:rPr>
          <w:rFonts w:ascii="Arial Narrow" w:hAnsi="Arial Narrow" w:cs="Arial Narrow"/>
        </w:rPr>
        <w:t>ртібі</w:t>
      </w:r>
      <w:r w:rsidRPr="00AE3612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2F0E8C" w:rsidRPr="00AE3612" w14:paraId="2AE145E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5FB7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B43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ү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ө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ұ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2F0E8C" w:rsidRPr="00AE3612" w14:paraId="26B4C2C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BB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260E" w14:textId="77777777" w:rsidR="002F0E8C" w:rsidRPr="00AE3612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AE3612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ң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қ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ә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ұғ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AE3612">
              <w:rPr>
                <w:rFonts w:ascii="Calibri" w:hAnsi="Calibri" w:cs="Calibri"/>
                <w:sz w:val="24"/>
                <w:szCs w:val="24"/>
              </w:rPr>
              <w:t>ғ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E3612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AE361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FA1F288" w14:textId="77777777" w:rsidR="002F0E8C" w:rsidRPr="00AE3612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кейін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AE3612">
        <w:rPr>
          <w:rFonts w:ascii="Calibri" w:hAnsi="Calibri" w:cs="Calibri"/>
          <w:b w:val="0"/>
          <w:sz w:val="24"/>
          <w:szCs w:val="24"/>
        </w:rPr>
        <w:t>ққ</w:t>
      </w:r>
      <w:r w:rsidRPr="00AE3612">
        <w:rPr>
          <w:rFonts w:ascii="Arial Narrow" w:hAnsi="Arial Narrow" w:cs="Arial Narrow"/>
          <w:b w:val="0"/>
          <w:sz w:val="24"/>
          <w:szCs w:val="24"/>
        </w:rPr>
        <w:t>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хатты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ұ</w:t>
      </w:r>
      <w:r w:rsidRPr="00AE3612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02E2573A" w14:textId="77777777" w:rsidR="002F0E8C" w:rsidRPr="00AE3612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- ж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нелту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</w:t>
      </w:r>
      <w:r w:rsidRPr="00AE3612">
        <w:rPr>
          <w:rFonts w:ascii="Calibri" w:hAnsi="Calibri" w:cs="Calibri"/>
          <w:b w:val="0"/>
          <w:sz w:val="24"/>
          <w:szCs w:val="24"/>
        </w:rPr>
        <w:t>ө</w:t>
      </w:r>
      <w:r w:rsidRPr="00AE3612">
        <w:rPr>
          <w:rFonts w:ascii="Arial Narrow" w:hAnsi="Arial Narrow" w:cs="Arial Narrow"/>
          <w:b w:val="0"/>
          <w:sz w:val="24"/>
          <w:szCs w:val="24"/>
        </w:rPr>
        <w:t>рсете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 w:val="0"/>
          <w:sz w:val="24"/>
          <w:szCs w:val="24"/>
        </w:rPr>
        <w:t>барлы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4038FD73" w14:textId="77777777" w:rsidR="002F0E8C" w:rsidRPr="00AE3612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lastRenderedPageBreak/>
        <w:t>- 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міле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етуді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</w:t>
      </w:r>
      <w:r w:rsidRPr="00AE3612">
        <w:rPr>
          <w:rFonts w:ascii="Calibri" w:hAnsi="Calibri" w:cs="Calibri"/>
          <w:b w:val="0"/>
          <w:sz w:val="24"/>
          <w:szCs w:val="24"/>
        </w:rPr>
        <w:t>ұғ</w:t>
      </w:r>
      <w:r w:rsidRPr="00AE3612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шы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ару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AE3612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655FF327" w14:textId="77777777" w:rsidR="002F0E8C" w:rsidRPr="00AE3612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AE3612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йкес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етуді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</w:t>
      </w:r>
      <w:r w:rsidRPr="00AE3612">
        <w:rPr>
          <w:rFonts w:ascii="Calibri" w:hAnsi="Calibri" w:cs="Calibri"/>
          <w:b w:val="0"/>
          <w:sz w:val="24"/>
          <w:szCs w:val="24"/>
        </w:rPr>
        <w:t>ұғ</w:t>
      </w:r>
      <w:r w:rsidRPr="00AE3612">
        <w:rPr>
          <w:rFonts w:ascii="Arial Narrow" w:hAnsi="Arial Narrow" w:cs="Arial Narrow"/>
          <w:b w:val="0"/>
          <w:sz w:val="24"/>
          <w:szCs w:val="24"/>
        </w:rPr>
        <w:t>аттан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шы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аруды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не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ү</w:t>
      </w:r>
      <w:r w:rsidRPr="00AE3612">
        <w:rPr>
          <w:rFonts w:ascii="Arial Narrow" w:hAnsi="Arial Narrow" w:cs="Arial Narrow"/>
          <w:b w:val="0"/>
          <w:sz w:val="24"/>
          <w:szCs w:val="24"/>
        </w:rPr>
        <w:t>зеге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 w:val="0"/>
          <w:sz w:val="24"/>
          <w:szCs w:val="24"/>
        </w:rPr>
        <w:t>кейін</w:t>
      </w:r>
      <w:r w:rsidRPr="00AE3612">
        <w:rPr>
          <w:rFonts w:ascii="Arial Narrow" w:hAnsi="Arial Narrow" w:cs="Times New Roman"/>
          <w:sz w:val="24"/>
          <w:szCs w:val="24"/>
        </w:rPr>
        <w:t xml:space="preserve"> </w:t>
      </w:r>
      <w:r w:rsidRPr="00AE3612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ты</w:t>
      </w:r>
      <w:r w:rsidRPr="00AE3612">
        <w:rPr>
          <w:rFonts w:ascii="Calibri" w:hAnsi="Calibri" w:cs="Calibri"/>
          <w:b w:val="0"/>
          <w:sz w:val="24"/>
          <w:szCs w:val="24"/>
        </w:rPr>
        <w:t>ң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AE3612">
        <w:rPr>
          <w:rFonts w:ascii="Calibri" w:hAnsi="Calibri" w:cs="Calibri"/>
          <w:b w:val="0"/>
          <w:sz w:val="24"/>
          <w:szCs w:val="24"/>
        </w:rPr>
        <w:t>ғ</w:t>
      </w:r>
      <w:r w:rsidRPr="00AE3612">
        <w:rPr>
          <w:rFonts w:ascii="Arial Narrow" w:hAnsi="Arial Narrow" w:cs="Arial Narrow"/>
          <w:b w:val="0"/>
          <w:sz w:val="24"/>
          <w:szCs w:val="24"/>
        </w:rPr>
        <w:t>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мен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сатып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AE3612">
        <w:rPr>
          <w:rFonts w:ascii="Arial Narrow" w:hAnsi="Arial Narrow" w:cs="Arial Narrow"/>
          <w:b w:val="0"/>
          <w:sz w:val="24"/>
          <w:szCs w:val="24"/>
        </w:rPr>
        <w:t>ж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не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AE3612">
        <w:rPr>
          <w:rFonts w:ascii="Arial Narrow" w:hAnsi="Arial Narrow" w:cs="Arial Narrow"/>
          <w:b w:val="0"/>
          <w:sz w:val="24"/>
          <w:szCs w:val="24"/>
        </w:rPr>
        <w:t>тарма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с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йкес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барлы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құ</w:t>
      </w:r>
      <w:r w:rsidRPr="00AE3612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алуы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м</w:t>
      </w:r>
      <w:r w:rsidRPr="00AE3612">
        <w:rPr>
          <w:rFonts w:ascii="Calibri" w:hAnsi="Calibri" w:cs="Calibri"/>
          <w:b w:val="0"/>
          <w:sz w:val="24"/>
          <w:szCs w:val="24"/>
        </w:rPr>
        <w:t>ә</w:t>
      </w:r>
      <w:r w:rsidRPr="00AE3612">
        <w:rPr>
          <w:rFonts w:ascii="Arial Narrow" w:hAnsi="Arial Narrow" w:cs="Arial Narrow"/>
          <w:b w:val="0"/>
          <w:sz w:val="24"/>
          <w:szCs w:val="24"/>
        </w:rPr>
        <w:t>міле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Calibri" w:hAnsi="Calibri" w:cs="Calibri"/>
          <w:b w:val="0"/>
          <w:sz w:val="24"/>
          <w:szCs w:val="24"/>
        </w:rPr>
        <w:t>қ</w:t>
      </w:r>
      <w:r w:rsidRPr="00AE3612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етуді</w:t>
      </w:r>
      <w:r w:rsidRPr="00AE3612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AE3612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D000FDD" w14:textId="77777777" w:rsidR="002F0E8C" w:rsidRPr="00AE3612" w:rsidRDefault="002F0E8C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766D4BF3" w14:textId="77777777" w:rsidR="002F0E8C" w:rsidRPr="00AE3612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AE3612">
        <w:rPr>
          <w:rFonts w:ascii="Calibri" w:hAnsi="Calibri" w:cs="Calibri"/>
          <w:b/>
          <w:bCs/>
          <w:sz w:val="24"/>
          <w:szCs w:val="24"/>
        </w:rPr>
        <w:t>ө</w:t>
      </w:r>
      <w:r w:rsidRPr="00AE3612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AE361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AE361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AE3612">
        <w:rPr>
          <w:rFonts w:ascii="Calibri" w:hAnsi="Calibri" w:cs="Calibri"/>
          <w:b/>
          <w:bCs/>
          <w:sz w:val="24"/>
          <w:szCs w:val="24"/>
        </w:rPr>
        <w:t>қ</w:t>
      </w:r>
      <w:r w:rsidRPr="00AE3612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AE361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5A07B218" w14:textId="77777777" w:rsidR="002F0E8C" w:rsidRPr="00AE3612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Биржа Спецификацияны жа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 w:cs="Arial Narrow"/>
          <w:sz w:val="24"/>
          <w:szCs w:val="24"/>
        </w:rPr>
        <w:t>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редакцияда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бекіту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ар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ылы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згерістер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толы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тырулар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енгізуге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Calibri" w:hAnsi="Calibri" w:cs="Calibri"/>
          <w:sz w:val="24"/>
          <w:szCs w:val="24"/>
        </w:rPr>
        <w:t>құқ</w:t>
      </w:r>
      <w:r w:rsidRPr="00AE3612">
        <w:rPr>
          <w:rFonts w:ascii="Arial Narrow" w:hAnsi="Arial Narrow" w:cs="Arial Narrow"/>
          <w:sz w:val="24"/>
          <w:szCs w:val="24"/>
        </w:rPr>
        <w:t>ылы</w:t>
      </w:r>
      <w:r w:rsidRPr="00AE3612">
        <w:rPr>
          <w:rFonts w:ascii="Arial Narrow" w:hAnsi="Arial Narrow"/>
          <w:sz w:val="24"/>
          <w:szCs w:val="24"/>
        </w:rPr>
        <w:t>.</w:t>
      </w:r>
    </w:p>
    <w:p w14:paraId="744836A1" w14:textId="77777777" w:rsidR="002F0E8C" w:rsidRPr="00AE3612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AE3612">
        <w:rPr>
          <w:rFonts w:ascii="Calibri" w:hAnsi="Calibri" w:cs="Calibri"/>
          <w:sz w:val="24"/>
          <w:szCs w:val="24"/>
        </w:rPr>
        <w:t>Ө</w:t>
      </w:r>
      <w:r w:rsidRPr="00AE3612">
        <w:rPr>
          <w:rFonts w:ascii="Arial Narrow" w:hAnsi="Arial Narrow" w:cs="Arial Narrow"/>
          <w:sz w:val="24"/>
          <w:szCs w:val="24"/>
        </w:rPr>
        <w:t>згерістер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мен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толы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 w:cs="Arial Narrow"/>
          <w:sz w:val="24"/>
          <w:szCs w:val="24"/>
        </w:rPr>
        <w:t>тырулар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енгізілген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спецификация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Биржаны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интернет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ресурсында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жариялан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ннен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бастап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шіне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енеді</w:t>
      </w:r>
      <w:r w:rsidRPr="00AE3612">
        <w:rPr>
          <w:rFonts w:ascii="Arial Narrow" w:hAnsi="Arial Narrow"/>
          <w:sz w:val="24"/>
          <w:szCs w:val="24"/>
        </w:rPr>
        <w:t>.</w:t>
      </w:r>
    </w:p>
    <w:p w14:paraId="1164BE9E" w14:textId="77777777" w:rsidR="002F0E8C" w:rsidRPr="00AE3612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sz w:val="24"/>
          <w:szCs w:val="24"/>
        </w:rPr>
        <w:t>Спецификацияны Биржаны</w:t>
      </w:r>
      <w:r w:rsidRPr="00AE3612">
        <w:rPr>
          <w:rFonts w:ascii="Calibri" w:hAnsi="Calibri" w:cs="Calibri"/>
          <w:sz w:val="24"/>
          <w:szCs w:val="24"/>
        </w:rPr>
        <w:t>ң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интернет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ресурсында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жариялау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ол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бойынша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сауда</w:t>
      </w:r>
      <w:r w:rsidRPr="00AE3612">
        <w:rPr>
          <w:rFonts w:ascii="Arial Narrow" w:hAnsi="Arial Narrow"/>
          <w:sz w:val="24"/>
          <w:szCs w:val="24"/>
        </w:rPr>
        <w:t>-</w:t>
      </w:r>
      <w:r w:rsidRPr="00AE3612">
        <w:rPr>
          <w:rFonts w:ascii="Arial Narrow" w:hAnsi="Arial Narrow" w:cs="Arial Narrow"/>
          <w:sz w:val="24"/>
          <w:szCs w:val="24"/>
        </w:rPr>
        <w:t>сатты</w:t>
      </w:r>
      <w:r w:rsidRPr="00AE3612">
        <w:rPr>
          <w:rFonts w:ascii="Calibri" w:hAnsi="Calibri" w:cs="Calibri"/>
          <w:sz w:val="24"/>
          <w:szCs w:val="24"/>
        </w:rPr>
        <w:t>қ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бастал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ан</w:t>
      </w:r>
      <w:r w:rsidRPr="00AE3612">
        <w:rPr>
          <w:rFonts w:ascii="Calibri" w:hAnsi="Calibri" w:cs="Calibri"/>
          <w:sz w:val="24"/>
          <w:szCs w:val="24"/>
        </w:rPr>
        <w:t>ғ</w:t>
      </w:r>
      <w:r w:rsidRPr="00AE3612">
        <w:rPr>
          <w:rFonts w:ascii="Arial Narrow" w:hAnsi="Arial Narrow" w:cs="Arial Narrow"/>
          <w:sz w:val="24"/>
          <w:szCs w:val="24"/>
        </w:rPr>
        <w:t>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дейін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кемінде</w:t>
      </w:r>
      <w:r w:rsidRPr="00AE3612">
        <w:rPr>
          <w:rFonts w:ascii="Arial Narrow" w:hAnsi="Arial Narrow"/>
          <w:sz w:val="24"/>
          <w:szCs w:val="24"/>
        </w:rPr>
        <w:t xml:space="preserve"> 3 (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ш</w:t>
      </w:r>
      <w:r w:rsidRPr="00AE3612">
        <w:rPr>
          <w:rFonts w:ascii="Arial Narrow" w:hAnsi="Arial Narrow"/>
          <w:sz w:val="24"/>
          <w:szCs w:val="24"/>
        </w:rPr>
        <w:t xml:space="preserve">) </w:t>
      </w:r>
      <w:r w:rsidRPr="00AE3612">
        <w:rPr>
          <w:rFonts w:ascii="Arial Narrow" w:hAnsi="Arial Narrow" w:cs="Arial Narrow"/>
          <w:sz w:val="24"/>
          <w:szCs w:val="24"/>
        </w:rPr>
        <w:t>сауда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к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ні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б</w:t>
      </w:r>
      <w:r w:rsidRPr="00AE3612">
        <w:rPr>
          <w:rFonts w:ascii="Calibri" w:hAnsi="Calibri" w:cs="Calibri"/>
          <w:sz w:val="24"/>
          <w:szCs w:val="24"/>
        </w:rPr>
        <w:t>ұ</w:t>
      </w:r>
      <w:r w:rsidRPr="00AE3612">
        <w:rPr>
          <w:rFonts w:ascii="Arial Narrow" w:hAnsi="Arial Narrow" w:cs="Arial Narrow"/>
          <w:sz w:val="24"/>
          <w:szCs w:val="24"/>
        </w:rPr>
        <w:t>рын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ж</w:t>
      </w:r>
      <w:r w:rsidRPr="00AE3612">
        <w:rPr>
          <w:rFonts w:ascii="Calibri" w:hAnsi="Calibri" w:cs="Calibri"/>
          <w:sz w:val="24"/>
          <w:szCs w:val="24"/>
        </w:rPr>
        <w:t>ү</w:t>
      </w:r>
      <w:r w:rsidRPr="00AE3612">
        <w:rPr>
          <w:rFonts w:ascii="Arial Narrow" w:hAnsi="Arial Narrow" w:cs="Arial Narrow"/>
          <w:sz w:val="24"/>
          <w:szCs w:val="24"/>
        </w:rPr>
        <w:t>зеге</w:t>
      </w:r>
      <w:r w:rsidRPr="00AE3612">
        <w:rPr>
          <w:rFonts w:ascii="Arial Narrow" w:hAnsi="Arial Narrow"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sz w:val="24"/>
          <w:szCs w:val="24"/>
        </w:rPr>
        <w:t>асырылады</w:t>
      </w:r>
      <w:r w:rsidRPr="00AE3612">
        <w:rPr>
          <w:rFonts w:ascii="Arial Narrow" w:hAnsi="Arial Narrow"/>
          <w:sz w:val="24"/>
          <w:szCs w:val="24"/>
        </w:rPr>
        <w:t>.</w:t>
      </w:r>
    </w:p>
    <w:p w14:paraId="60F17E40" w14:textId="77777777" w:rsidR="002F0E8C" w:rsidRPr="00AE3612" w:rsidRDefault="002F0E8C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2B8548B3" w14:textId="77777777" w:rsidR="002F0E8C" w:rsidRPr="00AE3612" w:rsidRDefault="00000000">
      <w:pPr>
        <w:pStyle w:val="1200"/>
        <w:rPr>
          <w:rFonts w:ascii="Arial Narrow" w:hAnsi="Arial Narrow"/>
        </w:rPr>
      </w:pPr>
      <w:r w:rsidRPr="00AE3612">
        <w:rPr>
          <w:rFonts w:ascii="Arial Narrow" w:hAnsi="Arial Narrow"/>
          <w:b/>
          <w:sz w:val="24"/>
          <w:szCs w:val="24"/>
        </w:rPr>
        <w:t xml:space="preserve">7. </w:t>
      </w:r>
      <w:r w:rsidRPr="00AE3612">
        <w:rPr>
          <w:rFonts w:ascii="Arial Narrow" w:hAnsi="Arial Narrow"/>
          <w:b/>
          <w:sz w:val="24"/>
          <w:szCs w:val="24"/>
        </w:rPr>
        <w:tab/>
      </w:r>
      <w:r w:rsidRPr="00AE3612">
        <w:rPr>
          <w:rFonts w:ascii="Calibri" w:hAnsi="Calibri" w:cs="Calibri"/>
          <w:b/>
          <w:sz w:val="24"/>
          <w:szCs w:val="24"/>
        </w:rPr>
        <w:t>Ө</w:t>
      </w:r>
      <w:r w:rsidRPr="00AE3612">
        <w:rPr>
          <w:rFonts w:ascii="Arial Narrow" w:hAnsi="Arial Narrow" w:cs="Arial Narrow"/>
          <w:b/>
          <w:sz w:val="24"/>
          <w:szCs w:val="24"/>
        </w:rPr>
        <w:t>зге</w:t>
      </w:r>
      <w:r w:rsidRPr="00AE3612">
        <w:rPr>
          <w:rFonts w:ascii="Arial Narrow" w:hAnsi="Arial Narrow"/>
          <w:b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3342C0A3" w14:textId="77777777" w:rsidR="002F0E8C" w:rsidRPr="00AE3612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AE3612">
        <w:rPr>
          <w:rFonts w:ascii="Arial Narrow" w:hAnsi="Arial Narrow"/>
          <w:bCs/>
          <w:sz w:val="24"/>
          <w:szCs w:val="24"/>
        </w:rPr>
        <w:t>7.1.</w:t>
      </w:r>
      <w:r w:rsidRPr="00AE3612">
        <w:rPr>
          <w:rFonts w:ascii="Arial Narrow" w:hAnsi="Arial Narrow"/>
          <w:bCs/>
          <w:sz w:val="24"/>
          <w:szCs w:val="24"/>
        </w:rPr>
        <w:tab/>
        <w:t>Биржалы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осы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сауда</w:t>
      </w:r>
      <w:r w:rsidRPr="00AE3612">
        <w:rPr>
          <w:rFonts w:ascii="Arial Narrow" w:hAnsi="Arial Narrow"/>
          <w:bCs/>
          <w:sz w:val="24"/>
          <w:szCs w:val="24"/>
        </w:rPr>
        <w:t>-</w:t>
      </w:r>
      <w:r w:rsidRPr="00AE3612">
        <w:rPr>
          <w:rFonts w:ascii="Arial Narrow" w:hAnsi="Arial Narrow" w:cs="Arial Narrow"/>
          <w:bCs/>
          <w:sz w:val="24"/>
          <w:szCs w:val="24"/>
        </w:rPr>
        <w:t>сатты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Calibri" w:hAnsi="Calibri" w:cs="Calibri"/>
          <w:bCs/>
          <w:sz w:val="24"/>
          <w:szCs w:val="24"/>
        </w:rPr>
        <w:t>құ</w:t>
      </w:r>
      <w:r w:rsidRPr="00AE3612">
        <w:rPr>
          <w:rFonts w:ascii="Arial Narrow" w:hAnsi="Arial Narrow" w:cs="Arial Narrow"/>
          <w:bCs/>
          <w:sz w:val="24"/>
          <w:szCs w:val="24"/>
        </w:rPr>
        <w:t>ралы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бойынша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биржалы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м</w:t>
      </w:r>
      <w:r w:rsidRPr="00AE3612">
        <w:rPr>
          <w:rFonts w:ascii="Calibri" w:hAnsi="Calibri" w:cs="Calibri"/>
          <w:bCs/>
          <w:sz w:val="24"/>
          <w:szCs w:val="24"/>
        </w:rPr>
        <w:t>ә</w:t>
      </w:r>
      <w:r w:rsidRPr="00AE3612">
        <w:rPr>
          <w:rFonts w:ascii="Arial Narrow" w:hAnsi="Arial Narrow" w:cs="Arial Narrow"/>
          <w:bCs/>
          <w:sz w:val="24"/>
          <w:szCs w:val="24"/>
        </w:rPr>
        <w:t>міле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жасасу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туралы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со</w:t>
      </w:r>
      <w:r w:rsidRPr="00AE3612">
        <w:rPr>
          <w:rFonts w:ascii="Calibri" w:hAnsi="Calibri" w:cs="Calibri"/>
          <w:bCs/>
          <w:sz w:val="24"/>
          <w:szCs w:val="24"/>
        </w:rPr>
        <w:t>ңғ</w:t>
      </w:r>
      <w:r w:rsidRPr="00AE3612">
        <w:rPr>
          <w:rFonts w:ascii="Arial Narrow" w:hAnsi="Arial Narrow" w:cs="Arial Narrow"/>
          <w:bCs/>
          <w:sz w:val="24"/>
          <w:szCs w:val="24"/>
        </w:rPr>
        <w:t>ысына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</w:t>
      </w:r>
      <w:r w:rsidRPr="00AE3612">
        <w:rPr>
          <w:rFonts w:ascii="Calibri" w:hAnsi="Calibri" w:cs="Calibri"/>
          <w:bCs/>
          <w:sz w:val="24"/>
          <w:szCs w:val="24"/>
        </w:rPr>
        <w:t>ұ</w:t>
      </w:r>
      <w:r w:rsidRPr="00AE3612">
        <w:rPr>
          <w:rFonts w:ascii="Arial Narrow" w:hAnsi="Arial Narrow" w:cs="Arial Narrow"/>
          <w:bCs/>
          <w:sz w:val="24"/>
          <w:szCs w:val="24"/>
        </w:rPr>
        <w:t>йры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бере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отырып</w:t>
      </w:r>
      <w:r w:rsidRPr="00AE3612">
        <w:rPr>
          <w:rFonts w:ascii="Arial Narrow" w:hAnsi="Arial Narrow"/>
          <w:bCs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Cs/>
          <w:sz w:val="24"/>
          <w:szCs w:val="24"/>
        </w:rPr>
        <w:t>оны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барлы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шарттарын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толы</w:t>
      </w:r>
      <w:r w:rsidRPr="00AE3612">
        <w:rPr>
          <w:rFonts w:ascii="Calibri" w:hAnsi="Calibri" w:cs="Calibri"/>
          <w:bCs/>
          <w:sz w:val="24"/>
          <w:szCs w:val="24"/>
        </w:rPr>
        <w:t>ғ</w:t>
      </w:r>
      <w:r w:rsidRPr="00AE3612">
        <w:rPr>
          <w:rFonts w:ascii="Arial Narrow" w:hAnsi="Arial Narrow" w:cs="Arial Narrow"/>
          <w:bCs/>
          <w:sz w:val="24"/>
          <w:szCs w:val="24"/>
        </w:rPr>
        <w:t>ымен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 w:cs="Arial Narrow"/>
          <w:bCs/>
          <w:sz w:val="24"/>
          <w:szCs w:val="24"/>
        </w:rPr>
        <w:t>абылдайды</w:t>
      </w:r>
      <w:r w:rsidRPr="00AE3612">
        <w:rPr>
          <w:rFonts w:ascii="Arial Narrow" w:hAnsi="Arial Narrow"/>
          <w:bCs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Cs/>
          <w:sz w:val="24"/>
          <w:szCs w:val="24"/>
        </w:rPr>
        <w:t>сонымен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 w:cs="Arial Narrow"/>
          <w:bCs/>
          <w:sz w:val="24"/>
          <w:szCs w:val="24"/>
        </w:rPr>
        <w:t>атар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биржалы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м</w:t>
      </w:r>
      <w:r w:rsidRPr="00AE3612">
        <w:rPr>
          <w:rFonts w:ascii="Calibri" w:hAnsi="Calibri" w:cs="Calibri"/>
          <w:bCs/>
          <w:sz w:val="24"/>
          <w:szCs w:val="24"/>
        </w:rPr>
        <w:t>ә</w:t>
      </w:r>
      <w:r w:rsidRPr="00AE3612">
        <w:rPr>
          <w:rFonts w:ascii="Arial Narrow" w:hAnsi="Arial Narrow" w:cs="Arial Narrow"/>
          <w:bCs/>
          <w:sz w:val="24"/>
          <w:szCs w:val="24"/>
        </w:rPr>
        <w:t>мілені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жасасу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фактісіне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олар</w:t>
      </w:r>
      <w:r w:rsidRPr="00AE3612">
        <w:rPr>
          <w:rFonts w:ascii="Calibri" w:hAnsi="Calibri" w:cs="Calibri"/>
          <w:bCs/>
          <w:sz w:val="24"/>
          <w:szCs w:val="24"/>
        </w:rPr>
        <w:t>ғ</w:t>
      </w:r>
      <w:r w:rsidRPr="00AE3612">
        <w:rPr>
          <w:rFonts w:ascii="Arial Narrow" w:hAnsi="Arial Narrow" w:cs="Arial Narrow"/>
          <w:bCs/>
          <w:sz w:val="24"/>
          <w:szCs w:val="24"/>
        </w:rPr>
        <w:t>а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Сауда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, </w:t>
      </w:r>
      <w:r w:rsidRPr="00AE3612">
        <w:rPr>
          <w:rFonts w:ascii="Arial Narrow" w:hAnsi="Arial Narrow" w:cs="Arial Narrow"/>
          <w:bCs/>
          <w:sz w:val="24"/>
          <w:szCs w:val="24"/>
        </w:rPr>
        <w:t>Клиринг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ж</w:t>
      </w:r>
      <w:r w:rsidRPr="00AE3612">
        <w:rPr>
          <w:rFonts w:ascii="Calibri" w:hAnsi="Calibri" w:cs="Calibri"/>
          <w:bCs/>
          <w:sz w:val="24"/>
          <w:szCs w:val="24"/>
        </w:rPr>
        <w:t>ә</w:t>
      </w:r>
      <w:r w:rsidRPr="00AE3612">
        <w:rPr>
          <w:rFonts w:ascii="Arial Narrow" w:hAnsi="Arial Narrow" w:cs="Arial Narrow"/>
          <w:bCs/>
          <w:sz w:val="24"/>
          <w:szCs w:val="24"/>
        </w:rPr>
        <w:t>не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Биржаны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бас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 w:cs="Arial Narrow"/>
          <w:bCs/>
          <w:sz w:val="24"/>
          <w:szCs w:val="24"/>
        </w:rPr>
        <w:t>а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ішкі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Calibri" w:hAnsi="Calibri" w:cs="Calibri"/>
          <w:bCs/>
          <w:sz w:val="24"/>
          <w:szCs w:val="24"/>
        </w:rPr>
        <w:t>құ</w:t>
      </w:r>
      <w:r w:rsidRPr="00AE3612">
        <w:rPr>
          <w:rFonts w:ascii="Arial Narrow" w:hAnsi="Arial Narrow" w:cs="Arial Narrow"/>
          <w:bCs/>
          <w:sz w:val="24"/>
          <w:szCs w:val="24"/>
        </w:rPr>
        <w:t>жаттарыны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барлы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орындау</w:t>
      </w:r>
      <w:r w:rsidRPr="00AE3612">
        <w:rPr>
          <w:rFonts w:ascii="Calibri" w:hAnsi="Calibri" w:cs="Calibri"/>
          <w:bCs/>
          <w:sz w:val="24"/>
          <w:szCs w:val="24"/>
        </w:rPr>
        <w:t>ғ</w:t>
      </w:r>
      <w:r w:rsidRPr="00AE3612">
        <w:rPr>
          <w:rFonts w:ascii="Arial Narrow" w:hAnsi="Arial Narrow" w:cs="Arial Narrow"/>
          <w:bCs/>
          <w:sz w:val="24"/>
          <w:szCs w:val="24"/>
        </w:rPr>
        <w:t>а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AE3612">
        <w:rPr>
          <w:rFonts w:ascii="Arial Narrow" w:hAnsi="Arial Narrow"/>
          <w:bCs/>
          <w:sz w:val="24"/>
          <w:szCs w:val="24"/>
        </w:rPr>
        <w:t xml:space="preserve">. </w:t>
      </w:r>
      <w:r w:rsidRPr="00AE3612">
        <w:rPr>
          <w:rFonts w:ascii="Arial Narrow" w:hAnsi="Arial Narrow" w:cs="Arial Narrow"/>
          <w:bCs/>
          <w:sz w:val="24"/>
          <w:szCs w:val="24"/>
        </w:rPr>
        <w:t>оларды</w:t>
      </w:r>
      <w:r w:rsidRPr="00AE3612">
        <w:rPr>
          <w:rFonts w:ascii="Calibri" w:hAnsi="Calibri" w:cs="Calibri"/>
          <w:bCs/>
          <w:sz w:val="24"/>
          <w:szCs w:val="24"/>
        </w:rPr>
        <w:t>ң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</w:t>
      </w:r>
      <w:r w:rsidRPr="00AE3612">
        <w:rPr>
          <w:rFonts w:ascii="Calibri" w:hAnsi="Calibri" w:cs="Calibri"/>
          <w:bCs/>
          <w:sz w:val="24"/>
          <w:szCs w:val="24"/>
        </w:rPr>
        <w:t>ұ</w:t>
      </w:r>
      <w:r w:rsidRPr="00AE3612">
        <w:rPr>
          <w:rFonts w:ascii="Arial Narrow" w:hAnsi="Arial Narrow" w:cs="Arial Narrow"/>
          <w:bCs/>
          <w:sz w:val="24"/>
          <w:szCs w:val="24"/>
        </w:rPr>
        <w:t>йры</w:t>
      </w:r>
      <w:r w:rsidRPr="00AE3612">
        <w:rPr>
          <w:rFonts w:ascii="Calibri" w:hAnsi="Calibri" w:cs="Calibri"/>
          <w:bCs/>
          <w:sz w:val="24"/>
          <w:szCs w:val="24"/>
        </w:rPr>
        <w:t>қ</w:t>
      </w:r>
      <w:r w:rsidRPr="00AE3612">
        <w:rPr>
          <w:rFonts w:ascii="Arial Narrow" w:hAnsi="Arial Narrow" w:cs="Arial Narrow"/>
          <w:bCs/>
          <w:sz w:val="24"/>
          <w:szCs w:val="24"/>
        </w:rPr>
        <w:t>тары</w:t>
      </w:r>
      <w:r w:rsidRPr="00AE3612">
        <w:rPr>
          <w:rFonts w:ascii="Arial Narrow" w:hAnsi="Arial Narrow"/>
          <w:bCs/>
          <w:sz w:val="24"/>
          <w:szCs w:val="24"/>
        </w:rPr>
        <w:t xml:space="preserve"> </w:t>
      </w:r>
      <w:r w:rsidRPr="00AE3612">
        <w:rPr>
          <w:rFonts w:ascii="Arial Narrow" w:hAnsi="Arial Narrow" w:cs="Arial Narrow"/>
          <w:bCs/>
          <w:sz w:val="24"/>
          <w:szCs w:val="24"/>
        </w:rPr>
        <w:t>бойынша</w:t>
      </w:r>
      <w:r w:rsidRPr="00AE3612">
        <w:rPr>
          <w:rFonts w:ascii="Arial Narrow" w:hAnsi="Arial Narrow"/>
          <w:bCs/>
          <w:sz w:val="24"/>
          <w:szCs w:val="24"/>
        </w:rPr>
        <w:t>.</w:t>
      </w:r>
    </w:p>
    <w:p w14:paraId="22E4FD3E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5D3E6B3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D463D30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AA64450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05B65E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№-___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1D61D64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4D66C0A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79F8C1F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57362CF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54690DA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5D3E73E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           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3FF208E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бірлесе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«Тараптар»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«Тарап»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434CCD3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746A0A3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осы Келісімшартты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2316487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28E662C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Егер осы 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беріледі</w:t>
      </w:r>
      <w:r>
        <w:rPr>
          <w:rFonts w:ascii="Arial Narrow" w:hAnsi="Arial Narrow"/>
        </w:rPr>
        <w:t>.</w:t>
      </w:r>
    </w:p>
    <w:p w14:paraId="296867E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2567BDB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2015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25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17E54443" w14:textId="77777777" w:rsidR="00AE3612" w:rsidRDefault="00AE3612" w:rsidP="00AE3612">
      <w:pPr>
        <w:ind w:firstLine="425"/>
        <w:rPr>
          <w:rFonts w:ascii="Arial Narrow" w:hAnsi="Arial Narrow"/>
        </w:rPr>
      </w:pPr>
    </w:p>
    <w:p w14:paraId="517875B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1548A9E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  <w:t>Сатушы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«Тауар»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лицензияларды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кедендік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секілді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ылмайды.</w:t>
      </w:r>
    </w:p>
    <w:p w14:paraId="1FA9B94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  <w:t>Тауарды жеткізу шарты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ескертілген</w:t>
      </w:r>
      <w:r>
        <w:rPr>
          <w:rFonts w:ascii="Arial Narrow" w:hAnsi="Arial Narrow"/>
        </w:rPr>
        <w:t>.</w:t>
      </w:r>
    </w:p>
    <w:p w14:paraId="4D36073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2CC0108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5F4666A0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2ADBFDB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  <w:t>Сатушы осы Шарт бойынша жеткізетін Тауар саны мен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54A0228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ерекшелігінде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шегінде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толерансын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1E5A5E5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>.</w:t>
      </w:r>
    </w:p>
    <w:p w14:paraId="0BE2887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сертификатында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0C9970E2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758C3E0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айырбастау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есептерге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негізделеді</w:t>
      </w:r>
      <w:r>
        <w:rPr>
          <w:rFonts w:ascii="Arial Narrow" w:hAnsi="Arial Narrow"/>
        </w:rPr>
        <w:t>.</w:t>
      </w:r>
    </w:p>
    <w:p w14:paraId="2035828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 (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3FDCDD4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2 (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пошта</w:t>
      </w:r>
      <w:r>
        <w:rPr>
          <w:rFonts w:ascii="Arial Narrow" w:hAnsi="Arial Narrow"/>
        </w:rPr>
        <w:t xml:space="preserve"> (e-mail)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жібереді</w:t>
      </w:r>
      <w:r>
        <w:rPr>
          <w:rFonts w:ascii="Arial Narrow" w:hAnsi="Arial Narrow"/>
        </w:rPr>
        <w:t>.</w:t>
      </w:r>
    </w:p>
    <w:p w14:paraId="172249D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Сатушы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1977441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Тараптар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F7B62A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Тараптар Сатушы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жеткізгіште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шабарман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жіберетінін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B833FD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  <w:t xml:space="preserve">Сатып алушы Шарт/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r>
        <w:rPr>
          <w:rFonts w:ascii="Arial Narrow" w:hAnsi="Arial Narrow"/>
        </w:rPr>
        <w:t xml:space="preserve">. </w:t>
      </w:r>
    </w:p>
    <w:p w14:paraId="4533BE1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  <w:t>Сатушы 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тізімінде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 xml:space="preserve">з жеткізілуі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6D0F722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r>
        <w:rPr>
          <w:rFonts w:ascii="Arial Narrow" w:hAnsi="Arial Narrow"/>
        </w:rPr>
        <w:t>.</w:t>
      </w:r>
    </w:p>
    <w:p w14:paraId="049B5C8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r>
        <w:rPr>
          <w:rFonts w:ascii="Arial Narrow" w:hAnsi="Arial Narrow"/>
        </w:rPr>
        <w:t>:</w:t>
      </w:r>
    </w:p>
    <w:p w14:paraId="57393B0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  <w:t xml:space="preserve">Тараптар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499B284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  <w:t>егер 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6066163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476F530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;</w:t>
      </w:r>
    </w:p>
    <w:p w14:paraId="14D1614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Шартпен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>.</w:t>
      </w:r>
    </w:p>
    <w:p w14:paraId="3F8EA96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  <w:t>Сатып алушы 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тексеруге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жойып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5F06AE5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1E5BF19D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850E6F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4.1.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3.2. 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</w:p>
    <w:p w14:paraId="62BA07F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растау</w:t>
      </w:r>
      <w:r>
        <w:rPr>
          <w:rFonts w:ascii="Arial Narrow" w:hAnsi="Arial Narrow"/>
        </w:rPr>
        <w:t>.</w:t>
      </w:r>
    </w:p>
    <w:p w14:paraId="15CFA3D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  <w:t>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59CC0E5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резервуарлар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паркінде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044E3CA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  <w:t xml:space="preserve">Сатып алушы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4878A1F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  <w:t>Тауарды Сатушы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>.</w:t>
      </w:r>
    </w:p>
    <w:p w14:paraId="56EB34E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  <w:t>Сатып алушы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r>
        <w:rPr>
          <w:rFonts w:ascii="Arial Narrow" w:hAnsi="Arial Narrow"/>
        </w:rPr>
        <w:t>.</w:t>
      </w:r>
    </w:p>
    <w:p w14:paraId="1859ABD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4322C8E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30 (</w:t>
      </w:r>
      <w:r>
        <w:rPr>
          <w:rFonts w:ascii="Arial Narrow" w:hAnsi="Arial Narrow" w:cs="Arial Narrow"/>
        </w:rPr>
        <w:t>отыз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</w:p>
    <w:p w14:paraId="2881FF5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Тауарды тасымалдауды Сатып алушы растайтын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тіркелуімен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тарифтерін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жеделхат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отырып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1E2C7F2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жеткізілді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берілді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есептелетінімен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:</w:t>
      </w:r>
    </w:p>
    <w:p w14:paraId="2C169B8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  <w:t>Тауарды 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>;</w:t>
      </w:r>
    </w:p>
    <w:p w14:paraId="7A59C29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  <w:t>Сатып 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пунктіндегі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>.</w:t>
      </w:r>
    </w:p>
    <w:p w14:paraId="608B034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4.7.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500AA94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  <w:t>Сатып алушы вагон-цистерналар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бермейді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калибрлеу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кестесі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440C7F0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  <w:t>Сатып алушы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 xml:space="preserve">арды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2E72FE6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аударады</w:t>
      </w:r>
      <w:r>
        <w:rPr>
          <w:rFonts w:ascii="Arial Narrow" w:hAnsi="Arial Narrow"/>
        </w:rPr>
        <w:t>.</w:t>
      </w:r>
    </w:p>
    <w:p w14:paraId="0C965F6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  <w:t>Тауарды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бетінше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дербес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 xml:space="preserve">ты талаптарын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7FD5DB4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A4A718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Эстакадасында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24F3667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>Егер Сатып алушы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алынады</w:t>
      </w:r>
      <w:r>
        <w:rPr>
          <w:rFonts w:ascii="Arial Narrow" w:hAnsi="Arial Narrow"/>
        </w:rPr>
        <w:t xml:space="preserve">. </w:t>
      </w:r>
    </w:p>
    <w:p w14:paraId="28AEFC8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2001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8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 xml:space="preserve">i </w:t>
      </w:r>
      <w:r>
        <w:rPr>
          <w:rFonts w:ascii="Arial Narrow" w:hAnsi="Arial Narrow" w:cs="Arial Narrow"/>
        </w:rPr>
        <w:t>туралы»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r>
        <w:rPr>
          <w:rFonts w:ascii="Arial Narrow" w:hAnsi="Arial Narrow"/>
        </w:rPr>
        <w:t>.</w:t>
      </w:r>
    </w:p>
    <w:p w14:paraId="5C1ADFA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Пломбалары 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пломбаларсыз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жетіспеуішілігі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табыстауы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кешіктірілмей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r>
        <w:rPr>
          <w:rFonts w:ascii="Arial Narrow" w:hAnsi="Arial Narrow"/>
        </w:rPr>
        <w:t>.</w:t>
      </w:r>
    </w:p>
    <w:p w14:paraId="0E03A36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:</w:t>
      </w:r>
    </w:p>
    <w:p w14:paraId="3CA058B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:</w:t>
      </w:r>
    </w:p>
    <w:p w14:paraId="6E7779E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беруші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тексеруден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объектісі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пайдаланылса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r>
        <w:rPr>
          <w:rFonts w:ascii="Arial Narrow" w:hAnsi="Arial Narrow"/>
        </w:rPr>
        <w:t xml:space="preserve"> 0,5%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r>
        <w:rPr>
          <w:rFonts w:ascii="Arial Narrow" w:hAnsi="Arial Narrow"/>
        </w:rPr>
        <w:t>.</w:t>
      </w:r>
    </w:p>
    <w:p w14:paraId="788D946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б) 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битумын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типіндегі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вагондарда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ережелері»</w:t>
      </w:r>
      <w:r>
        <w:rPr>
          <w:rFonts w:ascii="Arial Narrow" w:hAnsi="Arial Narrow"/>
        </w:rPr>
        <w:t xml:space="preserve"> 4-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температурасы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температурасына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анылады;</w:t>
      </w:r>
    </w:p>
    <w:p w14:paraId="6A83E1E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стандартына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стандартында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жетіспеушілігі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жол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массаны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r>
        <w:rPr>
          <w:rFonts w:ascii="Arial Narrow" w:hAnsi="Arial Narrow"/>
        </w:rPr>
        <w:t xml:space="preserve">                                                     ескермегендегі жетіспеушілік сомасын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отырады</w:t>
      </w:r>
      <w:r>
        <w:rPr>
          <w:rFonts w:ascii="Arial Narrow" w:hAnsi="Arial Narrow"/>
        </w:rPr>
        <w:t xml:space="preserve">;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ескеріледі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>).</w:t>
      </w:r>
    </w:p>
    <w:p w14:paraId="607E3FB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г) 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межелі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шегеріледі</w:t>
      </w:r>
      <w:r>
        <w:rPr>
          <w:rFonts w:ascii="Arial Narrow" w:hAnsi="Arial Narrow"/>
        </w:rPr>
        <w:t>.</w:t>
      </w:r>
    </w:p>
    <w:p w14:paraId="665E754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д)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есептеледі</w:t>
      </w:r>
      <w:r>
        <w:rPr>
          <w:rFonts w:ascii="Arial Narrow" w:hAnsi="Arial Narrow"/>
        </w:rPr>
        <w:t>.</w:t>
      </w:r>
    </w:p>
    <w:p w14:paraId="50C5973B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474790F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метрлік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r>
        <w:rPr>
          <w:rFonts w:ascii="Arial Narrow" w:hAnsi="Arial Narrow"/>
        </w:rPr>
        <w:t>.</w:t>
      </w:r>
    </w:p>
    <w:p w14:paraId="1F9242F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белгіленеді</w:t>
      </w:r>
      <w:r>
        <w:rPr>
          <w:rFonts w:ascii="Arial Narrow" w:hAnsi="Arial Narrow"/>
        </w:rPr>
        <w:t>.</w:t>
      </w:r>
    </w:p>
    <w:p w14:paraId="491F6CF2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55A365B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>Осы Шарт бойынша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валютасымен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сомасынан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топтамасы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ресімдейтін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 xml:space="preserve">. </w:t>
      </w:r>
    </w:p>
    <w:p w14:paraId="7882FE1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енгізілмеген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>.</w:t>
      </w:r>
    </w:p>
    <w:p w14:paraId="545AB0E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Тиісті шарт/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  <w:r>
        <w:rPr>
          <w:rFonts w:ascii="Arial Narrow" w:hAnsi="Arial Narrow"/>
        </w:rPr>
        <w:t>:</w:t>
      </w:r>
    </w:p>
    <w:p w14:paraId="3641E4E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«Клирингтік орталы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18F6B72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4BDE039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Шот : KZ046010131000118505 </w:t>
      </w:r>
    </w:p>
    <w:p w14:paraId="1F3D050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02F6044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Кбе 17</w:t>
      </w:r>
    </w:p>
    <w:p w14:paraId="330FF15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05AB4C2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Банкі»</w:t>
      </w:r>
      <w:r>
        <w:rPr>
          <w:rFonts w:ascii="Arial Narrow" w:hAnsi="Arial Narrow"/>
        </w:rPr>
        <w:t>.</w:t>
      </w:r>
    </w:p>
    <w:p w14:paraId="1794B2E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3EA0401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_ _ _ _ _ _ _ _ _ _ _ _ _ _ _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 xml:space="preserve">).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____________.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r>
        <w:rPr>
          <w:rFonts w:ascii="Arial Narrow" w:hAnsi="Arial Narrow"/>
        </w:rPr>
        <w:t xml:space="preserve">___________. </w:t>
      </w:r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24C80CC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  <w:t>Сатушы 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партиясы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жолдайды</w:t>
      </w:r>
      <w:r>
        <w:rPr>
          <w:rFonts w:ascii="Arial Narrow" w:hAnsi="Arial Narrow"/>
        </w:rPr>
        <w:t xml:space="preserve">:  </w:t>
      </w:r>
    </w:p>
    <w:p w14:paraId="299ECDE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;  </w:t>
      </w:r>
    </w:p>
    <w:p w14:paraId="4C4E568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r>
        <w:rPr>
          <w:rFonts w:ascii="Arial Narrow" w:hAnsi="Arial Narrow"/>
        </w:rPr>
        <w:t xml:space="preserve">.  </w:t>
      </w:r>
    </w:p>
    <w:p w14:paraId="7459A48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сканерленген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тіркеледі</w:t>
      </w:r>
      <w:r>
        <w:rPr>
          <w:rFonts w:ascii="Arial Narrow" w:hAnsi="Arial Narrow"/>
        </w:rPr>
        <w:t>.</w:t>
      </w:r>
    </w:p>
    <w:p w14:paraId="2E0986B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 xml:space="preserve">ілгенге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3E81F2D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  <w:t>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Фактураны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еместігі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1A4D420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  <w:t>Сатып алушы 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бекітілген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:</w:t>
      </w:r>
    </w:p>
    <w:p w14:paraId="20EBA57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(1) 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;</w:t>
      </w:r>
    </w:p>
    <w:p w14:paraId="0B36CD2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(2) Жеткізілімні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актісі</w:t>
      </w:r>
      <w:r>
        <w:rPr>
          <w:rFonts w:ascii="Arial Narrow" w:hAnsi="Arial Narrow"/>
        </w:rPr>
        <w:t>.</w:t>
      </w:r>
    </w:p>
    <w:p w14:paraId="5068F04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64D622CA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0601812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8.1.</w:t>
      </w:r>
      <w:r>
        <w:rPr>
          <w:rFonts w:ascii="Arial Narrow" w:hAnsi="Arial Narrow"/>
        </w:rPr>
        <w:tab/>
        <w:t>Осы шартпен ескерілген міндеттемелерді 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r>
        <w:rPr>
          <w:rFonts w:ascii="Arial Narrow" w:hAnsi="Arial Narrow"/>
        </w:rPr>
        <w:t>.</w:t>
      </w:r>
    </w:p>
    <w:p w14:paraId="02C503A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  <w:t>Тараптар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зиян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5B2AA80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жойылу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меншік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r>
        <w:rPr>
          <w:rFonts w:ascii="Arial Narrow" w:hAnsi="Arial Narrow"/>
        </w:rPr>
        <w:t>.</w:t>
      </w:r>
    </w:p>
    <w:p w14:paraId="0E7D573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>Егер Сатушы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лады.</w:t>
      </w:r>
    </w:p>
    <w:p w14:paraId="7987795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  <w:t xml:space="preserve">Сатушы тиісті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5D47372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101BBBB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  <w:t>Тараптар егер Сатып алушы Тауарды тиеп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ілеспе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кесірінен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24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міндеттенетінін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келіспей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ді</w:t>
      </w:r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 Сатушы атына 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тиесілі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сомалардан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>.</w:t>
      </w:r>
    </w:p>
    <w:p w14:paraId="12FC5E0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айыбын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r>
        <w:rPr>
          <w:rFonts w:ascii="Arial Narrow" w:hAnsi="Arial Narrow"/>
        </w:rPr>
        <w:t>.</w:t>
      </w:r>
    </w:p>
    <w:p w14:paraId="76B0F00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  <w:t>Сатып алушы Тауарды 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CF4946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>/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.</w:t>
      </w:r>
    </w:p>
    <w:p w14:paraId="4DED3FA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  <w:t>Тіркеу деректері,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Arial Narrow" w:hAnsi="Arial Narrow"/>
        </w:rPr>
        <w:t xml:space="preserve"> 3 (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21AFD19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бухгалтерлік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1088B95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6FDFCB6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9.1</w:t>
      </w:r>
      <w:r>
        <w:rPr>
          <w:rFonts w:ascii="Arial Narrow" w:hAnsi="Arial Narrow"/>
        </w:rPr>
        <w:tab/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операциялармен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кезімен</w:t>
      </w:r>
      <w:r>
        <w:rPr>
          <w:rFonts w:ascii="Arial Narrow" w:hAnsi="Arial Narrow"/>
        </w:rPr>
        <w:t xml:space="preserve">),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мониторингін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тексерістер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778A835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тексерістері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бюджетке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есептеулер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7DD432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талабы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1E65D89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443376F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0566E41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Тараптар 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тыйым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мойындайды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ресмилілікті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жекелеген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шешілуін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саясатты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</w:p>
    <w:p w14:paraId="574895A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термині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функцияларды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делдалдар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 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игіліктер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тиімділкке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шектелмеу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жеке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жылжымайтын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сапарлар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саяхаттарды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туыстарын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орналастыру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білдіреді</w:t>
      </w:r>
      <w:r>
        <w:rPr>
          <w:rFonts w:ascii="Arial Narrow" w:hAnsi="Arial Narrow"/>
        </w:rPr>
        <w:t xml:space="preserve">. </w:t>
      </w:r>
    </w:p>
    <w:p w14:paraId="16A1FEF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Келісім бойынша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тікелей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]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орындамау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кепілдік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>.</w:t>
      </w:r>
    </w:p>
    <w:p w14:paraId="5FBEEE4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10.3.</w:t>
      </w:r>
      <w:r>
        <w:rPr>
          <w:rFonts w:ascii="Arial Narrow" w:hAnsi="Arial Narrow"/>
        </w:rPr>
        <w:tab/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теріс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иемдену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кемсіту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ортаны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 w:cs="Arial Narrow"/>
        </w:rPr>
        <w:t>хабарлай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: </w:t>
      </w:r>
    </w:p>
    <w:p w14:paraId="3AC8A5A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жедел телефон желісі 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>:</w:t>
      </w:r>
    </w:p>
    <w:p w14:paraId="3E882C3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258-12-32,</w:t>
      </w:r>
    </w:p>
    <w:p w14:paraId="09163D4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орыс тілінде +7 (727) 258-12-33,</w:t>
      </w:r>
    </w:p>
    <w:p w14:paraId="3539EF8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258-12-34,</w:t>
      </w:r>
    </w:p>
    <w:p w14:paraId="0AA748B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</w:t>
      </w:r>
      <w:r>
        <w:rPr>
          <w:rFonts w:ascii="Arial Narrow" w:hAnsi="Arial Narrow"/>
        </w:rPr>
        <w:t xml:space="preserve"> +7 (727) 258-12-35,</w:t>
      </w:r>
    </w:p>
    <w:p w14:paraId="4E9C73A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немесе </w:t>
      </w:r>
    </w:p>
    <w:p w14:paraId="630EE20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электронды пошта бойынша:</w:t>
      </w:r>
    </w:p>
    <w:p w14:paraId="4D0318F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0AE27CF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]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Лауазымды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дайындап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жасайтынын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сенімді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растайтын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негіз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кірістерді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 xml:space="preserve">елері бойынша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фактілерге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>.</w:t>
      </w:r>
    </w:p>
    <w:p w14:paraId="2DE0445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  <w:t>Тараптар 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контрагенттермен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іскерлік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материалдарды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береді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сыбайлас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 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0FAB14E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жалпы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5%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тартылатынына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толтырады</w:t>
      </w:r>
      <w:r>
        <w:rPr>
          <w:rFonts w:ascii="Arial Narrow" w:hAnsi="Arial Narrow"/>
        </w:rPr>
        <w:t>.</w:t>
      </w:r>
    </w:p>
    <w:p w14:paraId="314CA99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65130C5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>Осы Шарт бойынша 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«Еуразиялы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асыру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Регламентіне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Дауларды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жатады</w:t>
      </w:r>
      <w:r>
        <w:rPr>
          <w:rFonts w:ascii="Arial Narrow" w:hAnsi="Arial Narrow"/>
        </w:rPr>
        <w:t xml:space="preserve">.  </w:t>
      </w:r>
    </w:p>
    <w:p w14:paraId="26CDB44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жеткізілмеген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r>
        <w:rPr>
          <w:rFonts w:ascii="Arial Narrow" w:hAnsi="Arial Narrow"/>
        </w:rPr>
        <w:t>.</w:t>
      </w:r>
    </w:p>
    <w:p w14:paraId="3C89207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>Осы Шарт коллизиялы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сілтемесіз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реттеледі</w:t>
      </w:r>
      <w:r>
        <w:rPr>
          <w:rFonts w:ascii="Arial Narrow" w:hAnsi="Arial Narrow"/>
        </w:rPr>
        <w:t>.</w:t>
      </w:r>
    </w:p>
    <w:p w14:paraId="73AF62E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2A72F4F1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172B891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: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апаттар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мемлекеттік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имылдары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кезде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r>
        <w:rPr>
          <w:rFonts w:ascii="Arial Narrow" w:hAnsi="Arial Narrow"/>
        </w:rPr>
        <w:t>.</w:t>
      </w:r>
    </w:p>
    <w:p w14:paraId="7C37BC8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>Егер осындай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Arial Narrow" w:hAnsi="Arial Narrow"/>
        </w:rPr>
        <w:t xml:space="preserve"> 60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ешбірінде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Тараппен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10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айырысуды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>.</w:t>
      </w:r>
    </w:p>
    <w:p w14:paraId="0149751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кедергі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келтіретін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себептер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тезірек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7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басталуы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хабарландырмау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беймезгіл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хабарландыру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босататын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сілтеме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айырады</w:t>
      </w:r>
      <w:r>
        <w:rPr>
          <w:rFonts w:ascii="Arial Narrow" w:hAnsi="Arial Narrow"/>
        </w:rPr>
        <w:t>.</w:t>
      </w:r>
    </w:p>
    <w:p w14:paraId="7A1CF32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43A9012D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459EF0D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>Осы Шарт 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31 </w:t>
      </w:r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дейін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>.</w:t>
      </w:r>
    </w:p>
    <w:p w14:paraId="7D8A4B9B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3D8381E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>Осы Келісім, соны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ауызша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болмайды</w:t>
      </w:r>
      <w:r>
        <w:rPr>
          <w:rFonts w:ascii="Arial Narrow" w:hAnsi="Arial Narrow"/>
        </w:rPr>
        <w:t>.</w:t>
      </w:r>
    </w:p>
    <w:p w14:paraId="791B59D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>Осы 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нысанда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болса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жарамды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хабарламалар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жазбаша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хабарламада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тапсырыс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факсимильді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байланыс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тиіс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екендігімен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келісті</w:t>
      </w:r>
      <w:r>
        <w:rPr>
          <w:rFonts w:ascii="Arial Narrow" w:hAnsi="Arial Narrow"/>
        </w:rPr>
        <w:t>.</w:t>
      </w:r>
    </w:p>
    <w:p w14:paraId="2952DF5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>Осы 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етпейді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міндеттемелерді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орындаудан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алмайды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жарамсыз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салулары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6B4F73E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  <w:t>Сатушыны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алдын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келісімінсіз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емес</w:t>
      </w:r>
      <w:r>
        <w:rPr>
          <w:rFonts w:ascii="Arial Narrow" w:hAnsi="Arial Narrow"/>
        </w:rPr>
        <w:t>.</w:t>
      </w:r>
    </w:p>
    <w:p w14:paraId="621E80E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>Осы Шартта ескерілген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туындайтын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жанама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залалдар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r>
        <w:rPr>
          <w:rFonts w:ascii="Arial Narrow" w:hAnsi="Arial Narrow"/>
        </w:rPr>
        <w:t>.</w:t>
      </w:r>
    </w:p>
    <w:p w14:paraId="4744981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жария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келіседі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Сонымен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орындау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барысында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екінші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берілген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міндеттенеді</w:t>
      </w:r>
      <w:r>
        <w:rPr>
          <w:rFonts w:ascii="Arial Narrow" w:hAnsi="Arial Narrow"/>
        </w:rPr>
        <w:t>.</w:t>
      </w:r>
    </w:p>
    <w:p w14:paraId="2D8C0A6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  <w:t>Шарт 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(2)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Сатушыда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жіберіледі</w:t>
      </w:r>
      <w:r>
        <w:rPr>
          <w:rFonts w:ascii="Arial Narrow" w:hAnsi="Arial Narrow"/>
        </w:rPr>
        <w:t>.</w:t>
      </w:r>
    </w:p>
    <w:p w14:paraId="70777C3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Шарт 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болады</w:t>
      </w:r>
      <w:r>
        <w:rPr>
          <w:rFonts w:ascii="Arial Narrow" w:hAnsi="Arial Narrow"/>
        </w:rPr>
        <w:t>.</w:t>
      </w:r>
    </w:p>
    <w:p w14:paraId="32E5144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1948FBBC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1FEE176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0C0424B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1601E5C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61D83CC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3FA0C7C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61D188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7543AB5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40112BC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6DCA59C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06E2D5E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4734B1C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4B959F6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4610E00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10701DF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3839DB3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1E9B314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42BD82E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7B52934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29E9FF9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10FE044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тіркеу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есебіне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>: __</w:t>
      </w:r>
    </w:p>
    <w:p w14:paraId="7BF66D1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</w:t>
      </w:r>
    </w:p>
    <w:p w14:paraId="37C3AA4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6869268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24F92CF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063DF01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11309AB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__@__</w:t>
      </w:r>
    </w:p>
    <w:p w14:paraId="10AB473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15D753A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0B03B1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03D838B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904063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A6F537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2BE2C560" w14:textId="77777777" w:rsidR="00AE3612" w:rsidRDefault="00AE3612" w:rsidP="00AE3612">
      <w:pPr>
        <w:ind w:firstLine="425"/>
        <w:jc w:val="center"/>
        <w:rPr>
          <w:rFonts w:ascii="Arial Narrow" w:hAnsi="Arial Narrow"/>
        </w:rPr>
      </w:pPr>
    </w:p>
    <w:p w14:paraId="35BAAD3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2026 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55932F4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0A89A80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5DFF402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244DC3F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_______</w:t>
      </w:r>
      <w:r>
        <w:rPr>
          <w:rFonts w:ascii="Arial Narrow" w:hAnsi="Arial Narrow" w:cs="Arial Narrow"/>
        </w:rPr>
        <w:t>негізінде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ететін</w:t>
      </w:r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                    </w:t>
      </w:r>
    </w:p>
    <w:p w14:paraId="56635E0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</w:p>
    <w:p w14:paraId="3D1B0C1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Екінші 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«Сатып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алушы»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аталатын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___________ </w:t>
      </w:r>
      <w:r>
        <w:rPr>
          <w:rFonts w:ascii="Arial Narrow" w:hAnsi="Arial Narrow" w:cs="Arial Narrow"/>
        </w:rPr>
        <w:t>мырза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r>
        <w:rPr>
          <w:rFonts w:ascii="Arial Narrow" w:hAnsi="Arial Narrow" w:cs="Arial Narrow"/>
        </w:rPr>
        <w:t>Шартына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ішкі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жоспарына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2026 </w:t>
      </w:r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келісімді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келісім»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жайлы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жасады</w:t>
      </w:r>
      <w:r>
        <w:rPr>
          <w:rFonts w:ascii="Arial Narrow" w:hAnsi="Arial Narrow"/>
        </w:rPr>
        <w:t>:</w:t>
      </w:r>
    </w:p>
    <w:p w14:paraId="51AB5DC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 Cатып алушы 100% алдын ала 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4 (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кешіктірмей</w:t>
      </w:r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100%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клирингтік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аудару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міндетті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3639F84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 сондай-а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жіберу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мерзімдерде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тасымалдау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етеді</w:t>
      </w:r>
      <w:r>
        <w:rPr>
          <w:rFonts w:ascii="Arial Narrow" w:hAnsi="Arial Narrow"/>
        </w:rPr>
        <w:t>.</w:t>
      </w:r>
    </w:p>
    <w:p w14:paraId="68F5C8B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38217B3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  Сатушы Сатып 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FCA </w:t>
      </w:r>
      <w:r>
        <w:rPr>
          <w:rFonts w:ascii="Arial Narrow" w:hAnsi="Arial Narrow" w:cs="Arial Narrow"/>
        </w:rPr>
        <w:t>Тендык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станциясы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аясында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Темір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бекетіне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r>
        <w:rPr>
          <w:rFonts w:ascii="Arial Narrow" w:hAnsi="Arial Narrow" w:cs="Arial Narrow"/>
        </w:rPr>
        <w:t>кейіннен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жеткізетін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келесідей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: </w:t>
      </w:r>
    </w:p>
    <w:p w14:paraId="7781581A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ab/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r>
        <w:rPr>
          <w:rFonts w:ascii="Arial Narrow" w:hAnsi="Arial Narrow"/>
        </w:rPr>
        <w:t>,</w:t>
      </w:r>
    </w:p>
    <w:p w14:paraId="381DDD3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r>
        <w:rPr>
          <w:rFonts w:ascii="Arial Narrow" w:hAnsi="Arial Narrow"/>
        </w:rPr>
        <w:t xml:space="preserve">, </w:t>
      </w:r>
    </w:p>
    <w:p w14:paraId="6CBBBBD3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792186B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дейін</w:t>
      </w:r>
      <w:r>
        <w:rPr>
          <w:rFonts w:ascii="Arial Narrow" w:hAnsi="Arial Narrow"/>
        </w:rPr>
        <w:tab/>
      </w:r>
    </w:p>
    <w:p w14:paraId="163AC88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r>
        <w:rPr>
          <w:rFonts w:ascii="Arial Narrow" w:hAnsi="Arial Narrow"/>
        </w:rPr>
        <w:t xml:space="preserve">. </w:t>
      </w:r>
    </w:p>
    <w:p w14:paraId="682B514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ажырамас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. </w:t>
      </w:r>
    </w:p>
    <w:p w14:paraId="60DA357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реттелмеген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енгізілген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ережелері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r>
        <w:rPr>
          <w:rFonts w:ascii="Arial Narrow" w:hAnsi="Arial Narrow"/>
        </w:rPr>
        <w:t xml:space="preserve">.  </w:t>
      </w:r>
    </w:p>
    <w:p w14:paraId="2E42B95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Тараптар осы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келісімге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екі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табылады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данадан</w:t>
      </w:r>
      <w:r>
        <w:rPr>
          <w:rFonts w:ascii="Arial Narrow" w:hAnsi="Arial Narrow"/>
        </w:rPr>
        <w:t xml:space="preserve">. </w:t>
      </w:r>
    </w:p>
    <w:p w14:paraId="50CC98D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бірдей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жасалды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тілдеріндегі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арасында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немесе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орыс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тіліндегі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болып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келеді</w:t>
      </w:r>
      <w:r>
        <w:rPr>
          <w:rFonts w:ascii="Arial Narrow" w:hAnsi="Arial Narrow"/>
        </w:rPr>
        <w:t xml:space="preserve">. </w:t>
      </w:r>
    </w:p>
    <w:p w14:paraId="54105B5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белгіленген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бастап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енеді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шарттарына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r>
        <w:rPr>
          <w:rFonts w:ascii="Arial Narrow" w:hAnsi="Arial Narrow"/>
        </w:rPr>
        <w:t xml:space="preserve">. </w:t>
      </w:r>
    </w:p>
    <w:p w14:paraId="128C7C9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32943C8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7BE26C5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386438E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77E6C46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6B09E49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75930C74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2551C6B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4D41F93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77032B97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4FAC33E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1C50A62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5D02C93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4EEEDCE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3C9EAA5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2DFAC76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8(___) ______, 8 __________ </w:t>
      </w:r>
    </w:p>
    <w:p w14:paraId="08C1239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747F623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55E8F78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656D04E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2263073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«_____________» ЖШС</w:t>
      </w:r>
    </w:p>
    <w:p w14:paraId="4C1879E9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мекенжайы</w:t>
      </w:r>
      <w:r>
        <w:rPr>
          <w:rFonts w:ascii="Arial Narrow" w:hAnsi="Arial Narrow"/>
        </w:rPr>
        <w:t>:</w:t>
      </w:r>
    </w:p>
    <w:p w14:paraId="6209AA9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27E1957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142F6AFF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есепке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r>
        <w:rPr>
          <w:rFonts w:ascii="Arial Narrow" w:hAnsi="Arial Narrow"/>
        </w:rPr>
        <w:t xml:space="preserve">: </w:t>
      </w:r>
    </w:p>
    <w:p w14:paraId="7A2862A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 сериясы, __.__. 20__ г.жылды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7A5E3680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0B5DBA6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 деректемелері:                                                           ЖСК KZ__________________________</w:t>
      </w:r>
    </w:p>
    <w:p w14:paraId="25C586B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атауы</w:t>
      </w:r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25CD1CC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48D4D38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27C3E3D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Байланыс деректері:                                                        8 (___) ______, 8 __________ </w:t>
      </w:r>
    </w:p>
    <w:p w14:paraId="2107B9D8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4071630B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58F17316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41D907E1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3E102A5D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Покупатель / Сатып алушы:</w:t>
      </w:r>
    </w:p>
    <w:p w14:paraId="0D3613A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6E9C5CF5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7FA70FC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4715FB6C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15B30E2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26F0EFE" w14:textId="77777777" w:rsidR="00AE3612" w:rsidRDefault="00AE3612" w:rsidP="00AE3612">
      <w:pPr>
        <w:ind w:firstLine="425"/>
        <w:jc w:val="both"/>
        <w:rPr>
          <w:rFonts w:ascii="Arial Narrow" w:hAnsi="Arial Narrow"/>
        </w:rPr>
      </w:pPr>
    </w:p>
    <w:p w14:paraId="499EE54A" w14:textId="77777777" w:rsidR="00AE3612" w:rsidRDefault="00AE3612" w:rsidP="00AE3612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7977DDE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9C46818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DA2E44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32DE6D5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2FD443B" w14:textId="77777777" w:rsidR="002F0E8C" w:rsidRPr="00AE3612" w:rsidRDefault="002F0E8C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592F76E1" w14:textId="77777777" w:rsidR="002F0E8C" w:rsidRPr="00AE3612" w:rsidRDefault="002F0E8C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0CF081B7" w14:textId="77777777" w:rsidR="002F0E8C" w:rsidRPr="00AE3612" w:rsidRDefault="002F0E8C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01ACF325" w14:textId="77777777" w:rsidR="002F0E8C" w:rsidRPr="00AE3612" w:rsidRDefault="002F0E8C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62F8859E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32ADA8F" w14:textId="77777777" w:rsidR="002F0E8C" w:rsidRPr="00AE3612" w:rsidRDefault="002F0E8C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E0FA0D3" w14:textId="77777777" w:rsidR="002F0E8C" w:rsidRPr="00AE3612" w:rsidRDefault="002F0E8C">
      <w:pPr>
        <w:rPr>
          <w:rFonts w:ascii="Arial Narrow" w:hAnsi="Arial Narrow"/>
          <w:bCs/>
          <w:color w:val="000000"/>
        </w:rPr>
      </w:pPr>
    </w:p>
    <w:sectPr w:rsidR="002F0E8C" w:rsidRPr="00AE3612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57D2" w14:textId="77777777" w:rsidR="003218EE" w:rsidRDefault="003218EE">
      <w:r>
        <w:separator/>
      </w:r>
    </w:p>
  </w:endnote>
  <w:endnote w:type="continuationSeparator" w:id="0">
    <w:p w14:paraId="130037C4" w14:textId="77777777" w:rsidR="003218EE" w:rsidRDefault="0032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20F7" w14:textId="77777777" w:rsidR="002F0E8C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1809A01D" wp14:editId="44502AF7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017C17C5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1F8869B7" w14:textId="77777777" w:rsidR="002F0E8C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F4C5DFB" w14:textId="77777777" w:rsidR="002F0E8C" w:rsidRDefault="002F0E8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CACD" w14:textId="77777777" w:rsidR="003218EE" w:rsidRDefault="003218EE">
      <w:r>
        <w:separator/>
      </w:r>
    </w:p>
  </w:footnote>
  <w:footnote w:type="continuationSeparator" w:id="0">
    <w:p w14:paraId="6C4822E6" w14:textId="77777777" w:rsidR="003218EE" w:rsidRDefault="0032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AE7122"/>
    <w:multiLevelType w:val="multilevel"/>
    <w:tmpl w:val="D4B6CFA4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3F002482"/>
    <w:multiLevelType w:val="multilevel"/>
    <w:tmpl w:val="78EEE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B5C3298"/>
    <w:multiLevelType w:val="multilevel"/>
    <w:tmpl w:val="5F1C14DA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130F8F"/>
    <w:multiLevelType w:val="multilevel"/>
    <w:tmpl w:val="9C40C5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8287493">
    <w:abstractNumId w:val="9"/>
  </w:num>
  <w:num w:numId="2" w16cid:durableId="2039817695">
    <w:abstractNumId w:val="8"/>
  </w:num>
  <w:num w:numId="3" w16cid:durableId="1754935588">
    <w:abstractNumId w:val="6"/>
  </w:num>
  <w:num w:numId="4" w16cid:durableId="140539167">
    <w:abstractNumId w:val="7"/>
  </w:num>
  <w:num w:numId="5" w16cid:durableId="87892475">
    <w:abstractNumId w:val="7"/>
    <w:lvlOverride w:ilvl="0">
      <w:startOverride w:val="1"/>
    </w:lvlOverride>
    <w:lvlOverride w:ilvl="1">
      <w:startOverride w:val="1"/>
    </w:lvlOverride>
  </w:num>
  <w:num w:numId="6" w16cid:durableId="564337604">
    <w:abstractNumId w:val="5"/>
    <w:lvlOverride w:ilvl="0"/>
  </w:num>
  <w:num w:numId="7" w16cid:durableId="7413677">
    <w:abstractNumId w:val="4"/>
    <w:lvlOverride w:ilvl="0">
      <w:startOverride w:val="1"/>
    </w:lvlOverride>
  </w:num>
  <w:num w:numId="8" w16cid:durableId="883102288">
    <w:abstractNumId w:val="3"/>
    <w:lvlOverride w:ilvl="0"/>
  </w:num>
  <w:num w:numId="9" w16cid:durableId="1458404740">
    <w:abstractNumId w:val="2"/>
    <w:lvlOverride w:ilvl="0"/>
  </w:num>
  <w:num w:numId="10" w16cid:durableId="340008153">
    <w:abstractNumId w:val="1"/>
    <w:lvlOverride w:ilvl="0">
      <w:startOverride w:val="1"/>
    </w:lvlOverride>
  </w:num>
  <w:num w:numId="11" w16cid:durableId="1373844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8C"/>
    <w:rsid w:val="001409BA"/>
    <w:rsid w:val="0016401A"/>
    <w:rsid w:val="001D5545"/>
    <w:rsid w:val="002917FA"/>
    <w:rsid w:val="002F0E8C"/>
    <w:rsid w:val="003218EE"/>
    <w:rsid w:val="006B5950"/>
    <w:rsid w:val="008F2BC5"/>
    <w:rsid w:val="0093710D"/>
    <w:rsid w:val="00AE3612"/>
    <w:rsid w:val="00B673DB"/>
    <w:rsid w:val="00CD3405"/>
    <w:rsid w:val="00D0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0010"/>
  <w15:docId w15:val="{E9CD10AD-B70F-430E-8C72-670F670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AE3612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E3612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E3612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E3612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E3612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  <w:sz w:val="22"/>
      <w:szCs w:val="22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2"/>
      <w:szCs w:val="22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18z1">
    <w:name w:val="WW8Num18z1"/>
    <w:qFormat/>
    <w:rPr>
      <w:sz w:val="22"/>
      <w:szCs w:val="22"/>
    </w:rPr>
  </w:style>
  <w:style w:type="character" w:customStyle="1" w:styleId="WW8Num18z2">
    <w:name w:val="WW8Num18z2"/>
    <w:qFormat/>
  </w:style>
  <w:style w:type="character" w:customStyle="1" w:styleId="WW8Num19z0">
    <w:name w:val="WW8Num19z0"/>
    <w:qFormat/>
    <w:rPr>
      <w:b w:val="0"/>
      <w:sz w:val="22"/>
      <w:szCs w:val="22"/>
    </w:rPr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  <w:rPr>
      <w:sz w:val="22"/>
      <w:szCs w:val="22"/>
    </w:rPr>
  </w:style>
  <w:style w:type="character" w:customStyle="1" w:styleId="WW8Num21z0">
    <w:name w:val="WW8Num21z0"/>
    <w:qFormat/>
    <w:rPr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sz w:val="22"/>
      <w:szCs w:val="22"/>
    </w:rPr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b/>
      <w:sz w:val="22"/>
      <w:szCs w:val="22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link w:val="13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4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link w:val="16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link w:val="17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8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link w:val="19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link w:val="1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link w:val="211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link w:val="212"/>
    <w:uiPriority w:val="99"/>
    <w:qFormat/>
    <w:pPr>
      <w:spacing w:after="120" w:line="480" w:lineRule="auto"/>
    </w:pPr>
  </w:style>
  <w:style w:type="paragraph" w:styleId="35">
    <w:name w:val="Body Text 3"/>
    <w:basedOn w:val="a2"/>
    <w:link w:val="310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b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link w:val="311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link w:val="1c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link w:val="1d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e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link w:val="1f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link w:val="1f0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f1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character" w:customStyle="1" w:styleId="40">
    <w:name w:val="Заголовок 4 Знак"/>
    <w:basedOn w:val="a3"/>
    <w:link w:val="4"/>
    <w:uiPriority w:val="9"/>
    <w:semiHidden/>
    <w:rsid w:val="00AE3612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AE3612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AE3612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AE3612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AE36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character" w:styleId="affb">
    <w:name w:val="FollowedHyperlink"/>
    <w:basedOn w:val="a3"/>
    <w:uiPriority w:val="99"/>
    <w:semiHidden/>
    <w:unhideWhenUsed/>
    <w:rsid w:val="00AE3612"/>
    <w:rPr>
      <w:color w:val="551A8B" w:themeColor="followedHyperlink"/>
      <w:u w:val="single"/>
    </w:rPr>
  </w:style>
  <w:style w:type="paragraph" w:customStyle="1" w:styleId="msonormal0">
    <w:name w:val="msonormal"/>
    <w:basedOn w:val="a2"/>
    <w:rsid w:val="00AE361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c">
    <w:name w:val="macro"/>
    <w:link w:val="affd"/>
    <w:uiPriority w:val="99"/>
    <w:semiHidden/>
    <w:unhideWhenUsed/>
    <w:rsid w:val="00AE361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d">
    <w:name w:val="Текст макроса Знак"/>
    <w:basedOn w:val="a3"/>
    <w:link w:val="affc"/>
    <w:uiPriority w:val="99"/>
    <w:semiHidden/>
    <w:rsid w:val="00AE3612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AE3612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AE3612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AE3612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AE3612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AE3612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AE3612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AE3612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AE3612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e">
    <w:name w:val="Title"/>
    <w:basedOn w:val="a2"/>
    <w:next w:val="a2"/>
    <w:link w:val="afff"/>
    <w:uiPriority w:val="10"/>
    <w:qFormat/>
    <w:rsid w:val="00AE3612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f">
    <w:name w:val="Заголовок Знак"/>
    <w:basedOn w:val="a3"/>
    <w:link w:val="affe"/>
    <w:uiPriority w:val="10"/>
    <w:rsid w:val="00AE361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0">
    <w:name w:val="List Continue"/>
    <w:basedOn w:val="a2"/>
    <w:uiPriority w:val="99"/>
    <w:semiHidden/>
    <w:unhideWhenUsed/>
    <w:rsid w:val="00AE3612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AE3612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AE3612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1">
    <w:name w:val="Subtitle"/>
    <w:basedOn w:val="a2"/>
    <w:next w:val="a2"/>
    <w:link w:val="afff2"/>
    <w:uiPriority w:val="11"/>
    <w:qFormat/>
    <w:rsid w:val="00AE3612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2">
    <w:name w:val="Подзаголовок Знак"/>
    <w:basedOn w:val="a3"/>
    <w:link w:val="afff1"/>
    <w:uiPriority w:val="11"/>
    <w:rsid w:val="00AE3612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AE3612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AE3612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3">
    <w:name w:val="Intense Quote"/>
    <w:basedOn w:val="a2"/>
    <w:next w:val="a2"/>
    <w:link w:val="afff4"/>
    <w:uiPriority w:val="30"/>
    <w:qFormat/>
    <w:rsid w:val="00AE3612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4">
    <w:name w:val="Выделенная цитата Знак"/>
    <w:basedOn w:val="a3"/>
    <w:link w:val="afff3"/>
    <w:uiPriority w:val="30"/>
    <w:rsid w:val="00AE3612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5">
    <w:name w:val="TOC Heading"/>
    <w:basedOn w:val="1"/>
    <w:next w:val="a2"/>
    <w:uiPriority w:val="39"/>
    <w:semiHidden/>
    <w:unhideWhenUsed/>
    <w:qFormat/>
    <w:rsid w:val="00AE3612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6">
    <w:name w:val="Subtle Emphasis"/>
    <w:basedOn w:val="a3"/>
    <w:uiPriority w:val="19"/>
    <w:qFormat/>
    <w:rsid w:val="00AE3612"/>
    <w:rPr>
      <w:i/>
      <w:iCs/>
      <w:color w:val="808080" w:themeColor="text1" w:themeTint="7F"/>
    </w:rPr>
  </w:style>
  <w:style w:type="character" w:styleId="afff7">
    <w:name w:val="Intense Emphasis"/>
    <w:basedOn w:val="a3"/>
    <w:uiPriority w:val="21"/>
    <w:qFormat/>
    <w:rsid w:val="00AE3612"/>
    <w:rPr>
      <w:b/>
      <w:bCs/>
      <w:i/>
      <w:iCs/>
      <w:color w:val="18A303" w:themeColor="accent1"/>
    </w:rPr>
  </w:style>
  <w:style w:type="character" w:styleId="afff8">
    <w:name w:val="Subtle Reference"/>
    <w:basedOn w:val="a3"/>
    <w:uiPriority w:val="31"/>
    <w:qFormat/>
    <w:rsid w:val="00AE3612"/>
    <w:rPr>
      <w:smallCaps/>
      <w:color w:val="0369A3" w:themeColor="accent2"/>
      <w:u w:val="single"/>
    </w:rPr>
  </w:style>
  <w:style w:type="character" w:styleId="afff9">
    <w:name w:val="Intense Reference"/>
    <w:basedOn w:val="a3"/>
    <w:uiPriority w:val="32"/>
    <w:qFormat/>
    <w:rsid w:val="00AE3612"/>
    <w:rPr>
      <w:b/>
      <w:bCs/>
      <w:smallCaps/>
      <w:color w:val="0369A3" w:themeColor="accent2"/>
      <w:spacing w:val="5"/>
      <w:u w:val="single"/>
    </w:rPr>
  </w:style>
  <w:style w:type="character" w:styleId="afffa">
    <w:name w:val="Book Title"/>
    <w:basedOn w:val="a3"/>
    <w:uiPriority w:val="33"/>
    <w:qFormat/>
    <w:rsid w:val="00AE3612"/>
    <w:rPr>
      <w:b/>
      <w:bCs/>
      <w:smallCaps/>
      <w:spacing w:val="5"/>
    </w:rPr>
  </w:style>
  <w:style w:type="character" w:customStyle="1" w:styleId="13">
    <w:name w:val="Основной текст Знак1"/>
    <w:basedOn w:val="a3"/>
    <w:link w:val="af6"/>
    <w:uiPriority w:val="99"/>
    <w:locked/>
    <w:rsid w:val="00AE3612"/>
    <w:rPr>
      <w:rFonts w:ascii="Times New Roman" w:eastAsia="Times New Roman" w:hAnsi="Times New Roman" w:cs="Times New Roman"/>
      <w:lang w:val="ru-RU" w:bidi="ar-SA"/>
    </w:rPr>
  </w:style>
  <w:style w:type="character" w:customStyle="1" w:styleId="16">
    <w:name w:val="Нижний колонтитул Знак1"/>
    <w:basedOn w:val="a3"/>
    <w:link w:val="afa"/>
    <w:uiPriority w:val="99"/>
    <w:locked/>
    <w:rsid w:val="00AE3612"/>
    <w:rPr>
      <w:rFonts w:ascii="Times New Roman" w:eastAsia="Times New Roman" w:hAnsi="Times New Roman" w:cs="Times New Roman"/>
      <w:lang w:val="ru-RU" w:bidi="ar-SA"/>
    </w:rPr>
  </w:style>
  <w:style w:type="character" w:customStyle="1" w:styleId="17">
    <w:name w:val="Основной текст с отступом Знак1"/>
    <w:basedOn w:val="a3"/>
    <w:link w:val="afb"/>
    <w:locked/>
    <w:rsid w:val="00AE3612"/>
    <w:rPr>
      <w:rFonts w:ascii="Times New Roman" w:eastAsia="Times New Roman" w:hAnsi="Times New Roman" w:cs="Times New Roman"/>
      <w:lang w:val="ru-RU" w:bidi="ar-SA"/>
    </w:rPr>
  </w:style>
  <w:style w:type="character" w:customStyle="1" w:styleId="19">
    <w:name w:val="Текст выноски Знак1"/>
    <w:basedOn w:val="a3"/>
    <w:link w:val="afe"/>
    <w:locked/>
    <w:rsid w:val="00AE3612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a">
    <w:name w:val="Верхний колонтитул Знак1"/>
    <w:basedOn w:val="a3"/>
    <w:link w:val="aff1"/>
    <w:uiPriority w:val="99"/>
    <w:locked/>
    <w:rsid w:val="00AE3612"/>
    <w:rPr>
      <w:rFonts w:ascii="Times New Roman" w:eastAsia="Times New Roman" w:hAnsi="Times New Roman" w:cs="Times New Roman"/>
      <w:lang w:val="ru-RU" w:bidi="ar-SA"/>
    </w:rPr>
  </w:style>
  <w:style w:type="character" w:customStyle="1" w:styleId="211">
    <w:name w:val="Основной текст с отступом 2 Знак1"/>
    <w:basedOn w:val="a3"/>
    <w:link w:val="27"/>
    <w:locked/>
    <w:rsid w:val="00AE3612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212">
    <w:name w:val="Основной текст 2 Знак1"/>
    <w:basedOn w:val="a3"/>
    <w:link w:val="28"/>
    <w:uiPriority w:val="99"/>
    <w:locked/>
    <w:rsid w:val="00AE3612"/>
    <w:rPr>
      <w:rFonts w:ascii="Times New Roman" w:eastAsia="Times New Roman" w:hAnsi="Times New Roman" w:cs="Times New Roman"/>
      <w:lang w:val="ru-RU" w:bidi="ar-SA"/>
    </w:rPr>
  </w:style>
  <w:style w:type="character" w:customStyle="1" w:styleId="310">
    <w:name w:val="Основной текст 3 Знак1"/>
    <w:basedOn w:val="a3"/>
    <w:link w:val="35"/>
    <w:uiPriority w:val="99"/>
    <w:locked/>
    <w:rsid w:val="00AE3612"/>
    <w:rPr>
      <w:rFonts w:ascii="Times New Roman" w:eastAsia="Times New Roman" w:hAnsi="Times New Roman" w:cs="Times New Roman"/>
      <w:sz w:val="16"/>
      <w:szCs w:val="16"/>
      <w:lang w:val="ru-RU" w:bidi="ar-SA"/>
    </w:rPr>
  </w:style>
  <w:style w:type="character" w:customStyle="1" w:styleId="311">
    <w:name w:val="Основной текст с отступом 3 Знак1"/>
    <w:basedOn w:val="a3"/>
    <w:link w:val="36"/>
    <w:locked/>
    <w:rsid w:val="00AE3612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1c">
    <w:name w:val="Текст Знак1"/>
    <w:basedOn w:val="a3"/>
    <w:link w:val="aff5"/>
    <w:locked/>
    <w:rsid w:val="00AE3612"/>
    <w:rPr>
      <w:rFonts w:ascii="Courier New" w:eastAsia="Times New Roman" w:hAnsi="Courier New" w:cs="Courier New"/>
      <w:sz w:val="20"/>
      <w:szCs w:val="20"/>
      <w:lang w:val="ru-RU" w:bidi="ar-SA"/>
    </w:rPr>
  </w:style>
  <w:style w:type="character" w:customStyle="1" w:styleId="1d">
    <w:name w:val="Схема документа Знак1"/>
    <w:basedOn w:val="a3"/>
    <w:link w:val="aff6"/>
    <w:locked/>
    <w:rsid w:val="00AE3612"/>
    <w:rPr>
      <w:rFonts w:ascii="Tahoma" w:eastAsia="Times New Roman" w:hAnsi="Tahoma" w:cs="Tahoma"/>
      <w:sz w:val="20"/>
      <w:szCs w:val="20"/>
      <w:shd w:val="clear" w:color="auto" w:fill="000080"/>
      <w:lang w:val="ru-RU" w:bidi="ar-SA"/>
    </w:rPr>
  </w:style>
  <w:style w:type="character" w:customStyle="1" w:styleId="1f">
    <w:name w:val="Текст примечания Знак1"/>
    <w:basedOn w:val="a3"/>
    <w:link w:val="aff7"/>
    <w:locked/>
    <w:rsid w:val="00AE3612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0">
    <w:name w:val="Тема примечания Знак1"/>
    <w:basedOn w:val="1f"/>
    <w:link w:val="aff8"/>
    <w:locked/>
    <w:rsid w:val="00AE3612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HTML1">
    <w:name w:val="Стандартный HTML Знак1"/>
    <w:basedOn w:val="a3"/>
    <w:link w:val="HTML0"/>
    <w:locked/>
    <w:rsid w:val="00AE3612"/>
    <w:rPr>
      <w:rFonts w:ascii="Courier New" w:eastAsia="Times New Roman" w:hAnsi="Courier New" w:cs="Courier New"/>
      <w:sz w:val="20"/>
      <w:szCs w:val="20"/>
      <w:lang w:val="ru-RU" w:bidi="ar-SA"/>
    </w:rPr>
  </w:style>
  <w:style w:type="table" w:styleId="afffb">
    <w:name w:val="Table Grid"/>
    <w:basedOn w:val="a4"/>
    <w:uiPriority w:val="59"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c">
    <w:name w:val="Light Shading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d">
    <w:name w:val="Light List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e">
    <w:name w:val="Light Grid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2">
    <w:name w:val="Medium Shading 1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3">
    <w:name w:val="Medium List 1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4">
    <w:name w:val="Medium Grid 1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f">
    <w:name w:val="Dark List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0">
    <w:name w:val="Colorful Shading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1">
    <w:name w:val="Colorful List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2">
    <w:name w:val="Colorful Grid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AE3612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AE3612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7395</Words>
  <Characters>42152</Characters>
  <Application>Microsoft Office Word</Application>
  <DocSecurity>0</DocSecurity>
  <Lines>351</Lines>
  <Paragraphs>98</Paragraphs>
  <ScaleCrop>false</ScaleCrop>
  <Company/>
  <LinksUpToDate>false</LinksUpToDate>
  <CharactersWithSpaces>49449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6</cp:revision>
  <cp:lastPrinted>2013-07-17T15:21:00Z</cp:lastPrinted>
  <dcterms:created xsi:type="dcterms:W3CDTF">2026-04-10T08:13:00Z</dcterms:created>
  <dcterms:modified xsi:type="dcterms:W3CDTF">2026-04-10T12:50:00Z</dcterms:modified>
  <dc:language>en-US</dc:language>
</cp:coreProperties>
</file>