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635B" w14:textId="77777777" w:rsidR="00F956A6" w:rsidRPr="00306245" w:rsidRDefault="00F956A6">
      <w:pPr>
        <w:pStyle w:val="af8"/>
        <w:rPr>
          <w:rFonts w:ascii="Arial Narrow" w:hAnsi="Arial Narrow" w:cs="Times New Roman"/>
          <w:sz w:val="24"/>
        </w:rPr>
      </w:pPr>
    </w:p>
    <w:p w14:paraId="616D1648" w14:textId="77777777" w:rsidR="00F956A6" w:rsidRPr="00306245" w:rsidRDefault="00F956A6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7F5C694F" w14:textId="77777777" w:rsidR="00650F49" w:rsidRPr="00306245" w:rsidRDefault="00650F49" w:rsidP="00650F49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306245">
        <w:rPr>
          <w:rFonts w:ascii="Arial Narrow" w:hAnsi="Arial Narrow"/>
          <w:b/>
          <w:bCs/>
        </w:rPr>
        <w:t>БЕКІТІЛДІ</w:t>
      </w:r>
    </w:p>
    <w:p w14:paraId="17410352" w14:textId="77777777" w:rsidR="00650F49" w:rsidRPr="00306245" w:rsidRDefault="00650F49" w:rsidP="00650F49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306245">
        <w:rPr>
          <w:rFonts w:ascii="Arial Narrow" w:hAnsi="Arial Narrow"/>
        </w:rPr>
        <w:t>Бас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 w:cs="Arial Narrow"/>
        </w:rPr>
        <w:t>арма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Т</w:t>
      </w:r>
      <w:r w:rsidRPr="00306245">
        <w:rPr>
          <w:rFonts w:ascii="Calibri" w:hAnsi="Calibri" w:cs="Calibri"/>
        </w:rPr>
        <w:t>ө</w:t>
      </w:r>
      <w:r w:rsidRPr="00306245">
        <w:rPr>
          <w:rFonts w:ascii="Arial Narrow" w:hAnsi="Arial Narrow" w:cs="Arial Narrow"/>
        </w:rPr>
        <w:t>ра</w:t>
      </w:r>
      <w:r w:rsidRPr="00306245">
        <w:rPr>
          <w:rFonts w:ascii="Calibri" w:hAnsi="Calibri" w:cs="Calibri"/>
        </w:rPr>
        <w:t>ғ</w:t>
      </w:r>
      <w:r w:rsidRPr="00306245">
        <w:rPr>
          <w:rFonts w:ascii="Arial Narrow" w:hAnsi="Arial Narrow" w:cs="Arial Narrow"/>
        </w:rPr>
        <w:t>асыны</w:t>
      </w:r>
      <w:r w:rsidRPr="00306245">
        <w:rPr>
          <w:rFonts w:ascii="Calibri" w:hAnsi="Calibri" w:cs="Calibri"/>
        </w:rPr>
        <w:t>ң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б</w:t>
      </w:r>
      <w:r w:rsidRPr="00306245">
        <w:rPr>
          <w:rFonts w:ascii="Calibri" w:hAnsi="Calibri" w:cs="Calibri"/>
        </w:rPr>
        <w:t>ұ</w:t>
      </w:r>
      <w:r w:rsidRPr="00306245">
        <w:rPr>
          <w:rFonts w:ascii="Arial Narrow" w:hAnsi="Arial Narrow" w:cs="Arial Narrow"/>
        </w:rPr>
        <w:t>йры</w:t>
      </w:r>
      <w:r w:rsidRPr="00306245">
        <w:rPr>
          <w:rFonts w:ascii="Calibri" w:hAnsi="Calibri" w:cs="Calibri"/>
        </w:rPr>
        <w:t>ғ</w:t>
      </w:r>
      <w:r w:rsidRPr="00306245">
        <w:rPr>
          <w:rFonts w:ascii="Arial Narrow" w:hAnsi="Arial Narrow" w:cs="Arial Narrow"/>
        </w:rPr>
        <w:t>ымен</w:t>
      </w:r>
      <w:r w:rsidRPr="00306245">
        <w:rPr>
          <w:rFonts w:ascii="Arial Narrow" w:hAnsi="Arial Narrow"/>
        </w:rPr>
        <w:t xml:space="preserve"> </w:t>
      </w:r>
    </w:p>
    <w:p w14:paraId="342931F0" w14:textId="77777777" w:rsidR="00650F49" w:rsidRPr="00306245" w:rsidRDefault="00650F49" w:rsidP="00650F49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306245">
        <w:rPr>
          <w:rFonts w:ascii="Arial Narrow" w:hAnsi="Arial Narrow"/>
        </w:rPr>
        <w:t>"БНАЖ" тауар биржасы" А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/>
        </w:rPr>
        <w:t xml:space="preserve"> </w:t>
      </w:r>
    </w:p>
    <w:p w14:paraId="2B6D932A" w14:textId="77777777" w:rsidR="00650F49" w:rsidRPr="00306245" w:rsidRDefault="00650F49" w:rsidP="00650F49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306245">
        <w:rPr>
          <w:rFonts w:ascii="Arial Narrow" w:hAnsi="Arial Narrow"/>
        </w:rPr>
        <w:t xml:space="preserve">№ _____ бастап "____" _______ 2026 ж., </w:t>
      </w:r>
    </w:p>
    <w:p w14:paraId="30FCA0CC" w14:textId="77777777" w:rsidR="00F956A6" w:rsidRPr="00306245" w:rsidRDefault="00F956A6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6B18760" w14:textId="77777777" w:rsidR="00F956A6" w:rsidRPr="00306245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43A362D7" w14:textId="77777777" w:rsidR="00F956A6" w:rsidRPr="00306245" w:rsidRDefault="00F956A6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E139A55" w14:textId="77777777" w:rsidR="00F956A6" w:rsidRPr="00306245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Бензин АИ-95 "ПМХЗ" ЖШС </w:t>
      </w:r>
    </w:p>
    <w:p w14:paraId="0114B2FB" w14:textId="77777777" w:rsidR="00F956A6" w:rsidRPr="00306245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306245">
        <w:rPr>
          <w:rFonts w:ascii="Arial Narrow" w:eastAsia="Arial Unicode MS" w:hAnsi="Arial Narrow"/>
          <w:b/>
          <w:bCs/>
          <w:sz w:val="24"/>
          <w:szCs w:val="24"/>
        </w:rPr>
        <w:t>Жеткізу шарттары: ИНКОТЕРМС-2020, EXW, "ПМХЗ" ЖШС аума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",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темір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жол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лік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тар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306245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306245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306245">
        <w:rPr>
          <w:rFonts w:ascii="Arial Narrow" w:eastAsia="Arial Unicode MS" w:hAnsi="Arial Narrow"/>
          <w:b/>
          <w:bCs/>
          <w:sz w:val="24"/>
          <w:szCs w:val="24"/>
        </w:rPr>
        <w:t xml:space="preserve">)  </w:t>
      </w:r>
    </w:p>
    <w:p w14:paraId="122303A7" w14:textId="77777777" w:rsidR="00F956A6" w:rsidRPr="00306245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306245">
        <w:rPr>
          <w:rFonts w:ascii="Arial Narrow" w:hAnsi="Arial Narrow"/>
        </w:rPr>
        <w:t>Терминдер мен аны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F956A6" w:rsidRPr="00306245" w14:paraId="1779FD6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E78C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0624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CEF2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F956A6" w:rsidRPr="00306245" w14:paraId="2F853087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41A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C84F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"ПМХЗ" ЖШС "АИ-95 бензині"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F956A6" w:rsidRPr="00306245" w14:paraId="033BB62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7CDE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306245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1D1D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F956A6" w:rsidRPr="00306245" w14:paraId="5D9DC01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C80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5BEA" w14:textId="77777777" w:rsidR="00F956A6" w:rsidRPr="00306245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4800071" w14:textId="77777777" w:rsidR="00F956A6" w:rsidRPr="00306245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F956A6" w:rsidRPr="00306245" w14:paraId="70F69EA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53A3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36AF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313FA055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306245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аламтор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306245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proofErr w:type="gramEnd"/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F956A6" w:rsidRPr="00306245" w14:paraId="60B8DBF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CC08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1484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30624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F956A6" w:rsidRPr="00306245" w14:paraId="6794460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DF5C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A895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F956A6" w:rsidRPr="00306245" w14:paraId="54D7013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6117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8931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</w:rPr>
              <w:t>АИ-95 бензині</w:t>
            </w:r>
            <w:r w:rsidRPr="00306245">
              <w:rPr>
                <w:rFonts w:ascii="Arial Narrow" w:hAnsi="Arial Narrow"/>
              </w:rPr>
              <w:t xml:space="preserve"> сапалы</w:t>
            </w:r>
            <w:r w:rsidRPr="00306245">
              <w:rPr>
                <w:rFonts w:ascii="Calibri" w:hAnsi="Calibri" w:cs="Calibri"/>
              </w:rPr>
              <w:t>қ</w:t>
            </w:r>
            <w:r w:rsidRPr="00306245">
              <w:rPr>
                <w:rFonts w:ascii="Arial Narrow" w:hAnsi="Arial Narrow"/>
              </w:rPr>
              <w:t xml:space="preserve"> </w:t>
            </w:r>
            <w:r w:rsidRPr="00306245">
              <w:rPr>
                <w:rFonts w:ascii="Arial Narrow" w:hAnsi="Arial Narrow" w:cs="Arial Narrow"/>
              </w:rPr>
              <w:t>сипаттамалар</w:t>
            </w:r>
            <w:r w:rsidRPr="00306245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F956A6" w:rsidRPr="00306245" w14:paraId="453FF99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6F14D7" w14:textId="77777777" w:rsidR="00F956A6" w:rsidRPr="00306245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306245">
                    <w:rPr>
                      <w:rFonts w:ascii="Arial Narrow" w:hAnsi="Arial Narrow"/>
                      <w:bCs/>
                    </w:rPr>
                    <w:t>К</w:t>
                  </w:r>
                  <w:r w:rsidRPr="00306245">
                    <w:rPr>
                      <w:rFonts w:ascii="Calibri" w:hAnsi="Calibri" w:cs="Calibri"/>
                      <w:bCs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306245">
                    <w:rPr>
                      <w:rFonts w:ascii="Calibri" w:hAnsi="Calibri" w:cs="Calibri"/>
                      <w:bCs/>
                    </w:rPr>
                    <w:t>ң</w:t>
                  </w:r>
                  <w:r w:rsidRPr="00306245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77F2F21" w14:textId="77777777" w:rsidR="00F956A6" w:rsidRPr="00306245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306245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306245">
                    <w:rPr>
                      <w:rFonts w:ascii="Calibri" w:hAnsi="Calibri" w:cs="Calibri"/>
                      <w:bCs/>
                    </w:rPr>
                    <w:t>ә</w:t>
                  </w:r>
                  <w:r w:rsidRPr="00306245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306245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F956A6" w:rsidRPr="00306245" w14:paraId="48AA0E2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66E85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AB04C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95,6</w:t>
                  </w:r>
                </w:p>
              </w:tc>
            </w:tr>
            <w:tr w:rsidR="00F956A6" w:rsidRPr="00306245" w14:paraId="2C30021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CDC82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43CDF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85,9</w:t>
                  </w:r>
                </w:p>
              </w:tc>
            </w:tr>
            <w:tr w:rsidR="00F956A6" w:rsidRPr="00306245" w14:paraId="523C27E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CD0658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Бензолды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93D93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F956A6" w:rsidRPr="00306245" w14:paraId="3AC658F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40B0E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Хош иісті 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B90A21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30,9</w:t>
                  </w:r>
                </w:p>
              </w:tc>
            </w:tr>
            <w:tr w:rsidR="00F956A6" w:rsidRPr="00306245" w14:paraId="62B7E85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113A3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proofErr w:type="spellEnd"/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лес</w:t>
                  </w:r>
                  <w:proofErr w:type="spellEnd"/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олефинді</w:t>
                  </w:r>
                  <w:proofErr w:type="spellEnd"/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</w:t>
                  </w:r>
                  <w:proofErr w:type="spellEnd"/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B4EB9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7,7</w:t>
                  </w:r>
                </w:p>
              </w:tc>
            </w:tr>
            <w:tr w:rsidR="00F956A6" w:rsidRPr="00306245" w14:paraId="790B570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A6432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2AA47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F956A6" w:rsidRPr="00306245" w14:paraId="0CA988C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15D32D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532B1B" w14:textId="77777777" w:rsidR="00F956A6" w:rsidRPr="0030624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АИ-95 бензині </w:t>
                  </w:r>
                  <w:r w:rsidRPr="0030624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МЕМСТ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32513-2013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белгілеген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30624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306245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5EF0BEDD" w14:textId="77777777" w:rsidR="00F956A6" w:rsidRPr="00306245" w:rsidRDefault="00F956A6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956A6" w:rsidRPr="00306245" w14:paraId="47DB24F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BDFE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985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70820A89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F956A6" w:rsidRPr="00306245" w14:paraId="4FAC644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FCB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9FB4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5D8197E0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956A6" w:rsidRPr="00306245" w14:paraId="688B1D9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9CB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2737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194433FD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F956A6" w:rsidRPr="00306245" w14:paraId="204449F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2768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18F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0ACAC716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306245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Calibri" w:hAnsi="Calibri" w:cs="Calibri"/>
                <w:sz w:val="24"/>
                <w:szCs w:val="24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30624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245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F956A6" w:rsidRPr="00306245" w14:paraId="0EAB3EE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902B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B7DB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3B823EAD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956A6" w:rsidRPr="00306245" w14:paraId="306DEE7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E567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72E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09A595BB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956A6" w:rsidRPr="00306245" w14:paraId="26E5545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1D29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903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7F637DFD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956A6" w:rsidRPr="00306245" w14:paraId="3D779A7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4F36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5C4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4188F04D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956A6" w:rsidRPr="00306245" w14:paraId="1B578B5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38BA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FB75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2EF580B6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956A6" w:rsidRPr="00306245" w14:paraId="06921E3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CF3E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454E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1BCF9BA1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956A6" w:rsidRPr="00306245" w14:paraId="2A7F3B1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178D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4CB3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382625A7" w14:textId="77777777" w:rsidR="00F956A6" w:rsidRPr="0030624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30624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30624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E0B4090" w14:textId="77777777" w:rsidR="00F956A6" w:rsidRPr="00306245" w:rsidRDefault="00F956A6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40B8D8A3" w14:textId="77777777" w:rsidR="00F956A6" w:rsidRPr="00306245" w:rsidRDefault="00000000">
      <w:pPr>
        <w:pStyle w:val="afd"/>
        <w:ind w:left="0"/>
        <w:rPr>
          <w:rFonts w:ascii="Arial Narrow" w:hAnsi="Arial Narrow"/>
          <w:lang w:val="kk-KZ"/>
        </w:rPr>
      </w:pPr>
      <w:r w:rsidRPr="00306245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306245">
        <w:rPr>
          <w:rFonts w:ascii="Calibri" w:hAnsi="Calibri" w:cs="Calibri"/>
          <w:sz w:val="24"/>
          <w:szCs w:val="24"/>
          <w:lang w:val="kk-KZ"/>
        </w:rPr>
        <w:t>ө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306245">
        <w:rPr>
          <w:rFonts w:ascii="Calibri" w:hAnsi="Calibri" w:cs="Calibri"/>
          <w:sz w:val="24"/>
          <w:szCs w:val="24"/>
          <w:lang w:val="kk-KZ"/>
        </w:rPr>
        <w:t>Қ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306245">
        <w:rPr>
          <w:rFonts w:ascii="Calibri" w:hAnsi="Calibri" w:cs="Calibri"/>
          <w:sz w:val="24"/>
          <w:szCs w:val="24"/>
          <w:lang w:val="kk-KZ"/>
        </w:rPr>
        <w:t>қ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306245">
        <w:rPr>
          <w:rFonts w:ascii="Calibri" w:hAnsi="Calibri" w:cs="Calibri"/>
          <w:sz w:val="24"/>
          <w:szCs w:val="24"/>
          <w:lang w:val="kk-KZ"/>
        </w:rPr>
        <w:t>ң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за</w:t>
      </w:r>
      <w:r w:rsidRPr="00306245">
        <w:rPr>
          <w:rFonts w:ascii="Calibri" w:hAnsi="Calibri" w:cs="Calibri"/>
          <w:sz w:val="24"/>
          <w:szCs w:val="24"/>
          <w:lang w:val="kk-KZ"/>
        </w:rPr>
        <w:t>ң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с</w:t>
      </w:r>
      <w:r w:rsidRPr="00306245">
        <w:rPr>
          <w:rFonts w:ascii="Calibri" w:hAnsi="Calibri" w:cs="Calibri"/>
          <w:sz w:val="24"/>
          <w:szCs w:val="24"/>
          <w:lang w:val="kk-KZ"/>
        </w:rPr>
        <w:t>ә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т</w:t>
      </w:r>
      <w:r w:rsidRPr="00306245">
        <w:rPr>
          <w:rFonts w:ascii="Calibri" w:hAnsi="Calibri" w:cs="Calibri"/>
          <w:sz w:val="24"/>
          <w:szCs w:val="24"/>
          <w:lang w:val="kk-KZ"/>
        </w:rPr>
        <w:t>ү</w:t>
      </w:r>
      <w:r w:rsidRPr="00306245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306245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0E5BB6AA" w14:textId="77777777" w:rsidR="00F956A6" w:rsidRPr="00306245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306245">
        <w:rPr>
          <w:rFonts w:ascii="Arial Narrow" w:hAnsi="Arial Narrow"/>
          <w:b/>
          <w:sz w:val="24"/>
          <w:szCs w:val="24"/>
        </w:rPr>
        <w:t>Жалпы</w:t>
      </w:r>
      <w:proofErr w:type="spellEnd"/>
      <w:r w:rsidRPr="0030624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06245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6F7B5C3D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 xml:space="preserve">Сауда </w:t>
      </w:r>
      <w:r w:rsidRPr="00306245">
        <w:rPr>
          <w:rFonts w:ascii="Calibri" w:hAnsi="Calibri" w:cs="Calibri"/>
          <w:sz w:val="24"/>
          <w:szCs w:val="24"/>
        </w:rPr>
        <w:t>құ</w:t>
      </w:r>
      <w:r w:rsidRPr="00306245">
        <w:rPr>
          <w:rFonts w:ascii="Arial Narrow" w:hAnsi="Arial Narrow" w:cs="Arial Narrow"/>
          <w:sz w:val="24"/>
          <w:szCs w:val="24"/>
        </w:rPr>
        <w:t>ралыны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коды</w:t>
      </w:r>
      <w:r w:rsidRPr="00306245">
        <w:rPr>
          <w:rFonts w:ascii="Arial Narrow" w:hAnsi="Arial Narrow"/>
          <w:sz w:val="24"/>
          <w:szCs w:val="24"/>
        </w:rPr>
        <w:t xml:space="preserve">: ______ </w:t>
      </w:r>
      <w:r w:rsidRPr="00306245">
        <w:rPr>
          <w:rFonts w:ascii="Arial Narrow" w:hAnsi="Arial Narrow" w:cs="Arial Narrow"/>
          <w:sz w:val="24"/>
          <w:szCs w:val="24"/>
        </w:rPr>
        <w:t>–</w:t>
      </w:r>
      <w:r w:rsidRPr="00306245">
        <w:rPr>
          <w:rFonts w:ascii="Arial Narrow" w:hAnsi="Arial Narrow"/>
          <w:sz w:val="24"/>
          <w:szCs w:val="24"/>
        </w:rPr>
        <w:t xml:space="preserve"> "</w:t>
      </w:r>
      <w:r w:rsidRPr="00306245">
        <w:rPr>
          <w:rFonts w:ascii="Arial Narrow" w:hAnsi="Arial Narrow" w:cs="Arial Narrow"/>
          <w:sz w:val="24"/>
          <w:szCs w:val="24"/>
        </w:rPr>
        <w:t>ПМХЗ</w:t>
      </w:r>
      <w:r w:rsidRPr="00306245">
        <w:rPr>
          <w:rFonts w:ascii="Arial Narrow" w:hAnsi="Arial Narrow"/>
          <w:sz w:val="24"/>
          <w:szCs w:val="24"/>
        </w:rPr>
        <w:t xml:space="preserve">" </w:t>
      </w:r>
      <w:r w:rsidRPr="00306245">
        <w:rPr>
          <w:rFonts w:ascii="Arial Narrow" w:hAnsi="Arial Narrow" w:cs="Arial Narrow"/>
          <w:sz w:val="24"/>
          <w:szCs w:val="24"/>
        </w:rPr>
        <w:t>ЖШС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АИ</w:t>
      </w:r>
      <w:r w:rsidRPr="00306245">
        <w:rPr>
          <w:rFonts w:ascii="Arial Narrow" w:hAnsi="Arial Narrow"/>
          <w:sz w:val="24"/>
          <w:szCs w:val="24"/>
        </w:rPr>
        <w:t xml:space="preserve">-95 </w:t>
      </w:r>
      <w:r w:rsidRPr="00306245">
        <w:rPr>
          <w:rFonts w:ascii="Arial Narrow" w:hAnsi="Arial Narrow" w:cs="Arial Narrow"/>
          <w:sz w:val="24"/>
          <w:szCs w:val="24"/>
        </w:rPr>
        <w:t>бензині</w:t>
      </w:r>
      <w:r w:rsidRPr="00306245">
        <w:rPr>
          <w:rFonts w:ascii="Arial Narrow" w:hAnsi="Arial Narrow"/>
          <w:sz w:val="24"/>
          <w:szCs w:val="24"/>
        </w:rPr>
        <w:t xml:space="preserve">; </w:t>
      </w:r>
    </w:p>
    <w:p w14:paraId="6A8E911C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lastRenderedPageBreak/>
        <w:t>Саудалы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лот</w:t>
      </w:r>
      <w:r w:rsidRPr="00306245">
        <w:rPr>
          <w:rFonts w:ascii="Arial Narrow" w:hAnsi="Arial Narrow"/>
          <w:sz w:val="24"/>
          <w:szCs w:val="24"/>
        </w:rPr>
        <w:t xml:space="preserve"> - 65 </w:t>
      </w:r>
      <w:r w:rsidRPr="00306245">
        <w:rPr>
          <w:rFonts w:ascii="Arial Narrow" w:hAnsi="Arial Narrow" w:cs="Arial Narrow"/>
          <w:sz w:val="24"/>
          <w:szCs w:val="24"/>
        </w:rPr>
        <w:t>метрикалы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тонна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7A61D03C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Тауарды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ба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асы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ҚҚ</w:t>
      </w:r>
      <w:r w:rsidRPr="00306245">
        <w:rPr>
          <w:rFonts w:ascii="Arial Narrow" w:hAnsi="Arial Narrow" w:cs="Arial Narrow"/>
          <w:sz w:val="24"/>
          <w:szCs w:val="24"/>
        </w:rPr>
        <w:t>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есебімен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те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 w:cs="Arial Narrow"/>
          <w:sz w:val="24"/>
          <w:szCs w:val="24"/>
        </w:rPr>
        <w:t>гемен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рсетіледі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157E91AC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Жеткізу шарттары – ИНКОТЕРМС-2020, EXW, "ПМХЗ" ЖШС аума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ы</w:t>
      </w:r>
      <w:r w:rsidRPr="00306245">
        <w:rPr>
          <w:rFonts w:ascii="Arial Narrow" w:hAnsi="Arial Narrow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sz w:val="24"/>
          <w:szCs w:val="24"/>
        </w:rPr>
        <w:t>т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рі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лік</w:t>
      </w:r>
      <w:r w:rsidRPr="00306245">
        <w:rPr>
          <w:rFonts w:ascii="Arial Narrow" w:hAnsi="Arial Narrow"/>
          <w:sz w:val="24"/>
          <w:szCs w:val="24"/>
        </w:rPr>
        <w:t xml:space="preserve">: </w:t>
      </w:r>
      <w:r w:rsidRPr="00306245">
        <w:rPr>
          <w:rFonts w:ascii="Arial Narrow" w:hAnsi="Arial Narrow" w:cs="Arial Narrow"/>
          <w:sz w:val="24"/>
          <w:szCs w:val="24"/>
        </w:rPr>
        <w:t>теміржол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33A74156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Тауарды т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леу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Ерекшелікті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4-</w:t>
      </w:r>
      <w:r w:rsidRPr="00306245">
        <w:rPr>
          <w:rFonts w:ascii="Arial Narrow" w:hAnsi="Arial Narrow" w:cs="Arial Narrow"/>
          <w:sz w:val="24"/>
          <w:szCs w:val="24"/>
        </w:rPr>
        <w:t>тарма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ында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рсетілген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мерзімде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Клирингтік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орталы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ты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банктік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шотына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міле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сомасыны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100% </w:t>
      </w:r>
      <w:r w:rsidRPr="00306245">
        <w:rPr>
          <w:rFonts w:ascii="Arial Narrow" w:hAnsi="Arial Narrow" w:cs="Arial Narrow"/>
          <w:sz w:val="24"/>
          <w:szCs w:val="24"/>
        </w:rPr>
        <w:t>алдын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ала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лемі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лшерінде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зеге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асырылады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32824F84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306245">
        <w:rPr>
          <w:rFonts w:ascii="Arial Narrow" w:hAnsi="Arial Narrow"/>
          <w:sz w:val="24"/>
          <w:szCs w:val="24"/>
        </w:rPr>
        <w:t>Тауарды жеткізу ж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не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леу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Ерекшелікті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4-</w:t>
      </w:r>
      <w:r w:rsidRPr="00306245">
        <w:rPr>
          <w:rFonts w:ascii="Arial Narrow" w:hAnsi="Arial Narrow" w:cs="Arial Narrow"/>
          <w:sz w:val="24"/>
          <w:szCs w:val="24"/>
        </w:rPr>
        <w:t>тарма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ында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рсетілген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мерзімде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зеге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асырылады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4C315B89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Биржалы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амтамасыз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етуді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лшері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–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мілені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(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тінімні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) </w:t>
      </w:r>
      <w:r w:rsidRPr="00306245">
        <w:rPr>
          <w:rFonts w:ascii="Arial Narrow" w:hAnsi="Arial Narrow" w:cs="Arial Narrow"/>
          <w:sz w:val="24"/>
          <w:szCs w:val="24"/>
        </w:rPr>
        <w:t>болжамды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сомасынан</w:t>
      </w:r>
      <w:r w:rsidRPr="00306245">
        <w:rPr>
          <w:rFonts w:ascii="Arial Narrow" w:hAnsi="Arial Narrow"/>
          <w:sz w:val="24"/>
          <w:szCs w:val="24"/>
        </w:rPr>
        <w:t xml:space="preserve"> 1 % (</w:t>
      </w:r>
      <w:r w:rsidRPr="00306245">
        <w:rPr>
          <w:rFonts w:ascii="Arial Narrow" w:hAnsi="Arial Narrow" w:cs="Arial Narrow"/>
          <w:sz w:val="24"/>
          <w:szCs w:val="24"/>
        </w:rPr>
        <w:t>бір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пайыз</w:t>
      </w:r>
      <w:r w:rsidRPr="00306245">
        <w:rPr>
          <w:rFonts w:ascii="Arial Narrow" w:hAnsi="Arial Narrow"/>
          <w:sz w:val="24"/>
          <w:szCs w:val="24"/>
        </w:rPr>
        <w:t>);</w:t>
      </w:r>
    </w:p>
    <w:p w14:paraId="1C9175C8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зімділік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–</w:t>
      </w:r>
      <w:r w:rsidRPr="00306245">
        <w:rPr>
          <w:rFonts w:ascii="Arial Narrow" w:hAnsi="Arial Narrow"/>
          <w:sz w:val="24"/>
          <w:szCs w:val="24"/>
        </w:rPr>
        <w:t xml:space="preserve"> +/- 15 </w:t>
      </w:r>
      <w:r w:rsidRPr="00306245">
        <w:rPr>
          <w:rFonts w:ascii="Arial Narrow" w:hAnsi="Arial Narrow" w:cs="Arial Narrow"/>
          <w:sz w:val="24"/>
          <w:szCs w:val="24"/>
        </w:rPr>
        <w:t>сауда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лотына</w:t>
      </w:r>
      <w:r w:rsidRPr="00306245">
        <w:rPr>
          <w:rFonts w:ascii="Arial Narrow" w:hAnsi="Arial Narrow"/>
          <w:sz w:val="24"/>
          <w:szCs w:val="24"/>
        </w:rPr>
        <w:t xml:space="preserve"> (</w:t>
      </w:r>
      <w:r w:rsidRPr="00306245">
        <w:rPr>
          <w:rFonts w:ascii="Arial Narrow" w:hAnsi="Arial Narrow" w:cs="Arial Narrow"/>
          <w:sz w:val="24"/>
          <w:szCs w:val="24"/>
        </w:rPr>
        <w:t>он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бес</w:t>
      </w:r>
      <w:r w:rsidRPr="00306245">
        <w:rPr>
          <w:rFonts w:ascii="Arial Narrow" w:hAnsi="Arial Narrow"/>
          <w:sz w:val="24"/>
          <w:szCs w:val="24"/>
        </w:rPr>
        <w:t xml:space="preserve">) </w:t>
      </w:r>
      <w:r w:rsidRPr="00306245">
        <w:rPr>
          <w:rFonts w:ascii="Arial Narrow" w:hAnsi="Arial Narrow" w:cs="Arial Narrow"/>
          <w:sz w:val="24"/>
          <w:szCs w:val="24"/>
        </w:rPr>
        <w:t>метрикалы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тонна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1360396C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ІАД режимінде жасал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Тауарлармен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биржалы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міле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осы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Спецификацияны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No1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осымшасы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болып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табылатын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ұ</w:t>
      </w:r>
      <w:r w:rsidRPr="00306245">
        <w:rPr>
          <w:rFonts w:ascii="Arial Narrow" w:hAnsi="Arial Narrow" w:cs="Arial Narrow"/>
          <w:sz w:val="24"/>
          <w:szCs w:val="24"/>
        </w:rPr>
        <w:t>най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німдерін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сатып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алу</w:t>
      </w:r>
      <w:r w:rsidRPr="00306245">
        <w:rPr>
          <w:rFonts w:ascii="Arial Narrow" w:hAnsi="Arial Narrow"/>
          <w:sz w:val="24"/>
          <w:szCs w:val="24"/>
        </w:rPr>
        <w:t>-</w:t>
      </w:r>
      <w:r w:rsidRPr="00306245">
        <w:rPr>
          <w:rFonts w:ascii="Arial Narrow" w:hAnsi="Arial Narrow" w:cs="Arial Narrow"/>
          <w:sz w:val="24"/>
          <w:szCs w:val="24"/>
        </w:rPr>
        <w:t>сату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шартыны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негіздемелік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нысанына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йкес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ресімделуі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тиіс</w:t>
      </w:r>
      <w:r w:rsidRPr="00306245">
        <w:rPr>
          <w:rFonts w:ascii="Arial Narrow" w:hAnsi="Arial Narrow"/>
          <w:sz w:val="24"/>
          <w:szCs w:val="24"/>
        </w:rPr>
        <w:t xml:space="preserve">. </w:t>
      </w:r>
      <w:r w:rsidRPr="00306245">
        <w:rPr>
          <w:rFonts w:ascii="Arial Narrow" w:hAnsi="Arial Narrow" w:cs="Arial Narrow"/>
          <w:sz w:val="24"/>
          <w:szCs w:val="24"/>
        </w:rPr>
        <w:t>Шартты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</w:t>
      </w:r>
      <w:r w:rsidRPr="00306245">
        <w:rPr>
          <w:rFonts w:ascii="Calibri" w:hAnsi="Calibri" w:cs="Calibri"/>
          <w:sz w:val="24"/>
          <w:szCs w:val="24"/>
        </w:rPr>
        <w:t>ұ</w:t>
      </w:r>
      <w:r w:rsidRPr="00306245">
        <w:rPr>
          <w:rFonts w:ascii="Arial Narrow" w:hAnsi="Arial Narrow" w:cs="Arial Narrow"/>
          <w:sz w:val="24"/>
          <w:szCs w:val="24"/>
        </w:rPr>
        <w:t>л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нысаны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тауарларды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жеткізуді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негізгі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шарттарын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амтиды</w:t>
      </w:r>
      <w:r w:rsidRPr="00306245">
        <w:rPr>
          <w:rFonts w:ascii="Arial Narrow" w:hAnsi="Arial Narrow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sz w:val="24"/>
          <w:szCs w:val="24"/>
        </w:rPr>
        <w:t>оларды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ажет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бол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дайда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тараптар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толы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тыра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алады</w:t>
      </w:r>
      <w:r w:rsidRPr="00306245">
        <w:rPr>
          <w:rFonts w:ascii="Arial Narrow" w:hAnsi="Arial Narrow"/>
          <w:sz w:val="24"/>
          <w:szCs w:val="24"/>
        </w:rPr>
        <w:t xml:space="preserve">.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орытынды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шартта</w:t>
      </w:r>
      <w:r w:rsidRPr="00306245">
        <w:rPr>
          <w:rFonts w:ascii="Arial Narrow" w:hAnsi="Arial Narrow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sz w:val="24"/>
          <w:szCs w:val="24"/>
        </w:rPr>
        <w:t>тараптар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ол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оятын</w:t>
      </w:r>
      <w:r w:rsidRPr="00306245">
        <w:rPr>
          <w:rFonts w:ascii="Arial Narrow" w:hAnsi="Arial Narrow"/>
          <w:sz w:val="24"/>
          <w:szCs w:val="24"/>
        </w:rPr>
        <w:t>.</w:t>
      </w:r>
    </w:p>
    <w:p w14:paraId="6D87ADD0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Осы Ерекшелік тиісті биржалы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міле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негізінде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жасалатын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тауар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жеткізілімі</w:t>
      </w:r>
      <w:r w:rsidRPr="00306245">
        <w:rPr>
          <w:rFonts w:ascii="Arial Narrow" w:hAnsi="Arial Narrow"/>
          <w:sz w:val="24"/>
          <w:szCs w:val="24"/>
        </w:rPr>
        <w:t xml:space="preserve"> (</w:t>
      </w:r>
      <w:r w:rsidRPr="00306245">
        <w:rPr>
          <w:rFonts w:ascii="Arial Narrow" w:hAnsi="Arial Narrow" w:cs="Arial Narrow"/>
          <w:sz w:val="24"/>
          <w:szCs w:val="24"/>
        </w:rPr>
        <w:t>сатып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алу</w:t>
      </w:r>
      <w:r w:rsidRPr="00306245">
        <w:rPr>
          <w:rFonts w:ascii="Arial Narrow" w:hAnsi="Arial Narrow"/>
          <w:sz w:val="24"/>
          <w:szCs w:val="24"/>
        </w:rPr>
        <w:t>-</w:t>
      </w:r>
      <w:r w:rsidRPr="00306245">
        <w:rPr>
          <w:rFonts w:ascii="Arial Narrow" w:hAnsi="Arial Narrow" w:cs="Arial Narrow"/>
          <w:sz w:val="24"/>
          <w:szCs w:val="24"/>
        </w:rPr>
        <w:t>сату</w:t>
      </w:r>
      <w:r w:rsidRPr="00306245">
        <w:rPr>
          <w:rFonts w:ascii="Arial Narrow" w:hAnsi="Arial Narrow"/>
          <w:sz w:val="24"/>
          <w:szCs w:val="24"/>
        </w:rPr>
        <w:t xml:space="preserve">) </w:t>
      </w:r>
      <w:r w:rsidRPr="00306245">
        <w:rPr>
          <w:rFonts w:ascii="Arial Narrow" w:hAnsi="Arial Narrow" w:cs="Arial Narrow"/>
          <w:sz w:val="24"/>
          <w:szCs w:val="24"/>
        </w:rPr>
        <w:t>шартыны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ажырамас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осымшасы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болып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табылады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не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Тараптарды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осындай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шартты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орындау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кезінде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міндетті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рде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олдануына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жатады</w:t>
      </w:r>
      <w:r w:rsidRPr="00306245">
        <w:rPr>
          <w:rFonts w:ascii="Arial Narrow" w:hAnsi="Arial Narrow"/>
          <w:sz w:val="24"/>
          <w:szCs w:val="24"/>
        </w:rPr>
        <w:t>.</w:t>
      </w:r>
    </w:p>
    <w:p w14:paraId="0923ECA4" w14:textId="77777777" w:rsidR="00F956A6" w:rsidRPr="00306245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306245">
        <w:rPr>
          <w:rFonts w:ascii="Arial Narrow" w:hAnsi="Arial Narrow"/>
        </w:rPr>
        <w:t>Биржалы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</w:t>
      </w:r>
      <w:r w:rsidRPr="00306245">
        <w:rPr>
          <w:rFonts w:ascii="Calibri" w:hAnsi="Calibri" w:cs="Calibri"/>
        </w:rPr>
        <w:t>ә</w:t>
      </w:r>
      <w:r w:rsidRPr="00306245">
        <w:rPr>
          <w:rFonts w:ascii="Arial Narrow" w:hAnsi="Arial Narrow" w:cs="Arial Narrow"/>
        </w:rPr>
        <w:t>міле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бойынша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шарттар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жасасу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956A6" w:rsidRPr="00306245" w14:paraId="0D6FFC08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0E98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DD7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306245">
              <w:rPr>
                <w:rFonts w:ascii="Arial Narrow" w:hAnsi="Arial Narrow"/>
                <w:sz w:val="24"/>
                <w:szCs w:val="24"/>
              </w:rPr>
              <w:br/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306245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306245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306245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306245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30624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30624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F956A6" w:rsidRPr="00306245" w14:paraId="7657508E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7A1A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DF4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306245">
              <w:rPr>
                <w:rFonts w:ascii="Arial Narrow" w:hAnsi="Arial Narrow"/>
                <w:sz w:val="24"/>
                <w:szCs w:val="24"/>
              </w:rPr>
              <w:t>/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306245">
              <w:rPr>
                <w:rFonts w:ascii="Arial Narrow" w:hAnsi="Arial Narrow"/>
                <w:sz w:val="24"/>
                <w:szCs w:val="24"/>
              </w:rPr>
              <w:t>/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30624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956A6" w:rsidRPr="00306245" w14:paraId="70DD9CF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4C67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5CA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30624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00DB8D9F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Тараптар биржалы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міле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жасал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ннен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бастап</w:t>
      </w:r>
      <w:r w:rsidRPr="00306245">
        <w:rPr>
          <w:rFonts w:ascii="Arial Narrow" w:hAnsi="Arial Narrow"/>
          <w:sz w:val="24"/>
          <w:szCs w:val="24"/>
        </w:rPr>
        <w:t xml:space="preserve"> 3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ұ</w:t>
      </w:r>
      <w:r w:rsidRPr="00306245">
        <w:rPr>
          <w:rFonts w:ascii="Arial Narrow" w:hAnsi="Arial Narrow" w:cs="Arial Narrow"/>
          <w:sz w:val="24"/>
          <w:szCs w:val="24"/>
        </w:rPr>
        <w:t>мыс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нінен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кешіктірмей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Клиринг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орталы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ына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лгілік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осылу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туралы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ол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ойыл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тінішті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жібереді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306245">
        <w:rPr>
          <w:rFonts w:ascii="Calibri" w:eastAsia="Arial Unicode MS" w:hAnsi="Calibri" w:cs="Calibri"/>
          <w:bCs/>
          <w:sz w:val="24"/>
          <w:szCs w:val="24"/>
        </w:rPr>
        <w:t>қ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306245">
        <w:rPr>
          <w:rFonts w:ascii="Calibri" w:eastAsia="Arial Unicode MS" w:hAnsi="Calibri" w:cs="Calibri"/>
          <w:bCs/>
          <w:sz w:val="24"/>
          <w:szCs w:val="24"/>
        </w:rPr>
        <w:t>ә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306245">
        <w:rPr>
          <w:rFonts w:ascii="Calibri" w:eastAsia="Arial Unicode MS" w:hAnsi="Calibri" w:cs="Calibri"/>
          <w:bCs/>
          <w:sz w:val="24"/>
          <w:szCs w:val="24"/>
        </w:rPr>
        <w:t>ғ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Calibri" w:eastAsia="Arial Unicode MS" w:hAnsi="Calibri" w:cs="Calibri"/>
          <w:bCs/>
          <w:sz w:val="24"/>
          <w:szCs w:val="24"/>
        </w:rPr>
        <w:t>қ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306245">
        <w:rPr>
          <w:rFonts w:ascii="Calibri" w:eastAsia="Arial Unicode MS" w:hAnsi="Calibri" w:cs="Calibri"/>
          <w:bCs/>
          <w:sz w:val="24"/>
          <w:szCs w:val="24"/>
        </w:rPr>
        <w:t>ө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30624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306245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306245">
        <w:rPr>
          <w:rFonts w:ascii="Arial Narrow" w:hAnsi="Arial Narrow"/>
          <w:sz w:val="24"/>
          <w:szCs w:val="24"/>
        </w:rPr>
        <w:t xml:space="preserve">;  </w:t>
      </w:r>
    </w:p>
    <w:p w14:paraId="01D4B0CE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Тараптар биржалы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міле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жасал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ннен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бастап</w:t>
      </w:r>
      <w:r w:rsidRPr="00306245">
        <w:rPr>
          <w:rFonts w:ascii="Arial Narrow" w:hAnsi="Arial Narrow"/>
          <w:sz w:val="24"/>
          <w:szCs w:val="24"/>
        </w:rPr>
        <w:t xml:space="preserve"> 3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ұ</w:t>
      </w:r>
      <w:r w:rsidRPr="00306245">
        <w:rPr>
          <w:rFonts w:ascii="Arial Narrow" w:hAnsi="Arial Narrow" w:cs="Arial Narrow"/>
          <w:sz w:val="24"/>
          <w:szCs w:val="24"/>
        </w:rPr>
        <w:t>мыс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нінен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кешіктірмей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тауарды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жеткізу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шартына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не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ә</w:t>
      </w:r>
      <w:r w:rsidRPr="00306245">
        <w:rPr>
          <w:rFonts w:ascii="Arial Narrow" w:hAnsi="Arial Narrow" w:cs="Arial Narrow"/>
          <w:sz w:val="24"/>
          <w:szCs w:val="24"/>
        </w:rPr>
        <w:t>не</w:t>
      </w:r>
      <w:r w:rsidRPr="00306245">
        <w:rPr>
          <w:rFonts w:ascii="Arial Narrow" w:hAnsi="Arial Narrow"/>
          <w:sz w:val="24"/>
          <w:szCs w:val="24"/>
        </w:rPr>
        <w:t>/</w:t>
      </w:r>
      <w:r w:rsidRPr="00306245">
        <w:rPr>
          <w:rFonts w:ascii="Arial Narrow" w:hAnsi="Arial Narrow" w:cs="Arial Narrow"/>
          <w:sz w:val="24"/>
          <w:szCs w:val="24"/>
        </w:rPr>
        <w:t>немесе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тауарды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жеткізу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шартына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осымша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келісімге</w:t>
      </w:r>
      <w:r w:rsidRPr="00306245">
        <w:rPr>
          <w:rFonts w:ascii="Arial Narrow" w:hAnsi="Arial Narrow"/>
          <w:sz w:val="24"/>
          <w:szCs w:val="24"/>
        </w:rPr>
        <w:t>/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осымша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ол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ояды</w:t>
      </w:r>
      <w:r w:rsidRPr="00306245">
        <w:rPr>
          <w:rFonts w:ascii="Arial Narrow" w:hAnsi="Arial Narrow"/>
          <w:sz w:val="24"/>
          <w:szCs w:val="24"/>
        </w:rPr>
        <w:t>;</w:t>
      </w:r>
    </w:p>
    <w:p w14:paraId="578F9079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ол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ой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аннан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кейін</w:t>
      </w:r>
      <w:r w:rsidRPr="00306245">
        <w:rPr>
          <w:rFonts w:ascii="Arial Narrow" w:hAnsi="Arial Narrow"/>
          <w:sz w:val="24"/>
          <w:szCs w:val="24"/>
        </w:rPr>
        <w:t xml:space="preserve"> 3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ұ</w:t>
      </w:r>
      <w:r w:rsidRPr="00306245">
        <w:rPr>
          <w:rFonts w:ascii="Arial Narrow" w:hAnsi="Arial Narrow" w:cs="Arial Narrow"/>
          <w:sz w:val="24"/>
          <w:szCs w:val="24"/>
        </w:rPr>
        <w:t>мыс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нінен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кешіктірмей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шартты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сканерленген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шірмесін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клирингтік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орталы</w:t>
      </w:r>
      <w:r w:rsidRPr="00306245">
        <w:rPr>
          <w:rFonts w:ascii="Calibri" w:hAnsi="Calibri" w:cs="Calibri"/>
          <w:sz w:val="24"/>
          <w:szCs w:val="24"/>
        </w:rPr>
        <w:t>ққ</w:t>
      </w:r>
      <w:r w:rsidRPr="00306245">
        <w:rPr>
          <w:rFonts w:ascii="Arial Narrow" w:hAnsi="Arial Narrow" w:cs="Arial Narrow"/>
          <w:sz w:val="24"/>
          <w:szCs w:val="24"/>
        </w:rPr>
        <w:t>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жібереді</w:t>
      </w:r>
      <w:r w:rsidRPr="00306245">
        <w:rPr>
          <w:rFonts w:ascii="Arial Narrow" w:hAnsi="Arial Narrow"/>
          <w:sz w:val="24"/>
          <w:szCs w:val="24"/>
        </w:rPr>
        <w:t>.</w:t>
      </w:r>
    </w:p>
    <w:p w14:paraId="39A65BCB" w14:textId="77777777" w:rsidR="00F956A6" w:rsidRPr="00306245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306245">
        <w:rPr>
          <w:rFonts w:ascii="Arial Narrow" w:hAnsi="Arial Narrow"/>
        </w:rPr>
        <w:t>Биржалы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</w:t>
      </w:r>
      <w:r w:rsidRPr="00306245">
        <w:rPr>
          <w:rFonts w:ascii="Calibri" w:hAnsi="Calibri" w:cs="Calibri"/>
        </w:rPr>
        <w:t>ә</w:t>
      </w:r>
      <w:r w:rsidRPr="00306245">
        <w:rPr>
          <w:rFonts w:ascii="Arial Narrow" w:hAnsi="Arial Narrow" w:cs="Arial Narrow"/>
        </w:rPr>
        <w:t>міле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бойынша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тауарды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т</w:t>
      </w:r>
      <w:r w:rsidRPr="00306245">
        <w:rPr>
          <w:rFonts w:ascii="Calibri" w:hAnsi="Calibri" w:cs="Calibri"/>
        </w:rPr>
        <w:t>ө</w:t>
      </w:r>
      <w:r w:rsidRPr="00306245">
        <w:rPr>
          <w:rFonts w:ascii="Arial Narrow" w:hAnsi="Arial Narrow" w:cs="Arial Narrow"/>
        </w:rPr>
        <w:t>леу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ж</w:t>
      </w:r>
      <w:r w:rsidRPr="00306245">
        <w:rPr>
          <w:rFonts w:ascii="Calibri" w:hAnsi="Calibri" w:cs="Calibri"/>
        </w:rPr>
        <w:t>ә</w:t>
      </w:r>
      <w:r w:rsidRPr="00306245">
        <w:rPr>
          <w:rFonts w:ascii="Arial Narrow" w:hAnsi="Arial Narrow" w:cs="Arial Narrow"/>
        </w:rPr>
        <w:t>не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жеткізу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мерзімдері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мен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т</w:t>
      </w:r>
      <w:r w:rsidRPr="00306245">
        <w:rPr>
          <w:rFonts w:ascii="Calibri" w:hAnsi="Calibri" w:cs="Calibri"/>
        </w:rPr>
        <w:t>ә</w:t>
      </w:r>
      <w:r w:rsidRPr="00306245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F956A6" w:rsidRPr="00306245" w14:paraId="639F326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034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lastRenderedPageBreak/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F357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F956A6" w:rsidRPr="00306245" w14:paraId="5301556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DB60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E2CB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F956A6" w:rsidRPr="00306245" w14:paraId="17F8AE0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E0C0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685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306245">
              <w:rPr>
                <w:rFonts w:ascii="Arial Narrow" w:hAnsi="Arial Narrow"/>
                <w:sz w:val="24"/>
                <w:szCs w:val="24"/>
              </w:rPr>
              <w:t>/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956A6" w:rsidRPr="00306245" w14:paraId="35D3791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27D9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797D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0CD9488A" w14:textId="77777777" w:rsidR="00F956A6" w:rsidRPr="0030624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ол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ойыл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кейін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ұ</w:t>
      </w:r>
      <w:r w:rsidRPr="00306245">
        <w:rPr>
          <w:rFonts w:ascii="Arial Narrow" w:hAnsi="Arial Narrow" w:cs="Arial Narrow"/>
          <w:b w:val="0"/>
          <w:sz w:val="24"/>
          <w:szCs w:val="24"/>
        </w:rPr>
        <w:t>мыс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нінен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міле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306245">
        <w:rPr>
          <w:rFonts w:ascii="Arial Narrow" w:hAnsi="Arial Narrow" w:cs="Arial Narrow"/>
          <w:b w:val="0"/>
          <w:sz w:val="24"/>
          <w:szCs w:val="24"/>
        </w:rPr>
        <w:t>м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ыны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6C0A02A" w14:textId="77777777" w:rsidR="00F956A6" w:rsidRPr="0030624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міле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306245">
        <w:rPr>
          <w:rFonts w:ascii="Arial Narrow" w:hAnsi="Arial Narrow" w:cs="Arial Narrow"/>
          <w:b w:val="0"/>
          <w:sz w:val="24"/>
          <w:szCs w:val="24"/>
        </w:rPr>
        <w:t>ын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ал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ұ</w:t>
      </w:r>
      <w:r w:rsidRPr="00306245">
        <w:rPr>
          <w:rFonts w:ascii="Arial Narrow" w:hAnsi="Arial Narrow" w:cs="Arial Narrow"/>
          <w:b w:val="0"/>
          <w:sz w:val="24"/>
          <w:szCs w:val="24"/>
        </w:rPr>
        <w:t>мыс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нінен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екі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тарап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ол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ой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шарты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тауар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26CD306B" w14:textId="77777777" w:rsidR="00F956A6" w:rsidRPr="0030624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ша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аудар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йкес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не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оны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306245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28C74573" w14:textId="77777777" w:rsidR="00F956A6" w:rsidRPr="0030624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кейін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ұ</w:t>
      </w:r>
      <w:r w:rsidRPr="00306245">
        <w:rPr>
          <w:rFonts w:ascii="Arial Narrow" w:hAnsi="Arial Narrow" w:cs="Arial Narrow"/>
          <w:b w:val="0"/>
          <w:sz w:val="24"/>
          <w:szCs w:val="24"/>
        </w:rPr>
        <w:t>мыс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нінен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ына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хат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ұ</w:t>
      </w:r>
      <w:r w:rsidRPr="00306245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7FC018AD" w14:textId="77777777" w:rsidR="00F956A6" w:rsidRPr="00306245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- ж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нелту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рсете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 w:val="0"/>
          <w:sz w:val="24"/>
          <w:szCs w:val="24"/>
        </w:rPr>
        <w:t>барлы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077FA521" w14:textId="77777777" w:rsidR="00F956A6" w:rsidRPr="00306245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міле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етуді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</w:t>
      </w:r>
      <w:r w:rsidRPr="00306245">
        <w:rPr>
          <w:rFonts w:ascii="Calibri" w:hAnsi="Calibri" w:cs="Calibri"/>
          <w:b w:val="0"/>
          <w:sz w:val="24"/>
          <w:szCs w:val="24"/>
        </w:rPr>
        <w:t>ұғ</w:t>
      </w:r>
      <w:r w:rsidRPr="00306245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шы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ару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306245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6EE9544" w14:textId="77777777" w:rsidR="00F956A6" w:rsidRPr="00306245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нелту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барлы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құ</w:t>
      </w:r>
      <w:r w:rsidRPr="00306245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оса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бере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306245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9E126F9" w14:textId="77777777" w:rsidR="00F956A6" w:rsidRPr="00306245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ол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ойыл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тауар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құ</w:t>
      </w:r>
      <w:r w:rsidRPr="00306245">
        <w:rPr>
          <w:rFonts w:ascii="Arial Narrow" w:hAnsi="Arial Narrow" w:cs="Arial Narrow"/>
          <w:b w:val="0"/>
          <w:sz w:val="24"/>
          <w:szCs w:val="24"/>
        </w:rPr>
        <w:t>жат</w:t>
      </w:r>
      <w:r w:rsidRPr="00306245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5DA0ED0E" w14:textId="77777777" w:rsidR="00F956A6" w:rsidRPr="00306245" w:rsidRDefault="00F956A6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01B320AF" w14:textId="77777777" w:rsidR="00F956A6" w:rsidRPr="00306245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306245">
        <w:rPr>
          <w:rFonts w:ascii="Arial Narrow" w:hAnsi="Arial Narrow"/>
        </w:rPr>
        <w:t>Биржалы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Calibri" w:hAnsi="Calibri" w:cs="Calibri"/>
        </w:rPr>
        <w:t>қ</w:t>
      </w:r>
      <w:r w:rsidRPr="00306245">
        <w:rPr>
          <w:rFonts w:ascii="Arial Narrow" w:hAnsi="Arial Narrow" w:cs="Arial Narrow"/>
        </w:rPr>
        <w:t>амтамасыз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етуді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б</w:t>
      </w:r>
      <w:r w:rsidRPr="00306245">
        <w:rPr>
          <w:rFonts w:ascii="Calibri" w:hAnsi="Calibri" w:cs="Calibri"/>
        </w:rPr>
        <w:t>ұғ</w:t>
      </w:r>
      <w:r w:rsidRPr="00306245">
        <w:rPr>
          <w:rFonts w:ascii="Arial Narrow" w:hAnsi="Arial Narrow" w:cs="Arial Narrow"/>
        </w:rPr>
        <w:t>аттаудан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шы</w:t>
      </w:r>
      <w:r w:rsidRPr="00306245">
        <w:rPr>
          <w:rFonts w:ascii="Calibri" w:hAnsi="Calibri" w:cs="Calibri"/>
        </w:rPr>
        <w:t>ғ</w:t>
      </w:r>
      <w:r w:rsidRPr="00306245">
        <w:rPr>
          <w:rFonts w:ascii="Arial Narrow" w:hAnsi="Arial Narrow" w:cs="Arial Narrow"/>
        </w:rPr>
        <w:t>ару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мерзімдері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мен</w:t>
      </w:r>
      <w:r w:rsidRPr="00306245">
        <w:rPr>
          <w:rFonts w:ascii="Arial Narrow" w:hAnsi="Arial Narrow"/>
        </w:rPr>
        <w:t xml:space="preserve"> </w:t>
      </w:r>
      <w:r w:rsidRPr="00306245">
        <w:rPr>
          <w:rFonts w:ascii="Arial Narrow" w:hAnsi="Arial Narrow" w:cs="Arial Narrow"/>
        </w:rPr>
        <w:t>т</w:t>
      </w:r>
      <w:r w:rsidRPr="00306245">
        <w:rPr>
          <w:rFonts w:ascii="Calibri" w:hAnsi="Calibri" w:cs="Calibri"/>
        </w:rPr>
        <w:t>ә</w:t>
      </w:r>
      <w:r w:rsidRPr="00306245">
        <w:rPr>
          <w:rFonts w:ascii="Arial Narrow" w:hAnsi="Arial Narrow" w:cs="Arial Narrow"/>
        </w:rPr>
        <w:t>ртібі</w:t>
      </w:r>
      <w:r w:rsidRPr="00306245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F956A6" w:rsidRPr="00306245" w14:paraId="41E77E6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90F2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6AC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ү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ө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ұ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F956A6" w:rsidRPr="00306245" w14:paraId="0018DB6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E7B1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6CEF" w14:textId="77777777" w:rsidR="00F956A6" w:rsidRPr="0030624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306245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ң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қ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ә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ұғ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306245">
              <w:rPr>
                <w:rFonts w:ascii="Calibri" w:hAnsi="Calibri" w:cs="Calibri"/>
                <w:sz w:val="24"/>
                <w:szCs w:val="24"/>
              </w:rPr>
              <w:t>ғ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0624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30624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54A6ACD4" w14:textId="77777777" w:rsidR="00F956A6" w:rsidRPr="00306245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кейін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306245">
        <w:rPr>
          <w:rFonts w:ascii="Calibri" w:hAnsi="Calibri" w:cs="Calibri"/>
          <w:b w:val="0"/>
          <w:sz w:val="24"/>
          <w:szCs w:val="24"/>
        </w:rPr>
        <w:t>ққ</w:t>
      </w:r>
      <w:r w:rsidRPr="00306245">
        <w:rPr>
          <w:rFonts w:ascii="Arial Narrow" w:hAnsi="Arial Narrow" w:cs="Arial Narrow"/>
          <w:b w:val="0"/>
          <w:sz w:val="24"/>
          <w:szCs w:val="24"/>
        </w:rPr>
        <w:t>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хатты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ұ</w:t>
      </w:r>
      <w:r w:rsidRPr="00306245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9411EC1" w14:textId="77777777" w:rsidR="00F956A6" w:rsidRPr="00306245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- ж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нелту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</w:t>
      </w:r>
      <w:r w:rsidRPr="00306245">
        <w:rPr>
          <w:rFonts w:ascii="Calibri" w:hAnsi="Calibri" w:cs="Calibri"/>
          <w:b w:val="0"/>
          <w:sz w:val="24"/>
          <w:szCs w:val="24"/>
        </w:rPr>
        <w:t>ө</w:t>
      </w:r>
      <w:r w:rsidRPr="00306245">
        <w:rPr>
          <w:rFonts w:ascii="Arial Narrow" w:hAnsi="Arial Narrow" w:cs="Arial Narrow"/>
          <w:b w:val="0"/>
          <w:sz w:val="24"/>
          <w:szCs w:val="24"/>
        </w:rPr>
        <w:t>рсете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 w:val="0"/>
          <w:sz w:val="24"/>
          <w:szCs w:val="24"/>
        </w:rPr>
        <w:t>барлы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72459C24" w14:textId="77777777" w:rsidR="00F956A6" w:rsidRPr="00306245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міле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етуді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</w:t>
      </w:r>
      <w:r w:rsidRPr="00306245">
        <w:rPr>
          <w:rFonts w:ascii="Calibri" w:hAnsi="Calibri" w:cs="Calibri"/>
          <w:b w:val="0"/>
          <w:sz w:val="24"/>
          <w:szCs w:val="24"/>
        </w:rPr>
        <w:t>ұғ</w:t>
      </w:r>
      <w:r w:rsidRPr="00306245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шы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ару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306245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7383FC99" w14:textId="77777777" w:rsidR="00F956A6" w:rsidRPr="00306245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306245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йкес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етуді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</w:t>
      </w:r>
      <w:r w:rsidRPr="00306245">
        <w:rPr>
          <w:rFonts w:ascii="Calibri" w:hAnsi="Calibri" w:cs="Calibri"/>
          <w:b w:val="0"/>
          <w:sz w:val="24"/>
          <w:szCs w:val="24"/>
        </w:rPr>
        <w:t>ұғ</w:t>
      </w:r>
      <w:r w:rsidRPr="00306245">
        <w:rPr>
          <w:rFonts w:ascii="Arial Narrow" w:hAnsi="Arial Narrow" w:cs="Arial Narrow"/>
          <w:b w:val="0"/>
          <w:sz w:val="24"/>
          <w:szCs w:val="24"/>
        </w:rPr>
        <w:t>аттан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шы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аруды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не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ү</w:t>
      </w:r>
      <w:r w:rsidRPr="00306245">
        <w:rPr>
          <w:rFonts w:ascii="Arial Narrow" w:hAnsi="Arial Narrow" w:cs="Arial Narrow"/>
          <w:b w:val="0"/>
          <w:sz w:val="24"/>
          <w:szCs w:val="24"/>
        </w:rPr>
        <w:t>зеге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 w:val="0"/>
          <w:sz w:val="24"/>
          <w:szCs w:val="24"/>
        </w:rPr>
        <w:t>кейін</w:t>
      </w:r>
      <w:r w:rsidRPr="00306245">
        <w:rPr>
          <w:rFonts w:ascii="Arial Narrow" w:hAnsi="Arial Narrow" w:cs="Times New Roman"/>
          <w:sz w:val="24"/>
          <w:szCs w:val="24"/>
        </w:rPr>
        <w:t xml:space="preserve"> </w:t>
      </w:r>
      <w:r w:rsidRPr="00306245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ты</w:t>
      </w:r>
      <w:r w:rsidRPr="00306245">
        <w:rPr>
          <w:rFonts w:ascii="Calibri" w:hAnsi="Calibri" w:cs="Calibri"/>
          <w:b w:val="0"/>
          <w:sz w:val="24"/>
          <w:szCs w:val="24"/>
        </w:rPr>
        <w:t>ң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306245">
        <w:rPr>
          <w:rFonts w:ascii="Calibri" w:hAnsi="Calibri" w:cs="Calibri"/>
          <w:b w:val="0"/>
          <w:sz w:val="24"/>
          <w:szCs w:val="24"/>
        </w:rPr>
        <w:t>ғ</w:t>
      </w:r>
      <w:r w:rsidRPr="00306245">
        <w:rPr>
          <w:rFonts w:ascii="Arial Narrow" w:hAnsi="Arial Narrow" w:cs="Arial Narrow"/>
          <w:b w:val="0"/>
          <w:sz w:val="24"/>
          <w:szCs w:val="24"/>
        </w:rPr>
        <w:t>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мен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сатып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306245">
        <w:rPr>
          <w:rFonts w:ascii="Arial Narrow" w:hAnsi="Arial Narrow" w:cs="Arial Narrow"/>
          <w:b w:val="0"/>
          <w:sz w:val="24"/>
          <w:szCs w:val="24"/>
        </w:rPr>
        <w:t>ж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не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306245">
        <w:rPr>
          <w:rFonts w:ascii="Arial Narrow" w:hAnsi="Arial Narrow" w:cs="Arial Narrow"/>
          <w:b w:val="0"/>
          <w:sz w:val="24"/>
          <w:szCs w:val="24"/>
        </w:rPr>
        <w:t>тарма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с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йкес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барлы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құ</w:t>
      </w:r>
      <w:r w:rsidRPr="00306245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алуы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м</w:t>
      </w:r>
      <w:r w:rsidRPr="00306245">
        <w:rPr>
          <w:rFonts w:ascii="Calibri" w:hAnsi="Calibri" w:cs="Calibri"/>
          <w:b w:val="0"/>
          <w:sz w:val="24"/>
          <w:szCs w:val="24"/>
        </w:rPr>
        <w:t>ә</w:t>
      </w:r>
      <w:r w:rsidRPr="00306245">
        <w:rPr>
          <w:rFonts w:ascii="Arial Narrow" w:hAnsi="Arial Narrow" w:cs="Arial Narrow"/>
          <w:b w:val="0"/>
          <w:sz w:val="24"/>
          <w:szCs w:val="24"/>
        </w:rPr>
        <w:t>міле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Calibri" w:hAnsi="Calibri" w:cs="Calibri"/>
          <w:b w:val="0"/>
          <w:sz w:val="24"/>
          <w:szCs w:val="24"/>
        </w:rPr>
        <w:t>қ</w:t>
      </w:r>
      <w:r w:rsidRPr="0030624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етуді</w:t>
      </w:r>
      <w:r w:rsidRPr="0030624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306245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97E6C99" w14:textId="77777777" w:rsidR="00F956A6" w:rsidRPr="00306245" w:rsidRDefault="00F956A6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7218FC86" w14:textId="77777777" w:rsidR="00F956A6" w:rsidRPr="00306245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306245">
        <w:rPr>
          <w:rFonts w:ascii="Calibri" w:hAnsi="Calibri" w:cs="Calibri"/>
          <w:b/>
          <w:bCs/>
          <w:sz w:val="24"/>
          <w:szCs w:val="24"/>
        </w:rPr>
        <w:t>ө</w:t>
      </w:r>
      <w:r w:rsidRPr="00306245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30624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30624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306245">
        <w:rPr>
          <w:rFonts w:ascii="Calibri" w:hAnsi="Calibri" w:cs="Calibri"/>
          <w:b/>
          <w:bCs/>
          <w:sz w:val="24"/>
          <w:szCs w:val="24"/>
        </w:rPr>
        <w:t>қ</w:t>
      </w:r>
      <w:r w:rsidRPr="00306245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30624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439CA3CE" w14:textId="77777777" w:rsidR="00F956A6" w:rsidRPr="00306245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t>Биржа Спецификацияны жа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 w:cs="Arial Narrow"/>
          <w:sz w:val="24"/>
          <w:szCs w:val="24"/>
        </w:rPr>
        <w:t>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редакцияда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бекіту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ар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ылы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згерістер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толы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тырулар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енгізуге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Calibri" w:hAnsi="Calibri" w:cs="Calibri"/>
          <w:sz w:val="24"/>
          <w:szCs w:val="24"/>
        </w:rPr>
        <w:t>құқ</w:t>
      </w:r>
      <w:r w:rsidRPr="00306245">
        <w:rPr>
          <w:rFonts w:ascii="Arial Narrow" w:hAnsi="Arial Narrow" w:cs="Arial Narrow"/>
          <w:sz w:val="24"/>
          <w:szCs w:val="24"/>
        </w:rPr>
        <w:t>ылы</w:t>
      </w:r>
      <w:r w:rsidRPr="00306245">
        <w:rPr>
          <w:rFonts w:ascii="Arial Narrow" w:hAnsi="Arial Narrow"/>
          <w:sz w:val="24"/>
          <w:szCs w:val="24"/>
        </w:rPr>
        <w:t>.</w:t>
      </w:r>
    </w:p>
    <w:p w14:paraId="6B44EAE1" w14:textId="77777777" w:rsidR="00F956A6" w:rsidRPr="00306245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306245">
        <w:rPr>
          <w:rFonts w:ascii="Calibri" w:hAnsi="Calibri" w:cs="Calibri"/>
          <w:sz w:val="24"/>
          <w:szCs w:val="24"/>
        </w:rPr>
        <w:t>Ө</w:t>
      </w:r>
      <w:r w:rsidRPr="00306245">
        <w:rPr>
          <w:rFonts w:ascii="Arial Narrow" w:hAnsi="Arial Narrow" w:cs="Arial Narrow"/>
          <w:sz w:val="24"/>
          <w:szCs w:val="24"/>
        </w:rPr>
        <w:t>згерістер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мен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толы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 w:cs="Arial Narrow"/>
          <w:sz w:val="24"/>
          <w:szCs w:val="24"/>
        </w:rPr>
        <w:t>тырулар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енгізілген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спецификация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Биржаны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интернет</w:t>
      </w:r>
      <w:r w:rsidRPr="00306245">
        <w:rPr>
          <w:rFonts w:ascii="Arial Narrow" w:hAnsi="Arial Narrow"/>
          <w:sz w:val="24"/>
          <w:szCs w:val="24"/>
        </w:rPr>
        <w:t>-</w:t>
      </w:r>
      <w:r w:rsidRPr="00306245">
        <w:rPr>
          <w:rFonts w:ascii="Arial Narrow" w:hAnsi="Arial Narrow" w:cs="Arial Narrow"/>
          <w:sz w:val="24"/>
          <w:szCs w:val="24"/>
        </w:rPr>
        <w:t>ресурсында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жариялан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ннен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бастап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шіне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енеді</w:t>
      </w:r>
      <w:r w:rsidRPr="00306245">
        <w:rPr>
          <w:rFonts w:ascii="Arial Narrow" w:hAnsi="Arial Narrow"/>
          <w:sz w:val="24"/>
          <w:szCs w:val="24"/>
        </w:rPr>
        <w:t>.</w:t>
      </w:r>
    </w:p>
    <w:p w14:paraId="4DF399CC" w14:textId="77777777" w:rsidR="00F956A6" w:rsidRPr="0030624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sz w:val="24"/>
          <w:szCs w:val="24"/>
        </w:rPr>
        <w:lastRenderedPageBreak/>
        <w:t>Спецификацияны Биржаны</w:t>
      </w:r>
      <w:r w:rsidRPr="00306245">
        <w:rPr>
          <w:rFonts w:ascii="Calibri" w:hAnsi="Calibri" w:cs="Calibri"/>
          <w:sz w:val="24"/>
          <w:szCs w:val="24"/>
        </w:rPr>
        <w:t>ң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интернет</w:t>
      </w:r>
      <w:r w:rsidRPr="00306245">
        <w:rPr>
          <w:rFonts w:ascii="Arial Narrow" w:hAnsi="Arial Narrow"/>
          <w:sz w:val="24"/>
          <w:szCs w:val="24"/>
        </w:rPr>
        <w:t>-</w:t>
      </w:r>
      <w:r w:rsidRPr="00306245">
        <w:rPr>
          <w:rFonts w:ascii="Arial Narrow" w:hAnsi="Arial Narrow" w:cs="Arial Narrow"/>
          <w:sz w:val="24"/>
          <w:szCs w:val="24"/>
        </w:rPr>
        <w:t>ресурсында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жариялау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ол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бойынша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сауда</w:t>
      </w:r>
      <w:r w:rsidRPr="00306245">
        <w:rPr>
          <w:rFonts w:ascii="Arial Narrow" w:hAnsi="Arial Narrow"/>
          <w:sz w:val="24"/>
          <w:szCs w:val="24"/>
        </w:rPr>
        <w:t>-</w:t>
      </w:r>
      <w:r w:rsidRPr="00306245">
        <w:rPr>
          <w:rFonts w:ascii="Arial Narrow" w:hAnsi="Arial Narrow" w:cs="Arial Narrow"/>
          <w:sz w:val="24"/>
          <w:szCs w:val="24"/>
        </w:rPr>
        <w:t>сатты</w:t>
      </w:r>
      <w:r w:rsidRPr="00306245">
        <w:rPr>
          <w:rFonts w:ascii="Calibri" w:hAnsi="Calibri" w:cs="Calibri"/>
          <w:sz w:val="24"/>
          <w:szCs w:val="24"/>
        </w:rPr>
        <w:t>қ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бастал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ан</w:t>
      </w:r>
      <w:r w:rsidRPr="00306245">
        <w:rPr>
          <w:rFonts w:ascii="Calibri" w:hAnsi="Calibri" w:cs="Calibri"/>
          <w:sz w:val="24"/>
          <w:szCs w:val="24"/>
        </w:rPr>
        <w:t>ғ</w:t>
      </w:r>
      <w:r w:rsidRPr="00306245">
        <w:rPr>
          <w:rFonts w:ascii="Arial Narrow" w:hAnsi="Arial Narrow" w:cs="Arial Narrow"/>
          <w:sz w:val="24"/>
          <w:szCs w:val="24"/>
        </w:rPr>
        <w:t>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дейін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кемінде</w:t>
      </w:r>
      <w:r w:rsidRPr="00306245">
        <w:rPr>
          <w:rFonts w:ascii="Arial Narrow" w:hAnsi="Arial Narrow"/>
          <w:sz w:val="24"/>
          <w:szCs w:val="24"/>
        </w:rPr>
        <w:t xml:space="preserve"> 3 (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ш</w:t>
      </w:r>
      <w:r w:rsidRPr="00306245">
        <w:rPr>
          <w:rFonts w:ascii="Arial Narrow" w:hAnsi="Arial Narrow"/>
          <w:sz w:val="24"/>
          <w:szCs w:val="24"/>
        </w:rPr>
        <w:t xml:space="preserve">) </w:t>
      </w:r>
      <w:r w:rsidRPr="00306245">
        <w:rPr>
          <w:rFonts w:ascii="Arial Narrow" w:hAnsi="Arial Narrow" w:cs="Arial Narrow"/>
          <w:sz w:val="24"/>
          <w:szCs w:val="24"/>
        </w:rPr>
        <w:t>сауда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к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ні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б</w:t>
      </w:r>
      <w:r w:rsidRPr="00306245">
        <w:rPr>
          <w:rFonts w:ascii="Calibri" w:hAnsi="Calibri" w:cs="Calibri"/>
          <w:sz w:val="24"/>
          <w:szCs w:val="24"/>
        </w:rPr>
        <w:t>ұ</w:t>
      </w:r>
      <w:r w:rsidRPr="00306245">
        <w:rPr>
          <w:rFonts w:ascii="Arial Narrow" w:hAnsi="Arial Narrow" w:cs="Arial Narrow"/>
          <w:sz w:val="24"/>
          <w:szCs w:val="24"/>
        </w:rPr>
        <w:t>рын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ж</w:t>
      </w:r>
      <w:r w:rsidRPr="00306245">
        <w:rPr>
          <w:rFonts w:ascii="Calibri" w:hAnsi="Calibri" w:cs="Calibri"/>
          <w:sz w:val="24"/>
          <w:szCs w:val="24"/>
        </w:rPr>
        <w:t>ү</w:t>
      </w:r>
      <w:r w:rsidRPr="00306245">
        <w:rPr>
          <w:rFonts w:ascii="Arial Narrow" w:hAnsi="Arial Narrow" w:cs="Arial Narrow"/>
          <w:sz w:val="24"/>
          <w:szCs w:val="24"/>
        </w:rPr>
        <w:t>зеге</w:t>
      </w:r>
      <w:r w:rsidRPr="00306245">
        <w:rPr>
          <w:rFonts w:ascii="Arial Narrow" w:hAnsi="Arial Narrow"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sz w:val="24"/>
          <w:szCs w:val="24"/>
        </w:rPr>
        <w:t>асырылады</w:t>
      </w:r>
      <w:r w:rsidRPr="00306245">
        <w:rPr>
          <w:rFonts w:ascii="Arial Narrow" w:hAnsi="Arial Narrow"/>
          <w:sz w:val="24"/>
          <w:szCs w:val="24"/>
        </w:rPr>
        <w:t>.</w:t>
      </w:r>
    </w:p>
    <w:p w14:paraId="155FFBDB" w14:textId="77777777" w:rsidR="00F956A6" w:rsidRPr="00306245" w:rsidRDefault="00F956A6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1E4DC4BF" w14:textId="77777777" w:rsidR="00F956A6" w:rsidRPr="00306245" w:rsidRDefault="00000000">
      <w:pPr>
        <w:pStyle w:val="1200"/>
        <w:rPr>
          <w:rFonts w:ascii="Arial Narrow" w:hAnsi="Arial Narrow"/>
        </w:rPr>
      </w:pPr>
      <w:r w:rsidRPr="00306245">
        <w:rPr>
          <w:rFonts w:ascii="Arial Narrow" w:hAnsi="Arial Narrow"/>
          <w:b/>
          <w:sz w:val="24"/>
          <w:szCs w:val="24"/>
        </w:rPr>
        <w:t xml:space="preserve">7. </w:t>
      </w:r>
      <w:r w:rsidRPr="00306245">
        <w:rPr>
          <w:rFonts w:ascii="Arial Narrow" w:hAnsi="Arial Narrow"/>
          <w:b/>
          <w:sz w:val="24"/>
          <w:szCs w:val="24"/>
        </w:rPr>
        <w:tab/>
      </w:r>
      <w:r w:rsidRPr="00306245">
        <w:rPr>
          <w:rFonts w:ascii="Calibri" w:hAnsi="Calibri" w:cs="Calibri"/>
          <w:b/>
          <w:sz w:val="24"/>
          <w:szCs w:val="24"/>
        </w:rPr>
        <w:t>Ө</w:t>
      </w:r>
      <w:r w:rsidRPr="00306245">
        <w:rPr>
          <w:rFonts w:ascii="Arial Narrow" w:hAnsi="Arial Narrow" w:cs="Arial Narrow"/>
          <w:b/>
          <w:sz w:val="24"/>
          <w:szCs w:val="24"/>
        </w:rPr>
        <w:t>зге</w:t>
      </w:r>
      <w:r w:rsidRPr="00306245">
        <w:rPr>
          <w:rFonts w:ascii="Arial Narrow" w:hAnsi="Arial Narrow"/>
          <w:b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2881921A" w14:textId="77777777" w:rsidR="00F956A6" w:rsidRPr="00306245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306245">
        <w:rPr>
          <w:rFonts w:ascii="Arial Narrow" w:hAnsi="Arial Narrow"/>
          <w:bCs/>
          <w:sz w:val="24"/>
          <w:szCs w:val="24"/>
        </w:rPr>
        <w:t>7.1.</w:t>
      </w:r>
      <w:r w:rsidRPr="00306245">
        <w:rPr>
          <w:rFonts w:ascii="Arial Narrow" w:hAnsi="Arial Narrow"/>
          <w:bCs/>
          <w:sz w:val="24"/>
          <w:szCs w:val="24"/>
        </w:rPr>
        <w:tab/>
        <w:t>Биржалы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осы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сауда</w:t>
      </w:r>
      <w:r w:rsidRPr="00306245">
        <w:rPr>
          <w:rFonts w:ascii="Arial Narrow" w:hAnsi="Arial Narrow"/>
          <w:bCs/>
          <w:sz w:val="24"/>
          <w:szCs w:val="24"/>
        </w:rPr>
        <w:t>-</w:t>
      </w:r>
      <w:r w:rsidRPr="00306245">
        <w:rPr>
          <w:rFonts w:ascii="Arial Narrow" w:hAnsi="Arial Narrow" w:cs="Arial Narrow"/>
          <w:bCs/>
          <w:sz w:val="24"/>
          <w:szCs w:val="24"/>
        </w:rPr>
        <w:t>сатты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Calibri" w:hAnsi="Calibri" w:cs="Calibri"/>
          <w:bCs/>
          <w:sz w:val="24"/>
          <w:szCs w:val="24"/>
        </w:rPr>
        <w:t>құ</w:t>
      </w:r>
      <w:r w:rsidRPr="00306245">
        <w:rPr>
          <w:rFonts w:ascii="Arial Narrow" w:hAnsi="Arial Narrow" w:cs="Arial Narrow"/>
          <w:bCs/>
          <w:sz w:val="24"/>
          <w:szCs w:val="24"/>
        </w:rPr>
        <w:t>ралы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бойынша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биржалы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м</w:t>
      </w:r>
      <w:r w:rsidRPr="00306245">
        <w:rPr>
          <w:rFonts w:ascii="Calibri" w:hAnsi="Calibri" w:cs="Calibri"/>
          <w:bCs/>
          <w:sz w:val="24"/>
          <w:szCs w:val="24"/>
        </w:rPr>
        <w:t>ә</w:t>
      </w:r>
      <w:r w:rsidRPr="00306245">
        <w:rPr>
          <w:rFonts w:ascii="Arial Narrow" w:hAnsi="Arial Narrow" w:cs="Arial Narrow"/>
          <w:bCs/>
          <w:sz w:val="24"/>
          <w:szCs w:val="24"/>
        </w:rPr>
        <w:t>міле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жасасу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туралы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со</w:t>
      </w:r>
      <w:r w:rsidRPr="00306245">
        <w:rPr>
          <w:rFonts w:ascii="Calibri" w:hAnsi="Calibri" w:cs="Calibri"/>
          <w:bCs/>
          <w:sz w:val="24"/>
          <w:szCs w:val="24"/>
        </w:rPr>
        <w:t>ңғ</w:t>
      </w:r>
      <w:r w:rsidRPr="00306245">
        <w:rPr>
          <w:rFonts w:ascii="Arial Narrow" w:hAnsi="Arial Narrow" w:cs="Arial Narrow"/>
          <w:bCs/>
          <w:sz w:val="24"/>
          <w:szCs w:val="24"/>
        </w:rPr>
        <w:t>ысына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</w:t>
      </w:r>
      <w:r w:rsidRPr="00306245">
        <w:rPr>
          <w:rFonts w:ascii="Calibri" w:hAnsi="Calibri" w:cs="Calibri"/>
          <w:bCs/>
          <w:sz w:val="24"/>
          <w:szCs w:val="24"/>
        </w:rPr>
        <w:t>ұ</w:t>
      </w:r>
      <w:r w:rsidRPr="00306245">
        <w:rPr>
          <w:rFonts w:ascii="Arial Narrow" w:hAnsi="Arial Narrow" w:cs="Arial Narrow"/>
          <w:bCs/>
          <w:sz w:val="24"/>
          <w:szCs w:val="24"/>
        </w:rPr>
        <w:t>йры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бере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отырып</w:t>
      </w:r>
      <w:r w:rsidRPr="00306245">
        <w:rPr>
          <w:rFonts w:ascii="Arial Narrow" w:hAnsi="Arial Narrow"/>
          <w:bCs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Cs/>
          <w:sz w:val="24"/>
          <w:szCs w:val="24"/>
        </w:rPr>
        <w:t>оны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барлы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шарттарын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толы</w:t>
      </w:r>
      <w:r w:rsidRPr="00306245">
        <w:rPr>
          <w:rFonts w:ascii="Calibri" w:hAnsi="Calibri" w:cs="Calibri"/>
          <w:bCs/>
          <w:sz w:val="24"/>
          <w:szCs w:val="24"/>
        </w:rPr>
        <w:t>ғ</w:t>
      </w:r>
      <w:r w:rsidRPr="00306245">
        <w:rPr>
          <w:rFonts w:ascii="Arial Narrow" w:hAnsi="Arial Narrow" w:cs="Arial Narrow"/>
          <w:bCs/>
          <w:sz w:val="24"/>
          <w:szCs w:val="24"/>
        </w:rPr>
        <w:t>ымен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 w:cs="Arial Narrow"/>
          <w:bCs/>
          <w:sz w:val="24"/>
          <w:szCs w:val="24"/>
        </w:rPr>
        <w:t>абылдайды</w:t>
      </w:r>
      <w:r w:rsidRPr="00306245">
        <w:rPr>
          <w:rFonts w:ascii="Arial Narrow" w:hAnsi="Arial Narrow"/>
          <w:bCs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Cs/>
          <w:sz w:val="24"/>
          <w:szCs w:val="24"/>
        </w:rPr>
        <w:t>сонымен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 w:cs="Arial Narrow"/>
          <w:bCs/>
          <w:sz w:val="24"/>
          <w:szCs w:val="24"/>
        </w:rPr>
        <w:t>атар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биржалы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м</w:t>
      </w:r>
      <w:r w:rsidRPr="00306245">
        <w:rPr>
          <w:rFonts w:ascii="Calibri" w:hAnsi="Calibri" w:cs="Calibri"/>
          <w:bCs/>
          <w:sz w:val="24"/>
          <w:szCs w:val="24"/>
        </w:rPr>
        <w:t>ә</w:t>
      </w:r>
      <w:r w:rsidRPr="00306245">
        <w:rPr>
          <w:rFonts w:ascii="Arial Narrow" w:hAnsi="Arial Narrow" w:cs="Arial Narrow"/>
          <w:bCs/>
          <w:sz w:val="24"/>
          <w:szCs w:val="24"/>
        </w:rPr>
        <w:t>мілені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жасасу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фактісіне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олар</w:t>
      </w:r>
      <w:r w:rsidRPr="00306245">
        <w:rPr>
          <w:rFonts w:ascii="Calibri" w:hAnsi="Calibri" w:cs="Calibri"/>
          <w:bCs/>
          <w:sz w:val="24"/>
          <w:szCs w:val="24"/>
        </w:rPr>
        <w:t>ғ</w:t>
      </w:r>
      <w:r w:rsidRPr="00306245">
        <w:rPr>
          <w:rFonts w:ascii="Arial Narrow" w:hAnsi="Arial Narrow" w:cs="Arial Narrow"/>
          <w:bCs/>
          <w:sz w:val="24"/>
          <w:szCs w:val="24"/>
        </w:rPr>
        <w:t>а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Сауда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, </w:t>
      </w:r>
      <w:r w:rsidRPr="00306245">
        <w:rPr>
          <w:rFonts w:ascii="Arial Narrow" w:hAnsi="Arial Narrow" w:cs="Arial Narrow"/>
          <w:bCs/>
          <w:sz w:val="24"/>
          <w:szCs w:val="24"/>
        </w:rPr>
        <w:t>Клиринг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ж</w:t>
      </w:r>
      <w:r w:rsidRPr="00306245">
        <w:rPr>
          <w:rFonts w:ascii="Calibri" w:hAnsi="Calibri" w:cs="Calibri"/>
          <w:bCs/>
          <w:sz w:val="24"/>
          <w:szCs w:val="24"/>
        </w:rPr>
        <w:t>ә</w:t>
      </w:r>
      <w:r w:rsidRPr="00306245">
        <w:rPr>
          <w:rFonts w:ascii="Arial Narrow" w:hAnsi="Arial Narrow" w:cs="Arial Narrow"/>
          <w:bCs/>
          <w:sz w:val="24"/>
          <w:szCs w:val="24"/>
        </w:rPr>
        <w:t>не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Биржаны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бас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 w:cs="Arial Narrow"/>
          <w:bCs/>
          <w:sz w:val="24"/>
          <w:szCs w:val="24"/>
        </w:rPr>
        <w:t>а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ішкі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Calibri" w:hAnsi="Calibri" w:cs="Calibri"/>
          <w:bCs/>
          <w:sz w:val="24"/>
          <w:szCs w:val="24"/>
        </w:rPr>
        <w:t>құ</w:t>
      </w:r>
      <w:r w:rsidRPr="00306245">
        <w:rPr>
          <w:rFonts w:ascii="Arial Narrow" w:hAnsi="Arial Narrow" w:cs="Arial Narrow"/>
          <w:bCs/>
          <w:sz w:val="24"/>
          <w:szCs w:val="24"/>
        </w:rPr>
        <w:t>жаттарыны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барлы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орындау</w:t>
      </w:r>
      <w:r w:rsidRPr="00306245">
        <w:rPr>
          <w:rFonts w:ascii="Calibri" w:hAnsi="Calibri" w:cs="Calibri"/>
          <w:bCs/>
          <w:sz w:val="24"/>
          <w:szCs w:val="24"/>
        </w:rPr>
        <w:t>ғ</w:t>
      </w:r>
      <w:r w:rsidRPr="00306245">
        <w:rPr>
          <w:rFonts w:ascii="Arial Narrow" w:hAnsi="Arial Narrow" w:cs="Arial Narrow"/>
          <w:bCs/>
          <w:sz w:val="24"/>
          <w:szCs w:val="24"/>
        </w:rPr>
        <w:t>а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306245">
        <w:rPr>
          <w:rFonts w:ascii="Arial Narrow" w:hAnsi="Arial Narrow"/>
          <w:bCs/>
          <w:sz w:val="24"/>
          <w:szCs w:val="24"/>
        </w:rPr>
        <w:t xml:space="preserve">. </w:t>
      </w:r>
      <w:r w:rsidRPr="00306245">
        <w:rPr>
          <w:rFonts w:ascii="Arial Narrow" w:hAnsi="Arial Narrow" w:cs="Arial Narrow"/>
          <w:bCs/>
          <w:sz w:val="24"/>
          <w:szCs w:val="24"/>
        </w:rPr>
        <w:t>оларды</w:t>
      </w:r>
      <w:r w:rsidRPr="00306245">
        <w:rPr>
          <w:rFonts w:ascii="Calibri" w:hAnsi="Calibri" w:cs="Calibri"/>
          <w:bCs/>
          <w:sz w:val="24"/>
          <w:szCs w:val="24"/>
        </w:rPr>
        <w:t>ң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</w:t>
      </w:r>
      <w:r w:rsidRPr="00306245">
        <w:rPr>
          <w:rFonts w:ascii="Calibri" w:hAnsi="Calibri" w:cs="Calibri"/>
          <w:bCs/>
          <w:sz w:val="24"/>
          <w:szCs w:val="24"/>
        </w:rPr>
        <w:t>ұ</w:t>
      </w:r>
      <w:r w:rsidRPr="00306245">
        <w:rPr>
          <w:rFonts w:ascii="Arial Narrow" w:hAnsi="Arial Narrow" w:cs="Arial Narrow"/>
          <w:bCs/>
          <w:sz w:val="24"/>
          <w:szCs w:val="24"/>
        </w:rPr>
        <w:t>йры</w:t>
      </w:r>
      <w:r w:rsidRPr="00306245">
        <w:rPr>
          <w:rFonts w:ascii="Calibri" w:hAnsi="Calibri" w:cs="Calibri"/>
          <w:bCs/>
          <w:sz w:val="24"/>
          <w:szCs w:val="24"/>
        </w:rPr>
        <w:t>қ</w:t>
      </w:r>
      <w:r w:rsidRPr="00306245">
        <w:rPr>
          <w:rFonts w:ascii="Arial Narrow" w:hAnsi="Arial Narrow" w:cs="Arial Narrow"/>
          <w:bCs/>
          <w:sz w:val="24"/>
          <w:szCs w:val="24"/>
        </w:rPr>
        <w:t>тары</w:t>
      </w:r>
      <w:r w:rsidRPr="00306245">
        <w:rPr>
          <w:rFonts w:ascii="Arial Narrow" w:hAnsi="Arial Narrow"/>
          <w:bCs/>
          <w:sz w:val="24"/>
          <w:szCs w:val="24"/>
        </w:rPr>
        <w:t xml:space="preserve"> </w:t>
      </w:r>
      <w:r w:rsidRPr="00306245">
        <w:rPr>
          <w:rFonts w:ascii="Arial Narrow" w:hAnsi="Arial Narrow" w:cs="Arial Narrow"/>
          <w:bCs/>
          <w:sz w:val="24"/>
          <w:szCs w:val="24"/>
        </w:rPr>
        <w:t>бойынша</w:t>
      </w:r>
      <w:r w:rsidRPr="00306245">
        <w:rPr>
          <w:rFonts w:ascii="Arial Narrow" w:hAnsi="Arial Narrow"/>
          <w:bCs/>
          <w:sz w:val="24"/>
          <w:szCs w:val="24"/>
        </w:rPr>
        <w:t>.</w:t>
      </w:r>
    </w:p>
    <w:p w14:paraId="0DCECA90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13DA4FE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4EF8455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3B48579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8B9610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7ACD225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2AAC205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2861089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2D92522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1678EB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5CDA104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34AFC79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5689BEF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7D70811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601459D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07C87AA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311747A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525388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5FF63881" w14:textId="77777777" w:rsidR="00306245" w:rsidRDefault="00306245" w:rsidP="00306245">
      <w:pPr>
        <w:ind w:firstLine="425"/>
      </w:pPr>
    </w:p>
    <w:p w14:paraId="03E2A62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290DC2B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0FF4EE4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4266124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60D80AA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5B1C9E59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73F3B0B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66CE79D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1A265EB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4D0C723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71876D3E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7376D09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302E293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75F031D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1AB5FA6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5253F27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98ACB0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C9AA92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3458E5A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516F54B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3711E5E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44AD4DD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4791290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26DF89D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68B7116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5224A87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6360A31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D5DA7D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5CFC8798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5EEABDA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6E7B0EB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01F0EBF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1298EF8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102A83A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4A09C4E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73D3E24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229DA50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14CFC2C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016EF9C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196FDE7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73B753E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B1A98E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2667A46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711B449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3E22EC4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5CD066F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420C056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62370B5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74B9FB4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1DEA300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3C4271C3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5C13162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6346184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131F5A6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34DB004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50A555E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71DCDFF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41892C9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4681AF9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783A4045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6DC0800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0CFCEBE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5DF2E8E3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4ADD42D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255A7EB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1BBCCE7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3549486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576A7DF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2B6F469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Шот : KZ046010131000118505 </w:t>
      </w:r>
    </w:p>
    <w:p w14:paraId="66F320B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183ABF8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20D1AC7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КНП: 710</w:t>
      </w:r>
    </w:p>
    <w:p w14:paraId="26D1A9E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546F822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54E18C8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6BD8056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5953563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6D207A0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11F6B29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402E267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45878F3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7C8EB40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099C87F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551812E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1798EB8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0914155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3F84542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529D938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02311B0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30E5A5F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751DD6B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14C237D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79E5108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63B86B6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34FC3BC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B8E55C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2E7E73C3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442BD4F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095A207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6775DD6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FBAAF3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7E1078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EE9CBF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A43608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35DA2CA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0DF0AD5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6536707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7485763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3F153F4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2D284C4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7E03D57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7421894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459D430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3D21980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4CD2CDC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4E2D988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464113D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49A3CE3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C29FD8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61EFE1B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4AB2C96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47E5366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3F65F4C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456C2F7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265B268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727A393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55F2C3D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5D509B9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786D294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0ED5383A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24DABBC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766359D2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5C79CFE3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4829286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6DFF072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6BC31F7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379A00A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2A17CEF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E6C0B2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41F5028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6F6EDEC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0B64EA5C" w14:textId="77777777" w:rsidR="00306245" w:rsidRDefault="00306245" w:rsidP="0030624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397F874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C7600B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0607513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61C37CE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239A8BA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AED075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723FAE3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100B0F2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13522F2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52E7C40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2058511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772B54D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463920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0AE5039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0EC849F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34C98D53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333F7CC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25A286A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6715976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425D39B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0D7C9E7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00D710E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55B0E63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7E7D3D9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25B2006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38C69B8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36496CA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39D9F7A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79FE388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28CB66B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E31367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102D92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4551A547" w14:textId="77777777" w:rsidR="00306245" w:rsidRDefault="00306245" w:rsidP="00306245">
      <w:pPr>
        <w:ind w:firstLine="425"/>
        <w:jc w:val="center"/>
      </w:pPr>
    </w:p>
    <w:p w14:paraId="683E752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3F21234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7553008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0C49366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FB9002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2746F5B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684D2D8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73D912F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69B8CBD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7171EA8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3A3EFF9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1DDFB5F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2A55BA53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35D9CEF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7FE5477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19F2D45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13C8745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0C2498B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73041752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7EFF996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2EABE9F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143C815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703A350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041037C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7D3809E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9E1E45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1A0211F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5C77C5D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79EE6B4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A9755C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2AC2368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 xml:space="preserve">, __.__. 20__ </w:t>
      </w:r>
      <w:proofErr w:type="spell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77B2388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0B2F4CF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                                                           ЖСК KZ__________________________</w:t>
      </w:r>
    </w:p>
    <w:p w14:paraId="30A862F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46E88EC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62B9DF86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0FC10E3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                                                     8(___) ______, 8 __________ </w:t>
      </w:r>
    </w:p>
    <w:p w14:paraId="7C4B3B74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D34CB6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1D6CD8D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73C835A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2C0322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0251936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0E91CDD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0A9158C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05081F0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239AA9EE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 xml:space="preserve">, __.__. 20__ </w:t>
      </w:r>
      <w:proofErr w:type="spell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7F75E241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6875CCC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                                                           ЖСК KZ__________________________</w:t>
      </w:r>
    </w:p>
    <w:p w14:paraId="0A3EB19D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22307F0C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3986ACE0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КБЕ 17                                                                            </w:t>
      </w:r>
    </w:p>
    <w:p w14:paraId="7EA2EC15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                                                     8 (___) ______, 8 __________ </w:t>
      </w:r>
    </w:p>
    <w:p w14:paraId="4B47D23F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1D59950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10B6F4BA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55D74C79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3F9DB40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2010EE0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448848D3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</w:p>
    <w:p w14:paraId="3B5EAF07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3A6D7A5B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4FBD498" w14:textId="77777777" w:rsidR="00306245" w:rsidRDefault="00306245" w:rsidP="0030624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F714F92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9065AFF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3DDC2FF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D8EB317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67935FA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3186945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A8B77C7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37EBC93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0151E7B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3F2EAC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3EE5C17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A4FD5DE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3CC74B4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A5C2B4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32B5EC3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1DF43D8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D3A899D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9BE2533" w14:textId="77777777" w:rsidR="00F956A6" w:rsidRPr="00306245" w:rsidRDefault="00F956A6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EA5F536" w14:textId="77777777" w:rsidR="00F956A6" w:rsidRPr="00306245" w:rsidRDefault="00F956A6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4FBCF0BB" w14:textId="77777777" w:rsidR="00F956A6" w:rsidRPr="00306245" w:rsidRDefault="00F956A6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1E6C2727" w14:textId="77777777" w:rsidR="00F956A6" w:rsidRPr="00306245" w:rsidRDefault="00F956A6">
      <w:pPr>
        <w:rPr>
          <w:rFonts w:ascii="Arial Narrow" w:hAnsi="Arial Narrow"/>
          <w:bCs/>
          <w:color w:val="000000"/>
        </w:rPr>
      </w:pPr>
    </w:p>
    <w:p w14:paraId="3626C841" w14:textId="77777777" w:rsidR="00F956A6" w:rsidRPr="00306245" w:rsidRDefault="00F956A6">
      <w:pPr>
        <w:rPr>
          <w:rFonts w:ascii="Arial Narrow" w:hAnsi="Arial Narrow"/>
          <w:bCs/>
        </w:rPr>
      </w:pPr>
    </w:p>
    <w:p w14:paraId="08DD2B3A" w14:textId="77777777" w:rsidR="00F956A6" w:rsidRPr="00306245" w:rsidRDefault="00F956A6">
      <w:pPr>
        <w:rPr>
          <w:rFonts w:ascii="Arial Narrow" w:hAnsi="Arial Narrow"/>
        </w:rPr>
      </w:pPr>
    </w:p>
    <w:p w14:paraId="27CFF9BB" w14:textId="77777777" w:rsidR="00F956A6" w:rsidRPr="00306245" w:rsidRDefault="00F956A6">
      <w:pPr>
        <w:rPr>
          <w:rFonts w:ascii="Arial Narrow" w:hAnsi="Arial Narrow"/>
        </w:rPr>
      </w:pPr>
    </w:p>
    <w:p w14:paraId="70AC5478" w14:textId="77777777" w:rsidR="00F956A6" w:rsidRPr="00306245" w:rsidRDefault="00F956A6">
      <w:pPr>
        <w:rPr>
          <w:rFonts w:ascii="Arial Narrow" w:hAnsi="Arial Narrow"/>
        </w:rPr>
      </w:pPr>
    </w:p>
    <w:p w14:paraId="1E31821F" w14:textId="77777777" w:rsidR="00F956A6" w:rsidRPr="00306245" w:rsidRDefault="00F956A6">
      <w:pPr>
        <w:rPr>
          <w:rFonts w:ascii="Arial Narrow" w:hAnsi="Arial Narrow"/>
        </w:rPr>
      </w:pPr>
    </w:p>
    <w:p w14:paraId="6C59A2EB" w14:textId="77777777" w:rsidR="00F956A6" w:rsidRPr="00306245" w:rsidRDefault="00F956A6">
      <w:pPr>
        <w:rPr>
          <w:rFonts w:ascii="Arial Narrow" w:hAnsi="Arial Narrow"/>
        </w:rPr>
      </w:pPr>
    </w:p>
    <w:p w14:paraId="45CC1266" w14:textId="77777777" w:rsidR="00F956A6" w:rsidRPr="00306245" w:rsidRDefault="00F956A6">
      <w:pPr>
        <w:rPr>
          <w:rFonts w:ascii="Arial Narrow" w:hAnsi="Arial Narrow"/>
        </w:rPr>
      </w:pPr>
    </w:p>
    <w:p w14:paraId="40EAA4CD" w14:textId="77777777" w:rsidR="00F956A6" w:rsidRPr="00306245" w:rsidRDefault="00F956A6">
      <w:pPr>
        <w:rPr>
          <w:rFonts w:ascii="Arial Narrow" w:hAnsi="Arial Narrow"/>
        </w:rPr>
      </w:pPr>
    </w:p>
    <w:p w14:paraId="04C12CD6" w14:textId="77777777" w:rsidR="00F956A6" w:rsidRPr="00306245" w:rsidRDefault="00F956A6">
      <w:pPr>
        <w:rPr>
          <w:rFonts w:ascii="Arial Narrow" w:hAnsi="Arial Narrow"/>
        </w:rPr>
      </w:pPr>
    </w:p>
    <w:sectPr w:rsidR="00F956A6" w:rsidRPr="00306245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2AFD" w14:textId="77777777" w:rsidR="00817281" w:rsidRDefault="00817281">
      <w:r>
        <w:separator/>
      </w:r>
    </w:p>
  </w:endnote>
  <w:endnote w:type="continuationSeparator" w:id="0">
    <w:p w14:paraId="3A3F643A" w14:textId="77777777" w:rsidR="00817281" w:rsidRDefault="008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A09B" w14:textId="77777777" w:rsidR="00F956A6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56019883" wp14:editId="1644B11C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7B95B843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09910EE9" w14:textId="77777777" w:rsidR="00F956A6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1CF5C7C2" w14:textId="77777777" w:rsidR="00F956A6" w:rsidRDefault="00F956A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E53A" w14:textId="77777777" w:rsidR="00817281" w:rsidRDefault="00817281">
      <w:r>
        <w:separator/>
      </w:r>
    </w:p>
  </w:footnote>
  <w:footnote w:type="continuationSeparator" w:id="0">
    <w:p w14:paraId="0274AB35" w14:textId="77777777" w:rsidR="00817281" w:rsidRDefault="0081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943C9F"/>
    <w:multiLevelType w:val="multilevel"/>
    <w:tmpl w:val="B1187E26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FC7DA5"/>
    <w:multiLevelType w:val="multilevel"/>
    <w:tmpl w:val="8A267C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64E87714"/>
    <w:multiLevelType w:val="multilevel"/>
    <w:tmpl w:val="F480865C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9" w15:restartNumberingAfterBreak="0">
    <w:nsid w:val="7DC719E0"/>
    <w:multiLevelType w:val="multilevel"/>
    <w:tmpl w:val="ABC88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365910388">
    <w:abstractNumId w:val="7"/>
  </w:num>
  <w:num w:numId="2" w16cid:durableId="322899668">
    <w:abstractNumId w:val="6"/>
  </w:num>
  <w:num w:numId="3" w16cid:durableId="2035382103">
    <w:abstractNumId w:val="8"/>
  </w:num>
  <w:num w:numId="4" w16cid:durableId="35787764">
    <w:abstractNumId w:val="9"/>
  </w:num>
  <w:num w:numId="5" w16cid:durableId="1151171305">
    <w:abstractNumId w:val="9"/>
    <w:lvlOverride w:ilvl="0">
      <w:startOverride w:val="1"/>
    </w:lvlOverride>
    <w:lvlOverride w:ilvl="1">
      <w:startOverride w:val="1"/>
    </w:lvlOverride>
  </w:num>
  <w:num w:numId="6" w16cid:durableId="241257838">
    <w:abstractNumId w:val="5"/>
    <w:lvlOverride w:ilvl="0"/>
  </w:num>
  <w:num w:numId="7" w16cid:durableId="1050686534">
    <w:abstractNumId w:val="4"/>
    <w:lvlOverride w:ilvl="0">
      <w:startOverride w:val="1"/>
    </w:lvlOverride>
  </w:num>
  <w:num w:numId="8" w16cid:durableId="885794888">
    <w:abstractNumId w:val="3"/>
    <w:lvlOverride w:ilvl="0"/>
  </w:num>
  <w:num w:numId="9" w16cid:durableId="1143548125">
    <w:abstractNumId w:val="2"/>
    <w:lvlOverride w:ilvl="0"/>
  </w:num>
  <w:num w:numId="10" w16cid:durableId="422452335">
    <w:abstractNumId w:val="1"/>
    <w:lvlOverride w:ilvl="0">
      <w:startOverride w:val="1"/>
    </w:lvlOverride>
  </w:num>
  <w:num w:numId="11" w16cid:durableId="338042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A6"/>
    <w:rsid w:val="00306245"/>
    <w:rsid w:val="00516C6D"/>
    <w:rsid w:val="00650F49"/>
    <w:rsid w:val="007E1BE0"/>
    <w:rsid w:val="00817281"/>
    <w:rsid w:val="00B32D7B"/>
    <w:rsid w:val="00BA4256"/>
    <w:rsid w:val="00D06DD6"/>
    <w:rsid w:val="00F956A6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D1A2"/>
  <w15:docId w15:val="{422A9DC9-A6B0-4E46-BAB4-86C8BB1D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306245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06245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06245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06245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06245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sz w:val="22"/>
      <w:szCs w:val="22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  <w:rPr>
      <w:b w:val="0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sz w:val="22"/>
      <w:szCs w:val="22"/>
    </w:rPr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4z0">
    <w:name w:val="WW8Num34z0"/>
    <w:qFormat/>
    <w:rPr>
      <w:b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b/>
      <w:sz w:val="22"/>
      <w:szCs w:val="22"/>
    </w:rPr>
  </w:style>
  <w:style w:type="character" w:customStyle="1" w:styleId="WW8Num39z0">
    <w:name w:val="WW8Num39z0"/>
    <w:qFormat/>
    <w:rPr>
      <w:sz w:val="22"/>
      <w:szCs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1z0">
    <w:name w:val="WW8Num41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customStyle="1" w:styleId="40">
    <w:name w:val="Заголовок 4 Знак"/>
    <w:basedOn w:val="a3"/>
    <w:link w:val="4"/>
    <w:uiPriority w:val="9"/>
    <w:semiHidden/>
    <w:rsid w:val="00306245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306245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306245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306245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3062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3062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30624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306245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306245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306245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306245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306245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306245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306245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306245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306245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306245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30624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306245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306245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306245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306245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306245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306245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306245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306245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306245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306245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306245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306245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306245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306245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306245"/>
    <w:rPr>
      <w:b/>
      <w:bCs/>
      <w:smallCaps/>
      <w:spacing w:val="5"/>
    </w:rPr>
  </w:style>
  <w:style w:type="table" w:styleId="afffa">
    <w:name w:val="Table Grid"/>
    <w:basedOn w:val="a4"/>
    <w:uiPriority w:val="59"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30624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30624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7358</Words>
  <Characters>41942</Characters>
  <Application>Microsoft Office Word</Application>
  <DocSecurity>0</DocSecurity>
  <Lines>349</Lines>
  <Paragraphs>98</Paragraphs>
  <ScaleCrop>false</ScaleCrop>
  <Company/>
  <LinksUpToDate>false</LinksUpToDate>
  <CharactersWithSpaces>49202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6</cp:revision>
  <cp:lastPrinted>2013-07-17T15:21:00Z</cp:lastPrinted>
  <dcterms:created xsi:type="dcterms:W3CDTF">2026-04-10T10:40:00Z</dcterms:created>
  <dcterms:modified xsi:type="dcterms:W3CDTF">2026-04-13T07:23:00Z</dcterms:modified>
  <dc:language>en-US</dc:language>
</cp:coreProperties>
</file>