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1653" w14:textId="77777777" w:rsidR="002B78A0" w:rsidRPr="001E26BB" w:rsidRDefault="002B78A0">
      <w:pPr>
        <w:pStyle w:val="af8"/>
        <w:rPr>
          <w:rFonts w:ascii="Arial Narrow" w:hAnsi="Arial Narrow" w:cs="Times New Roman"/>
          <w:sz w:val="24"/>
        </w:rPr>
      </w:pPr>
    </w:p>
    <w:p w14:paraId="6AF3533A" w14:textId="77777777" w:rsidR="002B78A0" w:rsidRPr="001E26BB" w:rsidRDefault="00000000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1E26BB">
        <w:rPr>
          <w:rFonts w:ascii="Arial Narrow" w:hAnsi="Arial Narrow"/>
          <w:b/>
          <w:bCs/>
        </w:rPr>
        <w:t>БЕКІТІЛДІ</w:t>
      </w:r>
    </w:p>
    <w:p w14:paraId="13CCD98D" w14:textId="77777777" w:rsidR="002B78A0" w:rsidRPr="001E26BB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1E26BB">
        <w:rPr>
          <w:rFonts w:ascii="Arial Narrow" w:hAnsi="Arial Narrow"/>
        </w:rPr>
        <w:t>Бас</w:t>
      </w:r>
      <w:r w:rsidRPr="001E26BB">
        <w:rPr>
          <w:rFonts w:ascii="Calibri" w:hAnsi="Calibri" w:cs="Calibri"/>
        </w:rPr>
        <w:t>қ</w:t>
      </w:r>
      <w:r w:rsidRPr="001E26BB">
        <w:rPr>
          <w:rFonts w:ascii="Arial Narrow" w:hAnsi="Arial Narrow" w:cs="Arial Narrow"/>
        </w:rPr>
        <w:t>арма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Т</w:t>
      </w:r>
      <w:r w:rsidRPr="001E26BB">
        <w:rPr>
          <w:rFonts w:ascii="Calibri" w:hAnsi="Calibri" w:cs="Calibri"/>
        </w:rPr>
        <w:t>ө</w:t>
      </w:r>
      <w:r w:rsidRPr="001E26BB">
        <w:rPr>
          <w:rFonts w:ascii="Arial Narrow" w:hAnsi="Arial Narrow" w:cs="Arial Narrow"/>
        </w:rPr>
        <w:t>ра</w:t>
      </w:r>
      <w:r w:rsidRPr="001E26BB">
        <w:rPr>
          <w:rFonts w:ascii="Calibri" w:hAnsi="Calibri" w:cs="Calibri"/>
        </w:rPr>
        <w:t>ғ</w:t>
      </w:r>
      <w:r w:rsidRPr="001E26BB">
        <w:rPr>
          <w:rFonts w:ascii="Arial Narrow" w:hAnsi="Arial Narrow" w:cs="Arial Narrow"/>
        </w:rPr>
        <w:t>асыны</w:t>
      </w:r>
      <w:r w:rsidRPr="001E26BB">
        <w:rPr>
          <w:rFonts w:ascii="Calibri" w:hAnsi="Calibri" w:cs="Calibri"/>
        </w:rPr>
        <w:t>ң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б</w:t>
      </w:r>
      <w:r w:rsidRPr="001E26BB">
        <w:rPr>
          <w:rFonts w:ascii="Calibri" w:hAnsi="Calibri" w:cs="Calibri"/>
        </w:rPr>
        <w:t>ұ</w:t>
      </w:r>
      <w:r w:rsidRPr="001E26BB">
        <w:rPr>
          <w:rFonts w:ascii="Arial Narrow" w:hAnsi="Arial Narrow" w:cs="Arial Narrow"/>
        </w:rPr>
        <w:t>йры</w:t>
      </w:r>
      <w:r w:rsidRPr="001E26BB">
        <w:rPr>
          <w:rFonts w:ascii="Calibri" w:hAnsi="Calibri" w:cs="Calibri"/>
        </w:rPr>
        <w:t>ғ</w:t>
      </w:r>
      <w:r w:rsidRPr="001E26BB">
        <w:rPr>
          <w:rFonts w:ascii="Arial Narrow" w:hAnsi="Arial Narrow" w:cs="Arial Narrow"/>
        </w:rPr>
        <w:t>ымен</w:t>
      </w:r>
      <w:r w:rsidRPr="001E26BB">
        <w:rPr>
          <w:rFonts w:ascii="Arial Narrow" w:hAnsi="Arial Narrow"/>
        </w:rPr>
        <w:t xml:space="preserve"> </w:t>
      </w:r>
    </w:p>
    <w:p w14:paraId="5AA797D8" w14:textId="77777777" w:rsidR="003F02B5" w:rsidRPr="001E26BB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1E26BB">
        <w:rPr>
          <w:rFonts w:ascii="Arial Narrow" w:hAnsi="Arial Narrow"/>
        </w:rPr>
        <w:t>"БНАЖ" тауар биржасы" А</w:t>
      </w:r>
      <w:r w:rsidRPr="001E26BB">
        <w:rPr>
          <w:rFonts w:ascii="Calibri" w:hAnsi="Calibri" w:cs="Calibri"/>
        </w:rPr>
        <w:t>Қ</w:t>
      </w:r>
      <w:r w:rsidRPr="001E26BB">
        <w:rPr>
          <w:rFonts w:ascii="Arial Narrow" w:hAnsi="Arial Narrow"/>
        </w:rPr>
        <w:t xml:space="preserve"> </w:t>
      </w:r>
    </w:p>
    <w:p w14:paraId="34C2A4E7" w14:textId="6AABBAE9" w:rsidR="002B78A0" w:rsidRPr="001E26BB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1E26BB">
        <w:rPr>
          <w:rFonts w:ascii="Arial Narrow" w:hAnsi="Arial Narrow"/>
        </w:rPr>
        <w:t xml:space="preserve">№ _____ бастап "_____" ______ 2026 ж., </w:t>
      </w:r>
    </w:p>
    <w:p w14:paraId="2A3D11FA" w14:textId="77777777" w:rsidR="002B78A0" w:rsidRPr="001E26BB" w:rsidRDefault="002B78A0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03E7786B" w14:textId="77777777" w:rsidR="002B78A0" w:rsidRPr="001E26BB" w:rsidRDefault="002B78A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203571E" w14:textId="77777777" w:rsidR="002B78A0" w:rsidRPr="001E26BB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1E26BB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35320738" w14:textId="77777777" w:rsidR="002B78A0" w:rsidRPr="001E26BB" w:rsidRDefault="002B78A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5B4BC9B5" w14:textId="77777777" w:rsidR="002B78A0" w:rsidRPr="001E26BB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1E26BB">
        <w:rPr>
          <w:rFonts w:ascii="Arial Narrow" w:eastAsia="Arial Unicode MS" w:hAnsi="Arial Narrow"/>
          <w:b/>
          <w:bCs/>
          <w:sz w:val="24"/>
          <w:szCs w:val="24"/>
        </w:rPr>
        <w:t>АИ-92 бензині "АМ</w:t>
      </w:r>
      <w:r w:rsidRPr="001E26BB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1E26BB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1E26BB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1E26BB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1E26BB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</w:p>
    <w:p w14:paraId="058600D8" w14:textId="77777777" w:rsidR="002B78A0" w:rsidRPr="001E26BB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1E26BB">
        <w:rPr>
          <w:rFonts w:ascii="Arial Narrow" w:hAnsi="Arial Narrow"/>
          <w:b/>
          <w:sz w:val="24"/>
        </w:rPr>
        <w:t>Жеткізу шарттары: ИНКОТЕРМС-2020, EXW, "АМ</w:t>
      </w:r>
      <w:r w:rsidRPr="001E26BB">
        <w:rPr>
          <w:rFonts w:ascii="Calibri" w:hAnsi="Calibri" w:cs="Calibri"/>
          <w:b/>
          <w:sz w:val="24"/>
        </w:rPr>
        <w:t>Ө</w:t>
      </w:r>
      <w:r w:rsidRPr="001E26BB">
        <w:rPr>
          <w:rFonts w:ascii="Arial Narrow" w:hAnsi="Arial Narrow" w:cs="Arial Narrow"/>
          <w:b/>
          <w:sz w:val="24"/>
        </w:rPr>
        <w:t>З</w:t>
      </w:r>
      <w:r w:rsidRPr="001E26BB">
        <w:rPr>
          <w:rFonts w:ascii="Arial Narrow" w:hAnsi="Arial Narrow"/>
          <w:b/>
          <w:sz w:val="24"/>
        </w:rPr>
        <w:t xml:space="preserve">" </w:t>
      </w:r>
      <w:r w:rsidRPr="001E26BB">
        <w:rPr>
          <w:rFonts w:ascii="Arial Narrow" w:hAnsi="Arial Narrow" w:cs="Arial Narrow"/>
          <w:b/>
          <w:sz w:val="24"/>
        </w:rPr>
        <w:t>ЖШС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Arial Narrow" w:hAnsi="Arial Narrow" w:cs="Arial Narrow"/>
          <w:b/>
          <w:sz w:val="24"/>
        </w:rPr>
        <w:t>аума</w:t>
      </w:r>
      <w:r w:rsidRPr="001E26BB">
        <w:rPr>
          <w:rFonts w:ascii="Calibri" w:hAnsi="Calibri" w:cs="Calibri"/>
          <w:b/>
          <w:sz w:val="24"/>
        </w:rPr>
        <w:t>ғ</w:t>
      </w:r>
      <w:r w:rsidRPr="001E26BB">
        <w:rPr>
          <w:rFonts w:ascii="Arial Narrow" w:hAnsi="Arial Narrow" w:cs="Arial Narrow"/>
          <w:b/>
          <w:sz w:val="24"/>
        </w:rPr>
        <w:t>ы</w:t>
      </w:r>
      <w:r w:rsidRPr="001E26BB">
        <w:rPr>
          <w:rFonts w:ascii="Arial Narrow" w:hAnsi="Arial Narrow"/>
          <w:b/>
          <w:sz w:val="24"/>
        </w:rPr>
        <w:t xml:space="preserve">, </w:t>
      </w:r>
      <w:r w:rsidRPr="001E26BB">
        <w:rPr>
          <w:rFonts w:ascii="Arial Narrow" w:hAnsi="Arial Narrow" w:cs="Arial Narrow"/>
          <w:b/>
          <w:sz w:val="24"/>
        </w:rPr>
        <w:t>теміржол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Arial Narrow" w:hAnsi="Arial Narrow" w:cs="Arial Narrow"/>
          <w:b/>
          <w:sz w:val="24"/>
        </w:rPr>
        <w:t>к</w:t>
      </w:r>
      <w:r w:rsidRPr="001E26BB">
        <w:rPr>
          <w:rFonts w:ascii="Calibri" w:hAnsi="Calibri" w:cs="Calibri"/>
          <w:b/>
          <w:sz w:val="24"/>
        </w:rPr>
        <w:t>ө</w:t>
      </w:r>
      <w:r w:rsidRPr="001E26BB">
        <w:rPr>
          <w:rFonts w:ascii="Arial Narrow" w:hAnsi="Arial Narrow" w:cs="Arial Narrow"/>
          <w:b/>
          <w:sz w:val="24"/>
        </w:rPr>
        <w:t>лігі</w:t>
      </w:r>
      <w:r w:rsidRPr="001E26BB">
        <w:rPr>
          <w:rFonts w:ascii="Arial Narrow" w:hAnsi="Arial Narrow"/>
          <w:b/>
          <w:sz w:val="24"/>
        </w:rPr>
        <w:t xml:space="preserve"> (</w:t>
      </w:r>
      <w:r w:rsidRPr="001E26BB">
        <w:rPr>
          <w:rFonts w:ascii="Calibri" w:hAnsi="Calibri" w:cs="Calibri"/>
          <w:b/>
          <w:sz w:val="24"/>
        </w:rPr>
        <w:t>қ</w:t>
      </w:r>
      <w:r w:rsidRPr="001E26BB">
        <w:rPr>
          <w:rFonts w:ascii="Arial Narrow" w:hAnsi="Arial Narrow" w:cs="Arial Narrow"/>
          <w:b/>
          <w:sz w:val="24"/>
        </w:rPr>
        <w:t>осарлан</w:t>
      </w:r>
      <w:r w:rsidRPr="001E26BB">
        <w:rPr>
          <w:rFonts w:ascii="Calibri" w:hAnsi="Calibri" w:cs="Calibri"/>
          <w:b/>
          <w:sz w:val="24"/>
        </w:rPr>
        <w:t>ғ</w:t>
      </w:r>
      <w:r w:rsidRPr="001E26BB">
        <w:rPr>
          <w:rFonts w:ascii="Arial Narrow" w:hAnsi="Arial Narrow" w:cs="Arial Narrow"/>
          <w:b/>
          <w:sz w:val="24"/>
        </w:rPr>
        <w:t>ан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Calibri" w:hAnsi="Calibri" w:cs="Calibri"/>
          <w:b/>
          <w:sz w:val="24"/>
        </w:rPr>
        <w:t>қ</w:t>
      </w:r>
      <w:r w:rsidRPr="001E26BB">
        <w:rPr>
          <w:rFonts w:ascii="Arial Narrow" w:hAnsi="Arial Narrow" w:cs="Arial Narrow"/>
          <w:b/>
          <w:sz w:val="24"/>
        </w:rPr>
        <w:t>арсы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Arial Narrow" w:hAnsi="Arial Narrow" w:cs="Arial Narrow"/>
          <w:b/>
          <w:sz w:val="24"/>
        </w:rPr>
        <w:t>аукцион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Arial Narrow" w:hAnsi="Arial Narrow" w:cs="Arial Narrow"/>
          <w:b/>
          <w:sz w:val="24"/>
        </w:rPr>
        <w:t>режиміндегі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Arial Narrow" w:hAnsi="Arial Narrow" w:cs="Arial Narrow"/>
          <w:b/>
          <w:sz w:val="24"/>
        </w:rPr>
        <w:t>биржалы</w:t>
      </w:r>
      <w:r w:rsidRPr="001E26BB">
        <w:rPr>
          <w:rFonts w:ascii="Calibri" w:hAnsi="Calibri" w:cs="Calibri"/>
          <w:b/>
          <w:sz w:val="24"/>
        </w:rPr>
        <w:t>қ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Arial Narrow" w:hAnsi="Arial Narrow" w:cs="Arial Narrow"/>
          <w:b/>
          <w:sz w:val="24"/>
        </w:rPr>
        <w:t>сауда</w:t>
      </w:r>
      <w:r w:rsidRPr="001E26BB">
        <w:rPr>
          <w:rFonts w:ascii="Arial Narrow" w:hAnsi="Arial Narrow"/>
          <w:b/>
          <w:sz w:val="24"/>
        </w:rPr>
        <w:t>-</w:t>
      </w:r>
      <w:r w:rsidRPr="001E26BB">
        <w:rPr>
          <w:rFonts w:ascii="Arial Narrow" w:hAnsi="Arial Narrow" w:cs="Arial Narrow"/>
          <w:b/>
          <w:sz w:val="24"/>
        </w:rPr>
        <w:t>сатты</w:t>
      </w:r>
      <w:r w:rsidRPr="001E26BB">
        <w:rPr>
          <w:rFonts w:ascii="Calibri" w:hAnsi="Calibri" w:cs="Calibri"/>
          <w:b/>
          <w:sz w:val="24"/>
        </w:rPr>
        <w:t>қ</w:t>
      </w:r>
      <w:r w:rsidRPr="001E26BB">
        <w:rPr>
          <w:rFonts w:ascii="Arial Narrow" w:hAnsi="Arial Narrow"/>
          <w:b/>
          <w:sz w:val="24"/>
        </w:rPr>
        <w:t xml:space="preserve"> </w:t>
      </w:r>
      <w:r w:rsidRPr="001E26BB">
        <w:rPr>
          <w:rFonts w:ascii="Calibri" w:hAnsi="Calibri" w:cs="Calibri"/>
          <w:b/>
          <w:sz w:val="24"/>
        </w:rPr>
        <w:t>ү</w:t>
      </w:r>
      <w:r w:rsidRPr="001E26BB">
        <w:rPr>
          <w:rFonts w:ascii="Arial Narrow" w:hAnsi="Arial Narrow" w:cs="Arial Narrow"/>
          <w:b/>
          <w:sz w:val="24"/>
        </w:rPr>
        <w:t>шін</w:t>
      </w:r>
      <w:r w:rsidRPr="001E26BB">
        <w:rPr>
          <w:rFonts w:ascii="Arial Narrow" w:hAnsi="Arial Narrow"/>
          <w:b/>
          <w:sz w:val="24"/>
        </w:rPr>
        <w:t>)</w:t>
      </w:r>
    </w:p>
    <w:p w14:paraId="00DB1B04" w14:textId="77777777" w:rsidR="002B78A0" w:rsidRPr="001E26BB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1E26BB">
        <w:rPr>
          <w:rFonts w:ascii="Arial Narrow" w:hAnsi="Arial Narrow"/>
        </w:rPr>
        <w:t>Терминдер мен аны</w:t>
      </w:r>
      <w:r w:rsidRPr="001E26BB">
        <w:rPr>
          <w:rFonts w:ascii="Calibri" w:hAnsi="Calibri" w:cs="Calibri"/>
        </w:rPr>
        <w:t>қ</w:t>
      </w:r>
      <w:r w:rsidRPr="001E26BB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235"/>
        <w:gridCol w:w="7080"/>
      </w:tblGrid>
      <w:tr w:rsidR="002B78A0" w:rsidRPr="001E26BB" w14:paraId="3201996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12EF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E26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AA6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2B78A0" w:rsidRPr="001E26BB" w14:paraId="0183E4B1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CB14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7CC2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"АМ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З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ЖШС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"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АИ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-92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бензині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2B78A0" w:rsidRPr="001E26BB" w14:paraId="4CDA4FF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05FC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1E26BB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6A6A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2B78A0" w:rsidRPr="001E26BB" w14:paraId="197B183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2FC2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29CD" w14:textId="77777777" w:rsidR="002B78A0" w:rsidRPr="001E26BB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A1B6EEB" w14:textId="77777777" w:rsidR="002B78A0" w:rsidRPr="001E26BB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2B78A0" w:rsidRPr="001E26BB" w14:paraId="600AE48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6EF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973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5963ADAE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интернет-ресурста орналастырыл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: www.ets.kz      </w:t>
            </w:r>
          </w:p>
        </w:tc>
      </w:tr>
      <w:tr w:rsidR="002B78A0" w:rsidRPr="001E26BB" w14:paraId="3827C46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9DC3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F96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2B78A0" w:rsidRPr="001E26BB" w14:paraId="3C896E6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A17D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39F6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2B78A0" w:rsidRPr="001E26BB" w14:paraId="2A28734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5B2C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A252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E26BB">
              <w:rPr>
                <w:rFonts w:ascii="Arial Narrow" w:hAnsi="Arial Narrow"/>
              </w:rPr>
              <w:t>АИ-92 бензиніні</w:t>
            </w:r>
            <w:r w:rsidRPr="001E26BB">
              <w:rPr>
                <w:rFonts w:ascii="Calibri" w:hAnsi="Calibri" w:cs="Calibri"/>
              </w:rPr>
              <w:t>ң</w:t>
            </w:r>
            <w:r w:rsidRPr="001E26BB">
              <w:rPr>
                <w:rFonts w:ascii="Arial Narrow" w:hAnsi="Arial Narrow"/>
              </w:rPr>
              <w:t xml:space="preserve"> </w:t>
            </w:r>
            <w:r w:rsidRPr="001E26BB">
              <w:rPr>
                <w:rFonts w:ascii="Arial Narrow" w:hAnsi="Arial Narrow" w:cs="Arial Narrow"/>
              </w:rPr>
              <w:t>сапалы</w:t>
            </w:r>
            <w:r w:rsidRPr="001E26BB">
              <w:rPr>
                <w:rFonts w:ascii="Calibri" w:hAnsi="Calibri" w:cs="Calibri"/>
              </w:rPr>
              <w:t>қ</w:t>
            </w:r>
            <w:r w:rsidRPr="001E26BB">
              <w:rPr>
                <w:rFonts w:ascii="Arial Narrow" w:hAnsi="Arial Narrow"/>
              </w:rPr>
              <w:t xml:space="preserve"> </w:t>
            </w:r>
            <w:r w:rsidRPr="001E26BB">
              <w:rPr>
                <w:rFonts w:ascii="Arial Narrow" w:hAnsi="Arial Narrow" w:cs="Arial Narrow"/>
              </w:rPr>
              <w:t>сипаттамалары</w:t>
            </w:r>
            <w:r w:rsidRPr="001E26BB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3289"/>
              <w:gridCol w:w="3402"/>
            </w:tblGrid>
            <w:tr w:rsidR="002B78A0" w:rsidRPr="001E26BB" w14:paraId="6534764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B9D6AA" w14:textId="77777777" w:rsidR="002B78A0" w:rsidRPr="001E26BB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1E26BB">
                    <w:rPr>
                      <w:rFonts w:ascii="Arial Narrow" w:hAnsi="Arial Narrow"/>
                      <w:bCs/>
                    </w:rPr>
                    <w:t>К</w:t>
                  </w:r>
                  <w:r w:rsidRPr="001E26BB">
                    <w:rPr>
                      <w:rFonts w:ascii="Calibri" w:hAnsi="Calibri" w:cs="Calibri"/>
                      <w:bCs/>
                    </w:rPr>
                    <w:t>ө</w:t>
                  </w:r>
                  <w:r w:rsidRPr="001E26BB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1E26BB">
                    <w:rPr>
                      <w:rFonts w:ascii="Calibri" w:hAnsi="Calibri" w:cs="Calibri"/>
                      <w:bCs/>
                    </w:rPr>
                    <w:t>ң</w:t>
                  </w:r>
                  <w:r w:rsidRPr="001E26BB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06D1E69" w14:textId="77777777" w:rsidR="002B78A0" w:rsidRPr="001E26BB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1E26BB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1E26BB">
                    <w:rPr>
                      <w:rFonts w:ascii="Calibri" w:hAnsi="Calibri" w:cs="Calibri"/>
                      <w:bCs/>
                    </w:rPr>
                    <w:t>ә</w:t>
                  </w:r>
                  <w:r w:rsidRPr="001E26BB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1E26BB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2B78A0" w:rsidRPr="001E26BB" w14:paraId="571CB81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ACE0D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F820B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92,8</w:t>
                  </w:r>
                </w:p>
              </w:tc>
            </w:tr>
            <w:tr w:rsidR="002B78A0" w:rsidRPr="001E26BB" w14:paraId="6272D81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FFB64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BF069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84,6</w:t>
                  </w:r>
                </w:p>
              </w:tc>
            </w:tr>
            <w:tr w:rsidR="002B78A0" w:rsidRPr="001E26BB" w14:paraId="09EFCAA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9C6EB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ор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асынны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концентрациясы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бензинні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г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дм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12546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</w:p>
              </w:tc>
            </w:tr>
            <w:tr w:rsidR="002B78A0" w:rsidRPr="001E26BB" w14:paraId="0E4CA595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3ECC99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</w:p>
                <w:p w14:paraId="373BF88D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10%</w:t>
                  </w:r>
                </w:p>
                <w:p w14:paraId="12BB1370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50%</w:t>
                  </w:r>
                </w:p>
                <w:p w14:paraId="2DE57DD7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965E3" w14:textId="77777777" w:rsidR="002B78A0" w:rsidRPr="001E26BB" w:rsidRDefault="002B78A0">
                  <w:pPr>
                    <w:pStyle w:val="afc"/>
                    <w:snapToGrid w:val="0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14:paraId="6166ABED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42</w:t>
                  </w:r>
                </w:p>
                <w:p w14:paraId="3ADE839B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69</w:t>
                  </w:r>
                </w:p>
                <w:p w14:paraId="056BA95A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2B78A0" w:rsidRPr="001E26BB" w14:paraId="47C321D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790E56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ққ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буларды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ысымы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кПА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7BE7B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85,6</w:t>
                  </w:r>
                </w:p>
              </w:tc>
            </w:tr>
            <w:tr w:rsidR="002B78A0" w:rsidRPr="001E26BB" w14:paraId="251DBB5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F7096F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Бензинні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индукциялы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кезе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і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19B40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>600-ден астам</w:t>
                  </w:r>
                </w:p>
              </w:tc>
            </w:tr>
            <w:tr w:rsidR="002B78A0" w:rsidRPr="001E26BB" w14:paraId="6501374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A9EC2E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64AD3" w14:textId="77777777" w:rsidR="002B78A0" w:rsidRPr="001E26BB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АИ-92 бензині </w:t>
                  </w:r>
                  <w:r w:rsidRPr="001E26BB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38.001165-2014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1E26BB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E26BB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7AB26DBA" w14:textId="77777777" w:rsidR="002B78A0" w:rsidRPr="001E26BB" w:rsidRDefault="002B78A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B78A0" w:rsidRPr="001E26BB" w14:paraId="0277888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F31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C0E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064E3C9A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2B78A0" w:rsidRPr="001E26BB" w14:paraId="461C99A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9AA9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0E87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(Trade Date) – </w:t>
            </w:r>
          </w:p>
          <w:p w14:paraId="017A2651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мілені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жасал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ні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2B78A0" w:rsidRPr="001E26BB" w14:paraId="2246F84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D6FD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11B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66F6B9E8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2B78A0" w:rsidRPr="001E26BB" w14:paraId="4E196B0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DDCA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5CFB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30E7F7C7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1E26BB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ні</w:t>
            </w:r>
          </w:p>
        </w:tc>
      </w:tr>
      <w:tr w:rsidR="002B78A0" w:rsidRPr="001E26BB" w14:paraId="197BEEA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CE4C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2E2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79C519CE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B78A0" w:rsidRPr="001E26BB" w14:paraId="6A064E7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FEB1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A279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494EAB16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B78A0" w:rsidRPr="001E26BB" w14:paraId="0950BA3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05F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502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2F1665EB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B78A0" w:rsidRPr="001E26BB" w14:paraId="65F2520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120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A4F9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5617B11C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B78A0" w:rsidRPr="001E26BB" w14:paraId="5E70F1D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45CB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2F66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78332DCC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B78A0" w:rsidRPr="001E26BB" w14:paraId="02736C9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42A2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1AEA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14A46996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B78A0" w:rsidRPr="001E26BB" w14:paraId="002F03B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D98A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4033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659AD6CB" w14:textId="77777777" w:rsidR="002B78A0" w:rsidRPr="001E26BB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E26BB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E26BB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6AF22E8" w14:textId="77777777" w:rsidR="002B78A0" w:rsidRPr="001E26BB" w:rsidRDefault="002B78A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27DAEF6F" w14:textId="77777777" w:rsidR="002B78A0" w:rsidRPr="001E26BB" w:rsidRDefault="0000000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  <w:r w:rsidRPr="001E26BB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1E26BB">
        <w:rPr>
          <w:rFonts w:ascii="Calibri" w:hAnsi="Calibri" w:cs="Calibri"/>
          <w:sz w:val="24"/>
          <w:szCs w:val="24"/>
          <w:lang w:val="kk-KZ"/>
        </w:rPr>
        <w:t>ө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1E26BB">
        <w:rPr>
          <w:rFonts w:ascii="Calibri" w:hAnsi="Calibri" w:cs="Calibri"/>
          <w:sz w:val="24"/>
          <w:szCs w:val="24"/>
          <w:lang w:val="kk-KZ"/>
        </w:rPr>
        <w:t>Қ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1E26BB">
        <w:rPr>
          <w:rFonts w:ascii="Calibri" w:hAnsi="Calibri" w:cs="Calibri"/>
          <w:sz w:val="24"/>
          <w:szCs w:val="24"/>
          <w:lang w:val="kk-KZ"/>
        </w:rPr>
        <w:t>қ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1E26BB">
        <w:rPr>
          <w:rFonts w:ascii="Calibri" w:hAnsi="Calibri" w:cs="Calibri"/>
          <w:sz w:val="24"/>
          <w:szCs w:val="24"/>
          <w:lang w:val="kk-KZ"/>
        </w:rPr>
        <w:t>ң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за</w:t>
      </w:r>
      <w:r w:rsidRPr="001E26BB">
        <w:rPr>
          <w:rFonts w:ascii="Calibri" w:hAnsi="Calibri" w:cs="Calibri"/>
          <w:sz w:val="24"/>
          <w:szCs w:val="24"/>
          <w:lang w:val="kk-KZ"/>
        </w:rPr>
        <w:t>ң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с</w:t>
      </w:r>
      <w:r w:rsidRPr="001E26BB">
        <w:rPr>
          <w:rFonts w:ascii="Calibri" w:hAnsi="Calibri" w:cs="Calibri"/>
          <w:sz w:val="24"/>
          <w:szCs w:val="24"/>
          <w:lang w:val="kk-KZ"/>
        </w:rPr>
        <w:t>ә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т</w:t>
      </w:r>
      <w:r w:rsidRPr="001E26BB">
        <w:rPr>
          <w:rFonts w:ascii="Calibri" w:hAnsi="Calibri" w:cs="Calibri"/>
          <w:sz w:val="24"/>
          <w:szCs w:val="24"/>
          <w:lang w:val="kk-KZ"/>
        </w:rPr>
        <w:t>ү</w:t>
      </w:r>
      <w:r w:rsidRPr="001E26BB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1E26BB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15202C53" w14:textId="77777777" w:rsidR="002B78A0" w:rsidRPr="001E26BB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1E26BB">
        <w:rPr>
          <w:rFonts w:ascii="Arial Narrow" w:hAnsi="Arial Narrow"/>
          <w:b/>
          <w:sz w:val="24"/>
          <w:szCs w:val="24"/>
        </w:rPr>
        <w:lastRenderedPageBreak/>
        <w:t>Жалпы ережелер</w:t>
      </w:r>
    </w:p>
    <w:p w14:paraId="0E512C12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</w:rPr>
        <w:t xml:space="preserve">Сауда </w:t>
      </w:r>
      <w:r w:rsidRPr="001E26BB">
        <w:rPr>
          <w:rFonts w:ascii="Calibri" w:hAnsi="Calibri" w:cs="Calibri"/>
          <w:sz w:val="24"/>
        </w:rPr>
        <w:t>құ</w:t>
      </w:r>
      <w:r w:rsidRPr="001E26BB">
        <w:rPr>
          <w:rFonts w:ascii="Arial Narrow" w:hAnsi="Arial Narrow" w:cs="Arial Narrow"/>
          <w:sz w:val="24"/>
        </w:rPr>
        <w:t>ралыны</w:t>
      </w:r>
      <w:r w:rsidRPr="001E26BB">
        <w:rPr>
          <w:rFonts w:ascii="Calibri" w:hAnsi="Calibri" w:cs="Calibri"/>
          <w:sz w:val="24"/>
        </w:rPr>
        <w:t>ң</w:t>
      </w:r>
      <w:r w:rsidRPr="001E26BB">
        <w:rPr>
          <w:rFonts w:ascii="Arial Narrow" w:hAnsi="Arial Narrow"/>
          <w:sz w:val="24"/>
        </w:rPr>
        <w:t xml:space="preserve"> </w:t>
      </w:r>
      <w:r w:rsidRPr="001E26BB">
        <w:rPr>
          <w:rFonts w:ascii="Arial Narrow" w:hAnsi="Arial Narrow" w:cs="Arial Narrow"/>
          <w:sz w:val="24"/>
        </w:rPr>
        <w:t>коды</w:t>
      </w:r>
      <w:r w:rsidRPr="001E26BB">
        <w:rPr>
          <w:rFonts w:ascii="Arial Narrow" w:hAnsi="Arial Narrow"/>
          <w:sz w:val="24"/>
        </w:rPr>
        <w:t xml:space="preserve">: ______ </w:t>
      </w:r>
      <w:r w:rsidRPr="001E26BB">
        <w:rPr>
          <w:rFonts w:ascii="Arial Narrow" w:hAnsi="Arial Narrow" w:cs="Arial Narrow"/>
          <w:sz w:val="24"/>
        </w:rPr>
        <w:t>–</w:t>
      </w:r>
      <w:r w:rsidRPr="001E26BB">
        <w:rPr>
          <w:rFonts w:ascii="Arial Narrow" w:hAnsi="Arial Narrow"/>
          <w:sz w:val="24"/>
        </w:rPr>
        <w:t xml:space="preserve"> "</w:t>
      </w:r>
      <w:r w:rsidRPr="001E26BB">
        <w:rPr>
          <w:rFonts w:ascii="Arial Narrow" w:hAnsi="Arial Narrow" w:cs="Arial Narrow"/>
          <w:sz w:val="24"/>
        </w:rPr>
        <w:t>АМ</w:t>
      </w:r>
      <w:r w:rsidRPr="001E26BB">
        <w:rPr>
          <w:rFonts w:ascii="Calibri" w:hAnsi="Calibri" w:cs="Calibri"/>
          <w:sz w:val="24"/>
        </w:rPr>
        <w:t>Ө</w:t>
      </w:r>
      <w:r w:rsidRPr="001E26BB">
        <w:rPr>
          <w:rFonts w:ascii="Arial Narrow" w:hAnsi="Arial Narrow" w:cs="Arial Narrow"/>
          <w:sz w:val="24"/>
        </w:rPr>
        <w:t>З</w:t>
      </w:r>
      <w:r w:rsidRPr="001E26BB">
        <w:rPr>
          <w:rFonts w:ascii="Arial Narrow" w:hAnsi="Arial Narrow"/>
          <w:sz w:val="24"/>
        </w:rPr>
        <w:t xml:space="preserve">" </w:t>
      </w:r>
      <w:r w:rsidRPr="001E26BB">
        <w:rPr>
          <w:rFonts w:ascii="Arial Narrow" w:hAnsi="Arial Narrow" w:cs="Arial Narrow"/>
          <w:sz w:val="24"/>
        </w:rPr>
        <w:t>ЖШС</w:t>
      </w:r>
      <w:r w:rsidRPr="001E26BB">
        <w:rPr>
          <w:rFonts w:ascii="Arial Narrow" w:hAnsi="Arial Narrow"/>
          <w:sz w:val="24"/>
        </w:rPr>
        <w:t xml:space="preserve"> </w:t>
      </w:r>
      <w:r w:rsidRPr="001E26BB">
        <w:rPr>
          <w:rFonts w:ascii="Arial Narrow" w:hAnsi="Arial Narrow" w:cs="Arial Narrow"/>
          <w:sz w:val="24"/>
        </w:rPr>
        <w:t>АИ</w:t>
      </w:r>
      <w:r w:rsidRPr="001E26BB">
        <w:rPr>
          <w:rFonts w:ascii="Arial Narrow" w:hAnsi="Arial Narrow"/>
          <w:sz w:val="24"/>
        </w:rPr>
        <w:t xml:space="preserve">-92 </w:t>
      </w:r>
      <w:r w:rsidRPr="001E26BB">
        <w:rPr>
          <w:rFonts w:ascii="Arial Narrow" w:hAnsi="Arial Narrow" w:cs="Arial Narrow"/>
          <w:sz w:val="24"/>
        </w:rPr>
        <w:t>бензині</w:t>
      </w:r>
      <w:r w:rsidRPr="001E26BB">
        <w:rPr>
          <w:rFonts w:ascii="Arial Narrow" w:hAnsi="Arial Narrow"/>
          <w:sz w:val="24"/>
        </w:rPr>
        <w:t>;</w:t>
      </w:r>
    </w:p>
    <w:p w14:paraId="5B145FB1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Саудалы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лот</w:t>
      </w:r>
      <w:r w:rsidRPr="001E26BB">
        <w:rPr>
          <w:rFonts w:ascii="Arial Narrow" w:hAnsi="Arial Narrow"/>
          <w:sz w:val="24"/>
          <w:szCs w:val="24"/>
        </w:rPr>
        <w:t xml:space="preserve"> - 65 </w:t>
      </w:r>
      <w:r w:rsidRPr="001E26BB">
        <w:rPr>
          <w:rFonts w:ascii="Arial Narrow" w:hAnsi="Arial Narrow" w:cs="Arial Narrow"/>
          <w:sz w:val="24"/>
          <w:szCs w:val="24"/>
        </w:rPr>
        <w:t>метрикалы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тонна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37A7E923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Тауарды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ба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асы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ҚҚ</w:t>
      </w:r>
      <w:r w:rsidRPr="001E26BB">
        <w:rPr>
          <w:rFonts w:ascii="Arial Narrow" w:hAnsi="Arial Narrow" w:cs="Arial Narrow"/>
          <w:sz w:val="24"/>
          <w:szCs w:val="24"/>
        </w:rPr>
        <w:t>С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есебімен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те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 w:cs="Arial Narrow"/>
          <w:sz w:val="24"/>
          <w:szCs w:val="24"/>
        </w:rPr>
        <w:t>гемен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рсетіледі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3FA7A367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</w:rPr>
        <w:t>Жеткізу шарттары – ИНКОТЕРМС-2020, EXW, "АМ</w:t>
      </w:r>
      <w:r w:rsidRPr="001E26BB">
        <w:rPr>
          <w:rFonts w:ascii="Calibri" w:hAnsi="Calibri" w:cs="Calibri"/>
          <w:sz w:val="24"/>
        </w:rPr>
        <w:t>Ө</w:t>
      </w:r>
      <w:r w:rsidRPr="001E26BB">
        <w:rPr>
          <w:rFonts w:ascii="Arial Narrow" w:hAnsi="Arial Narrow" w:cs="Arial Narrow"/>
          <w:sz w:val="24"/>
        </w:rPr>
        <w:t>З</w:t>
      </w:r>
      <w:r w:rsidRPr="001E26BB">
        <w:rPr>
          <w:rFonts w:ascii="Arial Narrow" w:hAnsi="Arial Narrow"/>
          <w:sz w:val="24"/>
        </w:rPr>
        <w:t xml:space="preserve">" </w:t>
      </w:r>
      <w:r w:rsidRPr="001E26BB">
        <w:rPr>
          <w:rFonts w:ascii="Arial Narrow" w:hAnsi="Arial Narrow" w:cs="Arial Narrow"/>
          <w:sz w:val="24"/>
        </w:rPr>
        <w:t>ЖШС</w:t>
      </w:r>
      <w:r w:rsidRPr="001E26BB">
        <w:rPr>
          <w:rFonts w:ascii="Arial Narrow" w:hAnsi="Arial Narrow"/>
          <w:sz w:val="24"/>
        </w:rPr>
        <w:t xml:space="preserve"> </w:t>
      </w:r>
      <w:r w:rsidRPr="001E26BB">
        <w:rPr>
          <w:rFonts w:ascii="Arial Narrow" w:hAnsi="Arial Narrow" w:cs="Arial Narrow"/>
          <w:sz w:val="24"/>
        </w:rPr>
        <w:t>аума</w:t>
      </w:r>
      <w:r w:rsidRPr="001E26BB">
        <w:rPr>
          <w:rFonts w:ascii="Calibri" w:hAnsi="Calibri" w:cs="Calibri"/>
          <w:sz w:val="24"/>
        </w:rPr>
        <w:t>ғ</w:t>
      </w:r>
      <w:r w:rsidRPr="001E26BB">
        <w:rPr>
          <w:rFonts w:ascii="Arial Narrow" w:hAnsi="Arial Narrow" w:cs="Arial Narrow"/>
          <w:sz w:val="24"/>
        </w:rPr>
        <w:t>ы</w:t>
      </w:r>
      <w:r w:rsidRPr="001E26BB">
        <w:rPr>
          <w:rFonts w:ascii="Arial Narrow" w:hAnsi="Arial Narrow"/>
          <w:sz w:val="24"/>
        </w:rPr>
        <w:t xml:space="preserve">, </w:t>
      </w:r>
      <w:r w:rsidRPr="001E26BB">
        <w:rPr>
          <w:rFonts w:ascii="Arial Narrow" w:hAnsi="Arial Narrow" w:cs="Arial Narrow"/>
          <w:sz w:val="24"/>
        </w:rPr>
        <w:t>к</w:t>
      </w:r>
      <w:r w:rsidRPr="001E26BB">
        <w:rPr>
          <w:rFonts w:ascii="Calibri" w:hAnsi="Calibri" w:cs="Calibri"/>
          <w:sz w:val="24"/>
        </w:rPr>
        <w:t>ө</w:t>
      </w:r>
      <w:r w:rsidRPr="001E26BB">
        <w:rPr>
          <w:rFonts w:ascii="Arial Narrow" w:hAnsi="Arial Narrow" w:cs="Arial Narrow"/>
          <w:sz w:val="24"/>
        </w:rPr>
        <w:t>лік</w:t>
      </w:r>
      <w:r w:rsidRPr="001E26BB">
        <w:rPr>
          <w:rFonts w:ascii="Arial Narrow" w:hAnsi="Arial Narrow"/>
          <w:sz w:val="24"/>
        </w:rPr>
        <w:t xml:space="preserve"> </w:t>
      </w:r>
      <w:r w:rsidRPr="001E26BB">
        <w:rPr>
          <w:rFonts w:ascii="Arial Narrow" w:hAnsi="Arial Narrow" w:cs="Arial Narrow"/>
          <w:sz w:val="24"/>
        </w:rPr>
        <w:t>т</w:t>
      </w:r>
      <w:r w:rsidRPr="001E26BB">
        <w:rPr>
          <w:rFonts w:ascii="Calibri" w:hAnsi="Calibri" w:cs="Calibri"/>
          <w:sz w:val="24"/>
        </w:rPr>
        <w:t>ү</w:t>
      </w:r>
      <w:r w:rsidRPr="001E26BB">
        <w:rPr>
          <w:rFonts w:ascii="Arial Narrow" w:hAnsi="Arial Narrow" w:cs="Arial Narrow"/>
          <w:sz w:val="24"/>
        </w:rPr>
        <w:t>рі</w:t>
      </w:r>
      <w:r w:rsidRPr="001E26BB">
        <w:rPr>
          <w:rFonts w:ascii="Arial Narrow" w:hAnsi="Arial Narrow"/>
          <w:sz w:val="24"/>
        </w:rPr>
        <w:t xml:space="preserve">: </w:t>
      </w:r>
      <w:r w:rsidRPr="001E26BB">
        <w:rPr>
          <w:rFonts w:ascii="Arial Narrow" w:hAnsi="Arial Narrow" w:cs="Arial Narrow"/>
          <w:sz w:val="24"/>
        </w:rPr>
        <w:t>теміржол</w:t>
      </w:r>
      <w:r w:rsidRPr="001E26BB">
        <w:rPr>
          <w:rFonts w:ascii="Arial Narrow" w:hAnsi="Arial Narrow"/>
          <w:sz w:val="24"/>
        </w:rPr>
        <w:t>;</w:t>
      </w:r>
    </w:p>
    <w:p w14:paraId="1D348F65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Тауарды т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леу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Ерекшелікті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4-</w:t>
      </w:r>
      <w:r w:rsidRPr="001E26BB">
        <w:rPr>
          <w:rFonts w:ascii="Arial Narrow" w:hAnsi="Arial Narrow" w:cs="Arial Narrow"/>
          <w:sz w:val="24"/>
          <w:szCs w:val="24"/>
        </w:rPr>
        <w:t>тарма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ында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рсетілген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мерзімде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Клирингтік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орталы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ты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банктік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шотына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міле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сомасыны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100% </w:t>
      </w:r>
      <w:r w:rsidRPr="001E26BB">
        <w:rPr>
          <w:rFonts w:ascii="Arial Narrow" w:hAnsi="Arial Narrow" w:cs="Arial Narrow"/>
          <w:sz w:val="24"/>
          <w:szCs w:val="24"/>
        </w:rPr>
        <w:t>алдын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ала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лемі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лшерінде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зеге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асырылады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046DDB87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1E26BB">
        <w:rPr>
          <w:rFonts w:ascii="Arial Narrow" w:hAnsi="Arial Narrow"/>
          <w:sz w:val="24"/>
          <w:szCs w:val="24"/>
        </w:rPr>
        <w:t>Тауарды жеткізу ж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не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леу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Ерекшелікті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4-</w:t>
      </w:r>
      <w:r w:rsidRPr="001E26BB">
        <w:rPr>
          <w:rFonts w:ascii="Arial Narrow" w:hAnsi="Arial Narrow" w:cs="Arial Narrow"/>
          <w:sz w:val="24"/>
          <w:szCs w:val="24"/>
        </w:rPr>
        <w:t>тарма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ында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рсетілген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мерзімде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зеге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асырылады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058B889D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Биржалы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амтамасыз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етуді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лшері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–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мілені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(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тінімні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) </w:t>
      </w:r>
      <w:r w:rsidRPr="001E26BB">
        <w:rPr>
          <w:rFonts w:ascii="Arial Narrow" w:hAnsi="Arial Narrow" w:cs="Arial Narrow"/>
          <w:sz w:val="24"/>
          <w:szCs w:val="24"/>
        </w:rPr>
        <w:t>болжамды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сомасынан</w:t>
      </w:r>
      <w:r w:rsidRPr="001E26BB">
        <w:rPr>
          <w:rFonts w:ascii="Arial Narrow" w:hAnsi="Arial Narrow"/>
          <w:sz w:val="24"/>
          <w:szCs w:val="24"/>
        </w:rPr>
        <w:t xml:space="preserve"> 1 % (</w:t>
      </w:r>
      <w:r w:rsidRPr="001E26BB">
        <w:rPr>
          <w:rFonts w:ascii="Arial Narrow" w:hAnsi="Arial Narrow" w:cs="Arial Narrow"/>
          <w:sz w:val="24"/>
          <w:szCs w:val="24"/>
        </w:rPr>
        <w:t>бір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пайыз</w:t>
      </w:r>
      <w:r w:rsidRPr="001E26BB">
        <w:rPr>
          <w:rFonts w:ascii="Arial Narrow" w:hAnsi="Arial Narrow"/>
          <w:sz w:val="24"/>
          <w:szCs w:val="24"/>
        </w:rPr>
        <w:t>);</w:t>
      </w:r>
    </w:p>
    <w:p w14:paraId="550495D9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зімділік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–</w:t>
      </w:r>
      <w:r w:rsidRPr="001E26BB">
        <w:rPr>
          <w:rFonts w:ascii="Arial Narrow" w:hAnsi="Arial Narrow"/>
          <w:sz w:val="24"/>
          <w:szCs w:val="24"/>
        </w:rPr>
        <w:t xml:space="preserve"> +/- 15 </w:t>
      </w:r>
      <w:r w:rsidRPr="001E26BB">
        <w:rPr>
          <w:rFonts w:ascii="Arial Narrow" w:hAnsi="Arial Narrow" w:cs="Arial Narrow"/>
          <w:sz w:val="24"/>
          <w:szCs w:val="24"/>
        </w:rPr>
        <w:t>сауда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лотына</w:t>
      </w:r>
      <w:r w:rsidRPr="001E26BB">
        <w:rPr>
          <w:rFonts w:ascii="Arial Narrow" w:hAnsi="Arial Narrow"/>
          <w:sz w:val="24"/>
          <w:szCs w:val="24"/>
        </w:rPr>
        <w:t xml:space="preserve"> (</w:t>
      </w:r>
      <w:r w:rsidRPr="001E26BB">
        <w:rPr>
          <w:rFonts w:ascii="Arial Narrow" w:hAnsi="Arial Narrow" w:cs="Arial Narrow"/>
          <w:sz w:val="24"/>
          <w:szCs w:val="24"/>
        </w:rPr>
        <w:t>он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бес</w:t>
      </w:r>
      <w:r w:rsidRPr="001E26BB">
        <w:rPr>
          <w:rFonts w:ascii="Arial Narrow" w:hAnsi="Arial Narrow"/>
          <w:sz w:val="24"/>
          <w:szCs w:val="24"/>
        </w:rPr>
        <w:t xml:space="preserve">) </w:t>
      </w:r>
      <w:r w:rsidRPr="001E26BB">
        <w:rPr>
          <w:rFonts w:ascii="Arial Narrow" w:hAnsi="Arial Narrow" w:cs="Arial Narrow"/>
          <w:sz w:val="24"/>
          <w:szCs w:val="24"/>
        </w:rPr>
        <w:t>метрикалы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тонна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2BF5831F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ІАД режимінде жасал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Тауарлармен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биржалы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міле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осы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Спецификацияны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No1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осымшасы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болып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табылатын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ұ</w:t>
      </w:r>
      <w:r w:rsidRPr="001E26BB">
        <w:rPr>
          <w:rFonts w:ascii="Arial Narrow" w:hAnsi="Arial Narrow" w:cs="Arial Narrow"/>
          <w:sz w:val="24"/>
          <w:szCs w:val="24"/>
        </w:rPr>
        <w:t>най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німдерін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сатып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алу</w:t>
      </w:r>
      <w:r w:rsidRPr="001E26BB">
        <w:rPr>
          <w:rFonts w:ascii="Arial Narrow" w:hAnsi="Arial Narrow"/>
          <w:sz w:val="24"/>
          <w:szCs w:val="24"/>
        </w:rPr>
        <w:t>-</w:t>
      </w:r>
      <w:r w:rsidRPr="001E26BB">
        <w:rPr>
          <w:rFonts w:ascii="Arial Narrow" w:hAnsi="Arial Narrow" w:cs="Arial Narrow"/>
          <w:sz w:val="24"/>
          <w:szCs w:val="24"/>
        </w:rPr>
        <w:t>сату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шартыны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негіздемелік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нысанына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йкес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ресімделуі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тиіс</w:t>
      </w:r>
      <w:r w:rsidRPr="001E26BB">
        <w:rPr>
          <w:rFonts w:ascii="Arial Narrow" w:hAnsi="Arial Narrow"/>
          <w:sz w:val="24"/>
          <w:szCs w:val="24"/>
        </w:rPr>
        <w:t xml:space="preserve">. </w:t>
      </w:r>
      <w:r w:rsidRPr="001E26BB">
        <w:rPr>
          <w:rFonts w:ascii="Arial Narrow" w:hAnsi="Arial Narrow" w:cs="Arial Narrow"/>
          <w:sz w:val="24"/>
          <w:szCs w:val="24"/>
        </w:rPr>
        <w:t>Шартты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</w:t>
      </w:r>
      <w:r w:rsidRPr="001E26BB">
        <w:rPr>
          <w:rFonts w:ascii="Calibri" w:hAnsi="Calibri" w:cs="Calibri"/>
          <w:sz w:val="24"/>
          <w:szCs w:val="24"/>
        </w:rPr>
        <w:t>ұ</w:t>
      </w:r>
      <w:r w:rsidRPr="001E26BB">
        <w:rPr>
          <w:rFonts w:ascii="Arial Narrow" w:hAnsi="Arial Narrow" w:cs="Arial Narrow"/>
          <w:sz w:val="24"/>
          <w:szCs w:val="24"/>
        </w:rPr>
        <w:t>л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нысаны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тауарды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жеткізуді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негізгі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шарттарын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амтиды</w:t>
      </w:r>
      <w:r w:rsidRPr="001E26BB">
        <w:rPr>
          <w:rFonts w:ascii="Arial Narrow" w:hAnsi="Arial Narrow"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sz w:val="24"/>
          <w:szCs w:val="24"/>
        </w:rPr>
        <w:t>оларды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тараптар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ажет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бол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дайда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тараптар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ол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ой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орытынды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шартта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толы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тыра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алады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04B3F536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Осы Ерекшелік тиісті биржалы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міле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негізінде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жасалатын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тауар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жеткізілімі</w:t>
      </w:r>
      <w:r w:rsidRPr="001E26BB">
        <w:rPr>
          <w:rFonts w:ascii="Arial Narrow" w:hAnsi="Arial Narrow"/>
          <w:sz w:val="24"/>
          <w:szCs w:val="24"/>
        </w:rPr>
        <w:t xml:space="preserve"> (</w:t>
      </w:r>
      <w:r w:rsidRPr="001E26BB">
        <w:rPr>
          <w:rFonts w:ascii="Arial Narrow" w:hAnsi="Arial Narrow" w:cs="Arial Narrow"/>
          <w:sz w:val="24"/>
          <w:szCs w:val="24"/>
        </w:rPr>
        <w:t>сатып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алу</w:t>
      </w:r>
      <w:r w:rsidRPr="001E26BB">
        <w:rPr>
          <w:rFonts w:ascii="Arial Narrow" w:hAnsi="Arial Narrow"/>
          <w:sz w:val="24"/>
          <w:szCs w:val="24"/>
        </w:rPr>
        <w:t>-</w:t>
      </w:r>
      <w:r w:rsidRPr="001E26BB">
        <w:rPr>
          <w:rFonts w:ascii="Arial Narrow" w:hAnsi="Arial Narrow" w:cs="Arial Narrow"/>
          <w:sz w:val="24"/>
          <w:szCs w:val="24"/>
        </w:rPr>
        <w:t>сату</w:t>
      </w:r>
      <w:r w:rsidRPr="001E26BB">
        <w:rPr>
          <w:rFonts w:ascii="Arial Narrow" w:hAnsi="Arial Narrow"/>
          <w:sz w:val="24"/>
          <w:szCs w:val="24"/>
        </w:rPr>
        <w:t xml:space="preserve">) </w:t>
      </w:r>
      <w:r w:rsidRPr="001E26BB">
        <w:rPr>
          <w:rFonts w:ascii="Arial Narrow" w:hAnsi="Arial Narrow" w:cs="Arial Narrow"/>
          <w:sz w:val="24"/>
          <w:szCs w:val="24"/>
        </w:rPr>
        <w:t>шартыны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ажырамас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осымшасы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болып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табылады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не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Тараптарды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осындай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шартты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орындау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кезінде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міндетті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рде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олдануына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жатады</w:t>
      </w:r>
      <w:r w:rsidRPr="001E26BB">
        <w:rPr>
          <w:rFonts w:ascii="Arial Narrow" w:hAnsi="Arial Narrow"/>
          <w:sz w:val="24"/>
          <w:szCs w:val="24"/>
        </w:rPr>
        <w:t>.</w:t>
      </w:r>
    </w:p>
    <w:p w14:paraId="06D2CDE5" w14:textId="77777777" w:rsidR="002B78A0" w:rsidRPr="001E26BB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color w:val="000000"/>
          <w:sz w:val="24"/>
          <w:szCs w:val="24"/>
        </w:rPr>
      </w:pPr>
      <w:bookmarkStart w:id="1" w:name="_Ref349647362"/>
      <w:r w:rsidRPr="001E26BB">
        <w:rPr>
          <w:rFonts w:ascii="Arial Narrow" w:hAnsi="Arial Narrow"/>
        </w:rPr>
        <w:t>Биржалы</w:t>
      </w:r>
      <w:r w:rsidRPr="001E26BB">
        <w:rPr>
          <w:rFonts w:ascii="Calibri" w:hAnsi="Calibri" w:cs="Calibri"/>
        </w:rPr>
        <w:t>қ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м</w:t>
      </w:r>
      <w:r w:rsidRPr="001E26BB">
        <w:rPr>
          <w:rFonts w:ascii="Calibri" w:hAnsi="Calibri" w:cs="Calibri"/>
        </w:rPr>
        <w:t>ә</w:t>
      </w:r>
      <w:r w:rsidRPr="001E26BB">
        <w:rPr>
          <w:rFonts w:ascii="Arial Narrow" w:hAnsi="Arial Narrow" w:cs="Arial Narrow"/>
        </w:rPr>
        <w:t>міле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бойынша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шарттар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жасасу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2B78A0" w:rsidRPr="001E26BB" w14:paraId="4EAD7CEF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8349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7117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1E26BB">
              <w:rPr>
                <w:rFonts w:ascii="Arial Narrow" w:hAnsi="Arial Narrow"/>
                <w:sz w:val="24"/>
                <w:szCs w:val="24"/>
              </w:rPr>
              <w:br/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1E26BB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1E26BB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1E26BB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1E26BB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1E26BB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1E26BB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2B78A0" w:rsidRPr="001E26BB" w14:paraId="4EA67A72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725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CCFB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/немесе жеткізу шартына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1E26BB">
              <w:rPr>
                <w:rFonts w:ascii="Arial Narrow" w:hAnsi="Arial Narrow"/>
                <w:sz w:val="24"/>
                <w:szCs w:val="24"/>
              </w:rPr>
              <w:t>/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1E26B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B78A0" w:rsidRPr="001E26BB" w14:paraId="3E76083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4945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BE73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1E26B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5125CF91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Тараптар биржалы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міле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жасал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ннен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бастап</w:t>
      </w:r>
      <w:r w:rsidRPr="001E26BB">
        <w:rPr>
          <w:rFonts w:ascii="Arial Narrow" w:hAnsi="Arial Narrow"/>
          <w:sz w:val="24"/>
          <w:szCs w:val="24"/>
        </w:rPr>
        <w:t xml:space="preserve"> 3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ұ</w:t>
      </w:r>
      <w:r w:rsidRPr="001E26BB">
        <w:rPr>
          <w:rFonts w:ascii="Arial Narrow" w:hAnsi="Arial Narrow" w:cs="Arial Narrow"/>
          <w:sz w:val="24"/>
          <w:szCs w:val="24"/>
        </w:rPr>
        <w:t>мыс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нінен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кешіктірмей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Клиринг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орталы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ына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лгілік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осылу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туралы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ол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ойыл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тінішті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жібереді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1E26BB">
        <w:rPr>
          <w:rFonts w:ascii="Calibri" w:eastAsia="Arial Unicode MS" w:hAnsi="Calibri" w:cs="Calibri"/>
          <w:bCs/>
          <w:sz w:val="24"/>
          <w:szCs w:val="24"/>
        </w:rPr>
        <w:t>қ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1E26BB">
        <w:rPr>
          <w:rFonts w:ascii="Calibri" w:eastAsia="Arial Unicode MS" w:hAnsi="Calibri" w:cs="Calibri"/>
          <w:bCs/>
          <w:sz w:val="24"/>
          <w:szCs w:val="24"/>
        </w:rPr>
        <w:t>ә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1E26BB">
        <w:rPr>
          <w:rFonts w:ascii="Calibri" w:eastAsia="Arial Unicode MS" w:hAnsi="Calibri" w:cs="Calibri"/>
          <w:bCs/>
          <w:sz w:val="24"/>
          <w:szCs w:val="24"/>
        </w:rPr>
        <w:t>ғ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Calibri" w:eastAsia="Arial Unicode MS" w:hAnsi="Calibri" w:cs="Calibri"/>
          <w:bCs/>
          <w:sz w:val="24"/>
          <w:szCs w:val="24"/>
        </w:rPr>
        <w:t>қ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1E26BB">
        <w:rPr>
          <w:rFonts w:ascii="Calibri" w:eastAsia="Arial Unicode MS" w:hAnsi="Calibri" w:cs="Calibri"/>
          <w:bCs/>
          <w:sz w:val="24"/>
          <w:szCs w:val="24"/>
        </w:rPr>
        <w:t>ө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1E26BB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1E26BB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1E26BB">
        <w:rPr>
          <w:rFonts w:ascii="Arial Narrow" w:hAnsi="Arial Narrow"/>
          <w:sz w:val="24"/>
          <w:szCs w:val="24"/>
        </w:rPr>
        <w:t xml:space="preserve">;  </w:t>
      </w:r>
    </w:p>
    <w:p w14:paraId="3298C03F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Тараптар биржалы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міле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жасал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ннен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бастап</w:t>
      </w:r>
      <w:r w:rsidRPr="001E26BB">
        <w:rPr>
          <w:rFonts w:ascii="Arial Narrow" w:hAnsi="Arial Narrow"/>
          <w:sz w:val="24"/>
          <w:szCs w:val="24"/>
        </w:rPr>
        <w:t xml:space="preserve"> 3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ұ</w:t>
      </w:r>
      <w:r w:rsidRPr="001E26BB">
        <w:rPr>
          <w:rFonts w:ascii="Arial Narrow" w:hAnsi="Arial Narrow" w:cs="Arial Narrow"/>
          <w:sz w:val="24"/>
          <w:szCs w:val="24"/>
        </w:rPr>
        <w:t>мыс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нінен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кешіктірмей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тауарды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жеткізу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шартына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не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ә</w:t>
      </w:r>
      <w:r w:rsidRPr="001E26BB">
        <w:rPr>
          <w:rFonts w:ascii="Arial Narrow" w:hAnsi="Arial Narrow" w:cs="Arial Narrow"/>
          <w:sz w:val="24"/>
          <w:szCs w:val="24"/>
        </w:rPr>
        <w:t>не</w:t>
      </w:r>
      <w:r w:rsidRPr="001E26BB">
        <w:rPr>
          <w:rFonts w:ascii="Arial Narrow" w:hAnsi="Arial Narrow"/>
          <w:sz w:val="24"/>
          <w:szCs w:val="24"/>
        </w:rPr>
        <w:t>/</w:t>
      </w:r>
      <w:r w:rsidRPr="001E26BB">
        <w:rPr>
          <w:rFonts w:ascii="Arial Narrow" w:hAnsi="Arial Narrow" w:cs="Arial Narrow"/>
          <w:sz w:val="24"/>
          <w:szCs w:val="24"/>
        </w:rPr>
        <w:t>немесе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тауарды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жеткізу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шартына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осымша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келісімге</w:t>
      </w:r>
      <w:r w:rsidRPr="001E26BB">
        <w:rPr>
          <w:rFonts w:ascii="Arial Narrow" w:hAnsi="Arial Narrow"/>
          <w:sz w:val="24"/>
          <w:szCs w:val="24"/>
        </w:rPr>
        <w:t>/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осымша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ол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ояды</w:t>
      </w:r>
      <w:r w:rsidRPr="001E26BB">
        <w:rPr>
          <w:rFonts w:ascii="Arial Narrow" w:hAnsi="Arial Narrow"/>
          <w:sz w:val="24"/>
          <w:szCs w:val="24"/>
        </w:rPr>
        <w:t>;</w:t>
      </w:r>
    </w:p>
    <w:p w14:paraId="2914112C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ол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ой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аннан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кейін</w:t>
      </w:r>
      <w:r w:rsidRPr="001E26BB">
        <w:rPr>
          <w:rFonts w:ascii="Arial Narrow" w:hAnsi="Arial Narrow"/>
          <w:sz w:val="24"/>
          <w:szCs w:val="24"/>
        </w:rPr>
        <w:t xml:space="preserve"> 3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ұ</w:t>
      </w:r>
      <w:r w:rsidRPr="001E26BB">
        <w:rPr>
          <w:rFonts w:ascii="Arial Narrow" w:hAnsi="Arial Narrow" w:cs="Arial Narrow"/>
          <w:sz w:val="24"/>
          <w:szCs w:val="24"/>
        </w:rPr>
        <w:t>мыс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нінен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кешіктірмей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шартты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сканерленген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шірмесін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клирингтік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орталы</w:t>
      </w:r>
      <w:r w:rsidRPr="001E26BB">
        <w:rPr>
          <w:rFonts w:ascii="Calibri" w:hAnsi="Calibri" w:cs="Calibri"/>
          <w:sz w:val="24"/>
          <w:szCs w:val="24"/>
        </w:rPr>
        <w:t>ққ</w:t>
      </w:r>
      <w:r w:rsidRPr="001E26BB">
        <w:rPr>
          <w:rFonts w:ascii="Arial Narrow" w:hAnsi="Arial Narrow" w:cs="Arial Narrow"/>
          <w:sz w:val="24"/>
          <w:szCs w:val="24"/>
        </w:rPr>
        <w:t>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жібереді</w:t>
      </w:r>
      <w:r w:rsidRPr="001E26BB">
        <w:rPr>
          <w:rFonts w:ascii="Arial Narrow" w:hAnsi="Arial Narrow"/>
          <w:sz w:val="24"/>
          <w:szCs w:val="24"/>
        </w:rPr>
        <w:t>.</w:t>
      </w:r>
    </w:p>
    <w:p w14:paraId="01E38820" w14:textId="77777777" w:rsidR="002B78A0" w:rsidRPr="001E26BB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color w:val="000000"/>
          <w:sz w:val="24"/>
          <w:szCs w:val="24"/>
        </w:rPr>
      </w:pPr>
      <w:bookmarkStart w:id="2" w:name="_Hlk218860551"/>
      <w:bookmarkEnd w:id="2"/>
      <w:r w:rsidRPr="001E26BB">
        <w:rPr>
          <w:rFonts w:ascii="Arial Narrow" w:hAnsi="Arial Narrow"/>
        </w:rPr>
        <w:lastRenderedPageBreak/>
        <w:t>Биржалы</w:t>
      </w:r>
      <w:r w:rsidRPr="001E26BB">
        <w:rPr>
          <w:rFonts w:ascii="Calibri" w:hAnsi="Calibri" w:cs="Calibri"/>
        </w:rPr>
        <w:t>қ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м</w:t>
      </w:r>
      <w:r w:rsidRPr="001E26BB">
        <w:rPr>
          <w:rFonts w:ascii="Calibri" w:hAnsi="Calibri" w:cs="Calibri"/>
        </w:rPr>
        <w:t>ә</w:t>
      </w:r>
      <w:r w:rsidRPr="001E26BB">
        <w:rPr>
          <w:rFonts w:ascii="Arial Narrow" w:hAnsi="Arial Narrow" w:cs="Arial Narrow"/>
        </w:rPr>
        <w:t>міле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бойынша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тауарды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т</w:t>
      </w:r>
      <w:r w:rsidRPr="001E26BB">
        <w:rPr>
          <w:rFonts w:ascii="Calibri" w:hAnsi="Calibri" w:cs="Calibri"/>
        </w:rPr>
        <w:t>ө</w:t>
      </w:r>
      <w:r w:rsidRPr="001E26BB">
        <w:rPr>
          <w:rFonts w:ascii="Arial Narrow" w:hAnsi="Arial Narrow" w:cs="Arial Narrow"/>
        </w:rPr>
        <w:t>леу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ж</w:t>
      </w:r>
      <w:r w:rsidRPr="001E26BB">
        <w:rPr>
          <w:rFonts w:ascii="Calibri" w:hAnsi="Calibri" w:cs="Calibri"/>
        </w:rPr>
        <w:t>ә</w:t>
      </w:r>
      <w:r w:rsidRPr="001E26BB">
        <w:rPr>
          <w:rFonts w:ascii="Arial Narrow" w:hAnsi="Arial Narrow" w:cs="Arial Narrow"/>
        </w:rPr>
        <w:t>не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жеткізу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мерзімдері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мен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т</w:t>
      </w:r>
      <w:r w:rsidRPr="001E26BB">
        <w:rPr>
          <w:rFonts w:ascii="Calibri" w:hAnsi="Calibri" w:cs="Calibri"/>
        </w:rPr>
        <w:t>ә</w:t>
      </w:r>
      <w:r w:rsidRPr="001E26BB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518"/>
        <w:gridCol w:w="6797"/>
      </w:tblGrid>
      <w:tr w:rsidR="002B78A0" w:rsidRPr="001E26BB" w14:paraId="184A574A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D83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2AC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2B78A0" w:rsidRPr="001E26BB" w14:paraId="3AACBA7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D73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E20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2B78A0" w:rsidRPr="001E26BB" w14:paraId="5C35357A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C0A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C271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1E26BB">
              <w:rPr>
                <w:rFonts w:ascii="Arial Narrow" w:hAnsi="Arial Narrow"/>
                <w:sz w:val="24"/>
                <w:szCs w:val="24"/>
              </w:rPr>
              <w:t>/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B78A0" w:rsidRPr="001E26BB" w14:paraId="430995C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6DA7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5B76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61C31E2C" w14:textId="77777777" w:rsidR="002B78A0" w:rsidRPr="001E26BB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Сатып алушы жеткізу шартына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ол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ойыл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кейін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4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мыс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нінен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кешіктірмей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міле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сомасыны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100%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лшеріндегі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соманы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Клиринг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ыны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банктік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шотына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аударады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;</w:t>
      </w:r>
    </w:p>
    <w:p w14:paraId="15697101" w14:textId="77777777" w:rsidR="002B78A0" w:rsidRPr="001E26BB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Клирингтік 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міле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сомасыны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100% -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ын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ал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бастап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1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мыс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нінен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кешіктірмей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екі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тарап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ол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ой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жеткізілім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шарты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негізінде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тауар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сомасын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сатушыны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шотына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аударады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.;</w:t>
      </w:r>
    </w:p>
    <w:p w14:paraId="0920DFE0" w14:textId="77777777" w:rsidR="002B78A0" w:rsidRPr="001E26BB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Сатушы Клирингтік 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аражатын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аудар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бастап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нтізбелік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30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кешіктірмей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тауарды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Спецификация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йкес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оны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талаптары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бойынша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нелтеді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;</w:t>
      </w:r>
    </w:p>
    <w:p w14:paraId="4D3943CE" w14:textId="77777777" w:rsidR="002B78A0" w:rsidRPr="001E26BB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Сатушы тауарды жеткізгеннен/ж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нелткеннен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кейін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5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мыс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нінен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кешіктірмей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Клиринг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ына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хат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сынады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:</w:t>
      </w:r>
    </w:p>
    <w:p w14:paraId="28EB0EDA" w14:textId="77777777" w:rsidR="002B78A0" w:rsidRPr="001E26BB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- 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нелту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фактісін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рсете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отырып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барлы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міндеттемелерді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орындалуы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туралы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; </w:t>
      </w:r>
    </w:p>
    <w:p w14:paraId="5CA592F1" w14:textId="77777777" w:rsidR="002B78A0" w:rsidRPr="001E26BB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- 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міле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бойынша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амтамасыз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етуді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аттаудан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ару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туралы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;</w:t>
      </w:r>
    </w:p>
    <w:p w14:paraId="570307E8" w14:textId="77777777" w:rsidR="002B78A0" w:rsidRPr="001E26BB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тауарды жеткізу/ж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нелту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туралы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барлы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растайтын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жаттарды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оса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бере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отырып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:</w:t>
      </w:r>
    </w:p>
    <w:p w14:paraId="2A533FC0" w14:textId="77777777" w:rsidR="002B78A0" w:rsidRPr="001E26BB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(сатушы тарапынан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ол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ойыл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тауар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ілеспе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жат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).</w:t>
      </w:r>
    </w:p>
    <w:p w14:paraId="56C174E0" w14:textId="77777777" w:rsidR="002B78A0" w:rsidRPr="001E26BB" w:rsidRDefault="002B78A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color w:val="000000"/>
          <w:sz w:val="24"/>
          <w:szCs w:val="24"/>
        </w:rPr>
      </w:pPr>
    </w:p>
    <w:p w14:paraId="56ADA431" w14:textId="77777777" w:rsidR="002B78A0" w:rsidRPr="001E26BB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1E26BB">
        <w:rPr>
          <w:rFonts w:ascii="Arial Narrow" w:hAnsi="Arial Narrow"/>
          <w:b/>
          <w:bCs/>
          <w:sz w:val="24"/>
          <w:szCs w:val="24"/>
        </w:rPr>
        <w:t>Биржаларды</w:t>
      </w:r>
      <w:r w:rsidRPr="001E26BB">
        <w:rPr>
          <w:rFonts w:ascii="Calibri" w:hAnsi="Calibri" w:cs="Calibri"/>
          <w:b/>
          <w:bCs/>
          <w:sz w:val="24"/>
          <w:szCs w:val="24"/>
        </w:rPr>
        <w:t>ң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Calibri" w:hAnsi="Calibri" w:cs="Calibri"/>
          <w:b/>
          <w:bCs/>
          <w:sz w:val="24"/>
          <w:szCs w:val="24"/>
        </w:rPr>
        <w:t>құ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лпын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ашу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мерзімдері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т</w:t>
      </w:r>
      <w:r w:rsidRPr="001E26BB">
        <w:rPr>
          <w:rFonts w:ascii="Calibri" w:hAnsi="Calibri" w:cs="Calibri"/>
          <w:b/>
          <w:bCs/>
          <w:sz w:val="24"/>
          <w:szCs w:val="24"/>
        </w:rPr>
        <w:t>ә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ртібі</w:t>
      </w:r>
      <w:r w:rsidRPr="001E26BB">
        <w:rPr>
          <w:rFonts w:ascii="Calibri" w:hAnsi="Calibri" w:cs="Calibri"/>
        </w:rPr>
        <w:t>қ</w:t>
      </w:r>
      <w:r w:rsidRPr="001E26BB">
        <w:rPr>
          <w:rFonts w:ascii="Arial Narrow" w:hAnsi="Arial Narrow" w:cs="Arial Narrow"/>
        </w:rPr>
        <w:t>амтамасыз</w:t>
      </w:r>
      <w:r w:rsidRPr="001E26BB">
        <w:rPr>
          <w:rFonts w:ascii="Arial Narrow" w:hAnsi="Arial Narrow"/>
        </w:rPr>
        <w:t xml:space="preserve"> </w:t>
      </w:r>
      <w:r w:rsidRPr="001E26BB">
        <w:rPr>
          <w:rFonts w:ascii="Arial Narrow" w:hAnsi="Arial Narrow" w:cs="Arial Narrow"/>
        </w:rPr>
        <w:t>ету</w:t>
      </w:r>
      <w:r w:rsidRPr="001E26BB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654"/>
      </w:tblGrid>
      <w:tr w:rsidR="002B78A0" w:rsidRPr="001E26BB" w14:paraId="5940B87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DE71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6B72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ү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ө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ұ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2B78A0" w:rsidRPr="001E26BB" w14:paraId="0167DFD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EAEC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CBB" w14:textId="77777777" w:rsidR="002B78A0" w:rsidRPr="001E26BB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E26BB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ң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қ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ә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ұғ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1E26BB">
              <w:rPr>
                <w:rFonts w:ascii="Calibri" w:hAnsi="Calibri" w:cs="Calibri"/>
                <w:sz w:val="24"/>
                <w:szCs w:val="24"/>
              </w:rPr>
              <w:t>ғ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E26BB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1E26B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09040864" w14:textId="77777777" w:rsidR="002B78A0" w:rsidRPr="001E26BB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Сатып алушы тауарды жеткізгеннен/ж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нелткеннен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кейін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Клирингтік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хатты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сынады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:</w:t>
      </w:r>
    </w:p>
    <w:p w14:paraId="7AC29567" w14:textId="77777777" w:rsidR="002B78A0" w:rsidRPr="001E26BB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- 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нелту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фактісін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ө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рсете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отырып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барлы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міндеттемелерді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орындалуы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туралы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, </w:t>
      </w:r>
    </w:p>
    <w:p w14:paraId="15EA9B27" w14:textId="77777777" w:rsidR="002B78A0" w:rsidRPr="001E26BB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color w:val="000000"/>
          <w:sz w:val="24"/>
          <w:szCs w:val="24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- 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міле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бойынша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амтамасыз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етуді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аттаудан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ару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туралы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.</w:t>
      </w:r>
    </w:p>
    <w:p w14:paraId="644ED34D" w14:textId="77777777" w:rsidR="002B78A0" w:rsidRPr="001E26BB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5.2. Клирингтік 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Клиринг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ережелеріне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йкес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амтамасыз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етуді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ұғ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аттан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шы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аруды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айтаруды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ү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зеге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асырады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кейін</w:t>
      </w:r>
      <w:r w:rsidRPr="001E26BB">
        <w:rPr>
          <w:rFonts w:ascii="Arial Narrow" w:hAnsi="Arial Narrow" w:cs="Times New Roman"/>
          <w:sz w:val="24"/>
          <w:szCs w:val="24"/>
        </w:rPr>
        <w:t xml:space="preserve"> 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клирингтік орталы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ң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сатушы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ғ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аражатты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аударуы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сатушы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мен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сатып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алушыдан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4.4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не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5.1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тарма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тарына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с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йкес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барлы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құ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жаттарды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алуы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ә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міле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бойынша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биржалы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Calibri" w:hAnsi="Calibri" w:cs="Calibri"/>
          <w:b w:val="0"/>
          <w:color w:val="000000"/>
          <w:sz w:val="24"/>
          <w:szCs w:val="24"/>
        </w:rPr>
        <w:t>қ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амтамасыз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етуді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 w:val="0"/>
          <w:color w:val="000000"/>
          <w:sz w:val="24"/>
          <w:szCs w:val="24"/>
        </w:rPr>
        <w:t>босатады</w:t>
      </w:r>
      <w:r w:rsidRPr="001E26BB">
        <w:rPr>
          <w:rFonts w:ascii="Arial Narrow" w:hAnsi="Arial Narrow" w:cs="Times New Roman"/>
          <w:b w:val="0"/>
          <w:color w:val="000000"/>
          <w:sz w:val="24"/>
          <w:szCs w:val="24"/>
        </w:rPr>
        <w:t>.</w:t>
      </w:r>
    </w:p>
    <w:p w14:paraId="3F0D0A4A" w14:textId="77777777" w:rsidR="002B78A0" w:rsidRPr="001E26BB" w:rsidRDefault="002B78A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color w:val="000000"/>
          <w:sz w:val="24"/>
          <w:szCs w:val="24"/>
        </w:rPr>
      </w:pPr>
    </w:p>
    <w:p w14:paraId="72508023" w14:textId="77777777" w:rsidR="002B78A0" w:rsidRPr="001E26BB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1E26BB">
        <w:rPr>
          <w:rFonts w:ascii="Calibri" w:hAnsi="Calibri" w:cs="Calibri"/>
          <w:b/>
          <w:bCs/>
          <w:sz w:val="24"/>
          <w:szCs w:val="24"/>
        </w:rPr>
        <w:t>ө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1E26BB">
        <w:rPr>
          <w:rFonts w:ascii="Calibri" w:hAnsi="Calibri" w:cs="Calibri"/>
          <w:b/>
          <w:bCs/>
          <w:sz w:val="24"/>
          <w:szCs w:val="24"/>
        </w:rPr>
        <w:t>қ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1E26B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1550B4F4" w14:textId="77777777" w:rsidR="002B78A0" w:rsidRPr="001E26BB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Биржа Спецификацияны жа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 w:cs="Arial Narrow"/>
          <w:sz w:val="24"/>
          <w:szCs w:val="24"/>
        </w:rPr>
        <w:t>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редакцияда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бекіту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ар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ылы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ө</w:t>
      </w:r>
      <w:r w:rsidRPr="001E26BB">
        <w:rPr>
          <w:rFonts w:ascii="Arial Narrow" w:hAnsi="Arial Narrow" w:cs="Arial Narrow"/>
          <w:sz w:val="24"/>
          <w:szCs w:val="24"/>
        </w:rPr>
        <w:t>згерістер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толы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тырулар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енгізуге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Calibri" w:hAnsi="Calibri" w:cs="Calibri"/>
          <w:sz w:val="24"/>
          <w:szCs w:val="24"/>
        </w:rPr>
        <w:t>құқ</w:t>
      </w:r>
      <w:r w:rsidRPr="001E26BB">
        <w:rPr>
          <w:rFonts w:ascii="Arial Narrow" w:hAnsi="Arial Narrow" w:cs="Arial Narrow"/>
          <w:sz w:val="24"/>
          <w:szCs w:val="24"/>
        </w:rPr>
        <w:t>ылы</w:t>
      </w:r>
      <w:r w:rsidRPr="001E26BB">
        <w:rPr>
          <w:rFonts w:ascii="Arial Narrow" w:hAnsi="Arial Narrow"/>
          <w:sz w:val="24"/>
          <w:szCs w:val="24"/>
        </w:rPr>
        <w:t>.</w:t>
      </w:r>
    </w:p>
    <w:p w14:paraId="543AC064" w14:textId="77777777" w:rsidR="002B78A0" w:rsidRPr="001E26BB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1E26BB">
        <w:rPr>
          <w:rFonts w:ascii="Calibri" w:hAnsi="Calibri" w:cs="Calibri"/>
          <w:sz w:val="24"/>
          <w:szCs w:val="24"/>
        </w:rPr>
        <w:lastRenderedPageBreak/>
        <w:t>Ө</w:t>
      </w:r>
      <w:r w:rsidRPr="001E26BB">
        <w:rPr>
          <w:rFonts w:ascii="Arial Narrow" w:hAnsi="Arial Narrow" w:cs="Arial Narrow"/>
          <w:sz w:val="24"/>
          <w:szCs w:val="24"/>
        </w:rPr>
        <w:t>згерістер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мен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толы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 w:cs="Arial Narrow"/>
          <w:sz w:val="24"/>
          <w:szCs w:val="24"/>
        </w:rPr>
        <w:t>тырулар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енгізілген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спецификация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Биржаны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интернет</w:t>
      </w:r>
      <w:r w:rsidRPr="001E26BB">
        <w:rPr>
          <w:rFonts w:ascii="Arial Narrow" w:hAnsi="Arial Narrow"/>
          <w:sz w:val="24"/>
          <w:szCs w:val="24"/>
        </w:rPr>
        <w:t>-</w:t>
      </w:r>
      <w:r w:rsidRPr="001E26BB">
        <w:rPr>
          <w:rFonts w:ascii="Arial Narrow" w:hAnsi="Arial Narrow" w:cs="Arial Narrow"/>
          <w:sz w:val="24"/>
          <w:szCs w:val="24"/>
        </w:rPr>
        <w:t>ресурсында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жариялан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ннен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бастап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шіне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енеді</w:t>
      </w:r>
      <w:r w:rsidRPr="001E26BB">
        <w:rPr>
          <w:rFonts w:ascii="Arial Narrow" w:hAnsi="Arial Narrow"/>
          <w:sz w:val="24"/>
          <w:szCs w:val="24"/>
        </w:rPr>
        <w:t>.</w:t>
      </w:r>
    </w:p>
    <w:p w14:paraId="6CF3AEAB" w14:textId="77777777" w:rsidR="002B78A0" w:rsidRPr="001E26BB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sz w:val="24"/>
          <w:szCs w:val="24"/>
        </w:rPr>
        <w:t>Спецификацияны Биржаны</w:t>
      </w:r>
      <w:r w:rsidRPr="001E26BB">
        <w:rPr>
          <w:rFonts w:ascii="Calibri" w:hAnsi="Calibri" w:cs="Calibri"/>
          <w:sz w:val="24"/>
          <w:szCs w:val="24"/>
        </w:rPr>
        <w:t>ң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интернет</w:t>
      </w:r>
      <w:r w:rsidRPr="001E26BB">
        <w:rPr>
          <w:rFonts w:ascii="Arial Narrow" w:hAnsi="Arial Narrow"/>
          <w:sz w:val="24"/>
          <w:szCs w:val="24"/>
        </w:rPr>
        <w:t>-</w:t>
      </w:r>
      <w:r w:rsidRPr="001E26BB">
        <w:rPr>
          <w:rFonts w:ascii="Arial Narrow" w:hAnsi="Arial Narrow" w:cs="Arial Narrow"/>
          <w:sz w:val="24"/>
          <w:szCs w:val="24"/>
        </w:rPr>
        <w:t>ресурсында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жариялау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ол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бойынша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сауда</w:t>
      </w:r>
      <w:r w:rsidRPr="001E26BB">
        <w:rPr>
          <w:rFonts w:ascii="Arial Narrow" w:hAnsi="Arial Narrow"/>
          <w:sz w:val="24"/>
          <w:szCs w:val="24"/>
        </w:rPr>
        <w:t>-</w:t>
      </w:r>
      <w:r w:rsidRPr="001E26BB">
        <w:rPr>
          <w:rFonts w:ascii="Arial Narrow" w:hAnsi="Arial Narrow" w:cs="Arial Narrow"/>
          <w:sz w:val="24"/>
          <w:szCs w:val="24"/>
        </w:rPr>
        <w:t>сатты</w:t>
      </w:r>
      <w:r w:rsidRPr="001E26BB">
        <w:rPr>
          <w:rFonts w:ascii="Calibri" w:hAnsi="Calibri" w:cs="Calibri"/>
          <w:sz w:val="24"/>
          <w:szCs w:val="24"/>
        </w:rPr>
        <w:t>қ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бастал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ан</w:t>
      </w:r>
      <w:r w:rsidRPr="001E26BB">
        <w:rPr>
          <w:rFonts w:ascii="Calibri" w:hAnsi="Calibri" w:cs="Calibri"/>
          <w:sz w:val="24"/>
          <w:szCs w:val="24"/>
        </w:rPr>
        <w:t>ғ</w:t>
      </w:r>
      <w:r w:rsidRPr="001E26BB">
        <w:rPr>
          <w:rFonts w:ascii="Arial Narrow" w:hAnsi="Arial Narrow" w:cs="Arial Narrow"/>
          <w:sz w:val="24"/>
          <w:szCs w:val="24"/>
        </w:rPr>
        <w:t>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дейін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кемінде</w:t>
      </w:r>
      <w:r w:rsidRPr="001E26BB">
        <w:rPr>
          <w:rFonts w:ascii="Arial Narrow" w:hAnsi="Arial Narrow"/>
          <w:sz w:val="24"/>
          <w:szCs w:val="24"/>
        </w:rPr>
        <w:t xml:space="preserve"> 3 (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ш</w:t>
      </w:r>
      <w:r w:rsidRPr="001E26BB">
        <w:rPr>
          <w:rFonts w:ascii="Arial Narrow" w:hAnsi="Arial Narrow"/>
          <w:sz w:val="24"/>
          <w:szCs w:val="24"/>
        </w:rPr>
        <w:t xml:space="preserve">) </w:t>
      </w:r>
      <w:r w:rsidRPr="001E26BB">
        <w:rPr>
          <w:rFonts w:ascii="Arial Narrow" w:hAnsi="Arial Narrow" w:cs="Arial Narrow"/>
          <w:sz w:val="24"/>
          <w:szCs w:val="24"/>
        </w:rPr>
        <w:t>сауда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к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ні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б</w:t>
      </w:r>
      <w:r w:rsidRPr="001E26BB">
        <w:rPr>
          <w:rFonts w:ascii="Calibri" w:hAnsi="Calibri" w:cs="Calibri"/>
          <w:sz w:val="24"/>
          <w:szCs w:val="24"/>
        </w:rPr>
        <w:t>ұ</w:t>
      </w:r>
      <w:r w:rsidRPr="001E26BB">
        <w:rPr>
          <w:rFonts w:ascii="Arial Narrow" w:hAnsi="Arial Narrow" w:cs="Arial Narrow"/>
          <w:sz w:val="24"/>
          <w:szCs w:val="24"/>
        </w:rPr>
        <w:t>рын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ж</w:t>
      </w:r>
      <w:r w:rsidRPr="001E26BB">
        <w:rPr>
          <w:rFonts w:ascii="Calibri" w:hAnsi="Calibri" w:cs="Calibri"/>
          <w:sz w:val="24"/>
          <w:szCs w:val="24"/>
        </w:rPr>
        <w:t>ү</w:t>
      </w:r>
      <w:r w:rsidRPr="001E26BB">
        <w:rPr>
          <w:rFonts w:ascii="Arial Narrow" w:hAnsi="Arial Narrow" w:cs="Arial Narrow"/>
          <w:sz w:val="24"/>
          <w:szCs w:val="24"/>
        </w:rPr>
        <w:t>зеге</w:t>
      </w:r>
      <w:r w:rsidRPr="001E26BB">
        <w:rPr>
          <w:rFonts w:ascii="Arial Narrow" w:hAnsi="Arial Narrow"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sz w:val="24"/>
          <w:szCs w:val="24"/>
        </w:rPr>
        <w:t>асырылады</w:t>
      </w:r>
      <w:r w:rsidRPr="001E26BB">
        <w:rPr>
          <w:rFonts w:ascii="Arial Narrow" w:hAnsi="Arial Narrow"/>
          <w:sz w:val="24"/>
          <w:szCs w:val="24"/>
        </w:rPr>
        <w:t>.</w:t>
      </w:r>
    </w:p>
    <w:p w14:paraId="5B80B701" w14:textId="77777777" w:rsidR="002B78A0" w:rsidRPr="001E26BB" w:rsidRDefault="002B78A0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73F975F4" w14:textId="77777777" w:rsidR="002B78A0" w:rsidRPr="001E26BB" w:rsidRDefault="00000000">
      <w:pPr>
        <w:pStyle w:val="1200"/>
        <w:rPr>
          <w:rFonts w:ascii="Arial Narrow" w:hAnsi="Arial Narrow"/>
        </w:rPr>
      </w:pPr>
      <w:r w:rsidRPr="001E26BB">
        <w:rPr>
          <w:rFonts w:ascii="Arial Narrow" w:hAnsi="Arial Narrow"/>
          <w:b/>
          <w:sz w:val="24"/>
          <w:szCs w:val="24"/>
        </w:rPr>
        <w:t xml:space="preserve">7. </w:t>
      </w:r>
      <w:r w:rsidRPr="001E26BB">
        <w:rPr>
          <w:rFonts w:ascii="Arial Narrow" w:hAnsi="Arial Narrow"/>
          <w:b/>
          <w:sz w:val="24"/>
          <w:szCs w:val="24"/>
        </w:rPr>
        <w:tab/>
      </w:r>
      <w:r w:rsidRPr="001E26BB">
        <w:rPr>
          <w:rFonts w:ascii="Calibri" w:hAnsi="Calibri" w:cs="Calibri"/>
          <w:b/>
          <w:sz w:val="24"/>
          <w:szCs w:val="24"/>
        </w:rPr>
        <w:t>Ө</w:t>
      </w:r>
      <w:r w:rsidRPr="001E26BB">
        <w:rPr>
          <w:rFonts w:ascii="Arial Narrow" w:hAnsi="Arial Narrow" w:cs="Arial Narrow"/>
          <w:b/>
          <w:sz w:val="24"/>
          <w:szCs w:val="24"/>
        </w:rPr>
        <w:t>зге</w:t>
      </w:r>
      <w:r w:rsidRPr="001E26BB">
        <w:rPr>
          <w:rFonts w:ascii="Arial Narrow" w:hAnsi="Arial Narrow"/>
          <w:b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442F149E" w14:textId="77777777" w:rsidR="002B78A0" w:rsidRPr="001E26BB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1E26BB">
        <w:rPr>
          <w:rFonts w:ascii="Arial Narrow" w:hAnsi="Arial Narrow"/>
          <w:bCs/>
          <w:sz w:val="24"/>
          <w:szCs w:val="24"/>
        </w:rPr>
        <w:t>7.1.</w:t>
      </w:r>
      <w:r w:rsidRPr="001E26BB">
        <w:rPr>
          <w:rFonts w:ascii="Arial Narrow" w:hAnsi="Arial Narrow"/>
          <w:bCs/>
          <w:sz w:val="24"/>
          <w:szCs w:val="24"/>
        </w:rPr>
        <w:tab/>
        <w:t>Биржалы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осы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сауда</w:t>
      </w:r>
      <w:r w:rsidRPr="001E26BB">
        <w:rPr>
          <w:rFonts w:ascii="Arial Narrow" w:hAnsi="Arial Narrow"/>
          <w:bCs/>
          <w:sz w:val="24"/>
          <w:szCs w:val="24"/>
        </w:rPr>
        <w:t>-</w:t>
      </w:r>
      <w:r w:rsidRPr="001E26BB">
        <w:rPr>
          <w:rFonts w:ascii="Arial Narrow" w:hAnsi="Arial Narrow" w:cs="Arial Narrow"/>
          <w:bCs/>
          <w:sz w:val="24"/>
          <w:szCs w:val="24"/>
        </w:rPr>
        <w:t>сатты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Calibri" w:hAnsi="Calibri" w:cs="Calibri"/>
          <w:bCs/>
          <w:sz w:val="24"/>
          <w:szCs w:val="24"/>
        </w:rPr>
        <w:t>құ</w:t>
      </w:r>
      <w:r w:rsidRPr="001E26BB">
        <w:rPr>
          <w:rFonts w:ascii="Arial Narrow" w:hAnsi="Arial Narrow" w:cs="Arial Narrow"/>
          <w:bCs/>
          <w:sz w:val="24"/>
          <w:szCs w:val="24"/>
        </w:rPr>
        <w:t>ралы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бойынша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биржалы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м</w:t>
      </w:r>
      <w:r w:rsidRPr="001E26BB">
        <w:rPr>
          <w:rFonts w:ascii="Calibri" w:hAnsi="Calibri" w:cs="Calibri"/>
          <w:bCs/>
          <w:sz w:val="24"/>
          <w:szCs w:val="24"/>
        </w:rPr>
        <w:t>ә</w:t>
      </w:r>
      <w:r w:rsidRPr="001E26BB">
        <w:rPr>
          <w:rFonts w:ascii="Arial Narrow" w:hAnsi="Arial Narrow" w:cs="Arial Narrow"/>
          <w:bCs/>
          <w:sz w:val="24"/>
          <w:szCs w:val="24"/>
        </w:rPr>
        <w:t>міле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жасасу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туралы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со</w:t>
      </w:r>
      <w:r w:rsidRPr="001E26BB">
        <w:rPr>
          <w:rFonts w:ascii="Calibri" w:hAnsi="Calibri" w:cs="Calibri"/>
          <w:bCs/>
          <w:sz w:val="24"/>
          <w:szCs w:val="24"/>
        </w:rPr>
        <w:t>ңғ</w:t>
      </w:r>
      <w:r w:rsidRPr="001E26BB">
        <w:rPr>
          <w:rFonts w:ascii="Arial Narrow" w:hAnsi="Arial Narrow" w:cs="Arial Narrow"/>
          <w:bCs/>
          <w:sz w:val="24"/>
          <w:szCs w:val="24"/>
        </w:rPr>
        <w:t>ысына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</w:t>
      </w:r>
      <w:r w:rsidRPr="001E26BB">
        <w:rPr>
          <w:rFonts w:ascii="Calibri" w:hAnsi="Calibri" w:cs="Calibri"/>
          <w:bCs/>
          <w:sz w:val="24"/>
          <w:szCs w:val="24"/>
        </w:rPr>
        <w:t>ұ</w:t>
      </w:r>
      <w:r w:rsidRPr="001E26BB">
        <w:rPr>
          <w:rFonts w:ascii="Arial Narrow" w:hAnsi="Arial Narrow" w:cs="Arial Narrow"/>
          <w:bCs/>
          <w:sz w:val="24"/>
          <w:szCs w:val="24"/>
        </w:rPr>
        <w:t>йры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бере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отырып</w:t>
      </w:r>
      <w:r w:rsidRPr="001E26BB">
        <w:rPr>
          <w:rFonts w:ascii="Arial Narrow" w:hAnsi="Arial Narrow"/>
          <w:bCs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Cs/>
          <w:sz w:val="24"/>
          <w:szCs w:val="24"/>
        </w:rPr>
        <w:t>оны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барлы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шарттарын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толы</w:t>
      </w:r>
      <w:r w:rsidRPr="001E26BB">
        <w:rPr>
          <w:rFonts w:ascii="Calibri" w:hAnsi="Calibri" w:cs="Calibri"/>
          <w:bCs/>
          <w:sz w:val="24"/>
          <w:szCs w:val="24"/>
        </w:rPr>
        <w:t>ғ</w:t>
      </w:r>
      <w:r w:rsidRPr="001E26BB">
        <w:rPr>
          <w:rFonts w:ascii="Arial Narrow" w:hAnsi="Arial Narrow" w:cs="Arial Narrow"/>
          <w:bCs/>
          <w:sz w:val="24"/>
          <w:szCs w:val="24"/>
        </w:rPr>
        <w:t>ымен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 w:cs="Arial Narrow"/>
          <w:bCs/>
          <w:sz w:val="24"/>
          <w:szCs w:val="24"/>
        </w:rPr>
        <w:t>абылдайды</w:t>
      </w:r>
      <w:r w:rsidRPr="001E26BB">
        <w:rPr>
          <w:rFonts w:ascii="Arial Narrow" w:hAnsi="Arial Narrow"/>
          <w:bCs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Cs/>
          <w:sz w:val="24"/>
          <w:szCs w:val="24"/>
        </w:rPr>
        <w:t>сонымен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 w:cs="Arial Narrow"/>
          <w:bCs/>
          <w:sz w:val="24"/>
          <w:szCs w:val="24"/>
        </w:rPr>
        <w:t>атар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биржалы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м</w:t>
      </w:r>
      <w:r w:rsidRPr="001E26BB">
        <w:rPr>
          <w:rFonts w:ascii="Calibri" w:hAnsi="Calibri" w:cs="Calibri"/>
          <w:bCs/>
          <w:sz w:val="24"/>
          <w:szCs w:val="24"/>
        </w:rPr>
        <w:t>ә</w:t>
      </w:r>
      <w:r w:rsidRPr="001E26BB">
        <w:rPr>
          <w:rFonts w:ascii="Arial Narrow" w:hAnsi="Arial Narrow" w:cs="Arial Narrow"/>
          <w:bCs/>
          <w:sz w:val="24"/>
          <w:szCs w:val="24"/>
        </w:rPr>
        <w:t>мілені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жасасу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фактісіне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олар</w:t>
      </w:r>
      <w:r w:rsidRPr="001E26BB">
        <w:rPr>
          <w:rFonts w:ascii="Calibri" w:hAnsi="Calibri" w:cs="Calibri"/>
          <w:bCs/>
          <w:sz w:val="24"/>
          <w:szCs w:val="24"/>
        </w:rPr>
        <w:t>ғ</w:t>
      </w:r>
      <w:r w:rsidRPr="001E26BB">
        <w:rPr>
          <w:rFonts w:ascii="Arial Narrow" w:hAnsi="Arial Narrow" w:cs="Arial Narrow"/>
          <w:bCs/>
          <w:sz w:val="24"/>
          <w:szCs w:val="24"/>
        </w:rPr>
        <w:t>а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Сауда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, </w:t>
      </w:r>
      <w:r w:rsidRPr="001E26BB">
        <w:rPr>
          <w:rFonts w:ascii="Arial Narrow" w:hAnsi="Arial Narrow" w:cs="Arial Narrow"/>
          <w:bCs/>
          <w:sz w:val="24"/>
          <w:szCs w:val="24"/>
        </w:rPr>
        <w:t>Клиринг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ж</w:t>
      </w:r>
      <w:r w:rsidRPr="001E26BB">
        <w:rPr>
          <w:rFonts w:ascii="Calibri" w:hAnsi="Calibri" w:cs="Calibri"/>
          <w:bCs/>
          <w:sz w:val="24"/>
          <w:szCs w:val="24"/>
        </w:rPr>
        <w:t>ә</w:t>
      </w:r>
      <w:r w:rsidRPr="001E26BB">
        <w:rPr>
          <w:rFonts w:ascii="Arial Narrow" w:hAnsi="Arial Narrow" w:cs="Arial Narrow"/>
          <w:bCs/>
          <w:sz w:val="24"/>
          <w:szCs w:val="24"/>
        </w:rPr>
        <w:t>не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Биржаны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бас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 w:cs="Arial Narrow"/>
          <w:bCs/>
          <w:sz w:val="24"/>
          <w:szCs w:val="24"/>
        </w:rPr>
        <w:t>а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ішкі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Calibri" w:hAnsi="Calibri" w:cs="Calibri"/>
          <w:bCs/>
          <w:sz w:val="24"/>
          <w:szCs w:val="24"/>
        </w:rPr>
        <w:t>құ</w:t>
      </w:r>
      <w:r w:rsidRPr="001E26BB">
        <w:rPr>
          <w:rFonts w:ascii="Arial Narrow" w:hAnsi="Arial Narrow" w:cs="Arial Narrow"/>
          <w:bCs/>
          <w:sz w:val="24"/>
          <w:szCs w:val="24"/>
        </w:rPr>
        <w:t>жаттарыны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барлы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орындау</w:t>
      </w:r>
      <w:r w:rsidRPr="001E26BB">
        <w:rPr>
          <w:rFonts w:ascii="Calibri" w:hAnsi="Calibri" w:cs="Calibri"/>
          <w:bCs/>
          <w:sz w:val="24"/>
          <w:szCs w:val="24"/>
        </w:rPr>
        <w:t>ғ</w:t>
      </w:r>
      <w:r w:rsidRPr="001E26BB">
        <w:rPr>
          <w:rFonts w:ascii="Arial Narrow" w:hAnsi="Arial Narrow" w:cs="Arial Narrow"/>
          <w:bCs/>
          <w:sz w:val="24"/>
          <w:szCs w:val="24"/>
        </w:rPr>
        <w:t>а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1E26BB">
        <w:rPr>
          <w:rFonts w:ascii="Arial Narrow" w:hAnsi="Arial Narrow"/>
          <w:bCs/>
          <w:sz w:val="24"/>
          <w:szCs w:val="24"/>
        </w:rPr>
        <w:t xml:space="preserve">. </w:t>
      </w:r>
      <w:r w:rsidRPr="001E26BB">
        <w:rPr>
          <w:rFonts w:ascii="Arial Narrow" w:hAnsi="Arial Narrow" w:cs="Arial Narrow"/>
          <w:bCs/>
          <w:sz w:val="24"/>
          <w:szCs w:val="24"/>
        </w:rPr>
        <w:t>оларды</w:t>
      </w:r>
      <w:r w:rsidRPr="001E26BB">
        <w:rPr>
          <w:rFonts w:ascii="Calibri" w:hAnsi="Calibri" w:cs="Calibri"/>
          <w:bCs/>
          <w:sz w:val="24"/>
          <w:szCs w:val="24"/>
        </w:rPr>
        <w:t>ң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</w:t>
      </w:r>
      <w:r w:rsidRPr="001E26BB">
        <w:rPr>
          <w:rFonts w:ascii="Calibri" w:hAnsi="Calibri" w:cs="Calibri"/>
          <w:bCs/>
          <w:sz w:val="24"/>
          <w:szCs w:val="24"/>
        </w:rPr>
        <w:t>ұ</w:t>
      </w:r>
      <w:r w:rsidRPr="001E26BB">
        <w:rPr>
          <w:rFonts w:ascii="Arial Narrow" w:hAnsi="Arial Narrow" w:cs="Arial Narrow"/>
          <w:bCs/>
          <w:sz w:val="24"/>
          <w:szCs w:val="24"/>
        </w:rPr>
        <w:t>йры</w:t>
      </w:r>
      <w:r w:rsidRPr="001E26BB">
        <w:rPr>
          <w:rFonts w:ascii="Calibri" w:hAnsi="Calibri" w:cs="Calibri"/>
          <w:bCs/>
          <w:sz w:val="24"/>
          <w:szCs w:val="24"/>
        </w:rPr>
        <w:t>қ</w:t>
      </w:r>
      <w:r w:rsidRPr="001E26BB">
        <w:rPr>
          <w:rFonts w:ascii="Arial Narrow" w:hAnsi="Arial Narrow" w:cs="Arial Narrow"/>
          <w:bCs/>
          <w:sz w:val="24"/>
          <w:szCs w:val="24"/>
        </w:rPr>
        <w:t>тары</w:t>
      </w:r>
      <w:r w:rsidRPr="001E26BB">
        <w:rPr>
          <w:rFonts w:ascii="Arial Narrow" w:hAnsi="Arial Narrow"/>
          <w:bCs/>
          <w:sz w:val="24"/>
          <w:szCs w:val="24"/>
        </w:rPr>
        <w:t xml:space="preserve"> </w:t>
      </w:r>
      <w:r w:rsidRPr="001E26BB">
        <w:rPr>
          <w:rFonts w:ascii="Arial Narrow" w:hAnsi="Arial Narrow" w:cs="Arial Narrow"/>
          <w:bCs/>
          <w:sz w:val="24"/>
          <w:szCs w:val="24"/>
        </w:rPr>
        <w:t>бойынша</w:t>
      </w:r>
      <w:r w:rsidRPr="001E26BB">
        <w:rPr>
          <w:rFonts w:ascii="Arial Narrow" w:hAnsi="Arial Narrow"/>
          <w:bCs/>
          <w:sz w:val="24"/>
          <w:szCs w:val="24"/>
        </w:rPr>
        <w:t>.</w:t>
      </w:r>
    </w:p>
    <w:p w14:paraId="5D36B85B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74B556D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018EC52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72EE8B2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DA1C582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2230C0E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924A6E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83E3387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54BAC84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3262210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8F59F0C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1E36407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B81441F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91F4276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F45839C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8D6A9E0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3FC4AC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F68F392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854EFE6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D840574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CD1DDC7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A35DC55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F5275D5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97F34C2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017E227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F4BA652" w14:textId="77777777" w:rsidR="002B78A0" w:rsidRPr="001E26BB" w:rsidRDefault="002B78A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8A7517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№-___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05ECEAF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6CFFE4E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FFDF2A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3C51A34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2F22C7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3F9FCDB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           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70A4613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бірлесе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«Тараптар»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6D3346F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63372C0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осы Келісімшартты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56A1EE5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1D40CCC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Егер осы 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беріледі</w:t>
      </w:r>
      <w:r>
        <w:rPr>
          <w:rFonts w:ascii="Arial Narrow" w:hAnsi="Arial Narrow"/>
        </w:rPr>
        <w:t>.</w:t>
      </w:r>
    </w:p>
    <w:p w14:paraId="59FDCED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78F48C9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2015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25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58C2FE3C" w14:textId="77777777" w:rsidR="001E26BB" w:rsidRDefault="001E26BB" w:rsidP="001E26BB">
      <w:pPr>
        <w:ind w:firstLine="425"/>
      </w:pPr>
    </w:p>
    <w:p w14:paraId="4BA01B3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5841CC0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  <w:t>Сатушы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«Тауар»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лицензияларды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кедендік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секілді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ылмайды.</w:t>
      </w:r>
    </w:p>
    <w:p w14:paraId="6F3CEC5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  <w:t>Тауарды жеткізу шарты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ескертілген</w:t>
      </w:r>
      <w:r>
        <w:rPr>
          <w:rFonts w:ascii="Arial Narrow" w:hAnsi="Arial Narrow"/>
        </w:rPr>
        <w:t>.</w:t>
      </w:r>
    </w:p>
    <w:p w14:paraId="0F44214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43BE29F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715CBBE6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0DA1583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  <w:t>Сатушы осы Шарт бойынша жеткізетін Тауар саны мен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01C24B5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ерекшелігінде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шегінде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15D0164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>.</w:t>
      </w:r>
    </w:p>
    <w:p w14:paraId="6AF36FF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сертификатында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181A72B4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49AF2A7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айырбастау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негізделеді</w:t>
      </w:r>
      <w:r>
        <w:rPr>
          <w:rFonts w:ascii="Arial Narrow" w:hAnsi="Arial Narrow"/>
        </w:rPr>
        <w:t>.</w:t>
      </w:r>
    </w:p>
    <w:p w14:paraId="5FFE326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35E1C68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2 (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жібереді</w:t>
      </w:r>
      <w:r>
        <w:rPr>
          <w:rFonts w:ascii="Arial Narrow" w:hAnsi="Arial Narrow"/>
        </w:rPr>
        <w:t>.</w:t>
      </w:r>
    </w:p>
    <w:p w14:paraId="318A331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Сатушы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1DD5B69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ACBA20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Тараптар Сатушы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жеткізгіште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шабарман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61134C6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  <w:t xml:space="preserve">Сатып алушы Шарт/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r>
        <w:rPr>
          <w:rFonts w:ascii="Arial Narrow" w:hAnsi="Arial Narrow"/>
        </w:rPr>
        <w:t xml:space="preserve">. </w:t>
      </w:r>
    </w:p>
    <w:p w14:paraId="3C66897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  <w:t>Сатушы 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тізімінде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 xml:space="preserve">з жеткізілуі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44B4A51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r>
        <w:rPr>
          <w:rFonts w:ascii="Arial Narrow" w:hAnsi="Arial Narrow"/>
        </w:rPr>
        <w:t>.</w:t>
      </w:r>
    </w:p>
    <w:p w14:paraId="612D93A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>:</w:t>
      </w:r>
    </w:p>
    <w:p w14:paraId="2C857D8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  <w:t xml:space="preserve">Тараптар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182C749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  <w:t>егер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7C8082B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69238E7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;</w:t>
      </w:r>
    </w:p>
    <w:p w14:paraId="141DE30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Шартпен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>.</w:t>
      </w:r>
    </w:p>
    <w:p w14:paraId="599B049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  <w:t>Сатып алушы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тексеруге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B0C038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06F01063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2B15E3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3.2. 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29790D7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>.</w:t>
      </w:r>
    </w:p>
    <w:p w14:paraId="2405AC9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08BB4FC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резервуарлар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паркінде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14F0A29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  <w:t xml:space="preserve">Сатып алушы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6E9978A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  <w:t>Тауарды Сатушы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>.</w:t>
      </w:r>
    </w:p>
    <w:p w14:paraId="10B59E2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  <w:t>Сатып алушы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r>
        <w:rPr>
          <w:rFonts w:ascii="Arial Narrow" w:hAnsi="Arial Narrow"/>
        </w:rPr>
        <w:t>.</w:t>
      </w:r>
    </w:p>
    <w:p w14:paraId="22819DD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6190AF6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</w:p>
    <w:p w14:paraId="06A6A12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Тауарды тасымалдауды Сатып алушы растайтын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тіркелуімен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жеделхат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4181CDC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жеткізілді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берілді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:</w:t>
      </w:r>
    </w:p>
    <w:p w14:paraId="2BC03F5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  <w:t>Тауарды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094B6DC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  <w:t>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пунктіндегі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.</w:t>
      </w:r>
    </w:p>
    <w:p w14:paraId="2DBE944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034C2C3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  <w:t>Сатып алушы вагон-цистерналар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1C49C09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  <w:t>Сатып алушы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 xml:space="preserve">арды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546EC6B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аударады</w:t>
      </w:r>
      <w:r>
        <w:rPr>
          <w:rFonts w:ascii="Arial Narrow" w:hAnsi="Arial Narrow"/>
        </w:rPr>
        <w:t>.</w:t>
      </w:r>
    </w:p>
    <w:p w14:paraId="38CB15A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  <w:t>Тауарды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бетінше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 xml:space="preserve">ты талаптарын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62099A9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257BF87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1FF862E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>Егер Сатып алушы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алынады</w:t>
      </w:r>
      <w:r>
        <w:rPr>
          <w:rFonts w:ascii="Arial Narrow" w:hAnsi="Arial Narrow"/>
        </w:rPr>
        <w:t xml:space="preserve">. </w:t>
      </w:r>
    </w:p>
    <w:p w14:paraId="16F7C23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2001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8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туралы»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r>
        <w:rPr>
          <w:rFonts w:ascii="Arial Narrow" w:hAnsi="Arial Narrow"/>
        </w:rPr>
        <w:t>.</w:t>
      </w:r>
    </w:p>
    <w:p w14:paraId="39E2809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Пломбалары 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пломбаларсыз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жетіспеуішілігі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кешіктірілмей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r>
        <w:rPr>
          <w:rFonts w:ascii="Arial Narrow" w:hAnsi="Arial Narrow"/>
        </w:rPr>
        <w:t>.</w:t>
      </w:r>
    </w:p>
    <w:p w14:paraId="416BD4B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:</w:t>
      </w:r>
    </w:p>
    <w:p w14:paraId="60CBF1E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:</w:t>
      </w:r>
    </w:p>
    <w:p w14:paraId="0B0C161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беруші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объектісі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пайдаланылса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0,5%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.</w:t>
      </w:r>
    </w:p>
    <w:p w14:paraId="69B75A4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б) 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битумын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типіндегі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ережелері»</w:t>
      </w:r>
      <w:r>
        <w:rPr>
          <w:rFonts w:ascii="Arial Narrow" w:hAnsi="Arial Narrow"/>
        </w:rPr>
        <w:t xml:space="preserve"> 4-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температурасы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температурасына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анылады;</w:t>
      </w:r>
    </w:p>
    <w:p w14:paraId="3A0F0FF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стандартына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стандартында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r>
        <w:rPr>
          <w:rFonts w:ascii="Arial Narrow" w:hAnsi="Arial Narrow"/>
        </w:rPr>
        <w:t xml:space="preserve">                                                     ескермегендегі жетіспеушілік сомасын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;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партиясын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6EE3423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г) 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шегеріледі</w:t>
      </w:r>
      <w:r>
        <w:rPr>
          <w:rFonts w:ascii="Arial Narrow" w:hAnsi="Arial Narrow"/>
        </w:rPr>
        <w:t>.</w:t>
      </w:r>
    </w:p>
    <w:p w14:paraId="1F70955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д)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>.</w:t>
      </w:r>
    </w:p>
    <w:p w14:paraId="3D1D3425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2466429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метрлік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>.</w:t>
      </w:r>
    </w:p>
    <w:p w14:paraId="02164C5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2C7B6E23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163D07F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>Осы Шарт бойынша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валютасымен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сомасынан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топтамасы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ресімдейтін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</w:p>
    <w:p w14:paraId="3E6751A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енгізілмеген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>.</w:t>
      </w:r>
    </w:p>
    <w:p w14:paraId="1CB3E24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Тиісті шарт/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  <w:r>
        <w:rPr>
          <w:rFonts w:ascii="Arial Narrow" w:hAnsi="Arial Narrow"/>
        </w:rPr>
        <w:t>:</w:t>
      </w:r>
    </w:p>
    <w:p w14:paraId="3BFCDEF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«Клирингтік орталы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6F02786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4CD1FCF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Шот : KZ046010131000118505 </w:t>
      </w:r>
    </w:p>
    <w:p w14:paraId="2EE302E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55F20F1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Кбе 17</w:t>
      </w:r>
    </w:p>
    <w:p w14:paraId="423A86C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5A525A4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Банкі»</w:t>
      </w:r>
      <w:r>
        <w:rPr>
          <w:rFonts w:ascii="Arial Narrow" w:hAnsi="Arial Narrow"/>
        </w:rPr>
        <w:t>.</w:t>
      </w:r>
    </w:p>
    <w:p w14:paraId="245F81D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7F05A3B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_ _ _ _ _ _ _ _ _ _ _ _ _ _ _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 xml:space="preserve">).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____________.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___________. </w:t>
      </w:r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1667B38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  <w:t>Сатушы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жолдайды</w:t>
      </w:r>
      <w:r>
        <w:rPr>
          <w:rFonts w:ascii="Arial Narrow" w:hAnsi="Arial Narrow"/>
        </w:rPr>
        <w:t xml:space="preserve">:  </w:t>
      </w:r>
    </w:p>
    <w:p w14:paraId="235EED2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;  </w:t>
      </w:r>
    </w:p>
    <w:p w14:paraId="0BBBCF7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.  </w:t>
      </w:r>
    </w:p>
    <w:p w14:paraId="3F132F8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тіркеледі</w:t>
      </w:r>
      <w:r>
        <w:rPr>
          <w:rFonts w:ascii="Arial Narrow" w:hAnsi="Arial Narrow"/>
        </w:rPr>
        <w:t>.</w:t>
      </w:r>
    </w:p>
    <w:p w14:paraId="5E13D87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 xml:space="preserve">ілгенге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3A6509F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Фактураны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513BA79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  <w:t>Сатып алушы 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:</w:t>
      </w:r>
    </w:p>
    <w:p w14:paraId="789A00E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;</w:t>
      </w:r>
    </w:p>
    <w:p w14:paraId="4722B4E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Жеткізілімні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.</w:t>
      </w:r>
    </w:p>
    <w:p w14:paraId="1983DBB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7290B95E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35244CB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>Осы шартпен ескерілген міндеттемелерді 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4C9F4B1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  <w:t>Тараптар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зиян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16117A7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>.</w:t>
      </w:r>
    </w:p>
    <w:p w14:paraId="379311E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>Егер Сатушы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лады.</w:t>
      </w:r>
    </w:p>
    <w:p w14:paraId="20227E0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  <w:t xml:space="preserve">Сатушы тиісті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66495B0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73549B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  <w:t>Тараптар егер Сатып алушы Тауарды тиеп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кесірінен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міндеттенетінін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келіспей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 Сатушы атына 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сомалардан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425A0A8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1353ED5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  <w:t>Сатып алушы Тауарды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5C3D5F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4F4AF5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  <w:t>Тіркеу деректері,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09F7561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бухгалтерлік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0ADFCF4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5DCE059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кезімен</w:t>
      </w:r>
      <w:r>
        <w:rPr>
          <w:rFonts w:ascii="Arial Narrow" w:hAnsi="Arial Narrow"/>
        </w:rPr>
        <w:t xml:space="preserve">),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43BA444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тексерістері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бюджетке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5BDB503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7A1D6D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66BC46D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5FF71B5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Тараптар 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тыйым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мойындайды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ресмилілікті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жекелеген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</w:p>
    <w:p w14:paraId="25E0EC5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термині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делдалдар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 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тиімділкке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шектелмеу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сапарлар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саяхаттарды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туыстарын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орналастыру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білдіреді</w:t>
      </w:r>
      <w:r>
        <w:rPr>
          <w:rFonts w:ascii="Arial Narrow" w:hAnsi="Arial Narrow"/>
        </w:rPr>
        <w:t xml:space="preserve">. </w:t>
      </w:r>
    </w:p>
    <w:p w14:paraId="40D88D1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Келісім бойынша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]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кепілдік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>.</w:t>
      </w:r>
    </w:p>
    <w:p w14:paraId="4EAA8FD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теріс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иемдену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кемсіту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хабарлай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: </w:t>
      </w:r>
    </w:p>
    <w:p w14:paraId="005DF49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жедел телефон желісі 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:</w:t>
      </w:r>
    </w:p>
    <w:p w14:paraId="2F7C2C0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258-12-32,</w:t>
      </w:r>
    </w:p>
    <w:p w14:paraId="49B0E73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орыс тілінде +7 (727) 258-12-33,</w:t>
      </w:r>
    </w:p>
    <w:p w14:paraId="22A35B2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258-12-34,</w:t>
      </w:r>
    </w:p>
    <w:p w14:paraId="6FED0B7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258-12-35,</w:t>
      </w:r>
    </w:p>
    <w:p w14:paraId="73DE7AD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немесе </w:t>
      </w:r>
    </w:p>
    <w:p w14:paraId="391BB8C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электронды пошта бойынша:</w:t>
      </w:r>
    </w:p>
    <w:p w14:paraId="778BFA4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500CCBF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жасайтынын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 xml:space="preserve">елері бойынша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15FA4EE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  <w:t>Тараптар 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контрагенттермен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3EB1AAE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10.5.</w:t>
      </w:r>
      <w:r>
        <w:rPr>
          <w:rFonts w:ascii="Arial Narrow" w:hAnsi="Arial Narrow"/>
        </w:rPr>
        <w:tab/>
        <w:t xml:space="preserve"> 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тартылатынына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толтырады</w:t>
      </w:r>
      <w:r>
        <w:rPr>
          <w:rFonts w:ascii="Arial Narrow" w:hAnsi="Arial Narrow"/>
        </w:rPr>
        <w:t>.</w:t>
      </w:r>
    </w:p>
    <w:p w14:paraId="40F6B94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542EFD0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>Осы Шарт бойынша 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«Еуразиялы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Регламентіне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жатады</w:t>
      </w:r>
      <w:r>
        <w:rPr>
          <w:rFonts w:ascii="Arial Narrow" w:hAnsi="Arial Narrow"/>
        </w:rPr>
        <w:t xml:space="preserve">.  </w:t>
      </w:r>
    </w:p>
    <w:p w14:paraId="29AE221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r>
        <w:rPr>
          <w:rFonts w:ascii="Arial Narrow" w:hAnsi="Arial Narrow"/>
        </w:rPr>
        <w:t>.</w:t>
      </w:r>
    </w:p>
    <w:p w14:paraId="185F258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>Осы Шарт коллизиялы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сілтемесіз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реттеледі</w:t>
      </w:r>
      <w:r>
        <w:rPr>
          <w:rFonts w:ascii="Arial Narrow" w:hAnsi="Arial Narrow"/>
        </w:rPr>
        <w:t>.</w:t>
      </w:r>
    </w:p>
    <w:p w14:paraId="152E621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F76B85F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788BD31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: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апаттар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r>
        <w:rPr>
          <w:rFonts w:ascii="Arial Narrow" w:hAnsi="Arial Narrow"/>
        </w:rPr>
        <w:t>.</w:t>
      </w:r>
    </w:p>
    <w:p w14:paraId="272D737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>Егер осындай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Arial Narrow" w:hAnsi="Arial Narrow"/>
        </w:rPr>
        <w:t xml:space="preserve"> 60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ешбірінде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Тараппен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15B2937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кедергі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7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беймезгіл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айырады</w:t>
      </w:r>
      <w:r>
        <w:rPr>
          <w:rFonts w:ascii="Arial Narrow" w:hAnsi="Arial Narrow"/>
        </w:rPr>
        <w:t>.</w:t>
      </w:r>
    </w:p>
    <w:p w14:paraId="7ED0E94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F92B5A5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2A4F34D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Осы Шарт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31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3BABC56C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47C1907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>Осы Келісім,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ауызша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>.</w:t>
      </w:r>
    </w:p>
    <w:p w14:paraId="67D0AD2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>Осы 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lastRenderedPageBreak/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факсимильді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4B8E9AC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етпейді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38D4FC0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келісімінсіз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>.</w:t>
      </w:r>
    </w:p>
    <w:p w14:paraId="5DD50DF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>Осы Шартта ескерілген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5186189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Сонымен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069705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  <w:t>Шарт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(2)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жіберіледі</w:t>
      </w:r>
      <w:r>
        <w:rPr>
          <w:rFonts w:ascii="Arial Narrow" w:hAnsi="Arial Narrow"/>
        </w:rPr>
        <w:t>.</w:t>
      </w:r>
    </w:p>
    <w:p w14:paraId="080737D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17F4CC4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54C9B1A" w14:textId="77777777" w:rsidR="001E26BB" w:rsidRDefault="001E26BB" w:rsidP="001E26BB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06E704D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67B1A87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25998AF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0E75117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3C2C56C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C0ADC6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17B529E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1C15C41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0A103DD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2C20026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6309A30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03BF38E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9F7B49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0ED7CC3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07C1244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1799A5A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7C7442F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133AEFE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71149E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4D4D017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1E3E880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5FF44A4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39D3782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00B5B75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5646E3B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</w:t>
      </w:r>
    </w:p>
    <w:p w14:paraId="789AA0E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5F1C60F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5EBFC3E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7DCB8A9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0491F2D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E1D1BE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DC4874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78642CD" w14:textId="77777777" w:rsidR="001E26BB" w:rsidRDefault="001E26BB" w:rsidP="001E26BB">
      <w:pPr>
        <w:ind w:firstLine="425"/>
        <w:jc w:val="center"/>
      </w:pPr>
    </w:p>
    <w:p w14:paraId="64BD792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2026 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53DCCBD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5884E3A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7D1F454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33B0AD8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</w:t>
      </w:r>
    </w:p>
    <w:p w14:paraId="1BFEB31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1529746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___________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7262DD8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 Cатып алушы 100% алдын ала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55DA06B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мерзімдерде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283FB56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2F1F08F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  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FCA </w:t>
      </w:r>
      <w:r>
        <w:rPr>
          <w:rFonts w:ascii="Arial Narrow" w:hAnsi="Arial Narrow" w:cs="Arial Narrow"/>
        </w:rPr>
        <w:t>Тендык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r>
        <w:rPr>
          <w:rFonts w:ascii="Arial Narrow" w:hAnsi="Arial Narrow" w:cs="Arial Narrow"/>
        </w:rPr>
        <w:t>кейіннен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: </w:t>
      </w:r>
    </w:p>
    <w:p w14:paraId="54A879D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ab/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>,</w:t>
      </w:r>
    </w:p>
    <w:p w14:paraId="5E574C8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, </w:t>
      </w:r>
    </w:p>
    <w:p w14:paraId="5620AB7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3E5DEF4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дейін</w:t>
      </w:r>
      <w:r>
        <w:rPr>
          <w:rFonts w:ascii="Arial Narrow" w:hAnsi="Arial Narrow"/>
        </w:rPr>
        <w:tab/>
      </w:r>
    </w:p>
    <w:p w14:paraId="34B27AB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r>
        <w:rPr>
          <w:rFonts w:ascii="Arial Narrow" w:hAnsi="Arial Narrow"/>
        </w:rPr>
        <w:t xml:space="preserve">. </w:t>
      </w:r>
    </w:p>
    <w:p w14:paraId="3E19E61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</w:t>
      </w:r>
    </w:p>
    <w:p w14:paraId="029BE72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r>
        <w:rPr>
          <w:rFonts w:ascii="Arial Narrow" w:hAnsi="Arial Narrow"/>
        </w:rPr>
        <w:t xml:space="preserve">.  </w:t>
      </w:r>
    </w:p>
    <w:p w14:paraId="31FEA55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Тараптар осы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</w:p>
    <w:p w14:paraId="111AF2D3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51E253C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 xml:space="preserve">. </w:t>
      </w:r>
    </w:p>
    <w:p w14:paraId="72B5E6C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4763D53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5BF8306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5B65651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5BE4DBE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75D4387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6987962E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199584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2DC4F0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18D13C2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2DFC7D6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4A62BF57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495342EC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1A3B3B2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6D59958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20C9F24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8(___) ______, 8 __________ </w:t>
      </w:r>
    </w:p>
    <w:p w14:paraId="7E61257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FE87BC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44E2AC0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46EDB3A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2811C8D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4D538CC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194D1EAA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3E9E2E3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555F87E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4CEDDB9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5C0F44C4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50CE0385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0A69E9E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1C3DE0B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0CE271A6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662EA46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 (___) ______, 8 __________ </w:t>
      </w:r>
    </w:p>
    <w:p w14:paraId="2664E41F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07904CA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45D9A93D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4A3E6BB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57B639AB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Покупатель / Сатып алушы:</w:t>
      </w:r>
    </w:p>
    <w:p w14:paraId="04CF4332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1E518220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</w:p>
    <w:p w14:paraId="37F9B881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0227ED28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0C1C529" w14:textId="77777777" w:rsidR="001E26BB" w:rsidRDefault="001E26BB" w:rsidP="001E26BB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4385B74" w14:textId="77777777" w:rsidR="002B78A0" w:rsidRPr="001E26BB" w:rsidRDefault="002B78A0">
      <w:pPr>
        <w:rPr>
          <w:rFonts w:ascii="Arial Narrow" w:hAnsi="Arial Narrow"/>
          <w:bCs/>
          <w:color w:val="000000"/>
        </w:rPr>
      </w:pPr>
    </w:p>
    <w:p w14:paraId="01193315" w14:textId="77777777" w:rsidR="002B78A0" w:rsidRPr="001E26BB" w:rsidRDefault="002B78A0">
      <w:pPr>
        <w:rPr>
          <w:rFonts w:ascii="Arial Narrow" w:hAnsi="Arial Narrow"/>
          <w:bCs/>
          <w:color w:val="000000"/>
        </w:rPr>
      </w:pPr>
    </w:p>
    <w:p w14:paraId="3EC95A1C" w14:textId="77777777" w:rsidR="002B78A0" w:rsidRPr="001E26BB" w:rsidRDefault="002B78A0">
      <w:pPr>
        <w:rPr>
          <w:rFonts w:ascii="Arial Narrow" w:hAnsi="Arial Narrow"/>
        </w:rPr>
      </w:pPr>
    </w:p>
    <w:p w14:paraId="4D92C7D4" w14:textId="77777777" w:rsidR="002B78A0" w:rsidRPr="001E26BB" w:rsidRDefault="002B78A0">
      <w:pPr>
        <w:rPr>
          <w:rFonts w:ascii="Arial Narrow" w:hAnsi="Arial Narrow"/>
        </w:rPr>
      </w:pPr>
    </w:p>
    <w:p w14:paraId="1308E549" w14:textId="77777777" w:rsidR="002B78A0" w:rsidRPr="001E26BB" w:rsidRDefault="002B78A0">
      <w:pPr>
        <w:rPr>
          <w:rFonts w:ascii="Arial Narrow" w:hAnsi="Arial Narrow"/>
        </w:rPr>
      </w:pPr>
    </w:p>
    <w:p w14:paraId="5750F01E" w14:textId="77777777" w:rsidR="002B78A0" w:rsidRPr="001E26BB" w:rsidRDefault="002B78A0">
      <w:pPr>
        <w:rPr>
          <w:rFonts w:ascii="Arial Narrow" w:hAnsi="Arial Narrow"/>
        </w:rPr>
      </w:pPr>
    </w:p>
    <w:p w14:paraId="57189D7E" w14:textId="77777777" w:rsidR="002B78A0" w:rsidRPr="001E26BB" w:rsidRDefault="002B78A0">
      <w:pPr>
        <w:rPr>
          <w:rFonts w:ascii="Arial Narrow" w:hAnsi="Arial Narrow"/>
        </w:rPr>
      </w:pPr>
    </w:p>
    <w:p w14:paraId="665EC882" w14:textId="77777777" w:rsidR="002B78A0" w:rsidRPr="001E26BB" w:rsidRDefault="002B78A0">
      <w:pPr>
        <w:rPr>
          <w:rFonts w:ascii="Arial Narrow" w:hAnsi="Arial Narrow"/>
        </w:rPr>
      </w:pPr>
    </w:p>
    <w:p w14:paraId="5D3F05FB" w14:textId="77777777" w:rsidR="002B78A0" w:rsidRPr="001E26BB" w:rsidRDefault="002B78A0">
      <w:pPr>
        <w:rPr>
          <w:rFonts w:ascii="Arial Narrow" w:hAnsi="Arial Narrow"/>
        </w:rPr>
      </w:pPr>
    </w:p>
    <w:p w14:paraId="55D55775" w14:textId="77777777" w:rsidR="002B78A0" w:rsidRPr="001E26BB" w:rsidRDefault="002B78A0">
      <w:pPr>
        <w:rPr>
          <w:rFonts w:ascii="Arial Narrow" w:hAnsi="Arial Narrow"/>
        </w:rPr>
      </w:pPr>
    </w:p>
    <w:p w14:paraId="74890535" w14:textId="77777777" w:rsidR="002B78A0" w:rsidRPr="001E26BB" w:rsidRDefault="002B78A0">
      <w:pPr>
        <w:rPr>
          <w:rFonts w:ascii="Arial Narrow" w:hAnsi="Arial Narrow"/>
        </w:rPr>
      </w:pPr>
    </w:p>
    <w:p w14:paraId="4799BD10" w14:textId="77777777" w:rsidR="002B78A0" w:rsidRPr="001E26BB" w:rsidRDefault="002B78A0">
      <w:pPr>
        <w:rPr>
          <w:rFonts w:ascii="Arial Narrow" w:hAnsi="Arial Narrow"/>
        </w:rPr>
      </w:pPr>
    </w:p>
    <w:p w14:paraId="6FF6DD8F" w14:textId="77777777" w:rsidR="002B78A0" w:rsidRPr="001E26BB" w:rsidRDefault="002B78A0">
      <w:pPr>
        <w:rPr>
          <w:rFonts w:ascii="Arial Narrow" w:hAnsi="Arial Narrow"/>
        </w:rPr>
      </w:pPr>
    </w:p>
    <w:p w14:paraId="6C9EB37A" w14:textId="77777777" w:rsidR="002B78A0" w:rsidRPr="001E26BB" w:rsidRDefault="002B78A0">
      <w:pPr>
        <w:rPr>
          <w:rFonts w:ascii="Arial Narrow" w:hAnsi="Arial Narrow"/>
        </w:rPr>
      </w:pPr>
    </w:p>
    <w:p w14:paraId="1F584B54" w14:textId="77777777" w:rsidR="002B78A0" w:rsidRPr="001E26BB" w:rsidRDefault="002B78A0">
      <w:pPr>
        <w:rPr>
          <w:rFonts w:ascii="Arial Narrow" w:hAnsi="Arial Narrow"/>
        </w:rPr>
      </w:pPr>
    </w:p>
    <w:p w14:paraId="194EA0AC" w14:textId="77777777" w:rsidR="002B78A0" w:rsidRPr="001E26BB" w:rsidRDefault="002B78A0">
      <w:pPr>
        <w:rPr>
          <w:rFonts w:ascii="Arial Narrow" w:hAnsi="Arial Narrow"/>
        </w:rPr>
      </w:pPr>
    </w:p>
    <w:p w14:paraId="7876A113" w14:textId="77777777" w:rsidR="002B78A0" w:rsidRPr="001E26BB" w:rsidRDefault="002B78A0">
      <w:pPr>
        <w:rPr>
          <w:rFonts w:ascii="Arial Narrow" w:hAnsi="Arial Narrow"/>
        </w:rPr>
      </w:pPr>
    </w:p>
    <w:p w14:paraId="7A0E57C0" w14:textId="77777777" w:rsidR="002B78A0" w:rsidRPr="001E26BB" w:rsidRDefault="002B78A0">
      <w:pPr>
        <w:rPr>
          <w:rFonts w:ascii="Arial Narrow" w:hAnsi="Arial Narrow"/>
        </w:rPr>
      </w:pPr>
    </w:p>
    <w:p w14:paraId="134958B7" w14:textId="77777777" w:rsidR="002B78A0" w:rsidRPr="001E26BB" w:rsidRDefault="002B78A0">
      <w:pPr>
        <w:rPr>
          <w:rFonts w:ascii="Arial Narrow" w:hAnsi="Arial Narrow"/>
        </w:rPr>
      </w:pPr>
    </w:p>
    <w:sectPr w:rsidR="002B78A0" w:rsidRPr="001E26BB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EBF8" w14:textId="77777777" w:rsidR="00F6758E" w:rsidRDefault="00F6758E">
      <w:r>
        <w:separator/>
      </w:r>
    </w:p>
  </w:endnote>
  <w:endnote w:type="continuationSeparator" w:id="0">
    <w:p w14:paraId="153927B2" w14:textId="77777777" w:rsidR="00F6758E" w:rsidRDefault="00F6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38B7" w14:textId="77777777" w:rsidR="002B78A0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1AAF2BEF" wp14:editId="4D353369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2C8D2381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06DF9ABA" w14:textId="77777777" w:rsidR="002B78A0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B3F87AB" w14:textId="77777777" w:rsidR="002B78A0" w:rsidRDefault="002B78A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7815" w14:textId="77777777" w:rsidR="00F6758E" w:rsidRDefault="00F6758E">
      <w:r>
        <w:separator/>
      </w:r>
    </w:p>
  </w:footnote>
  <w:footnote w:type="continuationSeparator" w:id="0">
    <w:p w14:paraId="682B28AB" w14:textId="77777777" w:rsidR="00F6758E" w:rsidRDefault="00F6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AD4FF4"/>
    <w:multiLevelType w:val="multilevel"/>
    <w:tmpl w:val="231E8D68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57DE1A2B"/>
    <w:multiLevelType w:val="multilevel"/>
    <w:tmpl w:val="31F4A5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F02281A"/>
    <w:multiLevelType w:val="multilevel"/>
    <w:tmpl w:val="3C5E63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996453C"/>
    <w:multiLevelType w:val="multilevel"/>
    <w:tmpl w:val="84C4DA3A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811308">
    <w:abstractNumId w:val="7"/>
  </w:num>
  <w:num w:numId="2" w16cid:durableId="1440955481">
    <w:abstractNumId w:val="9"/>
  </w:num>
  <w:num w:numId="3" w16cid:durableId="329870362">
    <w:abstractNumId w:val="6"/>
  </w:num>
  <w:num w:numId="4" w16cid:durableId="1097363847">
    <w:abstractNumId w:val="8"/>
  </w:num>
  <w:num w:numId="5" w16cid:durableId="2107580736">
    <w:abstractNumId w:val="8"/>
    <w:lvlOverride w:ilvl="0">
      <w:startOverride w:val="1"/>
    </w:lvlOverride>
    <w:lvlOverride w:ilvl="1">
      <w:startOverride w:val="1"/>
    </w:lvlOverride>
  </w:num>
  <w:num w:numId="6" w16cid:durableId="1633945983">
    <w:abstractNumId w:val="5"/>
    <w:lvlOverride w:ilvl="0"/>
  </w:num>
  <w:num w:numId="7" w16cid:durableId="302472093">
    <w:abstractNumId w:val="4"/>
    <w:lvlOverride w:ilvl="0">
      <w:startOverride w:val="1"/>
    </w:lvlOverride>
  </w:num>
  <w:num w:numId="8" w16cid:durableId="201603345">
    <w:abstractNumId w:val="3"/>
    <w:lvlOverride w:ilvl="0"/>
  </w:num>
  <w:num w:numId="9" w16cid:durableId="310717983">
    <w:abstractNumId w:val="2"/>
    <w:lvlOverride w:ilvl="0"/>
  </w:num>
  <w:num w:numId="10" w16cid:durableId="1571380134">
    <w:abstractNumId w:val="1"/>
    <w:lvlOverride w:ilvl="0">
      <w:startOverride w:val="1"/>
    </w:lvlOverride>
  </w:num>
  <w:num w:numId="11" w16cid:durableId="16823906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A0"/>
    <w:rsid w:val="001E26BB"/>
    <w:rsid w:val="002B78A0"/>
    <w:rsid w:val="00365766"/>
    <w:rsid w:val="003F02B5"/>
    <w:rsid w:val="004449CE"/>
    <w:rsid w:val="00607C05"/>
    <w:rsid w:val="006268A9"/>
    <w:rsid w:val="00862696"/>
    <w:rsid w:val="00905277"/>
    <w:rsid w:val="00F6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0BD3"/>
  <w15:docId w15:val="{8E7D9032-A0FD-4BB4-A27B-90CF0348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1E26BB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E26BB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E26BB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E26BB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E26BB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sz w:val="22"/>
      <w:szCs w:val="22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18z1">
    <w:name w:val="WW8Num18z1"/>
    <w:qFormat/>
    <w:rPr>
      <w:sz w:val="22"/>
      <w:szCs w:val="22"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b w:val="0"/>
      <w:sz w:val="22"/>
      <w:szCs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  <w:rPr>
      <w:sz w:val="22"/>
      <w:szCs w:val="22"/>
    </w:rPr>
  </w:style>
  <w:style w:type="character" w:customStyle="1" w:styleId="WW8Num21z0">
    <w:name w:val="WW8Num21z0"/>
    <w:qFormat/>
    <w:rPr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sz w:val="22"/>
      <w:szCs w:val="22"/>
    </w:rPr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b/>
      <w:sz w:val="22"/>
      <w:szCs w:val="22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character" w:customStyle="1" w:styleId="40">
    <w:name w:val="Заголовок 4 Знак"/>
    <w:basedOn w:val="a3"/>
    <w:link w:val="4"/>
    <w:uiPriority w:val="9"/>
    <w:semiHidden/>
    <w:rsid w:val="001E26BB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1E26BB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1E26BB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1E26BB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1E26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1E26B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1E26B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1E26BB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1E26BB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1E26BB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1E26BB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1E26BB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1E26BB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1E26BB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1E26BB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1E26BB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1E26BB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1E26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1E26BB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1E26BB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1E26BB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1E26BB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1E26BB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1E26BB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1E26BB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1E26BB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1E26BB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1E26BB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1E26BB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1E26BB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1E26BB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1E26BB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1E26BB"/>
    <w:rPr>
      <w:b/>
      <w:bCs/>
      <w:smallCaps/>
      <w:spacing w:val="5"/>
    </w:rPr>
  </w:style>
  <w:style w:type="table" w:styleId="afffa">
    <w:name w:val="Table Grid"/>
    <w:basedOn w:val="a4"/>
    <w:uiPriority w:val="59"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1E26BB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1E26BB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7361</Words>
  <Characters>41962</Characters>
  <Application>Microsoft Office Word</Application>
  <DocSecurity>0</DocSecurity>
  <Lines>349</Lines>
  <Paragraphs>98</Paragraphs>
  <ScaleCrop>false</ScaleCrop>
  <Company/>
  <LinksUpToDate>false</LinksUpToDate>
  <CharactersWithSpaces>49225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4</cp:revision>
  <cp:lastPrinted>2013-07-17T15:21:00Z</cp:lastPrinted>
  <dcterms:created xsi:type="dcterms:W3CDTF">2026-04-10T09:26:00Z</dcterms:created>
  <dcterms:modified xsi:type="dcterms:W3CDTF">2026-04-13T05:41:00Z</dcterms:modified>
  <dc:language>en-US</dc:language>
</cp:coreProperties>
</file>