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2426" w14:textId="77777777" w:rsidR="00FA43FF" w:rsidRPr="0083107C" w:rsidRDefault="00FA43FF">
      <w:pPr>
        <w:pStyle w:val="af8"/>
        <w:rPr>
          <w:rFonts w:ascii="Arial Narrow" w:hAnsi="Arial Narrow" w:cs="Times New Roman"/>
          <w:sz w:val="24"/>
        </w:rPr>
      </w:pPr>
    </w:p>
    <w:p w14:paraId="239A4A75" w14:textId="77777777" w:rsidR="00442B45" w:rsidRPr="0083107C" w:rsidRDefault="00442B45" w:rsidP="00442B45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83107C">
        <w:rPr>
          <w:rFonts w:ascii="Arial Narrow" w:hAnsi="Arial Narrow"/>
          <w:b/>
          <w:bCs/>
        </w:rPr>
        <w:t>БЕКІТІЛДІ</w:t>
      </w:r>
    </w:p>
    <w:p w14:paraId="71274324" w14:textId="77777777" w:rsidR="00442B45" w:rsidRPr="0083107C" w:rsidRDefault="00442B45" w:rsidP="00442B45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83107C">
        <w:rPr>
          <w:rFonts w:ascii="Arial Narrow" w:hAnsi="Arial Narrow"/>
        </w:rPr>
        <w:t>Бас</w:t>
      </w:r>
      <w:r w:rsidRPr="0083107C">
        <w:rPr>
          <w:rFonts w:ascii="Calibri" w:hAnsi="Calibri" w:cs="Calibri"/>
        </w:rPr>
        <w:t>қ</w:t>
      </w:r>
      <w:r w:rsidRPr="0083107C">
        <w:rPr>
          <w:rFonts w:ascii="Arial Narrow" w:hAnsi="Arial Narrow" w:cs="Arial Narrow"/>
        </w:rPr>
        <w:t>арма</w:t>
      </w:r>
      <w:r w:rsidRPr="0083107C">
        <w:rPr>
          <w:rFonts w:ascii="Arial Narrow" w:hAnsi="Arial Narrow"/>
        </w:rPr>
        <w:t xml:space="preserve"> </w:t>
      </w:r>
      <w:r w:rsidRPr="0083107C">
        <w:rPr>
          <w:rFonts w:ascii="Arial Narrow" w:hAnsi="Arial Narrow" w:cs="Arial Narrow"/>
        </w:rPr>
        <w:t>Т</w:t>
      </w:r>
      <w:r w:rsidRPr="0083107C">
        <w:rPr>
          <w:rFonts w:ascii="Calibri" w:hAnsi="Calibri" w:cs="Calibri"/>
        </w:rPr>
        <w:t>ө</w:t>
      </w:r>
      <w:r w:rsidRPr="0083107C">
        <w:rPr>
          <w:rFonts w:ascii="Arial Narrow" w:hAnsi="Arial Narrow" w:cs="Arial Narrow"/>
        </w:rPr>
        <w:t>ра</w:t>
      </w:r>
      <w:r w:rsidRPr="0083107C">
        <w:rPr>
          <w:rFonts w:ascii="Calibri" w:hAnsi="Calibri" w:cs="Calibri"/>
        </w:rPr>
        <w:t>ғ</w:t>
      </w:r>
      <w:r w:rsidRPr="0083107C">
        <w:rPr>
          <w:rFonts w:ascii="Arial Narrow" w:hAnsi="Arial Narrow" w:cs="Arial Narrow"/>
        </w:rPr>
        <w:t>асыны</w:t>
      </w:r>
      <w:r w:rsidRPr="0083107C">
        <w:rPr>
          <w:rFonts w:ascii="Calibri" w:hAnsi="Calibri" w:cs="Calibri"/>
        </w:rPr>
        <w:t>ң</w:t>
      </w:r>
      <w:r w:rsidRPr="0083107C">
        <w:rPr>
          <w:rFonts w:ascii="Arial Narrow" w:hAnsi="Arial Narrow"/>
        </w:rPr>
        <w:t xml:space="preserve"> </w:t>
      </w:r>
      <w:r w:rsidRPr="0083107C">
        <w:rPr>
          <w:rFonts w:ascii="Arial Narrow" w:hAnsi="Arial Narrow" w:cs="Arial Narrow"/>
        </w:rPr>
        <w:t>б</w:t>
      </w:r>
      <w:r w:rsidRPr="0083107C">
        <w:rPr>
          <w:rFonts w:ascii="Calibri" w:hAnsi="Calibri" w:cs="Calibri"/>
        </w:rPr>
        <w:t>ұ</w:t>
      </w:r>
      <w:r w:rsidRPr="0083107C">
        <w:rPr>
          <w:rFonts w:ascii="Arial Narrow" w:hAnsi="Arial Narrow" w:cs="Arial Narrow"/>
        </w:rPr>
        <w:t>йры</w:t>
      </w:r>
      <w:r w:rsidRPr="0083107C">
        <w:rPr>
          <w:rFonts w:ascii="Calibri" w:hAnsi="Calibri" w:cs="Calibri"/>
        </w:rPr>
        <w:t>ғ</w:t>
      </w:r>
      <w:r w:rsidRPr="0083107C">
        <w:rPr>
          <w:rFonts w:ascii="Arial Narrow" w:hAnsi="Arial Narrow" w:cs="Arial Narrow"/>
        </w:rPr>
        <w:t>ымен</w:t>
      </w:r>
      <w:r w:rsidRPr="0083107C">
        <w:rPr>
          <w:rFonts w:ascii="Arial Narrow" w:hAnsi="Arial Narrow"/>
        </w:rPr>
        <w:t xml:space="preserve"> </w:t>
      </w:r>
    </w:p>
    <w:p w14:paraId="0A47B7B7" w14:textId="77777777" w:rsidR="00442B45" w:rsidRPr="0083107C" w:rsidRDefault="00442B45" w:rsidP="00442B45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83107C">
        <w:rPr>
          <w:rFonts w:ascii="Arial Narrow" w:hAnsi="Arial Narrow"/>
        </w:rPr>
        <w:t>"БНАЖ" тауар биржасы" А</w:t>
      </w:r>
      <w:r w:rsidRPr="0083107C">
        <w:rPr>
          <w:rFonts w:ascii="Calibri" w:hAnsi="Calibri" w:cs="Calibri"/>
        </w:rPr>
        <w:t>Қ</w:t>
      </w:r>
      <w:r w:rsidRPr="0083107C">
        <w:rPr>
          <w:rFonts w:ascii="Arial Narrow" w:hAnsi="Arial Narrow"/>
        </w:rPr>
        <w:t xml:space="preserve"> </w:t>
      </w:r>
    </w:p>
    <w:p w14:paraId="7C5F8FDD" w14:textId="77777777" w:rsidR="00442B45" w:rsidRPr="0083107C" w:rsidRDefault="00442B45" w:rsidP="00442B45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83107C">
        <w:rPr>
          <w:rFonts w:ascii="Arial Narrow" w:hAnsi="Arial Narrow"/>
        </w:rPr>
        <w:t xml:space="preserve">№ _____ бастап "____" _______ 2026 ж., </w:t>
      </w:r>
    </w:p>
    <w:p w14:paraId="06843486" w14:textId="77777777" w:rsidR="00FA43FF" w:rsidRPr="0083107C" w:rsidRDefault="00FA43FF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18DFA0D8" w14:textId="77777777" w:rsidR="00FA43FF" w:rsidRPr="0083107C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83107C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562A3FBB" w14:textId="77777777" w:rsidR="00FA43FF" w:rsidRPr="0083107C" w:rsidRDefault="00FA43FF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2DDBCACB" w14:textId="77777777" w:rsidR="00FA43FF" w:rsidRPr="0083107C" w:rsidRDefault="00000000">
      <w:pPr>
        <w:pStyle w:val="af9"/>
        <w:spacing w:before="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83107C">
        <w:rPr>
          <w:rFonts w:ascii="Arial Narrow" w:eastAsia="Arial Unicode MS" w:hAnsi="Arial Narrow"/>
          <w:b/>
          <w:bCs/>
          <w:sz w:val="24"/>
          <w:szCs w:val="24"/>
        </w:rPr>
        <w:t>АИ-98 бензині "АМ</w:t>
      </w:r>
      <w:r w:rsidRPr="0083107C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83107C">
        <w:rPr>
          <w:rFonts w:ascii="Arial Narrow" w:eastAsia="Arial Unicode MS" w:hAnsi="Arial Narrow" w:cs="Arial Narrow"/>
          <w:b/>
          <w:bCs/>
          <w:sz w:val="24"/>
          <w:szCs w:val="24"/>
        </w:rPr>
        <w:t>З</w:t>
      </w:r>
      <w:r w:rsidRPr="0083107C">
        <w:rPr>
          <w:rFonts w:ascii="Arial Narrow" w:eastAsia="Arial Unicode MS" w:hAnsi="Arial Narrow"/>
          <w:b/>
          <w:bCs/>
          <w:sz w:val="24"/>
          <w:szCs w:val="24"/>
        </w:rPr>
        <w:t xml:space="preserve">" </w:t>
      </w:r>
      <w:r w:rsidRPr="0083107C">
        <w:rPr>
          <w:rFonts w:ascii="Arial Narrow" w:eastAsia="Arial Unicode MS" w:hAnsi="Arial Narrow" w:cs="Arial Narrow"/>
          <w:b/>
          <w:bCs/>
          <w:sz w:val="24"/>
          <w:szCs w:val="24"/>
        </w:rPr>
        <w:t>ЖШС</w:t>
      </w:r>
      <w:r w:rsidRPr="0083107C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</w:p>
    <w:p w14:paraId="63FF89C3" w14:textId="77777777" w:rsidR="00FA43FF" w:rsidRPr="0083107C" w:rsidRDefault="00000000">
      <w:pPr>
        <w:pStyle w:val="af9"/>
        <w:spacing w:before="0" w:after="0"/>
        <w:jc w:val="center"/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b/>
          <w:sz w:val="24"/>
          <w:szCs w:val="24"/>
        </w:rPr>
        <w:t>Жеткізу шарттары: ИНКОТЕРМС-2020, EXW, "АМ</w:t>
      </w:r>
      <w:r w:rsidRPr="0083107C">
        <w:rPr>
          <w:rFonts w:ascii="Calibri" w:hAnsi="Calibri" w:cs="Calibri"/>
          <w:b/>
          <w:sz w:val="24"/>
          <w:szCs w:val="24"/>
        </w:rPr>
        <w:t>Ө</w:t>
      </w:r>
      <w:r w:rsidRPr="0083107C">
        <w:rPr>
          <w:rFonts w:ascii="Arial Narrow" w:hAnsi="Arial Narrow" w:cs="Arial Narrow"/>
          <w:b/>
          <w:sz w:val="24"/>
          <w:szCs w:val="24"/>
        </w:rPr>
        <w:t>З</w:t>
      </w:r>
      <w:r w:rsidRPr="0083107C">
        <w:rPr>
          <w:rFonts w:ascii="Arial Narrow" w:hAnsi="Arial Narrow"/>
          <w:b/>
          <w:sz w:val="24"/>
          <w:szCs w:val="24"/>
        </w:rPr>
        <w:t xml:space="preserve">" </w:t>
      </w:r>
      <w:r w:rsidRPr="0083107C">
        <w:rPr>
          <w:rFonts w:ascii="Arial Narrow" w:hAnsi="Arial Narrow" w:cs="Arial Narrow"/>
          <w:b/>
          <w:sz w:val="24"/>
          <w:szCs w:val="24"/>
        </w:rPr>
        <w:t>ЖШС</w:t>
      </w:r>
      <w:r w:rsidRPr="0083107C">
        <w:rPr>
          <w:rFonts w:ascii="Arial Narrow" w:hAnsi="Arial Narrow"/>
          <w:b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/>
          <w:sz w:val="24"/>
          <w:szCs w:val="24"/>
        </w:rPr>
        <w:t>аума</w:t>
      </w:r>
      <w:r w:rsidRPr="0083107C">
        <w:rPr>
          <w:rFonts w:ascii="Calibri" w:hAnsi="Calibri" w:cs="Calibri"/>
          <w:b/>
          <w:sz w:val="24"/>
          <w:szCs w:val="24"/>
        </w:rPr>
        <w:t>ғ</w:t>
      </w:r>
      <w:r w:rsidRPr="0083107C">
        <w:rPr>
          <w:rFonts w:ascii="Arial Narrow" w:hAnsi="Arial Narrow" w:cs="Arial Narrow"/>
          <w:b/>
          <w:sz w:val="24"/>
          <w:szCs w:val="24"/>
        </w:rPr>
        <w:t>ы</w:t>
      </w:r>
      <w:r w:rsidRPr="0083107C">
        <w:rPr>
          <w:rFonts w:ascii="Arial Narrow" w:hAnsi="Arial Narrow"/>
          <w:b/>
          <w:sz w:val="24"/>
          <w:szCs w:val="24"/>
        </w:rPr>
        <w:t xml:space="preserve">, </w:t>
      </w:r>
      <w:r w:rsidRPr="0083107C">
        <w:rPr>
          <w:rFonts w:ascii="Arial Narrow" w:hAnsi="Arial Narrow" w:cs="Arial Narrow"/>
          <w:b/>
          <w:sz w:val="24"/>
          <w:szCs w:val="24"/>
        </w:rPr>
        <w:t>теміржол</w:t>
      </w:r>
      <w:r w:rsidRPr="0083107C">
        <w:rPr>
          <w:rFonts w:ascii="Arial Narrow" w:hAnsi="Arial Narrow"/>
          <w:b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/>
          <w:sz w:val="24"/>
          <w:szCs w:val="24"/>
        </w:rPr>
        <w:t>к</w:t>
      </w:r>
      <w:r w:rsidRPr="0083107C">
        <w:rPr>
          <w:rFonts w:ascii="Calibri" w:hAnsi="Calibri" w:cs="Calibri"/>
          <w:b/>
          <w:sz w:val="24"/>
          <w:szCs w:val="24"/>
        </w:rPr>
        <w:t>ө</w:t>
      </w:r>
      <w:r w:rsidRPr="0083107C">
        <w:rPr>
          <w:rFonts w:ascii="Arial Narrow" w:hAnsi="Arial Narrow" w:cs="Arial Narrow"/>
          <w:b/>
          <w:sz w:val="24"/>
          <w:szCs w:val="24"/>
        </w:rPr>
        <w:t>лігі</w:t>
      </w:r>
      <w:r w:rsidRPr="0083107C">
        <w:rPr>
          <w:rFonts w:ascii="Arial Narrow" w:hAnsi="Arial Narrow"/>
          <w:b/>
          <w:sz w:val="24"/>
          <w:szCs w:val="24"/>
        </w:rPr>
        <w:t xml:space="preserve"> (</w:t>
      </w:r>
      <w:r w:rsidRPr="0083107C">
        <w:rPr>
          <w:rFonts w:ascii="Calibri" w:hAnsi="Calibri" w:cs="Calibri"/>
          <w:b/>
          <w:sz w:val="24"/>
          <w:szCs w:val="24"/>
        </w:rPr>
        <w:t>қ</w:t>
      </w:r>
      <w:r w:rsidRPr="0083107C">
        <w:rPr>
          <w:rFonts w:ascii="Arial Narrow" w:hAnsi="Arial Narrow" w:cs="Arial Narrow"/>
          <w:b/>
          <w:sz w:val="24"/>
          <w:szCs w:val="24"/>
        </w:rPr>
        <w:t>осарлан</w:t>
      </w:r>
      <w:r w:rsidRPr="0083107C">
        <w:rPr>
          <w:rFonts w:ascii="Calibri" w:hAnsi="Calibri" w:cs="Calibri"/>
          <w:b/>
          <w:sz w:val="24"/>
          <w:szCs w:val="24"/>
        </w:rPr>
        <w:t>ғ</w:t>
      </w:r>
      <w:r w:rsidRPr="0083107C">
        <w:rPr>
          <w:rFonts w:ascii="Arial Narrow" w:hAnsi="Arial Narrow" w:cs="Arial Narrow"/>
          <w:b/>
          <w:sz w:val="24"/>
          <w:szCs w:val="24"/>
        </w:rPr>
        <w:t>ан</w:t>
      </w:r>
      <w:r w:rsidRPr="0083107C">
        <w:rPr>
          <w:rFonts w:ascii="Arial Narrow" w:hAnsi="Arial Narrow"/>
          <w:b/>
          <w:sz w:val="24"/>
          <w:szCs w:val="24"/>
        </w:rPr>
        <w:t xml:space="preserve"> </w:t>
      </w:r>
      <w:r w:rsidRPr="0083107C">
        <w:rPr>
          <w:rFonts w:ascii="Calibri" w:hAnsi="Calibri" w:cs="Calibri"/>
          <w:b/>
          <w:sz w:val="24"/>
          <w:szCs w:val="24"/>
        </w:rPr>
        <w:t>қ</w:t>
      </w:r>
      <w:r w:rsidRPr="0083107C">
        <w:rPr>
          <w:rFonts w:ascii="Arial Narrow" w:hAnsi="Arial Narrow" w:cs="Arial Narrow"/>
          <w:b/>
          <w:sz w:val="24"/>
          <w:szCs w:val="24"/>
        </w:rPr>
        <w:t>арсы</w:t>
      </w:r>
      <w:r w:rsidRPr="0083107C">
        <w:rPr>
          <w:rFonts w:ascii="Arial Narrow" w:hAnsi="Arial Narrow"/>
          <w:b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/>
          <w:sz w:val="24"/>
          <w:szCs w:val="24"/>
        </w:rPr>
        <w:t>аукцион</w:t>
      </w:r>
      <w:r w:rsidRPr="0083107C">
        <w:rPr>
          <w:rFonts w:ascii="Arial Narrow" w:hAnsi="Arial Narrow"/>
          <w:b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/>
          <w:sz w:val="24"/>
          <w:szCs w:val="24"/>
        </w:rPr>
        <w:t>режиміндегі</w:t>
      </w:r>
      <w:r w:rsidRPr="0083107C">
        <w:rPr>
          <w:rFonts w:ascii="Arial Narrow" w:hAnsi="Arial Narrow"/>
          <w:b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/>
          <w:sz w:val="24"/>
          <w:szCs w:val="24"/>
        </w:rPr>
        <w:t>биржалы</w:t>
      </w:r>
      <w:r w:rsidRPr="0083107C">
        <w:rPr>
          <w:rFonts w:ascii="Calibri" w:hAnsi="Calibri" w:cs="Calibri"/>
          <w:b/>
          <w:sz w:val="24"/>
          <w:szCs w:val="24"/>
        </w:rPr>
        <w:t>қ</w:t>
      </w:r>
      <w:r w:rsidRPr="0083107C">
        <w:rPr>
          <w:rFonts w:ascii="Arial Narrow" w:hAnsi="Arial Narrow"/>
          <w:b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/>
          <w:sz w:val="24"/>
          <w:szCs w:val="24"/>
        </w:rPr>
        <w:t>сауда</w:t>
      </w:r>
      <w:r w:rsidRPr="0083107C">
        <w:rPr>
          <w:rFonts w:ascii="Arial Narrow" w:hAnsi="Arial Narrow"/>
          <w:b/>
          <w:sz w:val="24"/>
          <w:szCs w:val="24"/>
        </w:rPr>
        <w:t>-</w:t>
      </w:r>
      <w:r w:rsidRPr="0083107C">
        <w:rPr>
          <w:rFonts w:ascii="Arial Narrow" w:hAnsi="Arial Narrow" w:cs="Arial Narrow"/>
          <w:b/>
          <w:sz w:val="24"/>
          <w:szCs w:val="24"/>
        </w:rPr>
        <w:t>сатты</w:t>
      </w:r>
      <w:r w:rsidRPr="0083107C">
        <w:rPr>
          <w:rFonts w:ascii="Calibri" w:hAnsi="Calibri" w:cs="Calibri"/>
          <w:b/>
          <w:sz w:val="24"/>
          <w:szCs w:val="24"/>
        </w:rPr>
        <w:t>қ</w:t>
      </w:r>
      <w:r w:rsidRPr="0083107C">
        <w:rPr>
          <w:rFonts w:ascii="Arial Narrow" w:hAnsi="Arial Narrow"/>
          <w:b/>
          <w:sz w:val="24"/>
          <w:szCs w:val="24"/>
        </w:rPr>
        <w:t xml:space="preserve"> </w:t>
      </w:r>
      <w:r w:rsidRPr="0083107C">
        <w:rPr>
          <w:rFonts w:ascii="Calibri" w:hAnsi="Calibri" w:cs="Calibri"/>
          <w:b/>
          <w:sz w:val="24"/>
          <w:szCs w:val="24"/>
        </w:rPr>
        <w:t>ү</w:t>
      </w:r>
      <w:r w:rsidRPr="0083107C">
        <w:rPr>
          <w:rFonts w:ascii="Arial Narrow" w:hAnsi="Arial Narrow" w:cs="Arial Narrow"/>
          <w:b/>
          <w:sz w:val="24"/>
          <w:szCs w:val="24"/>
        </w:rPr>
        <w:t>шін</w:t>
      </w:r>
      <w:r w:rsidRPr="0083107C">
        <w:rPr>
          <w:rFonts w:ascii="Arial Narrow" w:hAnsi="Arial Narrow"/>
          <w:b/>
          <w:sz w:val="24"/>
          <w:szCs w:val="24"/>
        </w:rPr>
        <w:t>)</w:t>
      </w:r>
    </w:p>
    <w:p w14:paraId="5D54EAA2" w14:textId="77777777" w:rsidR="00FA43FF" w:rsidRPr="0083107C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>Терминдер мен аны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тамалар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235"/>
        <w:gridCol w:w="7080"/>
      </w:tblGrid>
      <w:tr w:rsidR="00FA43FF" w:rsidRPr="0083107C" w14:paraId="202AA54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3F2A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3107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00D5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</w:rPr>
              <w:t>"Еуразиялы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FA43FF" w:rsidRPr="0083107C" w14:paraId="11415F52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3E1C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886B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</w:rPr>
              <w:t>"АМ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Ө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З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ЖШС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 "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АИ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-98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бензині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осы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спецификация</w:t>
            </w:r>
          </w:p>
        </w:tc>
      </w:tr>
      <w:tr w:rsidR="00FA43FF" w:rsidRPr="0083107C" w14:paraId="55CE08E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763A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83107C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53B4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</w:rPr>
              <w:t>"БНАЖ клирингтік орталы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FA43FF" w:rsidRPr="0083107C" w14:paraId="0D303A3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E1C2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A6C5" w14:textId="77777777" w:rsidR="00FA43FF" w:rsidRPr="0083107C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77BF9E7E" w14:textId="77777777" w:rsidR="00FA43FF" w:rsidRPr="0083107C" w:rsidRDefault="00000000">
            <w:pPr>
              <w:pStyle w:val="afc"/>
              <w:spacing w:before="60" w:after="0"/>
              <w:rPr>
                <w:rFonts w:ascii="Arial Narrow" w:hAnsi="Arial Narrow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FA43FF" w:rsidRPr="0083107C" w14:paraId="7DA62C1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B5E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6627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6AD4B810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</w:rPr>
              <w:t>интернет-</w:t>
            </w:r>
            <w:proofErr w:type="spellStart"/>
            <w:r w:rsidRPr="0083107C">
              <w:rPr>
                <w:rFonts w:ascii="Arial Narrow" w:hAnsi="Arial Narrow" w:cs="Times New Roman"/>
                <w:sz w:val="24"/>
                <w:szCs w:val="24"/>
              </w:rPr>
              <w:t>ресурста</w:t>
            </w:r>
            <w:proofErr w:type="spellEnd"/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3107C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: www.ets.kz      </w:t>
            </w:r>
          </w:p>
        </w:tc>
      </w:tr>
      <w:tr w:rsidR="00FA43FF" w:rsidRPr="0083107C" w14:paraId="63EF912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F008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5639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r w:rsidRPr="0083107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FA43FF" w:rsidRPr="0083107C" w14:paraId="0D14195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C488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9229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FA43FF" w:rsidRPr="0083107C" w14:paraId="7E32270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0942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0836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</w:rPr>
              <w:t>АИ-98 бензині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сапалы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сипаттамалар</w:t>
            </w:r>
            <w:r w:rsidRPr="0083107C">
              <w:rPr>
                <w:rFonts w:ascii="Arial Narrow" w:hAnsi="Arial Narrow"/>
                <w:sz w:val="24"/>
                <w:szCs w:val="24"/>
              </w:rPr>
              <w:t>:</w:t>
            </w:r>
          </w:p>
          <w:tbl>
            <w:tblPr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3402"/>
            </w:tblGrid>
            <w:tr w:rsidR="00FA43FF" w:rsidRPr="0083107C" w14:paraId="23C82049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D85D44A" w14:textId="77777777" w:rsidR="00FA43FF" w:rsidRPr="0083107C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r w:rsidRPr="0083107C">
                    <w:rPr>
                      <w:rFonts w:ascii="Arial Narrow" w:hAnsi="Arial Narrow"/>
                      <w:bCs/>
                    </w:rPr>
                    <w:t>К</w:t>
                  </w:r>
                  <w:r w:rsidRPr="0083107C">
                    <w:rPr>
                      <w:rFonts w:ascii="Calibri" w:hAnsi="Calibri" w:cs="Calibri"/>
                      <w:bCs/>
                    </w:rPr>
                    <w:t>ө</w:t>
                  </w:r>
                  <w:r w:rsidRPr="0083107C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83107C">
                    <w:rPr>
                      <w:rFonts w:ascii="Calibri" w:hAnsi="Calibri" w:cs="Calibri"/>
                      <w:bCs/>
                    </w:rPr>
                    <w:t>ң</w:t>
                  </w:r>
                  <w:r w:rsidRPr="0083107C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bCs/>
                    </w:rPr>
                    <w:t>атауы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22DD81A" w14:textId="77777777" w:rsidR="00FA43FF" w:rsidRPr="0083107C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r w:rsidRPr="0083107C">
                    <w:rPr>
                      <w:rFonts w:ascii="Arial Narrow" w:hAnsi="Arial Narrow"/>
                      <w:bCs/>
                    </w:rPr>
                    <w:t>Сипаттамасы ж</w:t>
                  </w:r>
                  <w:r w:rsidRPr="0083107C">
                    <w:rPr>
                      <w:rFonts w:ascii="Calibri" w:hAnsi="Calibri" w:cs="Calibri"/>
                      <w:bCs/>
                    </w:rPr>
                    <w:t>ә</w:t>
                  </w:r>
                  <w:r w:rsidRPr="0083107C">
                    <w:rPr>
                      <w:rFonts w:ascii="Arial Narrow" w:hAnsi="Arial Narrow" w:cs="Arial Narrow"/>
                      <w:bCs/>
                    </w:rPr>
                    <w:t>не</w:t>
                  </w:r>
                  <w:r w:rsidRPr="0083107C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bCs/>
                    </w:rPr>
                    <w:t>нормасы</w:t>
                  </w:r>
                </w:p>
              </w:tc>
            </w:tr>
            <w:tr w:rsidR="00FA43FF" w:rsidRPr="0083107C" w14:paraId="7CEE29C6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B44E5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Зерттеу 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дісі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DEDDC2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100,1</w:t>
                  </w:r>
                </w:p>
              </w:tc>
            </w:tr>
            <w:tr w:rsidR="00FA43FF" w:rsidRPr="0083107C" w14:paraId="22564EF5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C58A03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Моторлы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діс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4C834F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88</w:t>
                  </w:r>
                </w:p>
              </w:tc>
            </w:tr>
            <w:tr w:rsidR="00FA43FF" w:rsidRPr="0083107C" w14:paraId="1F01755F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1FDE00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ор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асынны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массалы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концентрациясы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бензинні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г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дм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948D67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жо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</w:p>
              </w:tc>
            </w:tr>
            <w:tr w:rsidR="00FA43FF" w:rsidRPr="0083107C" w14:paraId="1BDABD22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0085E5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Фракциялы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құ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рамы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</w:p>
                <w:p w14:paraId="2D1D6780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10%</w:t>
                  </w:r>
                </w:p>
                <w:p w14:paraId="5C187403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50%</w:t>
                  </w:r>
                </w:p>
                <w:p w14:paraId="3127811D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90%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911033" w14:textId="77777777" w:rsidR="00FA43FF" w:rsidRPr="0083107C" w:rsidRDefault="00FA43FF">
                  <w:pPr>
                    <w:pStyle w:val="afc"/>
                    <w:snapToGrid w:val="0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  <w:p w14:paraId="7F27461F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21</w:t>
                  </w:r>
                </w:p>
                <w:p w14:paraId="20BA0C0C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46</w:t>
                  </w:r>
                </w:p>
                <w:p w14:paraId="1C6CFAB5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87</w:t>
                  </w:r>
                </w:p>
              </w:tc>
            </w:tr>
            <w:tr w:rsidR="00FA43FF" w:rsidRPr="0083107C" w14:paraId="42417E6F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9690DA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lastRenderedPageBreak/>
                    <w:t>Қ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аны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ққ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буларды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ысымы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кПА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3FCA51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77,1</w:t>
                  </w:r>
                </w:p>
              </w:tc>
            </w:tr>
            <w:tr w:rsidR="00FA43FF" w:rsidRPr="0083107C" w14:paraId="3335F62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9C4FA6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Бензинні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индукциялы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кезе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і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мин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87FA7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>600-ден астам</w:t>
                  </w:r>
                </w:p>
              </w:tc>
            </w:tr>
            <w:tr w:rsidR="00FA43FF" w:rsidRPr="0083107C" w14:paraId="3A0F190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31BAEB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DCA767" w14:textId="77777777" w:rsidR="00FA43FF" w:rsidRPr="0083107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жеткізілетін АИ-98 бензині </w:t>
                  </w:r>
                  <w:r w:rsidRPr="0083107C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МЕМСТ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32513-2013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белгілеген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r w:rsidRPr="0083107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3107C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</w:p>
              </w:tc>
            </w:tr>
          </w:tbl>
          <w:p w14:paraId="7040BA26" w14:textId="77777777" w:rsidR="00FA43FF" w:rsidRPr="0083107C" w:rsidRDefault="00FA43FF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A43FF" w:rsidRPr="0083107C" w14:paraId="7B1B786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6472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58D6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3B95C10A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FA43FF" w:rsidRPr="0083107C" w14:paraId="3E60961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8E44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A809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59C0393C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A43FF" w:rsidRPr="0083107C" w14:paraId="56C6B56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4A98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6E13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29D7CC56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FA43FF" w:rsidRPr="0083107C" w14:paraId="4C12883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89DD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9B69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2811C07F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83107C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83107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7C">
              <w:rPr>
                <w:rFonts w:ascii="Arial Narrow" w:hAnsi="Arial Narrow" w:cs="Times New Roman"/>
                <w:sz w:val="24"/>
                <w:szCs w:val="24"/>
              </w:rPr>
              <w:t>Клирингтік</w:t>
            </w:r>
            <w:proofErr w:type="spellEnd"/>
            <w:r w:rsidRPr="0083107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7C">
              <w:rPr>
                <w:rFonts w:ascii="Arial Narrow" w:hAnsi="Arial Narrow" w:cs="Times New Roman"/>
                <w:sz w:val="24"/>
                <w:szCs w:val="24"/>
              </w:rPr>
              <w:t>орталы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83107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7C">
              <w:rPr>
                <w:rFonts w:ascii="Arial Narrow" w:hAnsi="Arial Narrow" w:cs="Times New Roman"/>
                <w:sz w:val="24"/>
                <w:szCs w:val="24"/>
              </w:rPr>
              <w:t>екі</w:t>
            </w:r>
            <w:proofErr w:type="spellEnd"/>
            <w:r w:rsidRPr="0083107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7C">
              <w:rPr>
                <w:rFonts w:ascii="Arial Narrow" w:hAnsi="Arial Narrow" w:cs="Times New Roman"/>
                <w:sz w:val="24"/>
                <w:szCs w:val="24"/>
              </w:rPr>
              <w:t>тараптан</w:t>
            </w:r>
            <w:proofErr w:type="spellEnd"/>
            <w:r w:rsidRPr="0083107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83107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83107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7C">
              <w:rPr>
                <w:rFonts w:ascii="Arial Narrow" w:hAnsi="Arial Narrow" w:cs="Times New Roman"/>
                <w:sz w:val="24"/>
                <w:szCs w:val="24"/>
              </w:rPr>
              <w:t>жеткізу</w:t>
            </w:r>
            <w:proofErr w:type="spellEnd"/>
            <w:r w:rsidRPr="0083107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7C">
              <w:rPr>
                <w:rFonts w:ascii="Arial Narrow" w:hAnsi="Arial Narrow" w:cs="Times New Roman"/>
                <w:sz w:val="24"/>
                <w:szCs w:val="24"/>
              </w:rPr>
              <w:t>шартын</w:t>
            </w:r>
            <w:proofErr w:type="spellEnd"/>
            <w:r w:rsidRPr="0083107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7C">
              <w:rPr>
                <w:rFonts w:ascii="Calibri" w:hAnsi="Calibri" w:cs="Calibri"/>
                <w:sz w:val="24"/>
                <w:szCs w:val="24"/>
              </w:rPr>
              <w:t>ұ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83107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7C">
              <w:rPr>
                <w:rFonts w:ascii="Arial Narrow" w:hAnsi="Arial Narrow" w:cs="Times New Roman"/>
                <w:sz w:val="24"/>
                <w:szCs w:val="24"/>
              </w:rPr>
              <w:t>к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ні</w:t>
            </w:r>
            <w:proofErr w:type="spellEnd"/>
          </w:p>
        </w:tc>
      </w:tr>
      <w:tr w:rsidR="00FA43FF" w:rsidRPr="0083107C" w14:paraId="7ED79AB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F1FA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01C6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2B97EFCF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A43FF" w:rsidRPr="0083107C" w14:paraId="0E2F750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0387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14CE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0806F69C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A43FF" w:rsidRPr="0083107C" w14:paraId="2F9DC1B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2890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F28E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08EE0E0D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A43FF" w:rsidRPr="0083107C" w14:paraId="4931BAC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78A1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93D3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7561EF99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A43FF" w:rsidRPr="0083107C" w14:paraId="2D2C947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BB1E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184F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5ADB6132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алушыны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A43FF" w:rsidRPr="0083107C" w14:paraId="7BE777E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F9F1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626C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5131BB33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A43FF" w:rsidRPr="0083107C" w14:paraId="24E5533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CE95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2457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6CA8DAF8" w14:textId="77777777" w:rsidR="00FA43FF" w:rsidRPr="0083107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3107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3107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0CB6D115" w14:textId="77777777" w:rsidR="00FA43FF" w:rsidRPr="0083107C" w:rsidRDefault="00FA43FF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5C7FD384" w14:textId="77777777" w:rsidR="00FA43FF" w:rsidRPr="0083107C" w:rsidRDefault="00000000">
      <w:pPr>
        <w:pStyle w:val="afd"/>
        <w:ind w:left="0"/>
        <w:rPr>
          <w:rFonts w:ascii="Arial Narrow" w:hAnsi="Arial Narrow"/>
          <w:sz w:val="24"/>
          <w:szCs w:val="24"/>
          <w:lang w:val="kk-KZ"/>
        </w:rPr>
      </w:pPr>
      <w:r w:rsidRPr="0083107C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83107C">
        <w:rPr>
          <w:rFonts w:ascii="Calibri" w:hAnsi="Calibri" w:cs="Calibri"/>
          <w:sz w:val="24"/>
          <w:szCs w:val="24"/>
          <w:lang w:val="kk-KZ"/>
        </w:rPr>
        <w:t>ө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83107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83107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83107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83107C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83107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83107C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83107C">
        <w:rPr>
          <w:rFonts w:ascii="Calibri" w:hAnsi="Calibri" w:cs="Calibri"/>
          <w:sz w:val="24"/>
          <w:szCs w:val="24"/>
          <w:lang w:val="kk-KZ"/>
        </w:rPr>
        <w:t>Қ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83107C">
        <w:rPr>
          <w:rFonts w:ascii="Calibri" w:hAnsi="Calibri" w:cs="Calibri"/>
          <w:sz w:val="24"/>
          <w:szCs w:val="24"/>
          <w:lang w:val="kk-KZ"/>
        </w:rPr>
        <w:t>қ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83107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83107C">
        <w:rPr>
          <w:rFonts w:ascii="Calibri" w:hAnsi="Calibri" w:cs="Calibri"/>
          <w:sz w:val="24"/>
          <w:szCs w:val="24"/>
          <w:lang w:val="kk-KZ"/>
        </w:rPr>
        <w:t>ң</w:t>
      </w:r>
      <w:r w:rsidRPr="0083107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за</w:t>
      </w:r>
      <w:r w:rsidRPr="0083107C">
        <w:rPr>
          <w:rFonts w:ascii="Calibri" w:hAnsi="Calibri" w:cs="Calibri"/>
          <w:sz w:val="24"/>
          <w:szCs w:val="24"/>
          <w:lang w:val="kk-KZ"/>
        </w:rPr>
        <w:t>ң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83107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с</w:t>
      </w:r>
      <w:r w:rsidRPr="0083107C">
        <w:rPr>
          <w:rFonts w:ascii="Calibri" w:hAnsi="Calibri" w:cs="Calibri"/>
          <w:sz w:val="24"/>
          <w:szCs w:val="24"/>
          <w:lang w:val="kk-KZ"/>
        </w:rPr>
        <w:t>ә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83107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т</w:t>
      </w:r>
      <w:r w:rsidRPr="0083107C">
        <w:rPr>
          <w:rFonts w:ascii="Calibri" w:hAnsi="Calibri" w:cs="Calibri"/>
          <w:sz w:val="24"/>
          <w:szCs w:val="24"/>
          <w:lang w:val="kk-KZ"/>
        </w:rPr>
        <w:t>ү</w:t>
      </w:r>
      <w:r w:rsidRPr="0083107C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83107C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2EE25455" w14:textId="77777777" w:rsidR="00FA43FF" w:rsidRPr="0083107C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proofErr w:type="spellStart"/>
      <w:r w:rsidRPr="0083107C">
        <w:rPr>
          <w:rFonts w:ascii="Arial Narrow" w:hAnsi="Arial Narrow"/>
          <w:b/>
          <w:sz w:val="24"/>
          <w:szCs w:val="24"/>
        </w:rPr>
        <w:lastRenderedPageBreak/>
        <w:t>Жалпы</w:t>
      </w:r>
      <w:proofErr w:type="spellEnd"/>
      <w:r w:rsidRPr="0083107C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83107C">
        <w:rPr>
          <w:rFonts w:ascii="Arial Narrow" w:hAnsi="Arial Narrow"/>
          <w:b/>
          <w:sz w:val="24"/>
          <w:szCs w:val="24"/>
        </w:rPr>
        <w:t>ережелер</w:t>
      </w:r>
      <w:proofErr w:type="spellEnd"/>
    </w:p>
    <w:p w14:paraId="3BCA1181" w14:textId="77777777" w:rsidR="00FA43FF" w:rsidRPr="0083107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 xml:space="preserve">Сауда </w:t>
      </w:r>
      <w:r w:rsidRPr="0083107C">
        <w:rPr>
          <w:rFonts w:ascii="Calibri" w:hAnsi="Calibri" w:cs="Calibri"/>
          <w:sz w:val="24"/>
          <w:szCs w:val="24"/>
        </w:rPr>
        <w:t>құ</w:t>
      </w:r>
      <w:r w:rsidRPr="0083107C">
        <w:rPr>
          <w:rFonts w:ascii="Arial Narrow" w:hAnsi="Arial Narrow" w:cs="Arial Narrow"/>
          <w:sz w:val="24"/>
          <w:szCs w:val="24"/>
        </w:rPr>
        <w:t>ралыны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коды</w:t>
      </w:r>
      <w:r w:rsidRPr="0083107C">
        <w:rPr>
          <w:rFonts w:ascii="Arial Narrow" w:hAnsi="Arial Narrow"/>
          <w:sz w:val="24"/>
          <w:szCs w:val="24"/>
        </w:rPr>
        <w:t xml:space="preserve">: ______ </w:t>
      </w:r>
      <w:r w:rsidRPr="0083107C">
        <w:rPr>
          <w:rFonts w:ascii="Arial Narrow" w:hAnsi="Arial Narrow" w:cs="Arial Narrow"/>
          <w:sz w:val="24"/>
          <w:szCs w:val="24"/>
        </w:rPr>
        <w:t>–</w:t>
      </w:r>
      <w:r w:rsidRPr="0083107C">
        <w:rPr>
          <w:rFonts w:ascii="Arial Narrow" w:hAnsi="Arial Narrow"/>
          <w:sz w:val="24"/>
          <w:szCs w:val="24"/>
        </w:rPr>
        <w:t xml:space="preserve"> "</w:t>
      </w:r>
      <w:r w:rsidRPr="0083107C">
        <w:rPr>
          <w:rFonts w:ascii="Arial Narrow" w:hAnsi="Arial Narrow" w:cs="Arial Narrow"/>
          <w:sz w:val="24"/>
          <w:szCs w:val="24"/>
        </w:rPr>
        <w:t>АМ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З</w:t>
      </w:r>
      <w:r w:rsidRPr="0083107C">
        <w:rPr>
          <w:rFonts w:ascii="Arial Narrow" w:hAnsi="Arial Narrow"/>
          <w:sz w:val="24"/>
          <w:szCs w:val="24"/>
        </w:rPr>
        <w:t xml:space="preserve">" </w:t>
      </w:r>
      <w:r w:rsidRPr="0083107C">
        <w:rPr>
          <w:rFonts w:ascii="Arial Narrow" w:hAnsi="Arial Narrow" w:cs="Arial Narrow"/>
          <w:sz w:val="24"/>
          <w:szCs w:val="24"/>
        </w:rPr>
        <w:t>ЖШС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АИ</w:t>
      </w:r>
      <w:r w:rsidRPr="0083107C">
        <w:rPr>
          <w:rFonts w:ascii="Arial Narrow" w:hAnsi="Arial Narrow"/>
          <w:sz w:val="24"/>
          <w:szCs w:val="24"/>
        </w:rPr>
        <w:t xml:space="preserve">-98 </w:t>
      </w:r>
      <w:r w:rsidRPr="0083107C">
        <w:rPr>
          <w:rFonts w:ascii="Arial Narrow" w:hAnsi="Arial Narrow" w:cs="Arial Narrow"/>
          <w:sz w:val="24"/>
          <w:szCs w:val="24"/>
        </w:rPr>
        <w:t>бензині</w:t>
      </w:r>
      <w:r w:rsidRPr="0083107C">
        <w:rPr>
          <w:rFonts w:ascii="Arial Narrow" w:hAnsi="Arial Narrow"/>
          <w:sz w:val="24"/>
          <w:szCs w:val="24"/>
        </w:rPr>
        <w:t>;</w:t>
      </w:r>
    </w:p>
    <w:p w14:paraId="520E466C" w14:textId="77777777" w:rsidR="00FA43FF" w:rsidRPr="0083107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>Саудалы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лот</w:t>
      </w:r>
      <w:r w:rsidRPr="0083107C">
        <w:rPr>
          <w:rFonts w:ascii="Arial Narrow" w:hAnsi="Arial Narrow"/>
          <w:sz w:val="24"/>
          <w:szCs w:val="24"/>
        </w:rPr>
        <w:t xml:space="preserve"> - 65 </w:t>
      </w:r>
      <w:r w:rsidRPr="0083107C">
        <w:rPr>
          <w:rFonts w:ascii="Arial Narrow" w:hAnsi="Arial Narrow" w:cs="Arial Narrow"/>
          <w:sz w:val="24"/>
          <w:szCs w:val="24"/>
        </w:rPr>
        <w:t>метрикалы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тонна</w:t>
      </w:r>
      <w:r w:rsidRPr="0083107C">
        <w:rPr>
          <w:rFonts w:ascii="Arial Narrow" w:hAnsi="Arial Narrow"/>
          <w:sz w:val="24"/>
          <w:szCs w:val="24"/>
        </w:rPr>
        <w:t>;</w:t>
      </w:r>
    </w:p>
    <w:p w14:paraId="08B07ECB" w14:textId="77777777" w:rsidR="00FA43FF" w:rsidRPr="0083107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>Тауарды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ба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асы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ҚҚ</w:t>
      </w:r>
      <w:r w:rsidRPr="0083107C">
        <w:rPr>
          <w:rFonts w:ascii="Arial Narrow" w:hAnsi="Arial Narrow" w:cs="Arial Narrow"/>
          <w:sz w:val="24"/>
          <w:szCs w:val="24"/>
        </w:rPr>
        <w:t>С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есебімен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те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 w:cs="Arial Narrow"/>
          <w:sz w:val="24"/>
          <w:szCs w:val="24"/>
        </w:rPr>
        <w:t>гемен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рсетіледі</w:t>
      </w:r>
      <w:r w:rsidRPr="0083107C">
        <w:rPr>
          <w:rFonts w:ascii="Arial Narrow" w:hAnsi="Arial Narrow"/>
          <w:sz w:val="24"/>
          <w:szCs w:val="24"/>
        </w:rPr>
        <w:t>;</w:t>
      </w:r>
    </w:p>
    <w:p w14:paraId="75FCF840" w14:textId="77777777" w:rsidR="00FA43FF" w:rsidRPr="0083107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>Жеткізу шарттары – ИНКОТЕРМС-2020, EXW, "АМ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З</w:t>
      </w:r>
      <w:r w:rsidRPr="0083107C">
        <w:rPr>
          <w:rFonts w:ascii="Arial Narrow" w:hAnsi="Arial Narrow"/>
          <w:sz w:val="24"/>
          <w:szCs w:val="24"/>
        </w:rPr>
        <w:t xml:space="preserve">" </w:t>
      </w:r>
      <w:r w:rsidRPr="0083107C">
        <w:rPr>
          <w:rFonts w:ascii="Arial Narrow" w:hAnsi="Arial Narrow" w:cs="Arial Narrow"/>
          <w:sz w:val="24"/>
          <w:szCs w:val="24"/>
        </w:rPr>
        <w:t>ЖШС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аума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ы</w:t>
      </w:r>
      <w:r w:rsidRPr="0083107C">
        <w:rPr>
          <w:rFonts w:ascii="Arial Narrow" w:hAnsi="Arial Narrow"/>
          <w:sz w:val="24"/>
          <w:szCs w:val="24"/>
        </w:rPr>
        <w:t xml:space="preserve">, </w:t>
      </w:r>
      <w:r w:rsidRPr="0083107C">
        <w:rPr>
          <w:rFonts w:ascii="Arial Narrow" w:hAnsi="Arial Narrow" w:cs="Arial Narrow"/>
          <w:sz w:val="24"/>
          <w:szCs w:val="24"/>
        </w:rPr>
        <w:t>т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рі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лік</w:t>
      </w:r>
      <w:r w:rsidRPr="0083107C">
        <w:rPr>
          <w:rFonts w:ascii="Arial Narrow" w:hAnsi="Arial Narrow"/>
          <w:sz w:val="24"/>
          <w:szCs w:val="24"/>
        </w:rPr>
        <w:t xml:space="preserve">: </w:t>
      </w:r>
      <w:r w:rsidRPr="0083107C">
        <w:rPr>
          <w:rFonts w:ascii="Arial Narrow" w:hAnsi="Arial Narrow" w:cs="Arial Narrow"/>
          <w:sz w:val="24"/>
          <w:szCs w:val="24"/>
        </w:rPr>
        <w:t>теміржол</w:t>
      </w:r>
      <w:r w:rsidRPr="0083107C">
        <w:rPr>
          <w:rFonts w:ascii="Arial Narrow" w:hAnsi="Arial Narrow"/>
          <w:sz w:val="24"/>
          <w:szCs w:val="24"/>
        </w:rPr>
        <w:t>;</w:t>
      </w:r>
    </w:p>
    <w:p w14:paraId="04CCAC89" w14:textId="77777777" w:rsidR="00FA43FF" w:rsidRPr="0083107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>Тауарды т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леу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Ерекшелікті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4-</w:t>
      </w:r>
      <w:r w:rsidRPr="0083107C">
        <w:rPr>
          <w:rFonts w:ascii="Arial Narrow" w:hAnsi="Arial Narrow" w:cs="Arial Narrow"/>
          <w:sz w:val="24"/>
          <w:szCs w:val="24"/>
        </w:rPr>
        <w:t>тарма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ында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рсетілген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мерзімде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Клирингтік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орталы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ты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банктік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шотына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міле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сомасыны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100% </w:t>
      </w:r>
      <w:r w:rsidRPr="0083107C">
        <w:rPr>
          <w:rFonts w:ascii="Arial Narrow" w:hAnsi="Arial Narrow" w:cs="Arial Narrow"/>
          <w:sz w:val="24"/>
          <w:szCs w:val="24"/>
        </w:rPr>
        <w:t>алдын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ала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лемі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лшерінде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зеге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асырылады</w:t>
      </w:r>
      <w:r w:rsidRPr="0083107C">
        <w:rPr>
          <w:rFonts w:ascii="Arial Narrow" w:hAnsi="Arial Narrow"/>
          <w:sz w:val="24"/>
          <w:szCs w:val="24"/>
        </w:rPr>
        <w:t>;</w:t>
      </w:r>
    </w:p>
    <w:p w14:paraId="3B03ABDB" w14:textId="77777777" w:rsidR="00FA43FF" w:rsidRPr="0083107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r w:rsidRPr="0083107C">
        <w:rPr>
          <w:rFonts w:ascii="Arial Narrow" w:hAnsi="Arial Narrow"/>
          <w:sz w:val="24"/>
          <w:szCs w:val="24"/>
        </w:rPr>
        <w:t>Тауарды жеткізу ж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не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леу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Ерекшелікті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4-</w:t>
      </w:r>
      <w:r w:rsidRPr="0083107C">
        <w:rPr>
          <w:rFonts w:ascii="Arial Narrow" w:hAnsi="Arial Narrow" w:cs="Arial Narrow"/>
          <w:sz w:val="24"/>
          <w:szCs w:val="24"/>
        </w:rPr>
        <w:t>тарма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ында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рсетілген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мерзімде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зеге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асырылады</w:t>
      </w:r>
      <w:r w:rsidRPr="0083107C">
        <w:rPr>
          <w:rFonts w:ascii="Arial Narrow" w:hAnsi="Arial Narrow"/>
          <w:sz w:val="24"/>
          <w:szCs w:val="24"/>
        </w:rPr>
        <w:t>;</w:t>
      </w:r>
    </w:p>
    <w:p w14:paraId="16E4D138" w14:textId="77777777" w:rsidR="00FA43FF" w:rsidRPr="0083107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>Биржалы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амтамасыз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етуді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лшері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–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мілені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(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тінімні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) </w:t>
      </w:r>
      <w:r w:rsidRPr="0083107C">
        <w:rPr>
          <w:rFonts w:ascii="Arial Narrow" w:hAnsi="Arial Narrow" w:cs="Arial Narrow"/>
          <w:sz w:val="24"/>
          <w:szCs w:val="24"/>
        </w:rPr>
        <w:t>болжамды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сомасынан</w:t>
      </w:r>
      <w:r w:rsidRPr="0083107C">
        <w:rPr>
          <w:rFonts w:ascii="Arial Narrow" w:hAnsi="Arial Narrow"/>
          <w:sz w:val="24"/>
          <w:szCs w:val="24"/>
        </w:rPr>
        <w:t xml:space="preserve"> 1 % (</w:t>
      </w:r>
      <w:r w:rsidRPr="0083107C">
        <w:rPr>
          <w:rFonts w:ascii="Arial Narrow" w:hAnsi="Arial Narrow" w:cs="Arial Narrow"/>
          <w:sz w:val="24"/>
          <w:szCs w:val="24"/>
        </w:rPr>
        <w:t>бір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пайыз</w:t>
      </w:r>
      <w:r w:rsidRPr="0083107C">
        <w:rPr>
          <w:rFonts w:ascii="Arial Narrow" w:hAnsi="Arial Narrow"/>
          <w:sz w:val="24"/>
          <w:szCs w:val="24"/>
        </w:rPr>
        <w:t>);</w:t>
      </w:r>
    </w:p>
    <w:p w14:paraId="633B10F5" w14:textId="77777777" w:rsidR="00FA43FF" w:rsidRPr="0083107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>Тауарды жеткізу кезінде жол берілетін т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зімділік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–</w:t>
      </w:r>
      <w:r w:rsidRPr="0083107C">
        <w:rPr>
          <w:rFonts w:ascii="Arial Narrow" w:hAnsi="Arial Narrow"/>
          <w:sz w:val="24"/>
          <w:szCs w:val="24"/>
        </w:rPr>
        <w:t xml:space="preserve"> +/- 15 </w:t>
      </w:r>
      <w:r w:rsidRPr="0083107C">
        <w:rPr>
          <w:rFonts w:ascii="Arial Narrow" w:hAnsi="Arial Narrow" w:cs="Arial Narrow"/>
          <w:sz w:val="24"/>
          <w:szCs w:val="24"/>
        </w:rPr>
        <w:t>сауда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лотына</w:t>
      </w:r>
      <w:r w:rsidRPr="0083107C">
        <w:rPr>
          <w:rFonts w:ascii="Arial Narrow" w:hAnsi="Arial Narrow"/>
          <w:sz w:val="24"/>
          <w:szCs w:val="24"/>
        </w:rPr>
        <w:t xml:space="preserve"> (</w:t>
      </w:r>
      <w:r w:rsidRPr="0083107C">
        <w:rPr>
          <w:rFonts w:ascii="Arial Narrow" w:hAnsi="Arial Narrow" w:cs="Arial Narrow"/>
          <w:sz w:val="24"/>
          <w:szCs w:val="24"/>
        </w:rPr>
        <w:t>он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бес</w:t>
      </w:r>
      <w:r w:rsidRPr="0083107C">
        <w:rPr>
          <w:rFonts w:ascii="Arial Narrow" w:hAnsi="Arial Narrow"/>
          <w:sz w:val="24"/>
          <w:szCs w:val="24"/>
        </w:rPr>
        <w:t xml:space="preserve">) </w:t>
      </w:r>
      <w:r w:rsidRPr="0083107C">
        <w:rPr>
          <w:rFonts w:ascii="Arial Narrow" w:hAnsi="Arial Narrow" w:cs="Arial Narrow"/>
          <w:sz w:val="24"/>
          <w:szCs w:val="24"/>
        </w:rPr>
        <w:t>метрикалы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тонна</w:t>
      </w:r>
      <w:r w:rsidRPr="0083107C">
        <w:rPr>
          <w:rFonts w:ascii="Arial Narrow" w:hAnsi="Arial Narrow"/>
          <w:sz w:val="24"/>
          <w:szCs w:val="24"/>
        </w:rPr>
        <w:t>;</w:t>
      </w:r>
    </w:p>
    <w:p w14:paraId="6C066902" w14:textId="77777777" w:rsidR="00FA43FF" w:rsidRPr="0083107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>ІАД режимінде жасал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ан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Тауарлармен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биржалы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міле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осы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Спецификацияны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No1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осымшасы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болып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табылатын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</w:t>
      </w:r>
      <w:r w:rsidRPr="0083107C">
        <w:rPr>
          <w:rFonts w:ascii="Calibri" w:hAnsi="Calibri" w:cs="Calibri"/>
          <w:sz w:val="24"/>
          <w:szCs w:val="24"/>
        </w:rPr>
        <w:t>ұ</w:t>
      </w:r>
      <w:r w:rsidRPr="0083107C">
        <w:rPr>
          <w:rFonts w:ascii="Arial Narrow" w:hAnsi="Arial Narrow" w:cs="Arial Narrow"/>
          <w:sz w:val="24"/>
          <w:szCs w:val="24"/>
        </w:rPr>
        <w:t>най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німдерін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сатып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алу</w:t>
      </w:r>
      <w:r w:rsidRPr="0083107C">
        <w:rPr>
          <w:rFonts w:ascii="Arial Narrow" w:hAnsi="Arial Narrow"/>
          <w:sz w:val="24"/>
          <w:szCs w:val="24"/>
        </w:rPr>
        <w:t>-</w:t>
      </w:r>
      <w:r w:rsidRPr="0083107C">
        <w:rPr>
          <w:rFonts w:ascii="Arial Narrow" w:hAnsi="Arial Narrow" w:cs="Arial Narrow"/>
          <w:sz w:val="24"/>
          <w:szCs w:val="24"/>
        </w:rPr>
        <w:t>сату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шартыны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негіздемелік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нысанына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с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йкес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ресімделуі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тиіс</w:t>
      </w:r>
      <w:r w:rsidRPr="0083107C">
        <w:rPr>
          <w:rFonts w:ascii="Arial Narrow" w:hAnsi="Arial Narrow"/>
          <w:sz w:val="24"/>
          <w:szCs w:val="24"/>
        </w:rPr>
        <w:t xml:space="preserve">. </w:t>
      </w:r>
      <w:r w:rsidRPr="0083107C">
        <w:rPr>
          <w:rFonts w:ascii="Arial Narrow" w:hAnsi="Arial Narrow" w:cs="Arial Narrow"/>
          <w:sz w:val="24"/>
          <w:szCs w:val="24"/>
        </w:rPr>
        <w:t>Шартты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</w:t>
      </w:r>
      <w:r w:rsidRPr="0083107C">
        <w:rPr>
          <w:rFonts w:ascii="Calibri" w:hAnsi="Calibri" w:cs="Calibri"/>
          <w:sz w:val="24"/>
          <w:szCs w:val="24"/>
        </w:rPr>
        <w:t>ұ</w:t>
      </w:r>
      <w:r w:rsidRPr="0083107C">
        <w:rPr>
          <w:rFonts w:ascii="Arial Narrow" w:hAnsi="Arial Narrow" w:cs="Arial Narrow"/>
          <w:sz w:val="24"/>
          <w:szCs w:val="24"/>
        </w:rPr>
        <w:t>л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нысаны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тауарды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жеткізуді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негізгі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шарттарын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амтиды</w:t>
      </w:r>
      <w:r w:rsidRPr="0083107C">
        <w:rPr>
          <w:rFonts w:ascii="Arial Narrow" w:hAnsi="Arial Narrow"/>
          <w:sz w:val="24"/>
          <w:szCs w:val="24"/>
        </w:rPr>
        <w:t xml:space="preserve">, </w:t>
      </w:r>
      <w:r w:rsidRPr="0083107C">
        <w:rPr>
          <w:rFonts w:ascii="Arial Narrow" w:hAnsi="Arial Narrow" w:cs="Arial Narrow"/>
          <w:sz w:val="24"/>
          <w:szCs w:val="24"/>
        </w:rPr>
        <w:t>оларды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тараптар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ажет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бол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ан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жа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дайда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тараптар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ол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ой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ан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орытынды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шартта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толы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тыра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алады</w:t>
      </w:r>
      <w:r w:rsidRPr="0083107C">
        <w:rPr>
          <w:rFonts w:ascii="Arial Narrow" w:hAnsi="Arial Narrow"/>
          <w:sz w:val="24"/>
          <w:szCs w:val="24"/>
        </w:rPr>
        <w:t>;</w:t>
      </w:r>
    </w:p>
    <w:p w14:paraId="4CF7620B" w14:textId="77777777" w:rsidR="00FA43FF" w:rsidRPr="0083107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>Осы Ерекшелік тиісті биржалы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міле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негізінде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жасалатын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тауар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жеткізілімі</w:t>
      </w:r>
      <w:r w:rsidRPr="0083107C">
        <w:rPr>
          <w:rFonts w:ascii="Arial Narrow" w:hAnsi="Arial Narrow"/>
          <w:sz w:val="24"/>
          <w:szCs w:val="24"/>
        </w:rPr>
        <w:t xml:space="preserve"> (</w:t>
      </w:r>
      <w:r w:rsidRPr="0083107C">
        <w:rPr>
          <w:rFonts w:ascii="Arial Narrow" w:hAnsi="Arial Narrow" w:cs="Arial Narrow"/>
          <w:sz w:val="24"/>
          <w:szCs w:val="24"/>
        </w:rPr>
        <w:t>сатып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алу</w:t>
      </w:r>
      <w:r w:rsidRPr="0083107C">
        <w:rPr>
          <w:rFonts w:ascii="Arial Narrow" w:hAnsi="Arial Narrow"/>
          <w:sz w:val="24"/>
          <w:szCs w:val="24"/>
        </w:rPr>
        <w:t>-</w:t>
      </w:r>
      <w:r w:rsidRPr="0083107C">
        <w:rPr>
          <w:rFonts w:ascii="Arial Narrow" w:hAnsi="Arial Narrow" w:cs="Arial Narrow"/>
          <w:sz w:val="24"/>
          <w:szCs w:val="24"/>
        </w:rPr>
        <w:t>сату</w:t>
      </w:r>
      <w:r w:rsidRPr="0083107C">
        <w:rPr>
          <w:rFonts w:ascii="Arial Narrow" w:hAnsi="Arial Narrow"/>
          <w:sz w:val="24"/>
          <w:szCs w:val="24"/>
        </w:rPr>
        <w:t xml:space="preserve">) </w:t>
      </w:r>
      <w:r w:rsidRPr="0083107C">
        <w:rPr>
          <w:rFonts w:ascii="Arial Narrow" w:hAnsi="Arial Narrow" w:cs="Arial Narrow"/>
          <w:sz w:val="24"/>
          <w:szCs w:val="24"/>
        </w:rPr>
        <w:t>шартыны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ажырамас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осымшасы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болып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табылады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не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Тараптарды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осындай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шартты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орындау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кезінде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міндетті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рде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олдануына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жатады</w:t>
      </w:r>
      <w:r w:rsidRPr="0083107C">
        <w:rPr>
          <w:rFonts w:ascii="Arial Narrow" w:hAnsi="Arial Narrow"/>
          <w:sz w:val="24"/>
          <w:szCs w:val="24"/>
        </w:rPr>
        <w:t>.</w:t>
      </w:r>
    </w:p>
    <w:p w14:paraId="497924A0" w14:textId="77777777" w:rsidR="00FA43FF" w:rsidRPr="0083107C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r w:rsidRPr="0083107C">
        <w:rPr>
          <w:rFonts w:ascii="Arial Narrow" w:hAnsi="Arial Narrow"/>
          <w:sz w:val="24"/>
          <w:szCs w:val="24"/>
        </w:rPr>
        <w:t>Биржалы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міле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бойынша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шарттар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жасасу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мерзімдері</w:t>
      </w:r>
      <w:bookmarkEnd w:id="1"/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FA43FF" w:rsidRPr="0083107C" w14:paraId="100909FB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E5CA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6427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Сатушы мен сатып алушыны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ө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ұ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3107C">
              <w:rPr>
                <w:rFonts w:ascii="Arial Narrow" w:hAnsi="Arial Narrow"/>
                <w:sz w:val="24"/>
                <w:szCs w:val="24"/>
              </w:rPr>
              <w:br/>
            </w:r>
            <w:r w:rsidRPr="0083107C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83107C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83107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3107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83107C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83107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r w:rsidRPr="0083107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3107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r w:rsidRPr="0083107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3107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r w:rsidRPr="0083107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3107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83107C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83107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r w:rsidRPr="0083107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3107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r w:rsidRPr="0083107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3107C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83107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r w:rsidRPr="0083107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3107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83107C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83107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r w:rsidRPr="0083107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3107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</w:p>
        </w:tc>
      </w:tr>
      <w:tr w:rsidR="00FA43FF" w:rsidRPr="0083107C" w14:paraId="6D7E8462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A58B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AAA6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ә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ә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83107C">
              <w:rPr>
                <w:rFonts w:ascii="Arial Narrow" w:hAnsi="Arial Narrow"/>
                <w:sz w:val="24"/>
                <w:szCs w:val="24"/>
              </w:rPr>
              <w:t>/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немесе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еткізу шартына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r w:rsidRPr="0083107C">
              <w:rPr>
                <w:rFonts w:ascii="Arial Narrow" w:hAnsi="Arial Narrow"/>
                <w:sz w:val="24"/>
                <w:szCs w:val="24"/>
              </w:rPr>
              <w:t>/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ою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3107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FA43FF" w:rsidRPr="0083107C" w14:paraId="32355064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9AF7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 xml:space="preserve">CS + 3 16:00-ге дейін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B6D7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ұ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3107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4259D097" w14:textId="77777777" w:rsidR="00FA43FF" w:rsidRPr="0083107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>Тараптар биржалы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міле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жасал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ан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ннен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бастап</w:t>
      </w:r>
      <w:r w:rsidRPr="0083107C">
        <w:rPr>
          <w:rFonts w:ascii="Arial Narrow" w:hAnsi="Arial Narrow"/>
          <w:sz w:val="24"/>
          <w:szCs w:val="24"/>
        </w:rPr>
        <w:t xml:space="preserve"> 3 </w:t>
      </w:r>
      <w:r w:rsidRPr="0083107C">
        <w:rPr>
          <w:rFonts w:ascii="Arial Narrow" w:hAnsi="Arial Narrow" w:cs="Arial Narrow"/>
          <w:sz w:val="24"/>
          <w:szCs w:val="24"/>
        </w:rPr>
        <w:t>ж</w:t>
      </w:r>
      <w:r w:rsidRPr="0083107C">
        <w:rPr>
          <w:rFonts w:ascii="Calibri" w:hAnsi="Calibri" w:cs="Calibri"/>
          <w:sz w:val="24"/>
          <w:szCs w:val="24"/>
        </w:rPr>
        <w:t>ұ</w:t>
      </w:r>
      <w:r w:rsidRPr="0083107C">
        <w:rPr>
          <w:rFonts w:ascii="Arial Narrow" w:hAnsi="Arial Narrow" w:cs="Arial Narrow"/>
          <w:sz w:val="24"/>
          <w:szCs w:val="24"/>
        </w:rPr>
        <w:t>мыс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нінен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кешіктірмей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Клиринг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орталы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ына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лгілік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шарт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осылу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туралы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ол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ойыл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ан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тінішті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жібереді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83107C">
        <w:rPr>
          <w:rFonts w:ascii="Calibri" w:eastAsia="Arial Unicode MS" w:hAnsi="Calibri" w:cs="Calibri"/>
          <w:bCs/>
          <w:sz w:val="24"/>
          <w:szCs w:val="24"/>
        </w:rPr>
        <w:t>қ</w:t>
      </w:r>
      <w:r w:rsidRPr="0083107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3107C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83107C">
        <w:rPr>
          <w:rFonts w:ascii="Calibri" w:eastAsia="Arial Unicode MS" w:hAnsi="Calibri" w:cs="Calibri"/>
          <w:bCs/>
          <w:sz w:val="24"/>
          <w:szCs w:val="24"/>
        </w:rPr>
        <w:t>ә</w:t>
      </w:r>
      <w:r w:rsidRPr="0083107C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r w:rsidRPr="0083107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3107C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r w:rsidRPr="0083107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3107C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r w:rsidRPr="0083107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3107C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83107C">
        <w:rPr>
          <w:rFonts w:ascii="Calibri" w:eastAsia="Arial Unicode MS" w:hAnsi="Calibri" w:cs="Calibri"/>
          <w:bCs/>
          <w:sz w:val="24"/>
          <w:szCs w:val="24"/>
        </w:rPr>
        <w:t>ғ</w:t>
      </w:r>
      <w:r w:rsidRPr="0083107C">
        <w:rPr>
          <w:rFonts w:ascii="Arial Narrow" w:eastAsia="Arial Unicode MS" w:hAnsi="Arial Narrow" w:cs="Arial Narrow"/>
          <w:bCs/>
          <w:sz w:val="24"/>
          <w:szCs w:val="24"/>
        </w:rPr>
        <w:t>а</w:t>
      </w:r>
      <w:r w:rsidRPr="0083107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3107C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r w:rsidRPr="0083107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3107C">
        <w:rPr>
          <w:rFonts w:ascii="Calibri" w:eastAsia="Arial Unicode MS" w:hAnsi="Calibri" w:cs="Calibri"/>
          <w:bCs/>
          <w:sz w:val="24"/>
          <w:szCs w:val="24"/>
        </w:rPr>
        <w:t>қ</w:t>
      </w:r>
      <w:r w:rsidRPr="0083107C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r w:rsidRPr="0083107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3107C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83107C">
        <w:rPr>
          <w:rFonts w:ascii="Calibri" w:eastAsia="Arial Unicode MS" w:hAnsi="Calibri" w:cs="Calibri"/>
          <w:bCs/>
          <w:sz w:val="24"/>
          <w:szCs w:val="24"/>
        </w:rPr>
        <w:t>ө</w:t>
      </w:r>
      <w:r w:rsidRPr="0083107C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r w:rsidRPr="0083107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3107C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r w:rsidRPr="0083107C">
        <w:rPr>
          <w:rFonts w:ascii="Arial Narrow" w:hAnsi="Arial Narrow"/>
          <w:sz w:val="24"/>
          <w:szCs w:val="24"/>
        </w:rPr>
        <w:t xml:space="preserve">;  </w:t>
      </w:r>
    </w:p>
    <w:p w14:paraId="0AA3F68B" w14:textId="77777777" w:rsidR="00FA43FF" w:rsidRPr="0083107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>Тараптар биржалы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міле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жасал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ан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ннен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бастап</w:t>
      </w:r>
      <w:r w:rsidRPr="0083107C">
        <w:rPr>
          <w:rFonts w:ascii="Arial Narrow" w:hAnsi="Arial Narrow"/>
          <w:sz w:val="24"/>
          <w:szCs w:val="24"/>
        </w:rPr>
        <w:t xml:space="preserve"> 3 </w:t>
      </w:r>
      <w:r w:rsidRPr="0083107C">
        <w:rPr>
          <w:rFonts w:ascii="Arial Narrow" w:hAnsi="Arial Narrow" w:cs="Arial Narrow"/>
          <w:sz w:val="24"/>
          <w:szCs w:val="24"/>
        </w:rPr>
        <w:t>ж</w:t>
      </w:r>
      <w:r w:rsidRPr="0083107C">
        <w:rPr>
          <w:rFonts w:ascii="Calibri" w:hAnsi="Calibri" w:cs="Calibri"/>
          <w:sz w:val="24"/>
          <w:szCs w:val="24"/>
        </w:rPr>
        <w:t>ұ</w:t>
      </w:r>
      <w:r w:rsidRPr="0083107C">
        <w:rPr>
          <w:rFonts w:ascii="Arial Narrow" w:hAnsi="Arial Narrow" w:cs="Arial Narrow"/>
          <w:sz w:val="24"/>
          <w:szCs w:val="24"/>
        </w:rPr>
        <w:t>мыс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нінен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кешіктірмей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тауарды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жеткізу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шартына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не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не</w:t>
      </w:r>
      <w:r w:rsidRPr="0083107C">
        <w:rPr>
          <w:rFonts w:ascii="Arial Narrow" w:hAnsi="Arial Narrow"/>
          <w:sz w:val="24"/>
          <w:szCs w:val="24"/>
        </w:rPr>
        <w:t>/</w:t>
      </w:r>
      <w:r w:rsidRPr="0083107C">
        <w:rPr>
          <w:rFonts w:ascii="Arial Narrow" w:hAnsi="Arial Narrow" w:cs="Arial Narrow"/>
          <w:sz w:val="24"/>
          <w:szCs w:val="24"/>
        </w:rPr>
        <w:t>немесе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тауарды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жеткізу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шартына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осымша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келісімге</w:t>
      </w:r>
      <w:r w:rsidRPr="0083107C">
        <w:rPr>
          <w:rFonts w:ascii="Arial Narrow" w:hAnsi="Arial Narrow"/>
          <w:sz w:val="24"/>
          <w:szCs w:val="24"/>
        </w:rPr>
        <w:t>/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осымша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ол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ояды</w:t>
      </w:r>
      <w:r w:rsidRPr="0083107C">
        <w:rPr>
          <w:rFonts w:ascii="Arial Narrow" w:hAnsi="Arial Narrow"/>
          <w:sz w:val="24"/>
          <w:szCs w:val="24"/>
        </w:rPr>
        <w:t>;</w:t>
      </w:r>
    </w:p>
    <w:p w14:paraId="4F35E320" w14:textId="77777777" w:rsidR="00FA43FF" w:rsidRPr="0083107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 xml:space="preserve">Сатушы тауарды жеткізу шартына тараптар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ол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ой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аннан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кейін</w:t>
      </w:r>
      <w:r w:rsidRPr="0083107C">
        <w:rPr>
          <w:rFonts w:ascii="Arial Narrow" w:hAnsi="Arial Narrow"/>
          <w:sz w:val="24"/>
          <w:szCs w:val="24"/>
        </w:rPr>
        <w:t xml:space="preserve"> 3 </w:t>
      </w:r>
      <w:r w:rsidRPr="0083107C">
        <w:rPr>
          <w:rFonts w:ascii="Arial Narrow" w:hAnsi="Arial Narrow" w:cs="Arial Narrow"/>
          <w:sz w:val="24"/>
          <w:szCs w:val="24"/>
        </w:rPr>
        <w:t>ж</w:t>
      </w:r>
      <w:r w:rsidRPr="0083107C">
        <w:rPr>
          <w:rFonts w:ascii="Calibri" w:hAnsi="Calibri" w:cs="Calibri"/>
          <w:sz w:val="24"/>
          <w:szCs w:val="24"/>
        </w:rPr>
        <w:t>ұ</w:t>
      </w:r>
      <w:r w:rsidRPr="0083107C">
        <w:rPr>
          <w:rFonts w:ascii="Arial Narrow" w:hAnsi="Arial Narrow" w:cs="Arial Narrow"/>
          <w:sz w:val="24"/>
          <w:szCs w:val="24"/>
        </w:rPr>
        <w:t>мыс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нінен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кешіктірмей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шартты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сканерленген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шірмесін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клирингтік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орталы</w:t>
      </w:r>
      <w:r w:rsidRPr="0083107C">
        <w:rPr>
          <w:rFonts w:ascii="Calibri" w:hAnsi="Calibri" w:cs="Calibri"/>
          <w:sz w:val="24"/>
          <w:szCs w:val="24"/>
        </w:rPr>
        <w:t>ққ</w:t>
      </w:r>
      <w:r w:rsidRPr="0083107C">
        <w:rPr>
          <w:rFonts w:ascii="Arial Narrow" w:hAnsi="Arial Narrow" w:cs="Arial Narrow"/>
          <w:sz w:val="24"/>
          <w:szCs w:val="24"/>
        </w:rPr>
        <w:t>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жібереді</w:t>
      </w:r>
      <w:r w:rsidRPr="0083107C">
        <w:rPr>
          <w:rFonts w:ascii="Arial Narrow" w:hAnsi="Arial Narrow"/>
          <w:sz w:val="24"/>
          <w:szCs w:val="24"/>
        </w:rPr>
        <w:t>.</w:t>
      </w:r>
    </w:p>
    <w:p w14:paraId="6157180B" w14:textId="77777777" w:rsidR="00FA43FF" w:rsidRPr="0083107C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r w:rsidRPr="0083107C">
        <w:rPr>
          <w:rFonts w:ascii="Arial Narrow" w:hAnsi="Arial Narrow"/>
          <w:sz w:val="24"/>
          <w:szCs w:val="24"/>
        </w:rPr>
        <w:lastRenderedPageBreak/>
        <w:t>Биржалы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міле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бойынша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тауарды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леу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не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жеткізу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мерзімдері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ртібі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518"/>
        <w:gridCol w:w="6797"/>
      </w:tblGrid>
      <w:tr w:rsidR="00FA43FF" w:rsidRPr="0083107C" w14:paraId="129C45F7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3A88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СЅ + 4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59C2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ө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FA43FF" w:rsidRPr="0083107C" w14:paraId="348036C1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CA15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КК + 1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47B1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</w:p>
        </w:tc>
      </w:tr>
      <w:tr w:rsidR="00FA43FF" w:rsidRPr="0083107C" w14:paraId="3C42C2BC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61B5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 xml:space="preserve">SP + 30 16:00-ге дейін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1D31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83107C">
              <w:rPr>
                <w:rFonts w:ascii="Arial Narrow" w:hAnsi="Arial Narrow"/>
                <w:sz w:val="24"/>
                <w:szCs w:val="24"/>
              </w:rPr>
              <w:t>/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ө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FA43FF" w:rsidRPr="0083107C" w14:paraId="0EA8D6B5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6948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DD + 5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D7D4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ө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құ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құ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ұ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</w:tbl>
    <w:p w14:paraId="7E418670" w14:textId="77777777" w:rsidR="00FA43FF" w:rsidRPr="0083107C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Сатып алушы жеткізу шартына 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ол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ойыл</w:t>
      </w:r>
      <w:r w:rsidRPr="0083107C">
        <w:rPr>
          <w:rFonts w:ascii="Calibri" w:hAnsi="Calibri" w:cs="Calibri"/>
          <w:b w:val="0"/>
          <w:sz w:val="24"/>
          <w:szCs w:val="24"/>
        </w:rPr>
        <w:t>ғ</w:t>
      </w:r>
      <w:r w:rsidRPr="0083107C">
        <w:rPr>
          <w:rFonts w:ascii="Arial Narrow" w:hAnsi="Arial Narrow" w:cs="Arial Narrow"/>
          <w:b w:val="0"/>
          <w:sz w:val="24"/>
          <w:szCs w:val="24"/>
        </w:rPr>
        <w:t>ан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</w:t>
      </w:r>
      <w:r w:rsidRPr="0083107C">
        <w:rPr>
          <w:rFonts w:ascii="Calibri" w:hAnsi="Calibri" w:cs="Calibri"/>
          <w:b w:val="0"/>
          <w:sz w:val="24"/>
          <w:szCs w:val="24"/>
        </w:rPr>
        <w:t>ү</w:t>
      </w:r>
      <w:r w:rsidRPr="0083107C">
        <w:rPr>
          <w:rFonts w:ascii="Arial Narrow" w:hAnsi="Arial Narrow" w:cs="Arial Narrow"/>
          <w:b w:val="0"/>
          <w:sz w:val="24"/>
          <w:szCs w:val="24"/>
        </w:rPr>
        <w:t>ннен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кейін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r w:rsidRPr="0083107C">
        <w:rPr>
          <w:rFonts w:ascii="Arial Narrow" w:hAnsi="Arial Narrow" w:cs="Arial Narrow"/>
          <w:b w:val="0"/>
          <w:sz w:val="24"/>
          <w:szCs w:val="24"/>
        </w:rPr>
        <w:t>ж</w:t>
      </w:r>
      <w:r w:rsidRPr="0083107C">
        <w:rPr>
          <w:rFonts w:ascii="Calibri" w:hAnsi="Calibri" w:cs="Calibri"/>
          <w:b w:val="0"/>
          <w:sz w:val="24"/>
          <w:szCs w:val="24"/>
        </w:rPr>
        <w:t>ұ</w:t>
      </w:r>
      <w:r w:rsidRPr="0083107C">
        <w:rPr>
          <w:rFonts w:ascii="Arial Narrow" w:hAnsi="Arial Narrow" w:cs="Arial Narrow"/>
          <w:b w:val="0"/>
          <w:sz w:val="24"/>
          <w:szCs w:val="24"/>
        </w:rPr>
        <w:t>мыс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</w:t>
      </w:r>
      <w:r w:rsidRPr="0083107C">
        <w:rPr>
          <w:rFonts w:ascii="Calibri" w:hAnsi="Calibri" w:cs="Calibri"/>
          <w:b w:val="0"/>
          <w:sz w:val="24"/>
          <w:szCs w:val="24"/>
        </w:rPr>
        <w:t>ү</w:t>
      </w:r>
      <w:r w:rsidRPr="0083107C">
        <w:rPr>
          <w:rFonts w:ascii="Arial Narrow" w:hAnsi="Arial Narrow" w:cs="Arial Narrow"/>
          <w:b w:val="0"/>
          <w:sz w:val="24"/>
          <w:szCs w:val="24"/>
        </w:rPr>
        <w:t>нінен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м</w:t>
      </w:r>
      <w:r w:rsidRPr="0083107C">
        <w:rPr>
          <w:rFonts w:ascii="Calibri" w:hAnsi="Calibri" w:cs="Calibri"/>
          <w:b w:val="0"/>
          <w:sz w:val="24"/>
          <w:szCs w:val="24"/>
        </w:rPr>
        <w:t>ә</w:t>
      </w:r>
      <w:r w:rsidRPr="0083107C">
        <w:rPr>
          <w:rFonts w:ascii="Arial Narrow" w:hAnsi="Arial Narrow" w:cs="Arial Narrow"/>
          <w:b w:val="0"/>
          <w:sz w:val="24"/>
          <w:szCs w:val="24"/>
        </w:rPr>
        <w:t>міле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83107C">
        <w:rPr>
          <w:rFonts w:ascii="Calibri" w:hAnsi="Calibri" w:cs="Calibri"/>
          <w:b w:val="0"/>
          <w:sz w:val="24"/>
          <w:szCs w:val="24"/>
        </w:rPr>
        <w:t>ң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r w:rsidRPr="0083107C">
        <w:rPr>
          <w:rFonts w:ascii="Arial Narrow" w:hAnsi="Arial Narrow" w:cs="Arial Narrow"/>
          <w:b w:val="0"/>
          <w:sz w:val="24"/>
          <w:szCs w:val="24"/>
        </w:rPr>
        <w:t>м</w:t>
      </w:r>
      <w:r w:rsidRPr="0083107C">
        <w:rPr>
          <w:rFonts w:ascii="Calibri" w:hAnsi="Calibri" w:cs="Calibri"/>
          <w:b w:val="0"/>
          <w:sz w:val="24"/>
          <w:szCs w:val="24"/>
        </w:rPr>
        <w:t>ө</w:t>
      </w:r>
      <w:r w:rsidRPr="0083107C">
        <w:rPr>
          <w:rFonts w:ascii="Arial Narrow" w:hAnsi="Arial Narrow" w:cs="Arial Narrow"/>
          <w:b w:val="0"/>
          <w:sz w:val="24"/>
          <w:szCs w:val="24"/>
        </w:rPr>
        <w:t>лшеріндегі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соманы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83107C">
        <w:rPr>
          <w:rFonts w:ascii="Calibri" w:hAnsi="Calibri" w:cs="Calibri"/>
          <w:b w:val="0"/>
          <w:sz w:val="24"/>
          <w:szCs w:val="24"/>
        </w:rPr>
        <w:t>ғ</w:t>
      </w:r>
      <w:r w:rsidRPr="0083107C">
        <w:rPr>
          <w:rFonts w:ascii="Arial Narrow" w:hAnsi="Arial Narrow" w:cs="Arial Narrow"/>
          <w:b w:val="0"/>
          <w:sz w:val="24"/>
          <w:szCs w:val="24"/>
        </w:rPr>
        <w:t>ыны</w:t>
      </w:r>
      <w:r w:rsidRPr="0083107C">
        <w:rPr>
          <w:rFonts w:ascii="Calibri" w:hAnsi="Calibri" w:cs="Calibri"/>
          <w:b w:val="0"/>
          <w:sz w:val="24"/>
          <w:szCs w:val="24"/>
        </w:rPr>
        <w:t>ң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банктік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83107C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32CF68BB" w14:textId="77777777" w:rsidR="00FA43FF" w:rsidRPr="0083107C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3107C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м</w:t>
      </w:r>
      <w:r w:rsidRPr="0083107C">
        <w:rPr>
          <w:rFonts w:ascii="Calibri" w:hAnsi="Calibri" w:cs="Calibri"/>
          <w:b w:val="0"/>
          <w:sz w:val="24"/>
          <w:szCs w:val="24"/>
        </w:rPr>
        <w:t>ә</w:t>
      </w:r>
      <w:r w:rsidRPr="0083107C">
        <w:rPr>
          <w:rFonts w:ascii="Arial Narrow" w:hAnsi="Arial Narrow" w:cs="Arial Narrow"/>
          <w:b w:val="0"/>
          <w:sz w:val="24"/>
          <w:szCs w:val="24"/>
        </w:rPr>
        <w:t>міле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83107C">
        <w:rPr>
          <w:rFonts w:ascii="Calibri" w:hAnsi="Calibri" w:cs="Calibri"/>
          <w:b w:val="0"/>
          <w:sz w:val="24"/>
          <w:szCs w:val="24"/>
        </w:rPr>
        <w:t>ң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r w:rsidRPr="0083107C">
        <w:rPr>
          <w:rFonts w:ascii="Arial Narrow" w:hAnsi="Arial Narrow" w:cs="Arial Narrow"/>
          <w:b w:val="0"/>
          <w:sz w:val="24"/>
          <w:szCs w:val="24"/>
        </w:rPr>
        <w:t>ын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ал</w:t>
      </w:r>
      <w:r w:rsidRPr="0083107C">
        <w:rPr>
          <w:rFonts w:ascii="Calibri" w:hAnsi="Calibri" w:cs="Calibri"/>
          <w:b w:val="0"/>
          <w:sz w:val="24"/>
          <w:szCs w:val="24"/>
        </w:rPr>
        <w:t>ғ</w:t>
      </w:r>
      <w:r w:rsidRPr="0083107C">
        <w:rPr>
          <w:rFonts w:ascii="Arial Narrow" w:hAnsi="Arial Narrow" w:cs="Arial Narrow"/>
          <w:b w:val="0"/>
          <w:sz w:val="24"/>
          <w:szCs w:val="24"/>
        </w:rPr>
        <w:t>ан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</w:t>
      </w:r>
      <w:r w:rsidRPr="0083107C">
        <w:rPr>
          <w:rFonts w:ascii="Calibri" w:hAnsi="Calibri" w:cs="Calibri"/>
          <w:b w:val="0"/>
          <w:sz w:val="24"/>
          <w:szCs w:val="24"/>
        </w:rPr>
        <w:t>ү</w:t>
      </w:r>
      <w:r w:rsidRPr="0083107C">
        <w:rPr>
          <w:rFonts w:ascii="Arial Narrow" w:hAnsi="Arial Narrow" w:cs="Arial Narrow"/>
          <w:b w:val="0"/>
          <w:sz w:val="24"/>
          <w:szCs w:val="24"/>
        </w:rPr>
        <w:t>ннен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r w:rsidRPr="0083107C">
        <w:rPr>
          <w:rFonts w:ascii="Arial Narrow" w:hAnsi="Arial Narrow" w:cs="Arial Narrow"/>
          <w:b w:val="0"/>
          <w:sz w:val="24"/>
          <w:szCs w:val="24"/>
        </w:rPr>
        <w:t>ж</w:t>
      </w:r>
      <w:r w:rsidRPr="0083107C">
        <w:rPr>
          <w:rFonts w:ascii="Calibri" w:hAnsi="Calibri" w:cs="Calibri"/>
          <w:b w:val="0"/>
          <w:sz w:val="24"/>
          <w:szCs w:val="24"/>
        </w:rPr>
        <w:t>ұ</w:t>
      </w:r>
      <w:r w:rsidRPr="0083107C">
        <w:rPr>
          <w:rFonts w:ascii="Arial Narrow" w:hAnsi="Arial Narrow" w:cs="Arial Narrow"/>
          <w:b w:val="0"/>
          <w:sz w:val="24"/>
          <w:szCs w:val="24"/>
        </w:rPr>
        <w:t>мыс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</w:t>
      </w:r>
      <w:r w:rsidRPr="0083107C">
        <w:rPr>
          <w:rFonts w:ascii="Calibri" w:hAnsi="Calibri" w:cs="Calibri"/>
          <w:b w:val="0"/>
          <w:sz w:val="24"/>
          <w:szCs w:val="24"/>
        </w:rPr>
        <w:t>ү</w:t>
      </w:r>
      <w:r w:rsidRPr="0083107C">
        <w:rPr>
          <w:rFonts w:ascii="Arial Narrow" w:hAnsi="Arial Narrow" w:cs="Arial Narrow"/>
          <w:b w:val="0"/>
          <w:sz w:val="24"/>
          <w:szCs w:val="24"/>
        </w:rPr>
        <w:t>нінен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екі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тарап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ол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ой</w:t>
      </w:r>
      <w:r w:rsidRPr="0083107C">
        <w:rPr>
          <w:rFonts w:ascii="Calibri" w:hAnsi="Calibri" w:cs="Calibri"/>
          <w:b w:val="0"/>
          <w:sz w:val="24"/>
          <w:szCs w:val="24"/>
        </w:rPr>
        <w:t>ғ</w:t>
      </w:r>
      <w:r w:rsidRPr="0083107C">
        <w:rPr>
          <w:rFonts w:ascii="Arial Narrow" w:hAnsi="Arial Narrow" w:cs="Arial Narrow"/>
          <w:b w:val="0"/>
          <w:sz w:val="24"/>
          <w:szCs w:val="24"/>
        </w:rPr>
        <w:t>ан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жеткізілім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шарты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негізінде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тауар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сомасын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83107C">
        <w:rPr>
          <w:rFonts w:ascii="Calibri" w:hAnsi="Calibri" w:cs="Calibri"/>
          <w:b w:val="0"/>
          <w:sz w:val="24"/>
          <w:szCs w:val="24"/>
        </w:rPr>
        <w:t>ң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83107C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59F19317" w14:textId="77777777" w:rsidR="00FA43FF" w:rsidRPr="0083107C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3107C">
        <w:rPr>
          <w:rFonts w:ascii="Arial Narrow" w:hAnsi="Arial Narrow" w:cs="Times New Roman"/>
          <w:b w:val="0"/>
          <w:sz w:val="24"/>
          <w:szCs w:val="24"/>
        </w:rPr>
        <w:t>Сатушы Клирингтік орталы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а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ша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аражатын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аудар</w:t>
      </w:r>
      <w:r w:rsidRPr="0083107C">
        <w:rPr>
          <w:rFonts w:ascii="Calibri" w:hAnsi="Calibri" w:cs="Calibri"/>
          <w:b w:val="0"/>
          <w:sz w:val="24"/>
          <w:szCs w:val="24"/>
        </w:rPr>
        <w:t>ғ</w:t>
      </w:r>
      <w:r w:rsidRPr="0083107C">
        <w:rPr>
          <w:rFonts w:ascii="Arial Narrow" w:hAnsi="Arial Narrow" w:cs="Arial Narrow"/>
          <w:b w:val="0"/>
          <w:sz w:val="24"/>
          <w:szCs w:val="24"/>
        </w:rPr>
        <w:t>ан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</w:t>
      </w:r>
      <w:r w:rsidRPr="0083107C">
        <w:rPr>
          <w:rFonts w:ascii="Calibri" w:hAnsi="Calibri" w:cs="Calibri"/>
          <w:b w:val="0"/>
          <w:sz w:val="24"/>
          <w:szCs w:val="24"/>
        </w:rPr>
        <w:t>ү</w:t>
      </w:r>
      <w:r w:rsidRPr="0083107C">
        <w:rPr>
          <w:rFonts w:ascii="Arial Narrow" w:hAnsi="Arial Narrow" w:cs="Arial Narrow"/>
          <w:b w:val="0"/>
          <w:sz w:val="24"/>
          <w:szCs w:val="24"/>
        </w:rPr>
        <w:t>ннен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</w:t>
      </w:r>
      <w:r w:rsidRPr="0083107C">
        <w:rPr>
          <w:rFonts w:ascii="Calibri" w:hAnsi="Calibri" w:cs="Calibri"/>
          <w:b w:val="0"/>
          <w:sz w:val="24"/>
          <w:szCs w:val="24"/>
        </w:rPr>
        <w:t>ү</w:t>
      </w:r>
      <w:r w:rsidRPr="0083107C">
        <w:rPr>
          <w:rFonts w:ascii="Arial Narrow" w:hAnsi="Arial Narrow" w:cs="Arial Narrow"/>
          <w:b w:val="0"/>
          <w:sz w:val="24"/>
          <w:szCs w:val="24"/>
        </w:rPr>
        <w:t>нтізбелік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r w:rsidRPr="0083107C">
        <w:rPr>
          <w:rFonts w:ascii="Arial Narrow" w:hAnsi="Arial Narrow" w:cs="Arial Narrow"/>
          <w:b w:val="0"/>
          <w:sz w:val="24"/>
          <w:szCs w:val="24"/>
        </w:rPr>
        <w:t>к</w:t>
      </w:r>
      <w:r w:rsidRPr="0083107C">
        <w:rPr>
          <w:rFonts w:ascii="Calibri" w:hAnsi="Calibri" w:cs="Calibri"/>
          <w:b w:val="0"/>
          <w:sz w:val="24"/>
          <w:szCs w:val="24"/>
        </w:rPr>
        <w:t>ү</w:t>
      </w:r>
      <w:r w:rsidRPr="0083107C">
        <w:rPr>
          <w:rFonts w:ascii="Arial Narrow" w:hAnsi="Arial Narrow" w:cs="Arial Narrow"/>
          <w:b w:val="0"/>
          <w:sz w:val="24"/>
          <w:szCs w:val="24"/>
        </w:rPr>
        <w:t>ннен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тауарды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83107C">
        <w:rPr>
          <w:rFonts w:ascii="Calibri" w:hAnsi="Calibri" w:cs="Calibri"/>
          <w:b w:val="0"/>
          <w:sz w:val="24"/>
          <w:szCs w:val="24"/>
        </w:rPr>
        <w:t>ғ</w:t>
      </w:r>
      <w:r w:rsidRPr="0083107C">
        <w:rPr>
          <w:rFonts w:ascii="Arial Narrow" w:hAnsi="Arial Narrow" w:cs="Arial Narrow"/>
          <w:b w:val="0"/>
          <w:sz w:val="24"/>
          <w:szCs w:val="24"/>
        </w:rPr>
        <w:t>а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с</w:t>
      </w:r>
      <w:r w:rsidRPr="0083107C">
        <w:rPr>
          <w:rFonts w:ascii="Calibri" w:hAnsi="Calibri" w:cs="Calibri"/>
          <w:b w:val="0"/>
          <w:sz w:val="24"/>
          <w:szCs w:val="24"/>
        </w:rPr>
        <w:t>ә</w:t>
      </w:r>
      <w:r w:rsidRPr="0083107C">
        <w:rPr>
          <w:rFonts w:ascii="Arial Narrow" w:hAnsi="Arial Narrow" w:cs="Arial Narrow"/>
          <w:b w:val="0"/>
          <w:sz w:val="24"/>
          <w:szCs w:val="24"/>
        </w:rPr>
        <w:t>йкес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ж</w:t>
      </w:r>
      <w:r w:rsidRPr="0083107C">
        <w:rPr>
          <w:rFonts w:ascii="Calibri" w:hAnsi="Calibri" w:cs="Calibri"/>
          <w:b w:val="0"/>
          <w:sz w:val="24"/>
          <w:szCs w:val="24"/>
        </w:rPr>
        <w:t>ә</w:t>
      </w:r>
      <w:r w:rsidRPr="0083107C">
        <w:rPr>
          <w:rFonts w:ascii="Arial Narrow" w:hAnsi="Arial Narrow" w:cs="Arial Narrow"/>
          <w:b w:val="0"/>
          <w:sz w:val="24"/>
          <w:szCs w:val="24"/>
        </w:rPr>
        <w:t>не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оны</w:t>
      </w:r>
      <w:r w:rsidRPr="0083107C">
        <w:rPr>
          <w:rFonts w:ascii="Calibri" w:hAnsi="Calibri" w:cs="Calibri"/>
          <w:b w:val="0"/>
          <w:sz w:val="24"/>
          <w:szCs w:val="24"/>
        </w:rPr>
        <w:t>ң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талаптары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ж</w:t>
      </w:r>
      <w:r w:rsidRPr="0083107C">
        <w:rPr>
          <w:rFonts w:ascii="Calibri" w:hAnsi="Calibri" w:cs="Calibri"/>
          <w:b w:val="0"/>
          <w:sz w:val="24"/>
          <w:szCs w:val="24"/>
        </w:rPr>
        <w:t>ө</w:t>
      </w:r>
      <w:r w:rsidRPr="0083107C">
        <w:rPr>
          <w:rFonts w:ascii="Arial Narrow" w:hAnsi="Arial Narrow" w:cs="Arial Narrow"/>
          <w:b w:val="0"/>
          <w:sz w:val="24"/>
          <w:szCs w:val="24"/>
        </w:rPr>
        <w:t>нелтеді</w:t>
      </w:r>
      <w:r w:rsidRPr="0083107C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23A4CC4C" w14:textId="77777777" w:rsidR="00FA43FF" w:rsidRPr="0083107C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3107C">
        <w:rPr>
          <w:rFonts w:ascii="Arial Narrow" w:hAnsi="Arial Narrow" w:cs="Times New Roman"/>
          <w:b w:val="0"/>
          <w:sz w:val="24"/>
          <w:szCs w:val="24"/>
        </w:rPr>
        <w:t>Сатушы тауарды жеткізгеннен/ж</w:t>
      </w:r>
      <w:r w:rsidRPr="0083107C">
        <w:rPr>
          <w:rFonts w:ascii="Calibri" w:hAnsi="Calibri" w:cs="Calibri"/>
          <w:b w:val="0"/>
          <w:sz w:val="24"/>
          <w:szCs w:val="24"/>
        </w:rPr>
        <w:t>ө</w:t>
      </w:r>
      <w:r w:rsidRPr="0083107C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кейін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r w:rsidRPr="0083107C">
        <w:rPr>
          <w:rFonts w:ascii="Arial Narrow" w:hAnsi="Arial Narrow" w:cs="Arial Narrow"/>
          <w:b w:val="0"/>
          <w:sz w:val="24"/>
          <w:szCs w:val="24"/>
        </w:rPr>
        <w:t>ж</w:t>
      </w:r>
      <w:r w:rsidRPr="0083107C">
        <w:rPr>
          <w:rFonts w:ascii="Calibri" w:hAnsi="Calibri" w:cs="Calibri"/>
          <w:b w:val="0"/>
          <w:sz w:val="24"/>
          <w:szCs w:val="24"/>
        </w:rPr>
        <w:t>ұ</w:t>
      </w:r>
      <w:r w:rsidRPr="0083107C">
        <w:rPr>
          <w:rFonts w:ascii="Arial Narrow" w:hAnsi="Arial Narrow" w:cs="Arial Narrow"/>
          <w:b w:val="0"/>
          <w:sz w:val="24"/>
          <w:szCs w:val="24"/>
        </w:rPr>
        <w:t>мыс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</w:t>
      </w:r>
      <w:r w:rsidRPr="0083107C">
        <w:rPr>
          <w:rFonts w:ascii="Calibri" w:hAnsi="Calibri" w:cs="Calibri"/>
          <w:b w:val="0"/>
          <w:sz w:val="24"/>
          <w:szCs w:val="24"/>
        </w:rPr>
        <w:t>ү</w:t>
      </w:r>
      <w:r w:rsidRPr="0083107C">
        <w:rPr>
          <w:rFonts w:ascii="Arial Narrow" w:hAnsi="Arial Narrow" w:cs="Arial Narrow"/>
          <w:b w:val="0"/>
          <w:sz w:val="24"/>
          <w:szCs w:val="24"/>
        </w:rPr>
        <w:t>нінен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83107C">
        <w:rPr>
          <w:rFonts w:ascii="Calibri" w:hAnsi="Calibri" w:cs="Calibri"/>
          <w:b w:val="0"/>
          <w:sz w:val="24"/>
          <w:szCs w:val="24"/>
        </w:rPr>
        <w:t>ғ</w:t>
      </w:r>
      <w:r w:rsidRPr="0083107C">
        <w:rPr>
          <w:rFonts w:ascii="Arial Narrow" w:hAnsi="Arial Narrow" w:cs="Arial Narrow"/>
          <w:b w:val="0"/>
          <w:sz w:val="24"/>
          <w:szCs w:val="24"/>
        </w:rPr>
        <w:t>ына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хат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ұ</w:t>
      </w:r>
      <w:r w:rsidRPr="0083107C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83107C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043E4B84" w14:textId="77777777" w:rsidR="00FA43FF" w:rsidRPr="0083107C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 w:cs="Times New Roman"/>
          <w:b w:val="0"/>
          <w:sz w:val="24"/>
          <w:szCs w:val="24"/>
        </w:rPr>
        <w:t>- ж</w:t>
      </w:r>
      <w:r w:rsidRPr="0083107C">
        <w:rPr>
          <w:rFonts w:ascii="Calibri" w:hAnsi="Calibri" w:cs="Calibri"/>
          <w:b w:val="0"/>
          <w:sz w:val="24"/>
          <w:szCs w:val="24"/>
        </w:rPr>
        <w:t>ө</w:t>
      </w:r>
      <w:r w:rsidRPr="0083107C">
        <w:rPr>
          <w:rFonts w:ascii="Arial Narrow" w:hAnsi="Arial Narrow" w:cs="Arial Narrow"/>
          <w:b w:val="0"/>
          <w:sz w:val="24"/>
          <w:szCs w:val="24"/>
        </w:rPr>
        <w:t>нелту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</w:t>
      </w:r>
      <w:r w:rsidRPr="0083107C">
        <w:rPr>
          <w:rFonts w:ascii="Calibri" w:hAnsi="Calibri" w:cs="Calibri"/>
          <w:b w:val="0"/>
          <w:sz w:val="24"/>
          <w:szCs w:val="24"/>
        </w:rPr>
        <w:t>ө</w:t>
      </w:r>
      <w:r w:rsidRPr="0083107C">
        <w:rPr>
          <w:rFonts w:ascii="Arial Narrow" w:hAnsi="Arial Narrow" w:cs="Arial Narrow"/>
          <w:b w:val="0"/>
          <w:sz w:val="24"/>
          <w:szCs w:val="24"/>
        </w:rPr>
        <w:t>рсете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3107C">
        <w:rPr>
          <w:rFonts w:ascii="Arial Narrow" w:hAnsi="Arial Narrow" w:cs="Arial Narrow"/>
          <w:b w:val="0"/>
          <w:sz w:val="24"/>
          <w:szCs w:val="24"/>
        </w:rPr>
        <w:t>барлы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83107C">
        <w:rPr>
          <w:rFonts w:ascii="Calibri" w:hAnsi="Calibri" w:cs="Calibri"/>
          <w:b w:val="0"/>
          <w:sz w:val="24"/>
          <w:szCs w:val="24"/>
        </w:rPr>
        <w:t>ң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64E3BA80" w14:textId="77777777" w:rsidR="00FA43FF" w:rsidRPr="0083107C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83107C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м</w:t>
      </w:r>
      <w:r w:rsidRPr="0083107C">
        <w:rPr>
          <w:rFonts w:ascii="Calibri" w:hAnsi="Calibri" w:cs="Calibri"/>
          <w:b w:val="0"/>
          <w:sz w:val="24"/>
          <w:szCs w:val="24"/>
        </w:rPr>
        <w:t>ә</w:t>
      </w:r>
      <w:r w:rsidRPr="0083107C">
        <w:rPr>
          <w:rFonts w:ascii="Arial Narrow" w:hAnsi="Arial Narrow" w:cs="Arial Narrow"/>
          <w:b w:val="0"/>
          <w:sz w:val="24"/>
          <w:szCs w:val="24"/>
        </w:rPr>
        <w:t>міле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етуді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</w:t>
      </w:r>
      <w:r w:rsidRPr="0083107C">
        <w:rPr>
          <w:rFonts w:ascii="Calibri" w:hAnsi="Calibri" w:cs="Calibri"/>
          <w:b w:val="0"/>
          <w:sz w:val="24"/>
          <w:szCs w:val="24"/>
        </w:rPr>
        <w:t>ұғ</w:t>
      </w:r>
      <w:r w:rsidRPr="0083107C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шы</w:t>
      </w:r>
      <w:r w:rsidRPr="0083107C">
        <w:rPr>
          <w:rFonts w:ascii="Calibri" w:hAnsi="Calibri" w:cs="Calibri"/>
          <w:b w:val="0"/>
          <w:sz w:val="24"/>
          <w:szCs w:val="24"/>
        </w:rPr>
        <w:t>ғ</w:t>
      </w:r>
      <w:r w:rsidRPr="0083107C">
        <w:rPr>
          <w:rFonts w:ascii="Arial Narrow" w:hAnsi="Arial Narrow" w:cs="Arial Narrow"/>
          <w:b w:val="0"/>
          <w:sz w:val="24"/>
          <w:szCs w:val="24"/>
        </w:rPr>
        <w:t>ару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3107C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0F76BF82" w14:textId="77777777" w:rsidR="00FA43FF" w:rsidRPr="0083107C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83107C">
        <w:rPr>
          <w:rFonts w:ascii="Arial Narrow" w:hAnsi="Arial Narrow" w:cs="Times New Roman"/>
          <w:b w:val="0"/>
          <w:sz w:val="24"/>
          <w:szCs w:val="24"/>
        </w:rPr>
        <w:t>тауарды жеткізу/ж</w:t>
      </w:r>
      <w:r w:rsidRPr="0083107C">
        <w:rPr>
          <w:rFonts w:ascii="Calibri" w:hAnsi="Calibri" w:cs="Calibri"/>
          <w:b w:val="0"/>
          <w:sz w:val="24"/>
          <w:szCs w:val="24"/>
        </w:rPr>
        <w:t>ө</w:t>
      </w:r>
      <w:r w:rsidRPr="0083107C">
        <w:rPr>
          <w:rFonts w:ascii="Arial Narrow" w:hAnsi="Arial Narrow" w:cs="Arial Narrow"/>
          <w:b w:val="0"/>
          <w:sz w:val="24"/>
          <w:szCs w:val="24"/>
        </w:rPr>
        <w:t>нелту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барлы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растайтын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құ</w:t>
      </w:r>
      <w:r w:rsidRPr="0083107C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оса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бере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83107C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599D8D21" w14:textId="77777777" w:rsidR="00FA43FF" w:rsidRPr="0083107C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(сатушы тарапынан 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ол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ойыл</w:t>
      </w:r>
      <w:r w:rsidRPr="0083107C">
        <w:rPr>
          <w:rFonts w:ascii="Calibri" w:hAnsi="Calibri" w:cs="Calibri"/>
          <w:b w:val="0"/>
          <w:sz w:val="24"/>
          <w:szCs w:val="24"/>
        </w:rPr>
        <w:t>ғ</w:t>
      </w:r>
      <w:r w:rsidRPr="0083107C">
        <w:rPr>
          <w:rFonts w:ascii="Arial Narrow" w:hAnsi="Arial Narrow" w:cs="Arial Narrow"/>
          <w:b w:val="0"/>
          <w:sz w:val="24"/>
          <w:szCs w:val="24"/>
        </w:rPr>
        <w:t>ан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тауар</w:t>
      </w:r>
      <w:r w:rsidRPr="0083107C">
        <w:rPr>
          <w:rFonts w:ascii="Calibri" w:hAnsi="Calibri" w:cs="Calibri"/>
          <w:b w:val="0"/>
          <w:sz w:val="24"/>
          <w:szCs w:val="24"/>
        </w:rPr>
        <w:t>ғ</w:t>
      </w:r>
      <w:r w:rsidRPr="0083107C">
        <w:rPr>
          <w:rFonts w:ascii="Arial Narrow" w:hAnsi="Arial Narrow" w:cs="Arial Narrow"/>
          <w:b w:val="0"/>
          <w:sz w:val="24"/>
          <w:szCs w:val="24"/>
        </w:rPr>
        <w:t>а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ілеспе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ж</w:t>
      </w:r>
      <w:r w:rsidRPr="0083107C">
        <w:rPr>
          <w:rFonts w:ascii="Calibri" w:hAnsi="Calibri" w:cs="Calibri"/>
          <w:b w:val="0"/>
          <w:sz w:val="24"/>
          <w:szCs w:val="24"/>
        </w:rPr>
        <w:t>ү</w:t>
      </w:r>
      <w:r w:rsidRPr="0083107C">
        <w:rPr>
          <w:rFonts w:ascii="Arial Narrow" w:hAnsi="Arial Narrow" w:cs="Arial Narrow"/>
          <w:b w:val="0"/>
          <w:sz w:val="24"/>
          <w:szCs w:val="24"/>
        </w:rPr>
        <w:t>к</w:t>
      </w:r>
      <w:r w:rsidRPr="0083107C">
        <w:rPr>
          <w:rFonts w:ascii="Calibri" w:hAnsi="Calibri" w:cs="Calibri"/>
          <w:b w:val="0"/>
          <w:sz w:val="24"/>
          <w:szCs w:val="24"/>
        </w:rPr>
        <w:t>құ</w:t>
      </w:r>
      <w:r w:rsidRPr="0083107C">
        <w:rPr>
          <w:rFonts w:ascii="Arial Narrow" w:hAnsi="Arial Narrow" w:cs="Arial Narrow"/>
          <w:b w:val="0"/>
          <w:sz w:val="24"/>
          <w:szCs w:val="24"/>
        </w:rPr>
        <w:t>жат</w:t>
      </w:r>
      <w:r w:rsidRPr="0083107C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0C3C1FF4" w14:textId="77777777" w:rsidR="00FA43FF" w:rsidRPr="0083107C" w:rsidRDefault="00FA43FF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79A29BDE" w14:textId="77777777" w:rsidR="00FA43FF" w:rsidRPr="0083107C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>Биржалы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амтамасыз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етуді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</w:t>
      </w:r>
      <w:r w:rsidRPr="0083107C">
        <w:rPr>
          <w:rFonts w:ascii="Calibri" w:hAnsi="Calibri" w:cs="Calibri"/>
          <w:sz w:val="24"/>
          <w:szCs w:val="24"/>
        </w:rPr>
        <w:t>ұғ</w:t>
      </w:r>
      <w:r w:rsidRPr="0083107C">
        <w:rPr>
          <w:rFonts w:ascii="Arial Narrow" w:hAnsi="Arial Narrow" w:cs="Arial Narrow"/>
          <w:sz w:val="24"/>
          <w:szCs w:val="24"/>
        </w:rPr>
        <w:t>аттаудан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шы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ару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мерзімдері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</w:t>
      </w:r>
      <w:r w:rsidRPr="0083107C">
        <w:rPr>
          <w:rFonts w:ascii="Calibri" w:hAnsi="Calibri" w:cs="Calibri"/>
          <w:sz w:val="24"/>
          <w:szCs w:val="24"/>
        </w:rPr>
        <w:t>ә</w:t>
      </w:r>
      <w:r w:rsidRPr="0083107C">
        <w:rPr>
          <w:rFonts w:ascii="Arial Narrow" w:hAnsi="Arial Narrow" w:cs="Arial Narrow"/>
          <w:sz w:val="24"/>
          <w:szCs w:val="24"/>
        </w:rPr>
        <w:t>ртібі</w:t>
      </w:r>
      <w:r w:rsidRPr="0083107C">
        <w:rPr>
          <w:rFonts w:ascii="Arial Narrow" w:hAnsi="Arial Narrow"/>
          <w:sz w:val="24"/>
          <w:szCs w:val="24"/>
        </w:rPr>
        <w:t xml:space="preserve"> 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</w:tblGrid>
      <w:tr w:rsidR="00FA43FF" w:rsidRPr="0083107C" w14:paraId="0738F74D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97BF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SCS + 1 16:00-ге дейін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5D38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ү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ө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ә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құ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ұ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FA43FF" w:rsidRPr="0083107C" w14:paraId="6C71AC8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032A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 xml:space="preserve">BCS + 1 16: 00-ге дейін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2F5" w14:textId="77777777" w:rsidR="00FA43FF" w:rsidRPr="0083107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3107C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ң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қ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ә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ұғ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83107C">
              <w:rPr>
                <w:rFonts w:ascii="Calibri" w:hAnsi="Calibri" w:cs="Calibri"/>
                <w:sz w:val="24"/>
                <w:szCs w:val="24"/>
              </w:rPr>
              <w:t>ғ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3107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3107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5FF4BAD7" w14:textId="77777777" w:rsidR="00FA43FF" w:rsidRPr="0083107C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r w:rsidRPr="0083107C">
        <w:rPr>
          <w:rFonts w:ascii="Arial Narrow" w:hAnsi="Arial Narrow" w:cs="Times New Roman"/>
          <w:b w:val="0"/>
          <w:sz w:val="24"/>
          <w:szCs w:val="24"/>
        </w:rPr>
        <w:t>Сатып алушы тауарды жеткізгеннен/ж</w:t>
      </w:r>
      <w:r w:rsidRPr="0083107C">
        <w:rPr>
          <w:rFonts w:ascii="Calibri" w:hAnsi="Calibri" w:cs="Calibri"/>
          <w:b w:val="0"/>
          <w:sz w:val="24"/>
          <w:szCs w:val="24"/>
        </w:rPr>
        <w:t>ө</w:t>
      </w:r>
      <w:r w:rsidRPr="0083107C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кейін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Клирингтік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83107C">
        <w:rPr>
          <w:rFonts w:ascii="Calibri" w:hAnsi="Calibri" w:cs="Calibri"/>
          <w:b w:val="0"/>
          <w:sz w:val="24"/>
          <w:szCs w:val="24"/>
        </w:rPr>
        <w:t>ққ</w:t>
      </w:r>
      <w:r w:rsidRPr="0083107C">
        <w:rPr>
          <w:rFonts w:ascii="Arial Narrow" w:hAnsi="Arial Narrow" w:cs="Arial Narrow"/>
          <w:b w:val="0"/>
          <w:sz w:val="24"/>
          <w:szCs w:val="24"/>
        </w:rPr>
        <w:t>а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хатты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ұ</w:t>
      </w:r>
      <w:r w:rsidRPr="0083107C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83107C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4AB0B76D" w14:textId="77777777" w:rsidR="00FA43FF" w:rsidRPr="0083107C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83107C">
        <w:rPr>
          <w:rFonts w:ascii="Arial Narrow" w:hAnsi="Arial Narrow" w:cs="Times New Roman"/>
          <w:b w:val="0"/>
          <w:sz w:val="24"/>
          <w:szCs w:val="24"/>
        </w:rPr>
        <w:t>- ж</w:t>
      </w:r>
      <w:r w:rsidRPr="0083107C">
        <w:rPr>
          <w:rFonts w:ascii="Calibri" w:hAnsi="Calibri" w:cs="Calibri"/>
          <w:b w:val="0"/>
          <w:sz w:val="24"/>
          <w:szCs w:val="24"/>
        </w:rPr>
        <w:t>ө</w:t>
      </w:r>
      <w:r w:rsidRPr="0083107C">
        <w:rPr>
          <w:rFonts w:ascii="Arial Narrow" w:hAnsi="Arial Narrow" w:cs="Arial Narrow"/>
          <w:b w:val="0"/>
          <w:sz w:val="24"/>
          <w:szCs w:val="24"/>
        </w:rPr>
        <w:t>нелту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</w:t>
      </w:r>
      <w:r w:rsidRPr="0083107C">
        <w:rPr>
          <w:rFonts w:ascii="Calibri" w:hAnsi="Calibri" w:cs="Calibri"/>
          <w:b w:val="0"/>
          <w:sz w:val="24"/>
          <w:szCs w:val="24"/>
        </w:rPr>
        <w:t>ө</w:t>
      </w:r>
      <w:r w:rsidRPr="0083107C">
        <w:rPr>
          <w:rFonts w:ascii="Arial Narrow" w:hAnsi="Arial Narrow" w:cs="Arial Narrow"/>
          <w:b w:val="0"/>
          <w:sz w:val="24"/>
          <w:szCs w:val="24"/>
        </w:rPr>
        <w:t>рсете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3107C">
        <w:rPr>
          <w:rFonts w:ascii="Arial Narrow" w:hAnsi="Arial Narrow" w:cs="Arial Narrow"/>
          <w:b w:val="0"/>
          <w:sz w:val="24"/>
          <w:szCs w:val="24"/>
        </w:rPr>
        <w:t>барлы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83107C">
        <w:rPr>
          <w:rFonts w:ascii="Calibri" w:hAnsi="Calibri" w:cs="Calibri"/>
          <w:b w:val="0"/>
          <w:sz w:val="24"/>
          <w:szCs w:val="24"/>
        </w:rPr>
        <w:t>ң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7879AAF5" w14:textId="77777777" w:rsidR="00FA43FF" w:rsidRPr="0083107C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83107C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м</w:t>
      </w:r>
      <w:r w:rsidRPr="0083107C">
        <w:rPr>
          <w:rFonts w:ascii="Calibri" w:hAnsi="Calibri" w:cs="Calibri"/>
          <w:b w:val="0"/>
          <w:sz w:val="24"/>
          <w:szCs w:val="24"/>
        </w:rPr>
        <w:t>ә</w:t>
      </w:r>
      <w:r w:rsidRPr="0083107C">
        <w:rPr>
          <w:rFonts w:ascii="Arial Narrow" w:hAnsi="Arial Narrow" w:cs="Arial Narrow"/>
          <w:b w:val="0"/>
          <w:sz w:val="24"/>
          <w:szCs w:val="24"/>
        </w:rPr>
        <w:t>міле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етуді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</w:t>
      </w:r>
      <w:r w:rsidRPr="0083107C">
        <w:rPr>
          <w:rFonts w:ascii="Calibri" w:hAnsi="Calibri" w:cs="Calibri"/>
          <w:b w:val="0"/>
          <w:sz w:val="24"/>
          <w:szCs w:val="24"/>
        </w:rPr>
        <w:t>ұғ</w:t>
      </w:r>
      <w:r w:rsidRPr="0083107C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шы</w:t>
      </w:r>
      <w:r w:rsidRPr="0083107C">
        <w:rPr>
          <w:rFonts w:ascii="Calibri" w:hAnsi="Calibri" w:cs="Calibri"/>
          <w:b w:val="0"/>
          <w:sz w:val="24"/>
          <w:szCs w:val="24"/>
        </w:rPr>
        <w:t>ғ</w:t>
      </w:r>
      <w:r w:rsidRPr="0083107C">
        <w:rPr>
          <w:rFonts w:ascii="Arial Narrow" w:hAnsi="Arial Narrow" w:cs="Arial Narrow"/>
          <w:b w:val="0"/>
          <w:sz w:val="24"/>
          <w:szCs w:val="24"/>
        </w:rPr>
        <w:t>ару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3107C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6EA07B74" w14:textId="77777777" w:rsidR="00FA43FF" w:rsidRPr="0083107C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 w:cs="Times New Roman"/>
          <w:b w:val="0"/>
          <w:sz w:val="24"/>
          <w:szCs w:val="24"/>
        </w:rPr>
        <w:t>5.2. Клирингтік орталы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ережелеріне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с</w:t>
      </w:r>
      <w:r w:rsidRPr="0083107C">
        <w:rPr>
          <w:rFonts w:ascii="Calibri" w:hAnsi="Calibri" w:cs="Calibri"/>
          <w:b w:val="0"/>
          <w:sz w:val="24"/>
          <w:szCs w:val="24"/>
        </w:rPr>
        <w:t>ә</w:t>
      </w:r>
      <w:r w:rsidRPr="0083107C">
        <w:rPr>
          <w:rFonts w:ascii="Arial Narrow" w:hAnsi="Arial Narrow" w:cs="Arial Narrow"/>
          <w:b w:val="0"/>
          <w:sz w:val="24"/>
          <w:szCs w:val="24"/>
        </w:rPr>
        <w:t>йкес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етуді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</w:t>
      </w:r>
      <w:r w:rsidRPr="0083107C">
        <w:rPr>
          <w:rFonts w:ascii="Calibri" w:hAnsi="Calibri" w:cs="Calibri"/>
          <w:b w:val="0"/>
          <w:sz w:val="24"/>
          <w:szCs w:val="24"/>
        </w:rPr>
        <w:t>ұғ</w:t>
      </w:r>
      <w:r w:rsidRPr="0083107C">
        <w:rPr>
          <w:rFonts w:ascii="Arial Narrow" w:hAnsi="Arial Narrow" w:cs="Arial Narrow"/>
          <w:b w:val="0"/>
          <w:sz w:val="24"/>
          <w:szCs w:val="24"/>
        </w:rPr>
        <w:t>аттан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шы</w:t>
      </w:r>
      <w:r w:rsidRPr="0083107C">
        <w:rPr>
          <w:rFonts w:ascii="Calibri" w:hAnsi="Calibri" w:cs="Calibri"/>
          <w:b w:val="0"/>
          <w:sz w:val="24"/>
          <w:szCs w:val="24"/>
        </w:rPr>
        <w:t>ғ</w:t>
      </w:r>
      <w:r w:rsidRPr="0083107C">
        <w:rPr>
          <w:rFonts w:ascii="Arial Narrow" w:hAnsi="Arial Narrow" w:cs="Arial Narrow"/>
          <w:b w:val="0"/>
          <w:sz w:val="24"/>
          <w:szCs w:val="24"/>
        </w:rPr>
        <w:t>аруды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ж</w:t>
      </w:r>
      <w:r w:rsidRPr="0083107C">
        <w:rPr>
          <w:rFonts w:ascii="Calibri" w:hAnsi="Calibri" w:cs="Calibri"/>
          <w:b w:val="0"/>
          <w:sz w:val="24"/>
          <w:szCs w:val="24"/>
        </w:rPr>
        <w:t>ә</w:t>
      </w:r>
      <w:r w:rsidRPr="0083107C">
        <w:rPr>
          <w:rFonts w:ascii="Arial Narrow" w:hAnsi="Arial Narrow" w:cs="Arial Narrow"/>
          <w:b w:val="0"/>
          <w:sz w:val="24"/>
          <w:szCs w:val="24"/>
        </w:rPr>
        <w:t>не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айтаруды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ж</w:t>
      </w:r>
      <w:r w:rsidRPr="0083107C">
        <w:rPr>
          <w:rFonts w:ascii="Calibri" w:hAnsi="Calibri" w:cs="Calibri"/>
          <w:b w:val="0"/>
          <w:sz w:val="24"/>
          <w:szCs w:val="24"/>
        </w:rPr>
        <w:t>ү</w:t>
      </w:r>
      <w:r w:rsidRPr="0083107C">
        <w:rPr>
          <w:rFonts w:ascii="Arial Narrow" w:hAnsi="Arial Narrow" w:cs="Arial Narrow"/>
          <w:b w:val="0"/>
          <w:sz w:val="24"/>
          <w:szCs w:val="24"/>
        </w:rPr>
        <w:t>зеге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асырады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3107C">
        <w:rPr>
          <w:rFonts w:ascii="Arial Narrow" w:hAnsi="Arial Narrow" w:cs="Arial Narrow"/>
          <w:b w:val="0"/>
          <w:sz w:val="24"/>
          <w:szCs w:val="24"/>
        </w:rPr>
        <w:t>кейін</w:t>
      </w:r>
      <w:r w:rsidRPr="0083107C">
        <w:rPr>
          <w:rFonts w:ascii="Arial Narrow" w:hAnsi="Arial Narrow" w:cs="Times New Roman"/>
          <w:sz w:val="24"/>
          <w:szCs w:val="24"/>
        </w:rPr>
        <w:t xml:space="preserve"> </w:t>
      </w:r>
      <w:r w:rsidRPr="0083107C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ты</w:t>
      </w:r>
      <w:r w:rsidRPr="0083107C">
        <w:rPr>
          <w:rFonts w:ascii="Calibri" w:hAnsi="Calibri" w:cs="Calibri"/>
          <w:b w:val="0"/>
          <w:sz w:val="24"/>
          <w:szCs w:val="24"/>
        </w:rPr>
        <w:t>ң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83107C">
        <w:rPr>
          <w:rFonts w:ascii="Calibri" w:hAnsi="Calibri" w:cs="Calibri"/>
          <w:b w:val="0"/>
          <w:sz w:val="24"/>
          <w:szCs w:val="24"/>
        </w:rPr>
        <w:t>ғ</w:t>
      </w:r>
      <w:r w:rsidRPr="0083107C">
        <w:rPr>
          <w:rFonts w:ascii="Arial Narrow" w:hAnsi="Arial Narrow" w:cs="Arial Narrow"/>
          <w:b w:val="0"/>
          <w:sz w:val="24"/>
          <w:szCs w:val="24"/>
        </w:rPr>
        <w:t>а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аражатты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аударуы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3107C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мен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сатып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алушыдан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r w:rsidRPr="0083107C">
        <w:rPr>
          <w:rFonts w:ascii="Arial Narrow" w:hAnsi="Arial Narrow" w:cs="Arial Narrow"/>
          <w:b w:val="0"/>
          <w:sz w:val="24"/>
          <w:szCs w:val="24"/>
        </w:rPr>
        <w:t>ж</w:t>
      </w:r>
      <w:r w:rsidRPr="0083107C">
        <w:rPr>
          <w:rFonts w:ascii="Calibri" w:hAnsi="Calibri" w:cs="Calibri"/>
          <w:b w:val="0"/>
          <w:sz w:val="24"/>
          <w:szCs w:val="24"/>
        </w:rPr>
        <w:t>ә</w:t>
      </w:r>
      <w:r w:rsidRPr="0083107C">
        <w:rPr>
          <w:rFonts w:ascii="Arial Narrow" w:hAnsi="Arial Narrow" w:cs="Arial Narrow"/>
          <w:b w:val="0"/>
          <w:sz w:val="24"/>
          <w:szCs w:val="24"/>
        </w:rPr>
        <w:t>не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r w:rsidRPr="0083107C">
        <w:rPr>
          <w:rFonts w:ascii="Arial Narrow" w:hAnsi="Arial Narrow" w:cs="Arial Narrow"/>
          <w:b w:val="0"/>
          <w:sz w:val="24"/>
          <w:szCs w:val="24"/>
        </w:rPr>
        <w:t>тарма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тарына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с</w:t>
      </w:r>
      <w:r w:rsidRPr="0083107C">
        <w:rPr>
          <w:rFonts w:ascii="Calibri" w:hAnsi="Calibri" w:cs="Calibri"/>
          <w:b w:val="0"/>
          <w:sz w:val="24"/>
          <w:szCs w:val="24"/>
        </w:rPr>
        <w:t>ә</w:t>
      </w:r>
      <w:r w:rsidRPr="0083107C">
        <w:rPr>
          <w:rFonts w:ascii="Arial Narrow" w:hAnsi="Arial Narrow" w:cs="Arial Narrow"/>
          <w:b w:val="0"/>
          <w:sz w:val="24"/>
          <w:szCs w:val="24"/>
        </w:rPr>
        <w:t>йкес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барлы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құ</w:t>
      </w:r>
      <w:r w:rsidRPr="0083107C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алуы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м</w:t>
      </w:r>
      <w:r w:rsidRPr="0083107C">
        <w:rPr>
          <w:rFonts w:ascii="Calibri" w:hAnsi="Calibri" w:cs="Calibri"/>
          <w:b w:val="0"/>
          <w:sz w:val="24"/>
          <w:szCs w:val="24"/>
        </w:rPr>
        <w:t>ә</w:t>
      </w:r>
      <w:r w:rsidRPr="0083107C">
        <w:rPr>
          <w:rFonts w:ascii="Arial Narrow" w:hAnsi="Arial Narrow" w:cs="Arial Narrow"/>
          <w:b w:val="0"/>
          <w:sz w:val="24"/>
          <w:szCs w:val="24"/>
        </w:rPr>
        <w:t>міле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Calibri" w:hAnsi="Calibri" w:cs="Calibri"/>
          <w:b w:val="0"/>
          <w:sz w:val="24"/>
          <w:szCs w:val="24"/>
        </w:rPr>
        <w:t>қ</w:t>
      </w:r>
      <w:r w:rsidRPr="0083107C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етуді</w:t>
      </w:r>
      <w:r w:rsidRPr="0083107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 w:val="0"/>
          <w:sz w:val="24"/>
          <w:szCs w:val="24"/>
        </w:rPr>
        <w:t>босатады</w:t>
      </w:r>
      <w:r w:rsidRPr="0083107C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1DACF420" w14:textId="77777777" w:rsidR="00FA43FF" w:rsidRPr="0083107C" w:rsidRDefault="00FA43FF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0F1E2128" w14:textId="77777777" w:rsidR="00FA43FF" w:rsidRPr="0083107C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b/>
          <w:bCs/>
          <w:sz w:val="24"/>
          <w:szCs w:val="24"/>
        </w:rPr>
        <w:t xml:space="preserve">Ерекшелікке </w:t>
      </w:r>
      <w:r w:rsidRPr="0083107C">
        <w:rPr>
          <w:rFonts w:ascii="Calibri" w:hAnsi="Calibri" w:cs="Calibri"/>
          <w:b/>
          <w:bCs/>
          <w:sz w:val="24"/>
          <w:szCs w:val="24"/>
        </w:rPr>
        <w:t>ө</w:t>
      </w:r>
      <w:r w:rsidRPr="0083107C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r w:rsidRPr="0083107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83107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83107C">
        <w:rPr>
          <w:rFonts w:ascii="Calibri" w:hAnsi="Calibri" w:cs="Calibri"/>
          <w:b/>
          <w:bCs/>
          <w:sz w:val="24"/>
          <w:szCs w:val="24"/>
        </w:rPr>
        <w:t>қ</w:t>
      </w:r>
      <w:r w:rsidRPr="0083107C">
        <w:rPr>
          <w:rFonts w:ascii="Arial Narrow" w:hAnsi="Arial Narrow" w:cs="Arial Narrow"/>
          <w:b/>
          <w:bCs/>
          <w:sz w:val="24"/>
          <w:szCs w:val="24"/>
        </w:rPr>
        <w:t>тырулар</w:t>
      </w:r>
      <w:r w:rsidRPr="0083107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/>
          <w:bCs/>
          <w:sz w:val="24"/>
          <w:szCs w:val="24"/>
        </w:rPr>
        <w:t>енгізу</w:t>
      </w:r>
    </w:p>
    <w:p w14:paraId="11EAB17C" w14:textId="77777777" w:rsidR="00FA43FF" w:rsidRPr="0083107C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>Биржа Спецификацияны жа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 w:cs="Arial Narrow"/>
          <w:sz w:val="24"/>
          <w:szCs w:val="24"/>
        </w:rPr>
        <w:t>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редакцияда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бекіту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ар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ылы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о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ан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ө</w:t>
      </w:r>
      <w:r w:rsidRPr="0083107C">
        <w:rPr>
          <w:rFonts w:ascii="Arial Narrow" w:hAnsi="Arial Narrow" w:cs="Arial Narrow"/>
          <w:sz w:val="24"/>
          <w:szCs w:val="24"/>
        </w:rPr>
        <w:t>згерістер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толы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тырулар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енгізуге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Calibri" w:hAnsi="Calibri" w:cs="Calibri"/>
          <w:sz w:val="24"/>
          <w:szCs w:val="24"/>
        </w:rPr>
        <w:t>құқ</w:t>
      </w:r>
      <w:r w:rsidRPr="0083107C">
        <w:rPr>
          <w:rFonts w:ascii="Arial Narrow" w:hAnsi="Arial Narrow" w:cs="Arial Narrow"/>
          <w:sz w:val="24"/>
          <w:szCs w:val="24"/>
        </w:rPr>
        <w:t>ылы</w:t>
      </w:r>
      <w:r w:rsidRPr="0083107C">
        <w:rPr>
          <w:rFonts w:ascii="Arial Narrow" w:hAnsi="Arial Narrow"/>
          <w:sz w:val="24"/>
          <w:szCs w:val="24"/>
        </w:rPr>
        <w:t>.</w:t>
      </w:r>
    </w:p>
    <w:p w14:paraId="73A78D21" w14:textId="77777777" w:rsidR="00FA43FF" w:rsidRPr="0083107C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r w:rsidRPr="0083107C">
        <w:rPr>
          <w:rFonts w:ascii="Calibri" w:hAnsi="Calibri" w:cs="Calibri"/>
          <w:sz w:val="24"/>
          <w:szCs w:val="24"/>
        </w:rPr>
        <w:lastRenderedPageBreak/>
        <w:t>Ө</w:t>
      </w:r>
      <w:r w:rsidRPr="0083107C">
        <w:rPr>
          <w:rFonts w:ascii="Arial Narrow" w:hAnsi="Arial Narrow" w:cs="Arial Narrow"/>
          <w:sz w:val="24"/>
          <w:szCs w:val="24"/>
        </w:rPr>
        <w:t>згерістер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мен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толы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 w:cs="Arial Narrow"/>
          <w:sz w:val="24"/>
          <w:szCs w:val="24"/>
        </w:rPr>
        <w:t>тырулар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енгізілген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спецификация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Биржаны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интернет</w:t>
      </w:r>
      <w:r w:rsidRPr="0083107C">
        <w:rPr>
          <w:rFonts w:ascii="Arial Narrow" w:hAnsi="Arial Narrow"/>
          <w:sz w:val="24"/>
          <w:szCs w:val="24"/>
        </w:rPr>
        <w:t>-</w:t>
      </w:r>
      <w:r w:rsidRPr="0083107C">
        <w:rPr>
          <w:rFonts w:ascii="Arial Narrow" w:hAnsi="Arial Narrow" w:cs="Arial Narrow"/>
          <w:sz w:val="24"/>
          <w:szCs w:val="24"/>
        </w:rPr>
        <w:t>ресурсында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жариялан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ан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ннен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бастап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шіне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енеді</w:t>
      </w:r>
      <w:r w:rsidRPr="0083107C">
        <w:rPr>
          <w:rFonts w:ascii="Arial Narrow" w:hAnsi="Arial Narrow"/>
          <w:sz w:val="24"/>
          <w:szCs w:val="24"/>
        </w:rPr>
        <w:t>.</w:t>
      </w:r>
    </w:p>
    <w:p w14:paraId="7DDE15D5" w14:textId="77777777" w:rsidR="00FA43FF" w:rsidRPr="0083107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sz w:val="24"/>
          <w:szCs w:val="24"/>
        </w:rPr>
        <w:t>Спецификацияны Биржаны</w:t>
      </w:r>
      <w:r w:rsidRPr="0083107C">
        <w:rPr>
          <w:rFonts w:ascii="Calibri" w:hAnsi="Calibri" w:cs="Calibri"/>
          <w:sz w:val="24"/>
          <w:szCs w:val="24"/>
        </w:rPr>
        <w:t>ң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интернет</w:t>
      </w:r>
      <w:r w:rsidRPr="0083107C">
        <w:rPr>
          <w:rFonts w:ascii="Arial Narrow" w:hAnsi="Arial Narrow"/>
          <w:sz w:val="24"/>
          <w:szCs w:val="24"/>
        </w:rPr>
        <w:t>-</w:t>
      </w:r>
      <w:r w:rsidRPr="0083107C">
        <w:rPr>
          <w:rFonts w:ascii="Arial Narrow" w:hAnsi="Arial Narrow" w:cs="Arial Narrow"/>
          <w:sz w:val="24"/>
          <w:szCs w:val="24"/>
        </w:rPr>
        <w:t>ресурсында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жариялау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ол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бойынша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сауда</w:t>
      </w:r>
      <w:r w:rsidRPr="0083107C">
        <w:rPr>
          <w:rFonts w:ascii="Arial Narrow" w:hAnsi="Arial Narrow"/>
          <w:sz w:val="24"/>
          <w:szCs w:val="24"/>
        </w:rPr>
        <w:t>-</w:t>
      </w:r>
      <w:r w:rsidRPr="0083107C">
        <w:rPr>
          <w:rFonts w:ascii="Arial Narrow" w:hAnsi="Arial Narrow" w:cs="Arial Narrow"/>
          <w:sz w:val="24"/>
          <w:szCs w:val="24"/>
        </w:rPr>
        <w:t>сатты</w:t>
      </w:r>
      <w:r w:rsidRPr="0083107C">
        <w:rPr>
          <w:rFonts w:ascii="Calibri" w:hAnsi="Calibri" w:cs="Calibri"/>
          <w:sz w:val="24"/>
          <w:szCs w:val="24"/>
        </w:rPr>
        <w:t>қ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бастал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ан</w:t>
      </w:r>
      <w:r w:rsidRPr="0083107C">
        <w:rPr>
          <w:rFonts w:ascii="Calibri" w:hAnsi="Calibri" w:cs="Calibri"/>
          <w:sz w:val="24"/>
          <w:szCs w:val="24"/>
        </w:rPr>
        <w:t>ғ</w:t>
      </w:r>
      <w:r w:rsidRPr="0083107C">
        <w:rPr>
          <w:rFonts w:ascii="Arial Narrow" w:hAnsi="Arial Narrow" w:cs="Arial Narrow"/>
          <w:sz w:val="24"/>
          <w:szCs w:val="24"/>
        </w:rPr>
        <w:t>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дейін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кемінде</w:t>
      </w:r>
      <w:r w:rsidRPr="0083107C">
        <w:rPr>
          <w:rFonts w:ascii="Arial Narrow" w:hAnsi="Arial Narrow"/>
          <w:sz w:val="24"/>
          <w:szCs w:val="24"/>
        </w:rPr>
        <w:t xml:space="preserve"> 3 (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ш</w:t>
      </w:r>
      <w:r w:rsidRPr="0083107C">
        <w:rPr>
          <w:rFonts w:ascii="Arial Narrow" w:hAnsi="Arial Narrow"/>
          <w:sz w:val="24"/>
          <w:szCs w:val="24"/>
        </w:rPr>
        <w:t xml:space="preserve">) </w:t>
      </w:r>
      <w:r w:rsidRPr="0083107C">
        <w:rPr>
          <w:rFonts w:ascii="Arial Narrow" w:hAnsi="Arial Narrow" w:cs="Arial Narrow"/>
          <w:sz w:val="24"/>
          <w:szCs w:val="24"/>
        </w:rPr>
        <w:t>сауда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к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ні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б</w:t>
      </w:r>
      <w:r w:rsidRPr="0083107C">
        <w:rPr>
          <w:rFonts w:ascii="Calibri" w:hAnsi="Calibri" w:cs="Calibri"/>
          <w:sz w:val="24"/>
          <w:szCs w:val="24"/>
        </w:rPr>
        <w:t>ұ</w:t>
      </w:r>
      <w:r w:rsidRPr="0083107C">
        <w:rPr>
          <w:rFonts w:ascii="Arial Narrow" w:hAnsi="Arial Narrow" w:cs="Arial Narrow"/>
          <w:sz w:val="24"/>
          <w:szCs w:val="24"/>
        </w:rPr>
        <w:t>рын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ж</w:t>
      </w:r>
      <w:r w:rsidRPr="0083107C">
        <w:rPr>
          <w:rFonts w:ascii="Calibri" w:hAnsi="Calibri" w:cs="Calibri"/>
          <w:sz w:val="24"/>
          <w:szCs w:val="24"/>
        </w:rPr>
        <w:t>ү</w:t>
      </w:r>
      <w:r w:rsidRPr="0083107C">
        <w:rPr>
          <w:rFonts w:ascii="Arial Narrow" w:hAnsi="Arial Narrow" w:cs="Arial Narrow"/>
          <w:sz w:val="24"/>
          <w:szCs w:val="24"/>
        </w:rPr>
        <w:t>зеге</w:t>
      </w:r>
      <w:r w:rsidRPr="0083107C">
        <w:rPr>
          <w:rFonts w:ascii="Arial Narrow" w:hAnsi="Arial Narrow"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sz w:val="24"/>
          <w:szCs w:val="24"/>
        </w:rPr>
        <w:t>асырылады</w:t>
      </w:r>
      <w:r w:rsidRPr="0083107C">
        <w:rPr>
          <w:rFonts w:ascii="Arial Narrow" w:hAnsi="Arial Narrow"/>
          <w:sz w:val="24"/>
          <w:szCs w:val="24"/>
        </w:rPr>
        <w:t>.</w:t>
      </w:r>
    </w:p>
    <w:p w14:paraId="4BF88D7B" w14:textId="77777777" w:rsidR="00FA43FF" w:rsidRPr="0083107C" w:rsidRDefault="00FA43FF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19588054" w14:textId="77777777" w:rsidR="00FA43FF" w:rsidRPr="0083107C" w:rsidRDefault="00000000">
      <w:pPr>
        <w:pStyle w:val="1200"/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b/>
          <w:sz w:val="24"/>
          <w:szCs w:val="24"/>
        </w:rPr>
        <w:t xml:space="preserve">7. </w:t>
      </w:r>
      <w:r w:rsidRPr="0083107C">
        <w:rPr>
          <w:rFonts w:ascii="Arial Narrow" w:hAnsi="Arial Narrow"/>
          <w:b/>
          <w:sz w:val="24"/>
          <w:szCs w:val="24"/>
        </w:rPr>
        <w:tab/>
      </w:r>
      <w:r w:rsidRPr="0083107C">
        <w:rPr>
          <w:rFonts w:ascii="Calibri" w:hAnsi="Calibri" w:cs="Calibri"/>
          <w:b/>
          <w:sz w:val="24"/>
          <w:szCs w:val="24"/>
        </w:rPr>
        <w:t>Ө</w:t>
      </w:r>
      <w:r w:rsidRPr="0083107C">
        <w:rPr>
          <w:rFonts w:ascii="Arial Narrow" w:hAnsi="Arial Narrow" w:cs="Arial Narrow"/>
          <w:b/>
          <w:sz w:val="24"/>
          <w:szCs w:val="24"/>
        </w:rPr>
        <w:t>зге</w:t>
      </w:r>
      <w:r w:rsidRPr="0083107C">
        <w:rPr>
          <w:rFonts w:ascii="Arial Narrow" w:hAnsi="Arial Narrow"/>
          <w:b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/>
          <w:sz w:val="24"/>
          <w:szCs w:val="24"/>
        </w:rPr>
        <w:t>шарттар</w:t>
      </w:r>
    </w:p>
    <w:p w14:paraId="733FC56B" w14:textId="77777777" w:rsidR="00FA43FF" w:rsidRPr="0083107C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83107C">
        <w:rPr>
          <w:rFonts w:ascii="Arial Narrow" w:hAnsi="Arial Narrow"/>
          <w:bCs/>
          <w:sz w:val="24"/>
          <w:szCs w:val="24"/>
        </w:rPr>
        <w:t>7.1.</w:t>
      </w:r>
      <w:r w:rsidRPr="0083107C">
        <w:rPr>
          <w:rFonts w:ascii="Arial Narrow" w:hAnsi="Arial Narrow"/>
          <w:bCs/>
          <w:sz w:val="24"/>
          <w:szCs w:val="24"/>
        </w:rPr>
        <w:tab/>
        <w:t>Биржалы</w:t>
      </w:r>
      <w:r w:rsidRPr="0083107C">
        <w:rPr>
          <w:rFonts w:ascii="Calibri" w:hAnsi="Calibri" w:cs="Calibri"/>
          <w:bCs/>
          <w:sz w:val="24"/>
          <w:szCs w:val="24"/>
        </w:rPr>
        <w:t>қ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83107C">
        <w:rPr>
          <w:rFonts w:ascii="Calibri" w:hAnsi="Calibri" w:cs="Calibri"/>
          <w:bCs/>
          <w:sz w:val="24"/>
          <w:szCs w:val="24"/>
        </w:rPr>
        <w:t>ң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клиенттері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осы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83107C">
        <w:rPr>
          <w:rFonts w:ascii="Calibri" w:hAnsi="Calibri" w:cs="Calibri"/>
          <w:bCs/>
          <w:sz w:val="24"/>
          <w:szCs w:val="24"/>
        </w:rPr>
        <w:t>ң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сауда</w:t>
      </w:r>
      <w:r w:rsidRPr="0083107C">
        <w:rPr>
          <w:rFonts w:ascii="Arial Narrow" w:hAnsi="Arial Narrow"/>
          <w:bCs/>
          <w:sz w:val="24"/>
          <w:szCs w:val="24"/>
        </w:rPr>
        <w:t>-</w:t>
      </w:r>
      <w:r w:rsidRPr="0083107C">
        <w:rPr>
          <w:rFonts w:ascii="Arial Narrow" w:hAnsi="Arial Narrow" w:cs="Arial Narrow"/>
          <w:bCs/>
          <w:sz w:val="24"/>
          <w:szCs w:val="24"/>
        </w:rPr>
        <w:t>сатты</w:t>
      </w:r>
      <w:r w:rsidRPr="0083107C">
        <w:rPr>
          <w:rFonts w:ascii="Calibri" w:hAnsi="Calibri" w:cs="Calibri"/>
          <w:bCs/>
          <w:sz w:val="24"/>
          <w:szCs w:val="24"/>
        </w:rPr>
        <w:t>қ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Calibri" w:hAnsi="Calibri" w:cs="Calibri"/>
          <w:bCs/>
          <w:sz w:val="24"/>
          <w:szCs w:val="24"/>
        </w:rPr>
        <w:t>құ</w:t>
      </w:r>
      <w:r w:rsidRPr="0083107C">
        <w:rPr>
          <w:rFonts w:ascii="Arial Narrow" w:hAnsi="Arial Narrow" w:cs="Arial Narrow"/>
          <w:bCs/>
          <w:sz w:val="24"/>
          <w:szCs w:val="24"/>
        </w:rPr>
        <w:t>ралы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бойынша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биржалы</w:t>
      </w:r>
      <w:r w:rsidRPr="0083107C">
        <w:rPr>
          <w:rFonts w:ascii="Calibri" w:hAnsi="Calibri" w:cs="Calibri"/>
          <w:bCs/>
          <w:sz w:val="24"/>
          <w:szCs w:val="24"/>
        </w:rPr>
        <w:t>қ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м</w:t>
      </w:r>
      <w:r w:rsidRPr="0083107C">
        <w:rPr>
          <w:rFonts w:ascii="Calibri" w:hAnsi="Calibri" w:cs="Calibri"/>
          <w:bCs/>
          <w:sz w:val="24"/>
          <w:szCs w:val="24"/>
        </w:rPr>
        <w:t>ә</w:t>
      </w:r>
      <w:r w:rsidRPr="0083107C">
        <w:rPr>
          <w:rFonts w:ascii="Arial Narrow" w:hAnsi="Arial Narrow" w:cs="Arial Narrow"/>
          <w:bCs/>
          <w:sz w:val="24"/>
          <w:szCs w:val="24"/>
        </w:rPr>
        <w:t>міле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жасасу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туралы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со</w:t>
      </w:r>
      <w:r w:rsidRPr="0083107C">
        <w:rPr>
          <w:rFonts w:ascii="Calibri" w:hAnsi="Calibri" w:cs="Calibri"/>
          <w:bCs/>
          <w:sz w:val="24"/>
          <w:szCs w:val="24"/>
        </w:rPr>
        <w:t>ңғ</w:t>
      </w:r>
      <w:r w:rsidRPr="0083107C">
        <w:rPr>
          <w:rFonts w:ascii="Arial Narrow" w:hAnsi="Arial Narrow" w:cs="Arial Narrow"/>
          <w:bCs/>
          <w:sz w:val="24"/>
          <w:szCs w:val="24"/>
        </w:rPr>
        <w:t>ысына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б</w:t>
      </w:r>
      <w:r w:rsidRPr="0083107C">
        <w:rPr>
          <w:rFonts w:ascii="Calibri" w:hAnsi="Calibri" w:cs="Calibri"/>
          <w:bCs/>
          <w:sz w:val="24"/>
          <w:szCs w:val="24"/>
        </w:rPr>
        <w:t>ұ</w:t>
      </w:r>
      <w:r w:rsidRPr="0083107C">
        <w:rPr>
          <w:rFonts w:ascii="Arial Narrow" w:hAnsi="Arial Narrow" w:cs="Arial Narrow"/>
          <w:bCs/>
          <w:sz w:val="24"/>
          <w:szCs w:val="24"/>
        </w:rPr>
        <w:t>йры</w:t>
      </w:r>
      <w:r w:rsidRPr="0083107C">
        <w:rPr>
          <w:rFonts w:ascii="Calibri" w:hAnsi="Calibri" w:cs="Calibri"/>
          <w:bCs/>
          <w:sz w:val="24"/>
          <w:szCs w:val="24"/>
        </w:rPr>
        <w:t>қ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бере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отырып</w:t>
      </w:r>
      <w:r w:rsidRPr="0083107C">
        <w:rPr>
          <w:rFonts w:ascii="Arial Narrow" w:hAnsi="Arial Narrow"/>
          <w:bCs/>
          <w:sz w:val="24"/>
          <w:szCs w:val="24"/>
        </w:rPr>
        <w:t xml:space="preserve">, </w:t>
      </w:r>
      <w:r w:rsidRPr="0083107C">
        <w:rPr>
          <w:rFonts w:ascii="Arial Narrow" w:hAnsi="Arial Narrow" w:cs="Arial Narrow"/>
          <w:bCs/>
          <w:sz w:val="24"/>
          <w:szCs w:val="24"/>
        </w:rPr>
        <w:t>оны</w:t>
      </w:r>
      <w:r w:rsidRPr="0083107C">
        <w:rPr>
          <w:rFonts w:ascii="Calibri" w:hAnsi="Calibri" w:cs="Calibri"/>
          <w:bCs/>
          <w:sz w:val="24"/>
          <w:szCs w:val="24"/>
        </w:rPr>
        <w:t>ң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барлы</w:t>
      </w:r>
      <w:r w:rsidRPr="0083107C">
        <w:rPr>
          <w:rFonts w:ascii="Calibri" w:hAnsi="Calibri" w:cs="Calibri"/>
          <w:bCs/>
          <w:sz w:val="24"/>
          <w:szCs w:val="24"/>
        </w:rPr>
        <w:t>қ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шарттарын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толы</w:t>
      </w:r>
      <w:r w:rsidRPr="0083107C">
        <w:rPr>
          <w:rFonts w:ascii="Calibri" w:hAnsi="Calibri" w:cs="Calibri"/>
          <w:bCs/>
          <w:sz w:val="24"/>
          <w:szCs w:val="24"/>
        </w:rPr>
        <w:t>ғ</w:t>
      </w:r>
      <w:r w:rsidRPr="0083107C">
        <w:rPr>
          <w:rFonts w:ascii="Arial Narrow" w:hAnsi="Arial Narrow" w:cs="Arial Narrow"/>
          <w:bCs/>
          <w:sz w:val="24"/>
          <w:szCs w:val="24"/>
        </w:rPr>
        <w:t>ымен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Calibri" w:hAnsi="Calibri" w:cs="Calibri"/>
          <w:bCs/>
          <w:sz w:val="24"/>
          <w:szCs w:val="24"/>
        </w:rPr>
        <w:t>қ</w:t>
      </w:r>
      <w:r w:rsidRPr="0083107C">
        <w:rPr>
          <w:rFonts w:ascii="Arial Narrow" w:hAnsi="Arial Narrow" w:cs="Arial Narrow"/>
          <w:bCs/>
          <w:sz w:val="24"/>
          <w:szCs w:val="24"/>
        </w:rPr>
        <w:t>абылдайды</w:t>
      </w:r>
      <w:r w:rsidRPr="0083107C">
        <w:rPr>
          <w:rFonts w:ascii="Arial Narrow" w:hAnsi="Arial Narrow"/>
          <w:bCs/>
          <w:sz w:val="24"/>
          <w:szCs w:val="24"/>
        </w:rPr>
        <w:t xml:space="preserve">, </w:t>
      </w:r>
      <w:r w:rsidRPr="0083107C">
        <w:rPr>
          <w:rFonts w:ascii="Arial Narrow" w:hAnsi="Arial Narrow" w:cs="Arial Narrow"/>
          <w:bCs/>
          <w:sz w:val="24"/>
          <w:szCs w:val="24"/>
        </w:rPr>
        <w:t>сонымен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Calibri" w:hAnsi="Calibri" w:cs="Calibri"/>
          <w:bCs/>
          <w:sz w:val="24"/>
          <w:szCs w:val="24"/>
        </w:rPr>
        <w:t>қ</w:t>
      </w:r>
      <w:r w:rsidRPr="0083107C">
        <w:rPr>
          <w:rFonts w:ascii="Arial Narrow" w:hAnsi="Arial Narrow" w:cs="Arial Narrow"/>
          <w:bCs/>
          <w:sz w:val="24"/>
          <w:szCs w:val="24"/>
        </w:rPr>
        <w:t>атар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биржалы</w:t>
      </w:r>
      <w:r w:rsidRPr="0083107C">
        <w:rPr>
          <w:rFonts w:ascii="Calibri" w:hAnsi="Calibri" w:cs="Calibri"/>
          <w:bCs/>
          <w:sz w:val="24"/>
          <w:szCs w:val="24"/>
        </w:rPr>
        <w:t>қ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м</w:t>
      </w:r>
      <w:r w:rsidRPr="0083107C">
        <w:rPr>
          <w:rFonts w:ascii="Calibri" w:hAnsi="Calibri" w:cs="Calibri"/>
          <w:bCs/>
          <w:sz w:val="24"/>
          <w:szCs w:val="24"/>
        </w:rPr>
        <w:t>ә</w:t>
      </w:r>
      <w:r w:rsidRPr="0083107C">
        <w:rPr>
          <w:rFonts w:ascii="Arial Narrow" w:hAnsi="Arial Narrow" w:cs="Arial Narrow"/>
          <w:bCs/>
          <w:sz w:val="24"/>
          <w:szCs w:val="24"/>
        </w:rPr>
        <w:t>мілені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жасасу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фактісіне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байланысты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олар</w:t>
      </w:r>
      <w:r w:rsidRPr="0083107C">
        <w:rPr>
          <w:rFonts w:ascii="Calibri" w:hAnsi="Calibri" w:cs="Calibri"/>
          <w:bCs/>
          <w:sz w:val="24"/>
          <w:szCs w:val="24"/>
        </w:rPr>
        <w:t>ғ</w:t>
      </w:r>
      <w:r w:rsidRPr="0083107C">
        <w:rPr>
          <w:rFonts w:ascii="Arial Narrow" w:hAnsi="Arial Narrow" w:cs="Arial Narrow"/>
          <w:bCs/>
          <w:sz w:val="24"/>
          <w:szCs w:val="24"/>
        </w:rPr>
        <w:t>а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Calibri" w:hAnsi="Calibri" w:cs="Calibri"/>
          <w:bCs/>
          <w:sz w:val="24"/>
          <w:szCs w:val="24"/>
        </w:rPr>
        <w:t>қ</w:t>
      </w:r>
      <w:r w:rsidRPr="0083107C">
        <w:rPr>
          <w:rFonts w:ascii="Arial Narrow" w:hAnsi="Arial Narrow" w:cs="Arial Narrow"/>
          <w:bCs/>
          <w:sz w:val="24"/>
          <w:szCs w:val="24"/>
        </w:rPr>
        <w:t>олданылатын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Сауда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83107C">
        <w:rPr>
          <w:rFonts w:ascii="Calibri" w:hAnsi="Calibri" w:cs="Calibri"/>
          <w:bCs/>
          <w:sz w:val="24"/>
          <w:szCs w:val="24"/>
        </w:rPr>
        <w:t>ң</w:t>
      </w:r>
      <w:r w:rsidRPr="0083107C">
        <w:rPr>
          <w:rFonts w:ascii="Arial Narrow" w:hAnsi="Arial Narrow"/>
          <w:bCs/>
          <w:sz w:val="24"/>
          <w:szCs w:val="24"/>
        </w:rPr>
        <w:t xml:space="preserve">, </w:t>
      </w:r>
      <w:r w:rsidRPr="0083107C">
        <w:rPr>
          <w:rFonts w:ascii="Arial Narrow" w:hAnsi="Arial Narrow" w:cs="Arial Narrow"/>
          <w:bCs/>
          <w:sz w:val="24"/>
          <w:szCs w:val="24"/>
        </w:rPr>
        <w:t>Клиринг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83107C">
        <w:rPr>
          <w:rFonts w:ascii="Calibri" w:hAnsi="Calibri" w:cs="Calibri"/>
          <w:bCs/>
          <w:sz w:val="24"/>
          <w:szCs w:val="24"/>
        </w:rPr>
        <w:t>ң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ж</w:t>
      </w:r>
      <w:r w:rsidRPr="0083107C">
        <w:rPr>
          <w:rFonts w:ascii="Calibri" w:hAnsi="Calibri" w:cs="Calibri"/>
          <w:bCs/>
          <w:sz w:val="24"/>
          <w:szCs w:val="24"/>
        </w:rPr>
        <w:t>ә</w:t>
      </w:r>
      <w:r w:rsidRPr="0083107C">
        <w:rPr>
          <w:rFonts w:ascii="Arial Narrow" w:hAnsi="Arial Narrow" w:cs="Arial Narrow"/>
          <w:bCs/>
          <w:sz w:val="24"/>
          <w:szCs w:val="24"/>
        </w:rPr>
        <w:t>не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Биржаны</w:t>
      </w:r>
      <w:r w:rsidRPr="0083107C">
        <w:rPr>
          <w:rFonts w:ascii="Calibri" w:hAnsi="Calibri" w:cs="Calibri"/>
          <w:bCs/>
          <w:sz w:val="24"/>
          <w:szCs w:val="24"/>
        </w:rPr>
        <w:t>ң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бас</w:t>
      </w:r>
      <w:r w:rsidRPr="0083107C">
        <w:rPr>
          <w:rFonts w:ascii="Calibri" w:hAnsi="Calibri" w:cs="Calibri"/>
          <w:bCs/>
          <w:sz w:val="24"/>
          <w:szCs w:val="24"/>
        </w:rPr>
        <w:t>қ</w:t>
      </w:r>
      <w:r w:rsidRPr="0083107C">
        <w:rPr>
          <w:rFonts w:ascii="Arial Narrow" w:hAnsi="Arial Narrow" w:cs="Arial Narrow"/>
          <w:bCs/>
          <w:sz w:val="24"/>
          <w:szCs w:val="24"/>
        </w:rPr>
        <w:t>а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ішкі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нормативтік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Calibri" w:hAnsi="Calibri" w:cs="Calibri"/>
          <w:bCs/>
          <w:sz w:val="24"/>
          <w:szCs w:val="24"/>
        </w:rPr>
        <w:t>құ</w:t>
      </w:r>
      <w:r w:rsidRPr="0083107C">
        <w:rPr>
          <w:rFonts w:ascii="Arial Narrow" w:hAnsi="Arial Narrow" w:cs="Arial Narrow"/>
          <w:bCs/>
          <w:sz w:val="24"/>
          <w:szCs w:val="24"/>
        </w:rPr>
        <w:t>жаттарыны</w:t>
      </w:r>
      <w:r w:rsidRPr="0083107C">
        <w:rPr>
          <w:rFonts w:ascii="Calibri" w:hAnsi="Calibri" w:cs="Calibri"/>
          <w:bCs/>
          <w:sz w:val="24"/>
          <w:szCs w:val="24"/>
        </w:rPr>
        <w:t>ң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барлы</w:t>
      </w:r>
      <w:r w:rsidRPr="0083107C">
        <w:rPr>
          <w:rFonts w:ascii="Calibri" w:hAnsi="Calibri" w:cs="Calibri"/>
          <w:bCs/>
          <w:sz w:val="24"/>
          <w:szCs w:val="24"/>
        </w:rPr>
        <w:t>қ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талаптарын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орындау</w:t>
      </w:r>
      <w:r w:rsidRPr="0083107C">
        <w:rPr>
          <w:rFonts w:ascii="Calibri" w:hAnsi="Calibri" w:cs="Calibri"/>
          <w:bCs/>
          <w:sz w:val="24"/>
          <w:szCs w:val="24"/>
        </w:rPr>
        <w:t>ғ</w:t>
      </w:r>
      <w:r w:rsidRPr="0083107C">
        <w:rPr>
          <w:rFonts w:ascii="Arial Narrow" w:hAnsi="Arial Narrow" w:cs="Arial Narrow"/>
          <w:bCs/>
          <w:sz w:val="24"/>
          <w:szCs w:val="24"/>
        </w:rPr>
        <w:t>а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міндеттенеді</w:t>
      </w:r>
      <w:r w:rsidRPr="0083107C">
        <w:rPr>
          <w:rFonts w:ascii="Arial Narrow" w:hAnsi="Arial Narrow"/>
          <w:bCs/>
          <w:sz w:val="24"/>
          <w:szCs w:val="24"/>
        </w:rPr>
        <w:t xml:space="preserve">. </w:t>
      </w:r>
      <w:r w:rsidRPr="0083107C">
        <w:rPr>
          <w:rFonts w:ascii="Arial Narrow" w:hAnsi="Arial Narrow" w:cs="Arial Narrow"/>
          <w:bCs/>
          <w:sz w:val="24"/>
          <w:szCs w:val="24"/>
        </w:rPr>
        <w:t>оларды</w:t>
      </w:r>
      <w:r w:rsidRPr="0083107C">
        <w:rPr>
          <w:rFonts w:ascii="Calibri" w:hAnsi="Calibri" w:cs="Calibri"/>
          <w:bCs/>
          <w:sz w:val="24"/>
          <w:szCs w:val="24"/>
        </w:rPr>
        <w:t>ң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б</w:t>
      </w:r>
      <w:r w:rsidRPr="0083107C">
        <w:rPr>
          <w:rFonts w:ascii="Calibri" w:hAnsi="Calibri" w:cs="Calibri"/>
          <w:bCs/>
          <w:sz w:val="24"/>
          <w:szCs w:val="24"/>
        </w:rPr>
        <w:t>ұ</w:t>
      </w:r>
      <w:r w:rsidRPr="0083107C">
        <w:rPr>
          <w:rFonts w:ascii="Arial Narrow" w:hAnsi="Arial Narrow" w:cs="Arial Narrow"/>
          <w:bCs/>
          <w:sz w:val="24"/>
          <w:szCs w:val="24"/>
        </w:rPr>
        <w:t>йры</w:t>
      </w:r>
      <w:r w:rsidRPr="0083107C">
        <w:rPr>
          <w:rFonts w:ascii="Calibri" w:hAnsi="Calibri" w:cs="Calibri"/>
          <w:bCs/>
          <w:sz w:val="24"/>
          <w:szCs w:val="24"/>
        </w:rPr>
        <w:t>қ</w:t>
      </w:r>
      <w:r w:rsidRPr="0083107C">
        <w:rPr>
          <w:rFonts w:ascii="Arial Narrow" w:hAnsi="Arial Narrow" w:cs="Arial Narrow"/>
          <w:bCs/>
          <w:sz w:val="24"/>
          <w:szCs w:val="24"/>
        </w:rPr>
        <w:t>тары</w:t>
      </w:r>
      <w:r w:rsidRPr="0083107C">
        <w:rPr>
          <w:rFonts w:ascii="Arial Narrow" w:hAnsi="Arial Narrow"/>
          <w:bCs/>
          <w:sz w:val="24"/>
          <w:szCs w:val="24"/>
        </w:rPr>
        <w:t xml:space="preserve"> </w:t>
      </w:r>
      <w:r w:rsidRPr="0083107C">
        <w:rPr>
          <w:rFonts w:ascii="Arial Narrow" w:hAnsi="Arial Narrow" w:cs="Arial Narrow"/>
          <w:bCs/>
          <w:sz w:val="24"/>
          <w:szCs w:val="24"/>
        </w:rPr>
        <w:t>бойынша</w:t>
      </w:r>
      <w:r w:rsidRPr="0083107C">
        <w:rPr>
          <w:rFonts w:ascii="Arial Narrow" w:hAnsi="Arial Narrow"/>
          <w:bCs/>
          <w:sz w:val="24"/>
          <w:szCs w:val="24"/>
        </w:rPr>
        <w:t>.</w:t>
      </w:r>
    </w:p>
    <w:p w14:paraId="70858ED5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EC5700C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7686124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5C58E6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№-___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</w:p>
    <w:p w14:paraId="16F5AF7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ШАРТЫ </w:t>
      </w:r>
    </w:p>
    <w:p w14:paraId="6A59F140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17890FDA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г. Алматы                                           __________ 2026 ж.</w:t>
      </w:r>
    </w:p>
    <w:p w14:paraId="0031CB6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1154100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60F76A1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</w:t>
      </w:r>
      <w:proofErr w:type="gramEnd"/>
      <w:r>
        <w:rPr>
          <w:rFonts w:ascii="Arial Narrow" w:hAnsi="Arial Narrow"/>
        </w:rPr>
        <w:t xml:space="preserve">                             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0EAE714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ФИО</w:t>
      </w:r>
      <w:r>
        <w:rPr>
          <w:rFonts w:ascii="Arial Narrow" w:hAnsi="Arial Narrow"/>
        </w:rPr>
        <w:t xml:space="preserve">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бірлесе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жекеше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553D345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280DF59A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Келісімшартты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«ЕТС»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3A93E26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56621C0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Егер осы </w:t>
      </w:r>
      <w:proofErr w:type="spellStart"/>
      <w:r>
        <w:rPr>
          <w:rFonts w:ascii="Arial Narrow" w:hAnsi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беріледі</w:t>
      </w:r>
      <w:proofErr w:type="spellEnd"/>
      <w:r>
        <w:rPr>
          <w:rFonts w:ascii="Arial Narrow" w:hAnsi="Arial Narrow"/>
        </w:rPr>
        <w:t>.</w:t>
      </w:r>
    </w:p>
    <w:p w14:paraId="0CDA2DB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29193C1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389-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экономика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министріні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2015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25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арашада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729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йры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</w:t>
      </w:r>
      <w:r>
        <w:rPr>
          <w:rFonts w:ascii="Arial Narrow" w:hAnsi="Arial Narrow"/>
        </w:rPr>
        <w:t>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48224FE9" w14:textId="77777777" w:rsidR="0083107C" w:rsidRDefault="0083107C" w:rsidP="0083107C">
      <w:pPr>
        <w:ind w:firstLine="425"/>
        <w:rPr>
          <w:rFonts w:ascii="Arial Narrow" w:hAnsi="Arial Narrow"/>
        </w:rPr>
      </w:pPr>
    </w:p>
    <w:p w14:paraId="6760818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</w:t>
      </w:r>
    </w:p>
    <w:p w14:paraId="7C55D06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тынушылар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ажеттіліктері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Экспортты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лицензияларды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кедендік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секілді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Arial Narrow" w:hAnsi="Arial Narrow"/>
        </w:rPr>
        <w:t>ылмайды</w:t>
      </w:r>
      <w:proofErr w:type="spellEnd"/>
      <w:r>
        <w:rPr>
          <w:rFonts w:ascii="Arial Narrow" w:hAnsi="Arial Narrow"/>
        </w:rPr>
        <w:t>.</w:t>
      </w:r>
    </w:p>
    <w:p w14:paraId="0328569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ескертілген</w:t>
      </w:r>
      <w:proofErr w:type="spellEnd"/>
      <w:r>
        <w:rPr>
          <w:rFonts w:ascii="Arial Narrow" w:hAnsi="Arial Narrow"/>
        </w:rPr>
        <w:t>.</w:t>
      </w:r>
    </w:p>
    <w:p w14:paraId="3D8E6C4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«Атырау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АНПЗ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>.</w:t>
      </w:r>
    </w:p>
    <w:p w14:paraId="1BDC5A41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6F7F2928" w14:textId="77777777" w:rsidR="0083107C" w:rsidRDefault="0083107C" w:rsidP="0083107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2. ТАУАР САНЫ МЕН САПАСЫ</w:t>
      </w:r>
    </w:p>
    <w:p w14:paraId="7C5AD08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саны мен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42FF962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ерекшелігінде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атысуынсыз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6230236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2.3.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алыптасу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>.</w:t>
      </w:r>
    </w:p>
    <w:p w14:paraId="6BCBA41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сертификатында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ТШ</w:t>
      </w:r>
      <w:r>
        <w:rPr>
          <w:rFonts w:ascii="Arial Narrow" w:hAnsi="Arial Narrow"/>
        </w:rPr>
        <w:t>-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7E643ACF" w14:textId="77777777" w:rsidR="0083107C" w:rsidRDefault="0083107C" w:rsidP="0083107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663119A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3.1.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айырбастау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негізделеді</w:t>
      </w:r>
      <w:proofErr w:type="spellEnd"/>
      <w:r>
        <w:rPr>
          <w:rFonts w:ascii="Arial Narrow" w:hAnsi="Arial Narrow"/>
        </w:rPr>
        <w:t>.</w:t>
      </w:r>
    </w:p>
    <w:p w14:paraId="04B1D84A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35C3405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идалары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2 (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жібереді</w:t>
      </w:r>
      <w:proofErr w:type="spellEnd"/>
      <w:r>
        <w:rPr>
          <w:rFonts w:ascii="Arial Narrow" w:hAnsi="Arial Narrow"/>
        </w:rPr>
        <w:t>.</w:t>
      </w:r>
    </w:p>
    <w:p w14:paraId="1E87F89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6158680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179CF1ED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жеткізгіште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шабарман</w:t>
      </w:r>
      <w:proofErr w:type="spellEnd"/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курьер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7AF9C8D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3.2.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даласады</w:t>
      </w:r>
      <w:proofErr w:type="spellEnd"/>
      <w:r>
        <w:rPr>
          <w:rFonts w:ascii="Arial Narrow" w:hAnsi="Arial Narrow"/>
        </w:rPr>
        <w:t xml:space="preserve">. </w:t>
      </w:r>
    </w:p>
    <w:p w14:paraId="5B9AE5B4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«ТІЖ»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ресурсы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тізімінде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себебімен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мезгілсі</w:t>
      </w:r>
      <w:r>
        <w:rPr>
          <w:rFonts w:ascii="Arial Narrow" w:hAnsi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606AFF2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3.4.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асады</w:t>
      </w:r>
      <w:proofErr w:type="spellEnd"/>
      <w:r>
        <w:rPr>
          <w:rFonts w:ascii="Arial Narrow" w:hAnsi="Arial Narrow"/>
        </w:rPr>
        <w:t>.</w:t>
      </w:r>
    </w:p>
    <w:p w14:paraId="03CAA5E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3.5.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>:</w:t>
      </w:r>
    </w:p>
    <w:p w14:paraId="104B4DA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33EE1AF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508D4AC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577A6DFD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</w:r>
      <w:r>
        <w:rPr>
          <w:rFonts w:ascii="Arial Narrow" w:hAnsi="Arial Narrow"/>
        </w:rPr>
        <w:tab/>
        <w:t xml:space="preserve">     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;</w:t>
      </w:r>
    </w:p>
    <w:p w14:paraId="0EDA578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>.</w:t>
      </w:r>
    </w:p>
    <w:p w14:paraId="695BCC79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ресурстарында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тексеруге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01C02B4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44491D28" w14:textId="77777777" w:rsidR="0083107C" w:rsidRDefault="0083107C" w:rsidP="0083107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4.ТАУАРДЫ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43F0639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3.2. -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скені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782A9E4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>.</w:t>
      </w:r>
    </w:p>
    <w:p w14:paraId="1608047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4CA0BD1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lastRenderedPageBreak/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резервуарлар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паркінде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станбау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4D843151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талмайтынымен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нелтілмейтінімен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6364CF3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сенімхат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туі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базасыны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>.</w:t>
      </w:r>
    </w:p>
    <w:p w14:paraId="2D6E1BD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олданылса</w:t>
      </w:r>
      <w:proofErr w:type="spellEnd"/>
      <w:r>
        <w:rPr>
          <w:rFonts w:ascii="Arial Narrow" w:hAnsi="Arial Narrow"/>
        </w:rPr>
        <w:t>.</w:t>
      </w:r>
    </w:p>
    <w:p w14:paraId="742EDD0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238-</w:t>
      </w:r>
      <w:r>
        <w:rPr>
          <w:rFonts w:ascii="Arial Narrow" w:hAnsi="Arial Narrow" w:cs="Arial Narrow"/>
        </w:rPr>
        <w:t>бабыны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44E2FC50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алдырады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</w:p>
    <w:p w14:paraId="52F652B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тасымалдауды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тіркелуімен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жеделхат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4ED0258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4.6.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жеткізілді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берілді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:</w:t>
      </w:r>
    </w:p>
    <w:p w14:paraId="223C66DD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0242F65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магистральды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желісіні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пунктіндегі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.</w:t>
      </w:r>
    </w:p>
    <w:p w14:paraId="5DF0469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лінуі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65D0B51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вагон-</w:t>
      </w:r>
      <w:proofErr w:type="spellStart"/>
      <w:r>
        <w:rPr>
          <w:rFonts w:ascii="Arial Narrow" w:hAnsi="Arial Narrow"/>
        </w:rPr>
        <w:t>цистерналар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Жуу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буландыру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 (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нысанында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12BF567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</w:t>
      </w:r>
      <w:r>
        <w:rPr>
          <w:rFonts w:ascii="Arial Narrow" w:hAnsi="Arial Narrow"/>
        </w:rPr>
        <w:t>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5164244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4.10.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аударады</w:t>
      </w:r>
      <w:proofErr w:type="spellEnd"/>
      <w:r>
        <w:rPr>
          <w:rFonts w:ascii="Arial Narrow" w:hAnsi="Arial Narrow"/>
        </w:rPr>
        <w:t>.</w:t>
      </w:r>
    </w:p>
    <w:p w14:paraId="09CFF7C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</w:t>
      </w:r>
      <w:r>
        <w:rPr>
          <w:rFonts w:ascii="Arial Narrow" w:hAnsi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уелсіз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йымдастырылуын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4.10-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0A626F0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</w:t>
      </w:r>
      <w:r>
        <w:rPr>
          <w:rFonts w:ascii="Arial Narrow" w:hAnsi="Arial Narrow"/>
        </w:rPr>
        <w:tab/>
        <w:t xml:space="preserve">ТАУАРДЫ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7D4A4D89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268D737D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алынады</w:t>
      </w:r>
      <w:proofErr w:type="spellEnd"/>
      <w:r>
        <w:rPr>
          <w:rFonts w:ascii="Arial Narrow" w:hAnsi="Arial Narrow"/>
        </w:rPr>
        <w:t xml:space="preserve">. </w:t>
      </w:r>
    </w:p>
    <w:p w14:paraId="1B94397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2001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8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266-II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г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36-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ктеледі</w:t>
      </w:r>
      <w:proofErr w:type="spellEnd"/>
      <w:r>
        <w:rPr>
          <w:rFonts w:ascii="Arial Narrow" w:hAnsi="Arial Narrow"/>
        </w:rPr>
        <w:t>.</w:t>
      </w:r>
    </w:p>
    <w:p w14:paraId="206E10E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Пломбалары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пломбаларсыз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жетіспеуішілігі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тапсыру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кешіктірілмей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абылдамайды</w:t>
      </w:r>
      <w:proofErr w:type="spellEnd"/>
      <w:r>
        <w:rPr>
          <w:rFonts w:ascii="Arial Narrow" w:hAnsi="Arial Narrow"/>
        </w:rPr>
        <w:t>.</w:t>
      </w:r>
    </w:p>
    <w:p w14:paraId="398C4DD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:</w:t>
      </w:r>
    </w:p>
    <w:p w14:paraId="5693AAC4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:</w:t>
      </w:r>
    </w:p>
    <w:p w14:paraId="7A0B03B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беруші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ұқ</w:t>
      </w:r>
      <w:r>
        <w:rPr>
          <w:rFonts w:ascii="Arial Narrow" w:hAnsi="Arial Narrow" w:cs="Arial Narrow"/>
        </w:rPr>
        <w:t>сас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статикалы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тексеруден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тпеген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сыйымдылы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объектісі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пайдаланылса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0,5%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.</w:t>
      </w:r>
    </w:p>
    <w:p w14:paraId="139B17A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б) </w:t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абылдаушысына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битумын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бункер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типіндегі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4-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+15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 (+20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температурасы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температурасына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</w:t>
      </w:r>
      <w:r>
        <w:rPr>
          <w:rFonts w:ascii="Arial Narrow" w:hAnsi="Arial Narrow"/>
        </w:rPr>
        <w:t>анылады</w:t>
      </w:r>
      <w:proofErr w:type="spellEnd"/>
      <w:r>
        <w:rPr>
          <w:rFonts w:ascii="Arial Narrow" w:hAnsi="Arial Narrow"/>
        </w:rPr>
        <w:t>;</w:t>
      </w:r>
    </w:p>
    <w:p w14:paraId="3FE7C2FA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в)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3553-2020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стандартына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жиынты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стандартында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арастырыл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</w:t>
      </w:r>
      <w:proofErr w:type="spellEnd"/>
      <w:r>
        <w:rPr>
          <w:rFonts w:ascii="Arial Narrow" w:hAnsi="Arial Narrow"/>
        </w:rPr>
        <w:t xml:space="preserve">                                                     </w:t>
      </w:r>
      <w:proofErr w:type="spellStart"/>
      <w:r>
        <w:rPr>
          <w:rFonts w:ascii="Arial Narrow" w:hAnsi="Arial Narrow"/>
        </w:rPr>
        <w:t>ескермегендегі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;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392FD214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г) </w:t>
      </w:r>
      <w:proofErr w:type="spellStart"/>
      <w:r>
        <w:rPr>
          <w:rFonts w:ascii="Arial Narrow" w:hAnsi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шегеріледі</w:t>
      </w:r>
      <w:proofErr w:type="spellEnd"/>
      <w:r>
        <w:rPr>
          <w:rFonts w:ascii="Arial Narrow" w:hAnsi="Arial Narrow"/>
        </w:rPr>
        <w:t>.</w:t>
      </w:r>
    </w:p>
    <w:p w14:paraId="7A9B1A4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д)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>.</w:t>
      </w:r>
    </w:p>
    <w:p w14:paraId="2B4B63BE" w14:textId="77777777" w:rsidR="0083107C" w:rsidRDefault="0083107C" w:rsidP="0083107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</w:p>
    <w:p w14:paraId="063E3CF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метрлік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тоннасыны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>.</w:t>
      </w:r>
    </w:p>
    <w:p w14:paraId="1CB60B34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0ED88F34" w14:textId="77777777" w:rsidR="0083107C" w:rsidRDefault="0083107C" w:rsidP="0083107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7.</w:t>
      </w:r>
      <w:r>
        <w:rPr>
          <w:rFonts w:ascii="Arial Narrow" w:hAnsi="Arial Narrow"/>
        </w:rPr>
        <w:tab/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</w:p>
    <w:p w14:paraId="24FA720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валютасымен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—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гемен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сомасынан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топтамасы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ресімдейтін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</w:p>
    <w:p w14:paraId="36F5D3A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енгізілмеген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згертпесе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>.</w:t>
      </w:r>
    </w:p>
    <w:p w14:paraId="0FC5AEB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2DCBB44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ЖШС «</w:t>
      </w:r>
      <w:proofErr w:type="spellStart"/>
      <w:r>
        <w:rPr>
          <w:rFonts w:ascii="Arial Narrow" w:hAnsi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ЕТЖ»</w:t>
      </w:r>
      <w:r>
        <w:rPr>
          <w:rFonts w:ascii="Arial Narrow" w:hAnsi="Arial Narrow"/>
        </w:rPr>
        <w:t>.</w:t>
      </w:r>
    </w:p>
    <w:p w14:paraId="7ACF40C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БИН 090840000906,</w:t>
      </w:r>
    </w:p>
    <w:p w14:paraId="7BF44B2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Шот :</w:t>
      </w:r>
      <w:proofErr w:type="gramEnd"/>
      <w:r>
        <w:rPr>
          <w:rFonts w:ascii="Arial Narrow" w:hAnsi="Arial Narrow"/>
        </w:rPr>
        <w:t xml:space="preserve"> KZ046010131000118505 </w:t>
      </w:r>
    </w:p>
    <w:p w14:paraId="65F53BE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БИК: HSBKKZKX, </w:t>
      </w:r>
    </w:p>
    <w:p w14:paraId="0C077060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Кбе</w:t>
      </w:r>
      <w:proofErr w:type="spellEnd"/>
      <w:r>
        <w:rPr>
          <w:rFonts w:ascii="Arial Narrow" w:hAnsi="Arial Narrow"/>
        </w:rPr>
        <w:t xml:space="preserve"> 17</w:t>
      </w:r>
    </w:p>
    <w:p w14:paraId="146EBE7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КНП: 710</w:t>
      </w:r>
    </w:p>
    <w:p w14:paraId="778E69F1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2D834D0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: </w:t>
      </w:r>
    </w:p>
    <w:p w14:paraId="212E861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"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агентке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_ _ _ _ _ _ _ _ _ _ _ _ _ _ _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 xml:space="preserve">).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 w:cs="Arial Narrow"/>
        </w:rPr>
        <w:t>№</w:t>
      </w:r>
      <w:proofErr w:type="gramEnd"/>
      <w:r>
        <w:rPr>
          <w:rFonts w:ascii="Arial Narrow" w:hAnsi="Arial Narrow"/>
        </w:rPr>
        <w:t xml:space="preserve">____________.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- _______ (_______)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___________. </w:t>
      </w:r>
      <w:proofErr w:type="spellStart"/>
      <w:r>
        <w:rPr>
          <w:rFonts w:ascii="Arial Narrow" w:hAnsi="Arial Narrow" w:cs="Arial Narrow"/>
        </w:rPr>
        <w:t>Брокерді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Коды</w:t>
      </w:r>
      <w:r>
        <w:rPr>
          <w:rFonts w:ascii="Arial Narrow" w:hAnsi="Arial Narrow"/>
        </w:rPr>
        <w:t>______.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10DA1E6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КО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мазм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жолдайды</w:t>
      </w:r>
      <w:proofErr w:type="spellEnd"/>
      <w:r>
        <w:rPr>
          <w:rFonts w:ascii="Arial Narrow" w:hAnsi="Arial Narrow"/>
        </w:rPr>
        <w:t xml:space="preserve">:  </w:t>
      </w:r>
    </w:p>
    <w:p w14:paraId="1ACE3D2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;  </w:t>
      </w:r>
    </w:p>
    <w:p w14:paraId="750CB6D0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.  </w:t>
      </w:r>
    </w:p>
    <w:p w14:paraId="03CE4BD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Хат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тіркеледі</w:t>
      </w:r>
      <w:proofErr w:type="spellEnd"/>
      <w:r>
        <w:rPr>
          <w:rFonts w:ascii="Arial Narrow" w:hAnsi="Arial Narrow"/>
        </w:rPr>
        <w:t>.</w:t>
      </w:r>
    </w:p>
    <w:p w14:paraId="1C41325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арыздар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</w:t>
      </w:r>
      <w:r>
        <w:rPr>
          <w:rFonts w:ascii="Arial Narrow" w:hAnsi="Arial Narrow"/>
        </w:rPr>
        <w:t>ілгенге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берешекті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>.</w:t>
      </w:r>
    </w:p>
    <w:p w14:paraId="0C34A094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Фактураны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айталан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5A00FBF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:</w:t>
      </w:r>
    </w:p>
    <w:p w14:paraId="72D0423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;</w:t>
      </w:r>
    </w:p>
    <w:p w14:paraId="3A8A583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Жеткізілімні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алыбында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.</w:t>
      </w:r>
    </w:p>
    <w:p w14:paraId="6866C3B1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496E405B" w14:textId="77777777" w:rsidR="0083107C" w:rsidRDefault="0083107C" w:rsidP="0083107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8.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25A7C1D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2FC44CB1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8.6-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зиян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18BEF83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кездейсо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4.6.-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>.</w:t>
      </w:r>
    </w:p>
    <w:p w14:paraId="71464979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8.4.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босаты</w:t>
      </w:r>
      <w:r>
        <w:rPr>
          <w:rFonts w:ascii="Arial Narrow" w:hAnsi="Arial Narrow"/>
        </w:rPr>
        <w:t>лады</w:t>
      </w:r>
      <w:proofErr w:type="spellEnd"/>
      <w:r>
        <w:rPr>
          <w:rFonts w:ascii="Arial Narrow" w:hAnsi="Arial Narrow"/>
        </w:rPr>
        <w:t>.</w:t>
      </w:r>
    </w:p>
    <w:p w14:paraId="307D96D4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8.5.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ленбеген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5D0FFDD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4989C4C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кесірінен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йлестірді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келіспей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/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палшараларды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сомалардан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454EA51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proofErr w:type="gram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75202FE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6EDBAFB9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7CF14C8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8.10.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5012E9A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7.5-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бухгалтерлік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0099C40C" w14:textId="77777777" w:rsidR="0083107C" w:rsidRDefault="0083107C" w:rsidP="0083107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2602ABD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9.1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кезімен</w:t>
      </w:r>
      <w:proofErr w:type="spellEnd"/>
      <w:r>
        <w:rPr>
          <w:rFonts w:ascii="Arial Narrow" w:hAnsi="Arial Narrow"/>
        </w:rPr>
        <w:t xml:space="preserve">),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шыра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4F865841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9.2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Трансферттік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тексерістері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бюджетке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лайы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6FF4871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9.3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9.1.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9.2.-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12EFA53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0EA1443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</w:p>
    <w:p w14:paraId="5BC28550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тыйым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лдем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збеушілік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мойындайды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ресмилілікті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айлату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жекелеген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зірленген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</w:p>
    <w:p w14:paraId="508122A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термині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кімдік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делдалдар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ызметтік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кілеттіктерін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</w:t>
      </w:r>
      <w:r>
        <w:rPr>
          <w:rFonts w:ascii="Arial Narrow" w:hAnsi="Arial Narrow"/>
        </w:rPr>
        <w:t>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ілдіктер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тиімділкке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шектелмеу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пайдалану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сапарлар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саяхаттарды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отбасылы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туыстарын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орналастыру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білдіреді</w:t>
      </w:r>
      <w:proofErr w:type="spellEnd"/>
      <w:r>
        <w:rPr>
          <w:rFonts w:ascii="Arial Narrow" w:hAnsi="Arial Narrow"/>
        </w:rPr>
        <w:t xml:space="preserve">. </w:t>
      </w:r>
    </w:p>
    <w:p w14:paraId="051B63A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сот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жасамау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кепілдік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>.</w:t>
      </w:r>
    </w:p>
    <w:p w14:paraId="06CA77E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дікті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ателік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иемдену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рмалап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кемсіту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удалау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саласында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хабарлай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: </w:t>
      </w:r>
    </w:p>
    <w:p w14:paraId="20668CE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жедел</w:t>
      </w:r>
      <w:proofErr w:type="spellEnd"/>
      <w:r>
        <w:rPr>
          <w:rFonts w:ascii="Arial Narrow" w:hAnsi="Arial Narrow"/>
        </w:rPr>
        <w:t xml:space="preserve"> телефон </w:t>
      </w:r>
      <w:proofErr w:type="spellStart"/>
      <w:r>
        <w:rPr>
          <w:rFonts w:ascii="Arial Narrow" w:hAnsi="Arial Narrow"/>
        </w:rPr>
        <w:t>желісі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:</w:t>
      </w:r>
    </w:p>
    <w:p w14:paraId="1938EF7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258-12-32,</w:t>
      </w:r>
    </w:p>
    <w:p w14:paraId="38473E69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258-12-33,</w:t>
      </w:r>
    </w:p>
    <w:p w14:paraId="203212F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ылшын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258-12-34,</w:t>
      </w:r>
    </w:p>
    <w:p w14:paraId="3C0F73BD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258-12-35,</w:t>
      </w:r>
    </w:p>
    <w:p w14:paraId="37D7EED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</w:p>
    <w:p w14:paraId="71F30F30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lastRenderedPageBreak/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>:</w:t>
      </w:r>
    </w:p>
    <w:p w14:paraId="149A972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complaint.hotline@petrokazakhstan.com.</w:t>
      </w:r>
    </w:p>
    <w:p w14:paraId="09A5909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Компанияны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Контрагентті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жасайтынын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болжау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мамандандырыл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</w:t>
      </w:r>
      <w:r>
        <w:rPr>
          <w:rFonts w:ascii="Arial Narrow" w:hAnsi="Arial Narrow"/>
        </w:rPr>
        <w:t>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2FA95131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контрагенттермен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арым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атынас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азайту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біріне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лелдемелерді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Arial Narrow" w:hAnsi="Arial Narrow"/>
        </w:rPr>
        <w:t>ксерулер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0D9C983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10.5.</w:t>
      </w:r>
      <w:r>
        <w:rPr>
          <w:rFonts w:ascii="Arial Narrow" w:hAnsi="Arial Narrow"/>
        </w:rPr>
        <w:tab/>
        <w:t xml:space="preserve"> 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тартылатынына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бірленуші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жабылма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толтырады</w:t>
      </w:r>
      <w:proofErr w:type="spellEnd"/>
      <w:r>
        <w:rPr>
          <w:rFonts w:ascii="Arial Narrow" w:hAnsi="Arial Narrow"/>
        </w:rPr>
        <w:t>.</w:t>
      </w:r>
    </w:p>
    <w:p w14:paraId="4B87965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</w:t>
      </w:r>
      <w:r>
        <w:rPr>
          <w:rFonts w:ascii="Arial Narrow" w:hAnsi="Arial Narrow"/>
        </w:rPr>
        <w:tab/>
        <w:t>ДАУЛАРДЫ ШЕШУ</w:t>
      </w:r>
    </w:p>
    <w:p w14:paraId="2BA09D0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Еуразиялы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йесі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Регламентіне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жатады</w:t>
      </w:r>
      <w:proofErr w:type="spellEnd"/>
      <w:r>
        <w:rPr>
          <w:rFonts w:ascii="Arial Narrow" w:hAnsi="Arial Narrow"/>
        </w:rPr>
        <w:t xml:space="preserve">.  </w:t>
      </w:r>
    </w:p>
    <w:p w14:paraId="4BB5835D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релігімен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аралады</w:t>
      </w:r>
      <w:proofErr w:type="spellEnd"/>
      <w:r>
        <w:rPr>
          <w:rFonts w:ascii="Arial Narrow" w:hAnsi="Arial Narrow"/>
        </w:rPr>
        <w:t>.</w:t>
      </w:r>
    </w:p>
    <w:p w14:paraId="0D7D74D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коллизиялы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сілтемесіз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реттеледі</w:t>
      </w:r>
      <w:proofErr w:type="spellEnd"/>
      <w:r>
        <w:rPr>
          <w:rFonts w:ascii="Arial Narrow" w:hAnsi="Arial Narrow"/>
        </w:rPr>
        <w:t>.</w:t>
      </w:r>
    </w:p>
    <w:p w14:paraId="20F8C8E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033F38FB" w14:textId="77777777" w:rsidR="0083107C" w:rsidRDefault="0083107C" w:rsidP="0083107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12.</w:t>
      </w:r>
      <w:r>
        <w:rPr>
          <w:rFonts w:ascii="Arial Narrow" w:hAnsi="Arial Narrow"/>
        </w:rPr>
        <w:tab/>
        <w:t>ФОРС-МАЖОР</w:t>
      </w:r>
    </w:p>
    <w:p w14:paraId="2B79B579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апаттар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лшерлес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ыстырылады</w:t>
      </w:r>
      <w:proofErr w:type="spellEnd"/>
      <w:r>
        <w:rPr>
          <w:rFonts w:ascii="Arial Narrow" w:hAnsi="Arial Narrow"/>
        </w:rPr>
        <w:t>.</w:t>
      </w:r>
    </w:p>
    <w:p w14:paraId="7733B6F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proofErr w:type="spellEnd"/>
      <w:r>
        <w:rPr>
          <w:rFonts w:ascii="Arial Narrow" w:hAnsi="Arial Narrow"/>
        </w:rPr>
        <w:t xml:space="preserve"> 60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ешбірінде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15FE90E0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12.3.</w:t>
      </w:r>
      <w:r>
        <w:rPr>
          <w:rFonts w:ascii="Arial Narrow" w:hAnsi="Arial Narrow"/>
        </w:rPr>
        <w:tab/>
        <w:t xml:space="preserve">Ол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12-</w:t>
      </w:r>
      <w:r>
        <w:rPr>
          <w:rFonts w:ascii="Arial Narrow" w:hAnsi="Arial Narrow" w:cs="Arial Narrow"/>
        </w:rPr>
        <w:t>бап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кедергі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мкіншілігінше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7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Форс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мажорлы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беймезгіл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Тарапты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айырады</w:t>
      </w:r>
      <w:proofErr w:type="spellEnd"/>
      <w:r>
        <w:rPr>
          <w:rFonts w:ascii="Arial Narrow" w:hAnsi="Arial Narrow"/>
        </w:rPr>
        <w:t>.</w:t>
      </w:r>
    </w:p>
    <w:p w14:paraId="620899F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7F06B812" w14:textId="77777777" w:rsidR="0083107C" w:rsidRDefault="0083107C" w:rsidP="0083107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13.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</w:p>
    <w:p w14:paraId="3FD07E9A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31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аржылы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3C95C1B9" w14:textId="77777777" w:rsidR="0083107C" w:rsidRDefault="0083107C" w:rsidP="0083107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</w:t>
      </w:r>
    </w:p>
    <w:p w14:paraId="58359FA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райды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пкілікті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рінісі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ауызша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>.</w:t>
      </w:r>
    </w:p>
    <w:p w14:paraId="1C3A0A5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факсимильді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79AC0C3D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етпейді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сіндіріле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жігерін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салулары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керек</w:t>
      </w:r>
      <w:r>
        <w:rPr>
          <w:rFonts w:ascii="Arial Narrow" w:hAnsi="Arial Narrow"/>
        </w:rPr>
        <w:t>.</w:t>
      </w:r>
    </w:p>
    <w:p w14:paraId="585E6F6D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болатынды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келісімінсіз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>.</w:t>
      </w:r>
    </w:p>
    <w:p w14:paraId="39E59EC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14.5.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3908637A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14.6.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есшілеріне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11DD017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(2)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ойылады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жіберіледі</w:t>
      </w:r>
      <w:proofErr w:type="spellEnd"/>
      <w:r>
        <w:rPr>
          <w:rFonts w:ascii="Arial Narrow" w:hAnsi="Arial Narrow"/>
        </w:rPr>
        <w:t>.</w:t>
      </w:r>
    </w:p>
    <w:p w14:paraId="668EB46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алша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0BACDD9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01BEC155" w14:textId="77777777" w:rsidR="0083107C" w:rsidRDefault="0083107C" w:rsidP="0083107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15.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0E0B7F9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6A29C58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5F8BB371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0D6FE95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1958838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73BABDB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5E0CEFF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lastRenderedPageBreak/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315FCD4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4353B74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7DAACA0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1C1540F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766A161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5EDDC8A4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7D67319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7AE64AEA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6FD4E3E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5538CAB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7EC6DE8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2E538C0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5630B2C0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25465C6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1753771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780BA1F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71524671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7C654DAA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5561734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168F9899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1DDDF57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16.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671E551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11B3D13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A6DEDB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64665C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75BBF96E" w14:textId="77777777" w:rsidR="0083107C" w:rsidRDefault="0083107C" w:rsidP="0083107C">
      <w:pPr>
        <w:ind w:firstLine="425"/>
        <w:jc w:val="center"/>
        <w:rPr>
          <w:rFonts w:ascii="Arial Narrow" w:hAnsi="Arial Narrow"/>
        </w:rPr>
      </w:pPr>
    </w:p>
    <w:p w14:paraId="475CE540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2026 </w:t>
      </w:r>
      <w:proofErr w:type="spellStart"/>
      <w:r>
        <w:rPr>
          <w:rFonts w:ascii="Arial Narrow" w:hAnsi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_____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51D39E7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3E74243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Алматы 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.                             __ _________ 2026 </w:t>
      </w:r>
      <w:r>
        <w:rPr>
          <w:rFonts w:ascii="Arial Narrow" w:hAnsi="Arial Narrow" w:cs="Arial Narrow"/>
        </w:rPr>
        <w:t>ж</w:t>
      </w:r>
      <w:r>
        <w:rPr>
          <w:rFonts w:ascii="Arial Narrow" w:hAnsi="Arial Narrow"/>
        </w:rPr>
        <w:t>.</w:t>
      </w:r>
    </w:p>
    <w:p w14:paraId="089EF12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54975451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                  </w:t>
      </w:r>
    </w:p>
    <w:p w14:paraId="4C8A82C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78C75CC9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___________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B1-_____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ETSA0000________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133F851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proofErr w:type="spellStart"/>
      <w:r>
        <w:rPr>
          <w:rFonts w:ascii="Arial Narrow" w:hAnsi="Arial Narrow"/>
        </w:rPr>
        <w:t>Cатып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/>
        </w:rPr>
        <w:t>алдын</w:t>
      </w:r>
      <w:proofErr w:type="spellEnd"/>
      <w:r>
        <w:rPr>
          <w:rFonts w:ascii="Arial Narrow" w:hAnsi="Arial Narrow"/>
        </w:rPr>
        <w:t xml:space="preserve"> ала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,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06E12610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мерзімдерде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067DE67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26FF34F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2. 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FCA </w:t>
      </w:r>
      <w:proofErr w:type="spellStart"/>
      <w:r>
        <w:rPr>
          <w:rFonts w:ascii="Arial Narrow" w:hAnsi="Arial Narrow" w:cs="Arial Narrow"/>
        </w:rPr>
        <w:t>Тендык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К»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-2020) </w:t>
      </w:r>
      <w:proofErr w:type="spellStart"/>
      <w:r>
        <w:rPr>
          <w:rFonts w:ascii="Arial Narrow" w:hAnsi="Arial Narrow" w:cs="Arial Narrow"/>
        </w:rPr>
        <w:t>кейіннен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: </w:t>
      </w:r>
    </w:p>
    <w:p w14:paraId="27A03B2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ab/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>,</w:t>
      </w:r>
    </w:p>
    <w:p w14:paraId="490B1DD1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МТ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, </w:t>
      </w:r>
    </w:p>
    <w:p w14:paraId="4A83A70D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МТ</w:t>
      </w:r>
    </w:p>
    <w:p w14:paraId="37AC8C8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дейін</w:t>
      </w:r>
      <w:proofErr w:type="spellEnd"/>
      <w:r>
        <w:rPr>
          <w:rFonts w:ascii="Arial Narrow" w:hAnsi="Arial Narrow"/>
        </w:rPr>
        <w:tab/>
      </w:r>
    </w:p>
    <w:p w14:paraId="71987CC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осады</w:t>
      </w:r>
      <w:proofErr w:type="spellEnd"/>
      <w:r>
        <w:rPr>
          <w:rFonts w:ascii="Arial Narrow" w:hAnsi="Arial Narrow"/>
        </w:rPr>
        <w:t xml:space="preserve">. </w:t>
      </w:r>
    </w:p>
    <w:p w14:paraId="01F78E5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</w:t>
      </w:r>
    </w:p>
    <w:p w14:paraId="111BCA44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тайды</w:t>
      </w:r>
      <w:proofErr w:type="spellEnd"/>
      <w:r>
        <w:rPr>
          <w:rFonts w:ascii="Arial Narrow" w:hAnsi="Arial Narrow"/>
        </w:rPr>
        <w:t xml:space="preserve">.  </w:t>
      </w:r>
    </w:p>
    <w:p w14:paraId="722B4A7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</w:t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бетте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</w:p>
    <w:p w14:paraId="01D4140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4010A93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 xml:space="preserve">. </w:t>
      </w:r>
    </w:p>
    <w:p w14:paraId="5A38223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3686295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53EBFA3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1EEBF2F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5CD5C546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0FFE07D1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1F7E9A4B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56F2000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1CF79251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60B4E060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>, _</w:t>
      </w:r>
      <w:proofErr w:type="gramStart"/>
      <w:r>
        <w:rPr>
          <w:rFonts w:ascii="Arial Narrow" w:hAnsi="Arial Narrow"/>
        </w:rPr>
        <w:t>_._</w:t>
      </w:r>
      <w:proofErr w:type="gramEnd"/>
      <w:r>
        <w:rPr>
          <w:rFonts w:ascii="Arial Narrow" w:hAnsi="Arial Narrow"/>
        </w:rPr>
        <w:t xml:space="preserve">_. 20__ </w:t>
      </w:r>
      <w:proofErr w:type="spellStart"/>
      <w:proofErr w:type="gram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1610B07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194FC80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proofErr w:type="gram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24B8E6B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    </w:t>
      </w:r>
      <w:proofErr w:type="gramStart"/>
      <w:r>
        <w:rPr>
          <w:rFonts w:ascii="Arial Narrow" w:hAnsi="Arial Narrow"/>
        </w:rPr>
        <w:t xml:space="preserve">   </w:t>
      </w:r>
      <w:r>
        <w:rPr>
          <w:rFonts w:ascii="Arial Narrow" w:hAnsi="Arial Narrow" w:cs="Arial Narrow"/>
        </w:rPr>
        <w:t>«</w:t>
      </w:r>
      <w:proofErr w:type="gramEnd"/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6476F8B4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432FFA84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22AA6DBA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8(___) ______, 8 __________ </w:t>
      </w:r>
    </w:p>
    <w:p w14:paraId="7F402EE4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5C53D51E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1723B62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500F5F8A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78D11083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07737A90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74319B49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2E1F297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7C86B46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56C5105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>, _</w:t>
      </w:r>
      <w:proofErr w:type="gramStart"/>
      <w:r>
        <w:rPr>
          <w:rFonts w:ascii="Arial Narrow" w:hAnsi="Arial Narrow"/>
        </w:rPr>
        <w:t>_._</w:t>
      </w:r>
      <w:proofErr w:type="gramEnd"/>
      <w:r>
        <w:rPr>
          <w:rFonts w:ascii="Arial Narrow" w:hAnsi="Arial Narrow"/>
        </w:rPr>
        <w:t xml:space="preserve">_. 20__ </w:t>
      </w:r>
      <w:proofErr w:type="spellStart"/>
      <w:proofErr w:type="gram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6110C9EC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5C1F4749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proofErr w:type="gram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36FEB295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    </w:t>
      </w:r>
      <w:proofErr w:type="gramStart"/>
      <w:r>
        <w:rPr>
          <w:rFonts w:ascii="Arial Narrow" w:hAnsi="Arial Narrow"/>
        </w:rPr>
        <w:t xml:space="preserve">   </w:t>
      </w:r>
      <w:r>
        <w:rPr>
          <w:rFonts w:ascii="Arial Narrow" w:hAnsi="Arial Narrow" w:cs="Arial Narrow"/>
        </w:rPr>
        <w:t>«</w:t>
      </w:r>
      <w:proofErr w:type="gramEnd"/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6415C9A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32E60F7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КБЕ 17                                                                            </w:t>
      </w:r>
    </w:p>
    <w:p w14:paraId="3EEC357A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8 (___) ______, 8 __________ </w:t>
      </w:r>
    </w:p>
    <w:p w14:paraId="06CC5CB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690DB8B0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4E731A7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30CB41F7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00AE6871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Покупатель /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>:</w:t>
      </w:r>
    </w:p>
    <w:p w14:paraId="3DE96402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3DAE79F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6989EAD8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  <w:t>____________              ____________</w:t>
      </w:r>
      <w:r>
        <w:rPr>
          <w:rFonts w:ascii="Arial Narrow" w:hAnsi="Arial Narrow"/>
        </w:rPr>
        <w:tab/>
      </w:r>
    </w:p>
    <w:p w14:paraId="6B0352CF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98CB014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54BEA3A" w14:textId="77777777" w:rsidR="0083107C" w:rsidRDefault="0083107C" w:rsidP="0083107C">
      <w:pPr>
        <w:ind w:firstLine="425"/>
        <w:jc w:val="both"/>
        <w:rPr>
          <w:rFonts w:ascii="Arial Narrow" w:hAnsi="Arial Narrow"/>
        </w:rPr>
      </w:pPr>
    </w:p>
    <w:p w14:paraId="6C656964" w14:textId="77777777" w:rsidR="0083107C" w:rsidRDefault="0083107C" w:rsidP="0083107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A636151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19945F4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01D8033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6CC0736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C3D5E90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96179C7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B899B5D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91A10FC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80A50FC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ED1D1A6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264C20C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E74F9D5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8A1586B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0C9CAFB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87CA4F2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0D0C6BC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464F20A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FA63802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6BF7E6B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B61929B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94225F1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9B65C1B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3F82B37" w14:textId="77777777" w:rsidR="00FA43FF" w:rsidRPr="0083107C" w:rsidRDefault="00FA43F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29E8152" w14:textId="77777777" w:rsidR="00FA43FF" w:rsidRPr="0083107C" w:rsidRDefault="00FA43FF">
      <w:pPr>
        <w:rPr>
          <w:rFonts w:ascii="Arial Narrow" w:hAnsi="Arial Narrow"/>
          <w:bCs/>
          <w:color w:val="000000"/>
        </w:rPr>
      </w:pPr>
    </w:p>
    <w:p w14:paraId="75D4044C" w14:textId="77777777" w:rsidR="00FA43FF" w:rsidRPr="0083107C" w:rsidRDefault="00FA43FF">
      <w:pPr>
        <w:rPr>
          <w:rFonts w:ascii="Arial Narrow" w:hAnsi="Arial Narrow"/>
          <w:bCs/>
        </w:rPr>
      </w:pPr>
    </w:p>
    <w:p w14:paraId="61B5CBD2" w14:textId="77777777" w:rsidR="00FA43FF" w:rsidRPr="0083107C" w:rsidRDefault="00FA43FF">
      <w:pPr>
        <w:rPr>
          <w:rFonts w:ascii="Arial Narrow" w:hAnsi="Arial Narrow"/>
        </w:rPr>
      </w:pPr>
    </w:p>
    <w:p w14:paraId="16592D01" w14:textId="77777777" w:rsidR="00FA43FF" w:rsidRPr="0083107C" w:rsidRDefault="00FA43FF">
      <w:pPr>
        <w:rPr>
          <w:rFonts w:ascii="Arial Narrow" w:hAnsi="Arial Narrow"/>
        </w:rPr>
      </w:pPr>
    </w:p>
    <w:p w14:paraId="7620408C" w14:textId="77777777" w:rsidR="00FA43FF" w:rsidRPr="0083107C" w:rsidRDefault="00FA43FF">
      <w:pPr>
        <w:rPr>
          <w:rFonts w:ascii="Arial Narrow" w:hAnsi="Arial Narrow"/>
        </w:rPr>
      </w:pPr>
    </w:p>
    <w:sectPr w:rsidR="00FA43FF" w:rsidRPr="0083107C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5776F" w14:textId="77777777" w:rsidR="003B6958" w:rsidRDefault="003B6958">
      <w:r>
        <w:separator/>
      </w:r>
    </w:p>
  </w:endnote>
  <w:endnote w:type="continuationSeparator" w:id="0">
    <w:p w14:paraId="04B98CC2" w14:textId="77777777" w:rsidR="003B6958" w:rsidRDefault="003B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C017" w14:textId="77777777" w:rsidR="00FA43FF" w:rsidRDefault="00000000">
    <w:pPr>
      <w:pStyle w:val="afa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3509978D" wp14:editId="4C07D563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1F21266D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7C7D1EB3" w14:textId="77777777" w:rsidR="00FA43FF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670FABE4" w14:textId="77777777" w:rsidR="00FA43FF" w:rsidRDefault="00FA43F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A672" w14:textId="77777777" w:rsidR="003B6958" w:rsidRDefault="003B6958">
      <w:r>
        <w:separator/>
      </w:r>
    </w:p>
  </w:footnote>
  <w:footnote w:type="continuationSeparator" w:id="0">
    <w:p w14:paraId="370D75E7" w14:textId="77777777" w:rsidR="003B6958" w:rsidRDefault="003B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550875"/>
    <w:multiLevelType w:val="multilevel"/>
    <w:tmpl w:val="40D22800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7" w15:restartNumberingAfterBreak="0">
    <w:nsid w:val="45DD037B"/>
    <w:multiLevelType w:val="multilevel"/>
    <w:tmpl w:val="577A42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6593666"/>
    <w:multiLevelType w:val="multilevel"/>
    <w:tmpl w:val="32B46E82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945CF0"/>
    <w:multiLevelType w:val="multilevel"/>
    <w:tmpl w:val="68BC73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75570166">
    <w:abstractNumId w:val="9"/>
  </w:num>
  <w:num w:numId="2" w16cid:durableId="993266169">
    <w:abstractNumId w:val="8"/>
  </w:num>
  <w:num w:numId="3" w16cid:durableId="1535725054">
    <w:abstractNumId w:val="6"/>
  </w:num>
  <w:num w:numId="4" w16cid:durableId="636379285">
    <w:abstractNumId w:val="7"/>
  </w:num>
  <w:num w:numId="5" w16cid:durableId="2057004702">
    <w:abstractNumId w:val="7"/>
    <w:lvlOverride w:ilvl="0">
      <w:startOverride w:val="1"/>
    </w:lvlOverride>
    <w:lvlOverride w:ilvl="1">
      <w:startOverride w:val="1"/>
    </w:lvlOverride>
  </w:num>
  <w:num w:numId="6" w16cid:durableId="1231111269">
    <w:abstractNumId w:val="5"/>
    <w:lvlOverride w:ilvl="0"/>
  </w:num>
  <w:num w:numId="7" w16cid:durableId="1876917642">
    <w:abstractNumId w:val="4"/>
    <w:lvlOverride w:ilvl="0">
      <w:startOverride w:val="1"/>
    </w:lvlOverride>
  </w:num>
  <w:num w:numId="8" w16cid:durableId="809640884">
    <w:abstractNumId w:val="3"/>
    <w:lvlOverride w:ilvl="0"/>
  </w:num>
  <w:num w:numId="9" w16cid:durableId="227031448">
    <w:abstractNumId w:val="2"/>
    <w:lvlOverride w:ilvl="0"/>
  </w:num>
  <w:num w:numId="10" w16cid:durableId="809790761">
    <w:abstractNumId w:val="1"/>
    <w:lvlOverride w:ilvl="0">
      <w:startOverride w:val="1"/>
    </w:lvlOverride>
  </w:num>
  <w:num w:numId="11" w16cid:durableId="3613694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FF"/>
    <w:rsid w:val="0011055E"/>
    <w:rsid w:val="003B6958"/>
    <w:rsid w:val="00442B45"/>
    <w:rsid w:val="005324CC"/>
    <w:rsid w:val="006478B8"/>
    <w:rsid w:val="0083107C"/>
    <w:rsid w:val="008B7F75"/>
    <w:rsid w:val="008D639D"/>
    <w:rsid w:val="008D79E9"/>
    <w:rsid w:val="00B131A9"/>
    <w:rsid w:val="00B60252"/>
    <w:rsid w:val="00EA4F06"/>
    <w:rsid w:val="00FA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B66B"/>
  <w15:docId w15:val="{A6978D86-BDAB-48CD-B649-F6397E9C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83107C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83107C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83107C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83107C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83107C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  <w:sz w:val="22"/>
      <w:szCs w:val="22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2"/>
      <w:szCs w:val="22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sz w:val="22"/>
    </w:rPr>
  </w:style>
  <w:style w:type="character" w:customStyle="1" w:styleId="WW8Num18z1">
    <w:name w:val="WW8Num18z1"/>
    <w:qFormat/>
    <w:rPr>
      <w:sz w:val="22"/>
      <w:szCs w:val="22"/>
    </w:rPr>
  </w:style>
  <w:style w:type="character" w:customStyle="1" w:styleId="WW8Num18z2">
    <w:name w:val="WW8Num18z2"/>
    <w:qFormat/>
  </w:style>
  <w:style w:type="character" w:customStyle="1" w:styleId="WW8Num19z0">
    <w:name w:val="WW8Num19z0"/>
    <w:qFormat/>
    <w:rPr>
      <w:b w:val="0"/>
      <w:sz w:val="22"/>
      <w:szCs w:val="22"/>
    </w:rPr>
  </w:style>
  <w:style w:type="character" w:customStyle="1" w:styleId="WW8Num20z0">
    <w:name w:val="WW8Num20z0"/>
    <w:qFormat/>
    <w:rPr>
      <w:b w:val="0"/>
    </w:rPr>
  </w:style>
  <w:style w:type="character" w:customStyle="1" w:styleId="WW8Num20z1">
    <w:name w:val="WW8Num20z1"/>
    <w:qFormat/>
    <w:rPr>
      <w:sz w:val="22"/>
      <w:szCs w:val="22"/>
    </w:rPr>
  </w:style>
  <w:style w:type="character" w:customStyle="1" w:styleId="WW8Num21z0">
    <w:name w:val="WW8Num21z0"/>
    <w:qFormat/>
    <w:rPr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sz w:val="22"/>
      <w:szCs w:val="22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sz w:val="22"/>
      <w:szCs w:val="22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  <w:rPr>
      <w:b w:val="0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b w:val="0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sz w:val="22"/>
      <w:szCs w:val="22"/>
    </w:rPr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b/>
      <w:sz w:val="22"/>
      <w:szCs w:val="22"/>
    </w:rPr>
  </w:style>
  <w:style w:type="character" w:customStyle="1" w:styleId="WW8Num40z0">
    <w:name w:val="WW8Num40z0"/>
    <w:qFormat/>
    <w:rPr>
      <w:sz w:val="22"/>
      <w:szCs w:val="22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  <w:rPr>
      <w:rFonts w:ascii="Symbol" w:hAnsi="Symbol" w:cs="Symbol"/>
    </w:rPr>
  </w:style>
  <w:style w:type="character" w:customStyle="1" w:styleId="WW8Num42z0">
    <w:name w:val="WW8Num42z0"/>
    <w:qFormat/>
  </w:style>
  <w:style w:type="character" w:customStyle="1" w:styleId="WW8Num43z0">
    <w:name w:val="WW8Num43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link w:val="13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4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link w:val="16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link w:val="17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8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link w:val="19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link w:val="1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link w:val="211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link w:val="212"/>
    <w:uiPriority w:val="99"/>
    <w:qFormat/>
    <w:pPr>
      <w:spacing w:after="120" w:line="480" w:lineRule="auto"/>
    </w:pPr>
  </w:style>
  <w:style w:type="paragraph" w:styleId="35">
    <w:name w:val="Body Text 3"/>
    <w:basedOn w:val="a2"/>
    <w:link w:val="310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b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link w:val="311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link w:val="1c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link w:val="1d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e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link w:val="1f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link w:val="1f0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link w:val="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f1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character" w:customStyle="1" w:styleId="40">
    <w:name w:val="Заголовок 4 Знак"/>
    <w:basedOn w:val="a3"/>
    <w:link w:val="4"/>
    <w:uiPriority w:val="9"/>
    <w:semiHidden/>
    <w:rsid w:val="0083107C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83107C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83107C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83107C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8310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character" w:styleId="affb">
    <w:name w:val="FollowedHyperlink"/>
    <w:basedOn w:val="a3"/>
    <w:uiPriority w:val="99"/>
    <w:semiHidden/>
    <w:unhideWhenUsed/>
    <w:rsid w:val="0083107C"/>
    <w:rPr>
      <w:color w:val="551A8B" w:themeColor="followedHyperlink"/>
      <w:u w:val="single"/>
    </w:rPr>
  </w:style>
  <w:style w:type="paragraph" w:customStyle="1" w:styleId="msonormal0">
    <w:name w:val="msonormal"/>
    <w:basedOn w:val="a2"/>
    <w:rsid w:val="0083107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c">
    <w:name w:val="macro"/>
    <w:link w:val="affd"/>
    <w:uiPriority w:val="99"/>
    <w:semiHidden/>
    <w:unhideWhenUsed/>
    <w:rsid w:val="0083107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d">
    <w:name w:val="Текст макроса Знак"/>
    <w:basedOn w:val="a3"/>
    <w:link w:val="affc"/>
    <w:uiPriority w:val="99"/>
    <w:semiHidden/>
    <w:rsid w:val="0083107C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a0">
    <w:name w:val="List Bullet"/>
    <w:basedOn w:val="a2"/>
    <w:uiPriority w:val="99"/>
    <w:semiHidden/>
    <w:unhideWhenUsed/>
    <w:rsid w:val="0083107C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semiHidden/>
    <w:unhideWhenUsed/>
    <w:rsid w:val="0083107C"/>
    <w:pPr>
      <w:numPr>
        <w:numId w:val="7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9">
    <w:name w:val="List 2"/>
    <w:basedOn w:val="a2"/>
    <w:uiPriority w:val="99"/>
    <w:semiHidden/>
    <w:unhideWhenUsed/>
    <w:rsid w:val="0083107C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semiHidden/>
    <w:unhideWhenUsed/>
    <w:rsid w:val="0083107C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semiHidden/>
    <w:unhideWhenUsed/>
    <w:rsid w:val="0083107C"/>
    <w:pPr>
      <w:numPr>
        <w:numId w:val="8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semiHidden/>
    <w:unhideWhenUsed/>
    <w:rsid w:val="0083107C"/>
    <w:pPr>
      <w:numPr>
        <w:numId w:val="9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semiHidden/>
    <w:unhideWhenUsed/>
    <w:rsid w:val="0083107C"/>
    <w:pPr>
      <w:numPr>
        <w:numId w:val="10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semiHidden/>
    <w:unhideWhenUsed/>
    <w:rsid w:val="0083107C"/>
    <w:pPr>
      <w:numPr>
        <w:numId w:val="11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e">
    <w:name w:val="Title"/>
    <w:basedOn w:val="a2"/>
    <w:next w:val="a2"/>
    <w:link w:val="afff"/>
    <w:uiPriority w:val="10"/>
    <w:qFormat/>
    <w:rsid w:val="0083107C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f">
    <w:name w:val="Заголовок Знак"/>
    <w:basedOn w:val="a3"/>
    <w:link w:val="affe"/>
    <w:uiPriority w:val="10"/>
    <w:rsid w:val="0083107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f0">
    <w:name w:val="List Continue"/>
    <w:basedOn w:val="a2"/>
    <w:uiPriority w:val="99"/>
    <w:semiHidden/>
    <w:unhideWhenUsed/>
    <w:rsid w:val="0083107C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semiHidden/>
    <w:unhideWhenUsed/>
    <w:rsid w:val="0083107C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semiHidden/>
    <w:unhideWhenUsed/>
    <w:rsid w:val="0083107C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1">
    <w:name w:val="Subtitle"/>
    <w:basedOn w:val="a2"/>
    <w:next w:val="a2"/>
    <w:link w:val="afff2"/>
    <w:uiPriority w:val="11"/>
    <w:qFormat/>
    <w:rsid w:val="0083107C"/>
    <w:p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f2">
    <w:name w:val="Подзаголовок Знак"/>
    <w:basedOn w:val="a3"/>
    <w:link w:val="afff1"/>
    <w:uiPriority w:val="11"/>
    <w:rsid w:val="0083107C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83107C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83107C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paragraph" w:styleId="afff3">
    <w:name w:val="Intense Quote"/>
    <w:basedOn w:val="a2"/>
    <w:next w:val="a2"/>
    <w:link w:val="afff4"/>
    <w:uiPriority w:val="30"/>
    <w:qFormat/>
    <w:rsid w:val="0083107C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4">
    <w:name w:val="Выделенная цитата Знак"/>
    <w:basedOn w:val="a3"/>
    <w:link w:val="afff3"/>
    <w:uiPriority w:val="30"/>
    <w:rsid w:val="0083107C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paragraph" w:styleId="afff5">
    <w:name w:val="TOC Heading"/>
    <w:basedOn w:val="1"/>
    <w:next w:val="a2"/>
    <w:uiPriority w:val="39"/>
    <w:semiHidden/>
    <w:unhideWhenUsed/>
    <w:qFormat/>
    <w:rsid w:val="0083107C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character" w:styleId="afff6">
    <w:name w:val="Subtle Emphasis"/>
    <w:basedOn w:val="a3"/>
    <w:uiPriority w:val="19"/>
    <w:qFormat/>
    <w:rsid w:val="0083107C"/>
    <w:rPr>
      <w:i/>
      <w:iCs/>
      <w:color w:val="808080" w:themeColor="text1" w:themeTint="7F"/>
    </w:rPr>
  </w:style>
  <w:style w:type="character" w:styleId="afff7">
    <w:name w:val="Intense Emphasis"/>
    <w:basedOn w:val="a3"/>
    <w:uiPriority w:val="21"/>
    <w:qFormat/>
    <w:rsid w:val="0083107C"/>
    <w:rPr>
      <w:b/>
      <w:bCs/>
      <w:i/>
      <w:iCs/>
      <w:color w:val="18A303" w:themeColor="accent1"/>
    </w:rPr>
  </w:style>
  <w:style w:type="character" w:styleId="afff8">
    <w:name w:val="Subtle Reference"/>
    <w:basedOn w:val="a3"/>
    <w:uiPriority w:val="31"/>
    <w:qFormat/>
    <w:rsid w:val="0083107C"/>
    <w:rPr>
      <w:smallCaps/>
      <w:color w:val="0369A3" w:themeColor="accent2"/>
      <w:u w:val="single"/>
    </w:rPr>
  </w:style>
  <w:style w:type="character" w:styleId="afff9">
    <w:name w:val="Intense Reference"/>
    <w:basedOn w:val="a3"/>
    <w:uiPriority w:val="32"/>
    <w:qFormat/>
    <w:rsid w:val="0083107C"/>
    <w:rPr>
      <w:b/>
      <w:bCs/>
      <w:smallCaps/>
      <w:color w:val="0369A3" w:themeColor="accent2"/>
      <w:spacing w:val="5"/>
      <w:u w:val="single"/>
    </w:rPr>
  </w:style>
  <w:style w:type="character" w:styleId="afffa">
    <w:name w:val="Book Title"/>
    <w:basedOn w:val="a3"/>
    <w:uiPriority w:val="33"/>
    <w:qFormat/>
    <w:rsid w:val="0083107C"/>
    <w:rPr>
      <w:b/>
      <w:bCs/>
      <w:smallCaps/>
      <w:spacing w:val="5"/>
    </w:rPr>
  </w:style>
  <w:style w:type="character" w:customStyle="1" w:styleId="13">
    <w:name w:val="Основной текст Знак1"/>
    <w:basedOn w:val="a3"/>
    <w:link w:val="af6"/>
    <w:uiPriority w:val="99"/>
    <w:locked/>
    <w:rsid w:val="0083107C"/>
    <w:rPr>
      <w:rFonts w:ascii="Times New Roman" w:eastAsia="Times New Roman" w:hAnsi="Times New Roman" w:cs="Times New Roman"/>
      <w:lang w:val="ru-RU" w:bidi="ar-SA"/>
    </w:rPr>
  </w:style>
  <w:style w:type="character" w:customStyle="1" w:styleId="16">
    <w:name w:val="Нижний колонтитул Знак1"/>
    <w:basedOn w:val="a3"/>
    <w:link w:val="afa"/>
    <w:uiPriority w:val="99"/>
    <w:locked/>
    <w:rsid w:val="0083107C"/>
    <w:rPr>
      <w:rFonts w:ascii="Times New Roman" w:eastAsia="Times New Roman" w:hAnsi="Times New Roman" w:cs="Times New Roman"/>
      <w:lang w:val="ru-RU" w:bidi="ar-SA"/>
    </w:rPr>
  </w:style>
  <w:style w:type="character" w:customStyle="1" w:styleId="17">
    <w:name w:val="Основной текст с отступом Знак1"/>
    <w:basedOn w:val="a3"/>
    <w:link w:val="afb"/>
    <w:locked/>
    <w:rsid w:val="0083107C"/>
    <w:rPr>
      <w:rFonts w:ascii="Times New Roman" w:eastAsia="Times New Roman" w:hAnsi="Times New Roman" w:cs="Times New Roman"/>
      <w:lang w:val="ru-RU" w:bidi="ar-SA"/>
    </w:rPr>
  </w:style>
  <w:style w:type="character" w:customStyle="1" w:styleId="19">
    <w:name w:val="Текст выноски Знак1"/>
    <w:basedOn w:val="a3"/>
    <w:link w:val="afe"/>
    <w:locked/>
    <w:rsid w:val="0083107C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1a">
    <w:name w:val="Верхний колонтитул Знак1"/>
    <w:basedOn w:val="a3"/>
    <w:link w:val="aff1"/>
    <w:uiPriority w:val="99"/>
    <w:locked/>
    <w:rsid w:val="0083107C"/>
    <w:rPr>
      <w:rFonts w:ascii="Times New Roman" w:eastAsia="Times New Roman" w:hAnsi="Times New Roman" w:cs="Times New Roman"/>
      <w:lang w:val="ru-RU" w:bidi="ar-SA"/>
    </w:rPr>
  </w:style>
  <w:style w:type="character" w:customStyle="1" w:styleId="211">
    <w:name w:val="Основной текст с отступом 2 Знак1"/>
    <w:basedOn w:val="a3"/>
    <w:link w:val="27"/>
    <w:locked/>
    <w:rsid w:val="0083107C"/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212">
    <w:name w:val="Основной текст 2 Знак1"/>
    <w:basedOn w:val="a3"/>
    <w:link w:val="28"/>
    <w:uiPriority w:val="99"/>
    <w:locked/>
    <w:rsid w:val="0083107C"/>
    <w:rPr>
      <w:rFonts w:ascii="Times New Roman" w:eastAsia="Times New Roman" w:hAnsi="Times New Roman" w:cs="Times New Roman"/>
      <w:lang w:val="ru-RU" w:bidi="ar-SA"/>
    </w:rPr>
  </w:style>
  <w:style w:type="character" w:customStyle="1" w:styleId="310">
    <w:name w:val="Основной текст 3 Знак1"/>
    <w:basedOn w:val="a3"/>
    <w:link w:val="35"/>
    <w:uiPriority w:val="99"/>
    <w:locked/>
    <w:rsid w:val="0083107C"/>
    <w:rPr>
      <w:rFonts w:ascii="Times New Roman" w:eastAsia="Times New Roman" w:hAnsi="Times New Roman" w:cs="Times New Roman"/>
      <w:sz w:val="16"/>
      <w:szCs w:val="16"/>
      <w:lang w:val="ru-RU" w:bidi="ar-SA"/>
    </w:rPr>
  </w:style>
  <w:style w:type="character" w:customStyle="1" w:styleId="311">
    <w:name w:val="Основной текст с отступом 3 Знак1"/>
    <w:basedOn w:val="a3"/>
    <w:link w:val="36"/>
    <w:locked/>
    <w:rsid w:val="0083107C"/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1c">
    <w:name w:val="Текст Знак1"/>
    <w:basedOn w:val="a3"/>
    <w:link w:val="aff5"/>
    <w:locked/>
    <w:rsid w:val="0083107C"/>
    <w:rPr>
      <w:rFonts w:ascii="Courier New" w:eastAsia="Times New Roman" w:hAnsi="Courier New" w:cs="Courier New"/>
      <w:sz w:val="20"/>
      <w:szCs w:val="20"/>
      <w:lang w:val="ru-RU" w:bidi="ar-SA"/>
    </w:rPr>
  </w:style>
  <w:style w:type="character" w:customStyle="1" w:styleId="1d">
    <w:name w:val="Схема документа Знак1"/>
    <w:basedOn w:val="a3"/>
    <w:link w:val="aff6"/>
    <w:locked/>
    <w:rsid w:val="0083107C"/>
    <w:rPr>
      <w:rFonts w:ascii="Tahoma" w:eastAsia="Times New Roman" w:hAnsi="Tahoma" w:cs="Tahoma"/>
      <w:sz w:val="20"/>
      <w:szCs w:val="20"/>
      <w:shd w:val="clear" w:color="auto" w:fill="000080"/>
      <w:lang w:val="ru-RU" w:bidi="ar-SA"/>
    </w:rPr>
  </w:style>
  <w:style w:type="character" w:customStyle="1" w:styleId="1f">
    <w:name w:val="Текст примечания Знак1"/>
    <w:basedOn w:val="a3"/>
    <w:link w:val="aff7"/>
    <w:locked/>
    <w:rsid w:val="0083107C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1f0">
    <w:name w:val="Тема примечания Знак1"/>
    <w:basedOn w:val="1f"/>
    <w:link w:val="aff8"/>
    <w:locked/>
    <w:rsid w:val="0083107C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  <w:style w:type="character" w:customStyle="1" w:styleId="HTML1">
    <w:name w:val="Стандартный HTML Знак1"/>
    <w:basedOn w:val="a3"/>
    <w:link w:val="HTML0"/>
    <w:locked/>
    <w:rsid w:val="0083107C"/>
    <w:rPr>
      <w:rFonts w:ascii="Courier New" w:eastAsia="Times New Roman" w:hAnsi="Courier New" w:cs="Courier New"/>
      <w:sz w:val="20"/>
      <w:szCs w:val="20"/>
      <w:lang w:val="ru-RU" w:bidi="ar-SA"/>
    </w:rPr>
  </w:style>
  <w:style w:type="table" w:styleId="afffb">
    <w:name w:val="Table Grid"/>
    <w:basedOn w:val="a4"/>
    <w:uiPriority w:val="59"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c">
    <w:name w:val="Light Shading"/>
    <w:basedOn w:val="a4"/>
    <w:uiPriority w:val="60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d">
    <w:name w:val="Light List"/>
    <w:basedOn w:val="a4"/>
    <w:uiPriority w:val="61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fe">
    <w:name w:val="Light Grid"/>
    <w:basedOn w:val="a4"/>
    <w:uiPriority w:val="62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f2">
    <w:name w:val="Medium Shading 1"/>
    <w:basedOn w:val="a4"/>
    <w:uiPriority w:val="63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3">
    <w:name w:val="Medium List 1"/>
    <w:basedOn w:val="a4"/>
    <w:uiPriority w:val="65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e">
    <w:name w:val="Medium List 2"/>
    <w:basedOn w:val="a4"/>
    <w:uiPriority w:val="66"/>
    <w:semiHidden/>
    <w:unhideWhenUsed/>
    <w:rsid w:val="0083107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4">
    <w:name w:val="Medium Grid 1"/>
    <w:basedOn w:val="a4"/>
    <w:uiPriority w:val="67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">
    <w:name w:val="Medium Grid 2"/>
    <w:basedOn w:val="a4"/>
    <w:uiPriority w:val="68"/>
    <w:semiHidden/>
    <w:unhideWhenUsed/>
    <w:rsid w:val="0083107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ff">
    <w:name w:val="Dark List"/>
    <w:basedOn w:val="a4"/>
    <w:uiPriority w:val="70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0">
    <w:name w:val="Colorful Shading"/>
    <w:basedOn w:val="a4"/>
    <w:uiPriority w:val="71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1">
    <w:name w:val="Colorful List"/>
    <w:basedOn w:val="a4"/>
    <w:uiPriority w:val="72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2">
    <w:name w:val="Colorful Grid"/>
    <w:basedOn w:val="a4"/>
    <w:uiPriority w:val="73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4"/>
    <w:uiPriority w:val="60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10">
    <w:name w:val="Light List Accent 1"/>
    <w:basedOn w:val="a4"/>
    <w:uiPriority w:val="61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1-1">
    <w:name w:val="Medium Shading 1 Accent 1"/>
    <w:basedOn w:val="a4"/>
    <w:uiPriority w:val="63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4"/>
    <w:uiPriority w:val="65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2-10">
    <w:name w:val="Medium List 2 Accent 1"/>
    <w:basedOn w:val="a4"/>
    <w:uiPriority w:val="66"/>
    <w:semiHidden/>
    <w:unhideWhenUsed/>
    <w:rsid w:val="0083107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4"/>
    <w:uiPriority w:val="67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2-11">
    <w:name w:val="Medium Grid 2 Accent 1"/>
    <w:basedOn w:val="a4"/>
    <w:uiPriority w:val="68"/>
    <w:semiHidden/>
    <w:unhideWhenUsed/>
    <w:rsid w:val="0083107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4"/>
    <w:uiPriority w:val="69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-12">
    <w:name w:val="Dark List Accent 1"/>
    <w:basedOn w:val="a4"/>
    <w:uiPriority w:val="70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13">
    <w:name w:val="Colorful Shading Accent 1"/>
    <w:basedOn w:val="a4"/>
    <w:uiPriority w:val="71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4"/>
    <w:uiPriority w:val="72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15">
    <w:name w:val="Colorful Grid Accent 1"/>
    <w:basedOn w:val="a4"/>
    <w:uiPriority w:val="73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">
    <w:name w:val="Light Shading Accent 2"/>
    <w:basedOn w:val="a4"/>
    <w:uiPriority w:val="60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20">
    <w:name w:val="Light List Accent 2"/>
    <w:basedOn w:val="a4"/>
    <w:uiPriority w:val="61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1-2">
    <w:name w:val="Medium Shading 1 Accent 2"/>
    <w:basedOn w:val="a4"/>
    <w:uiPriority w:val="63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4"/>
    <w:uiPriority w:val="65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2-20">
    <w:name w:val="Medium List 2 Accent 2"/>
    <w:basedOn w:val="a4"/>
    <w:uiPriority w:val="66"/>
    <w:semiHidden/>
    <w:unhideWhenUsed/>
    <w:rsid w:val="0083107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4"/>
    <w:uiPriority w:val="67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2-21">
    <w:name w:val="Medium Grid 2 Accent 2"/>
    <w:basedOn w:val="a4"/>
    <w:uiPriority w:val="68"/>
    <w:semiHidden/>
    <w:unhideWhenUsed/>
    <w:rsid w:val="0083107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4"/>
    <w:uiPriority w:val="69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-22">
    <w:name w:val="Dark List Accent 2"/>
    <w:basedOn w:val="a4"/>
    <w:uiPriority w:val="70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23">
    <w:name w:val="Colorful Shading Accent 2"/>
    <w:basedOn w:val="a4"/>
    <w:uiPriority w:val="71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4"/>
    <w:uiPriority w:val="72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25">
    <w:name w:val="Colorful Grid Accent 2"/>
    <w:basedOn w:val="a4"/>
    <w:uiPriority w:val="73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">
    <w:name w:val="Light Shading Accent 3"/>
    <w:basedOn w:val="a4"/>
    <w:uiPriority w:val="60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30">
    <w:name w:val="Light List Accent 3"/>
    <w:basedOn w:val="a4"/>
    <w:uiPriority w:val="61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1-3">
    <w:name w:val="Medium Shading 1 Accent 3"/>
    <w:basedOn w:val="a4"/>
    <w:uiPriority w:val="63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4"/>
    <w:uiPriority w:val="65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2-30">
    <w:name w:val="Medium List 2 Accent 3"/>
    <w:basedOn w:val="a4"/>
    <w:uiPriority w:val="66"/>
    <w:semiHidden/>
    <w:unhideWhenUsed/>
    <w:rsid w:val="0083107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4"/>
    <w:uiPriority w:val="67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2-31">
    <w:name w:val="Medium Grid 2 Accent 3"/>
    <w:basedOn w:val="a4"/>
    <w:uiPriority w:val="68"/>
    <w:semiHidden/>
    <w:unhideWhenUsed/>
    <w:rsid w:val="0083107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4"/>
    <w:uiPriority w:val="69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-32">
    <w:name w:val="Dark List Accent 3"/>
    <w:basedOn w:val="a4"/>
    <w:uiPriority w:val="70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33">
    <w:name w:val="Colorful Shading Accent 3"/>
    <w:basedOn w:val="a4"/>
    <w:uiPriority w:val="71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34">
    <w:name w:val="Colorful List Accent 3"/>
    <w:basedOn w:val="a4"/>
    <w:uiPriority w:val="72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35">
    <w:name w:val="Colorful Grid Accent 3"/>
    <w:basedOn w:val="a4"/>
    <w:uiPriority w:val="73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">
    <w:name w:val="Light Shading Accent 4"/>
    <w:basedOn w:val="a4"/>
    <w:uiPriority w:val="60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40">
    <w:name w:val="Light List Accent 4"/>
    <w:basedOn w:val="a4"/>
    <w:uiPriority w:val="61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41">
    <w:name w:val="Light Grid Accent 4"/>
    <w:basedOn w:val="a4"/>
    <w:uiPriority w:val="62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1-4">
    <w:name w:val="Medium Shading 1 Accent 4"/>
    <w:basedOn w:val="a4"/>
    <w:uiPriority w:val="63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4"/>
    <w:uiPriority w:val="65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2-40">
    <w:name w:val="Medium List 2 Accent 4"/>
    <w:basedOn w:val="a4"/>
    <w:uiPriority w:val="66"/>
    <w:semiHidden/>
    <w:unhideWhenUsed/>
    <w:rsid w:val="0083107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4"/>
    <w:uiPriority w:val="67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2-41">
    <w:name w:val="Medium Grid 2 Accent 4"/>
    <w:basedOn w:val="a4"/>
    <w:uiPriority w:val="68"/>
    <w:semiHidden/>
    <w:unhideWhenUsed/>
    <w:rsid w:val="0083107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4"/>
    <w:uiPriority w:val="69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-42">
    <w:name w:val="Dark List Accent 4"/>
    <w:basedOn w:val="a4"/>
    <w:uiPriority w:val="70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43">
    <w:name w:val="Colorful Shading Accent 4"/>
    <w:basedOn w:val="a4"/>
    <w:uiPriority w:val="71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4"/>
    <w:uiPriority w:val="72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45">
    <w:name w:val="Colorful Grid Accent 4"/>
    <w:basedOn w:val="a4"/>
    <w:uiPriority w:val="73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">
    <w:name w:val="Light Shading Accent 5"/>
    <w:basedOn w:val="a4"/>
    <w:uiPriority w:val="60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50">
    <w:name w:val="Light List Accent 5"/>
    <w:basedOn w:val="a4"/>
    <w:uiPriority w:val="61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51">
    <w:name w:val="Light Grid Accent 5"/>
    <w:basedOn w:val="a4"/>
    <w:uiPriority w:val="62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1-5">
    <w:name w:val="Medium Shading 1 Accent 5"/>
    <w:basedOn w:val="a4"/>
    <w:uiPriority w:val="63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4"/>
    <w:uiPriority w:val="65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2-50">
    <w:name w:val="Medium List 2 Accent 5"/>
    <w:basedOn w:val="a4"/>
    <w:uiPriority w:val="66"/>
    <w:semiHidden/>
    <w:unhideWhenUsed/>
    <w:rsid w:val="0083107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4"/>
    <w:uiPriority w:val="67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2-51">
    <w:name w:val="Medium Grid 2 Accent 5"/>
    <w:basedOn w:val="a4"/>
    <w:uiPriority w:val="68"/>
    <w:semiHidden/>
    <w:unhideWhenUsed/>
    <w:rsid w:val="0083107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4"/>
    <w:uiPriority w:val="69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-52">
    <w:name w:val="Dark List Accent 5"/>
    <w:basedOn w:val="a4"/>
    <w:uiPriority w:val="70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53">
    <w:name w:val="Colorful Shading Accent 5"/>
    <w:basedOn w:val="a4"/>
    <w:uiPriority w:val="71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4"/>
    <w:uiPriority w:val="72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55">
    <w:name w:val="Colorful Grid Accent 5"/>
    <w:basedOn w:val="a4"/>
    <w:uiPriority w:val="73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">
    <w:name w:val="Light Shading Accent 6"/>
    <w:basedOn w:val="a4"/>
    <w:uiPriority w:val="60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-60">
    <w:name w:val="Light List Accent 6"/>
    <w:basedOn w:val="a4"/>
    <w:uiPriority w:val="61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-61">
    <w:name w:val="Light Grid Accent 6"/>
    <w:basedOn w:val="a4"/>
    <w:uiPriority w:val="62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-6">
    <w:name w:val="Medium Shading 1 Accent 6"/>
    <w:basedOn w:val="a4"/>
    <w:uiPriority w:val="63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4"/>
    <w:uiPriority w:val="65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-60">
    <w:name w:val="Medium List 2 Accent 6"/>
    <w:basedOn w:val="a4"/>
    <w:uiPriority w:val="66"/>
    <w:semiHidden/>
    <w:unhideWhenUsed/>
    <w:rsid w:val="0083107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4"/>
    <w:uiPriority w:val="67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-61">
    <w:name w:val="Medium Grid 2 Accent 6"/>
    <w:basedOn w:val="a4"/>
    <w:uiPriority w:val="68"/>
    <w:semiHidden/>
    <w:unhideWhenUsed/>
    <w:rsid w:val="0083107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4"/>
    <w:uiPriority w:val="69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-62">
    <w:name w:val="Dark List Accent 6"/>
    <w:basedOn w:val="a4"/>
    <w:uiPriority w:val="70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-63">
    <w:name w:val="Colorful Shading Accent 6"/>
    <w:basedOn w:val="a4"/>
    <w:uiPriority w:val="71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4"/>
    <w:uiPriority w:val="72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-65">
    <w:name w:val="Colorful Grid Accent 6"/>
    <w:basedOn w:val="a4"/>
    <w:uiPriority w:val="73"/>
    <w:semiHidden/>
    <w:unhideWhenUsed/>
    <w:rsid w:val="0083107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7359</Words>
  <Characters>41951</Characters>
  <Application>Microsoft Office Word</Application>
  <DocSecurity>0</DocSecurity>
  <Lines>349</Lines>
  <Paragraphs>98</Paragraphs>
  <ScaleCrop>false</ScaleCrop>
  <Company/>
  <LinksUpToDate>false</LinksUpToDate>
  <CharactersWithSpaces>49212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3</cp:revision>
  <cp:lastPrinted>2013-07-17T15:21:00Z</cp:lastPrinted>
  <dcterms:created xsi:type="dcterms:W3CDTF">2026-04-10T11:10:00Z</dcterms:created>
  <dcterms:modified xsi:type="dcterms:W3CDTF">2026-04-10T12:59:00Z</dcterms:modified>
  <dc:language>en-US</dc:language>
</cp:coreProperties>
</file>