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95C7" w14:textId="77777777" w:rsidR="006861A1" w:rsidRPr="00726214" w:rsidRDefault="006861A1">
      <w:pPr>
        <w:pStyle w:val="af8"/>
        <w:rPr>
          <w:rFonts w:ascii="Arial Narrow" w:hAnsi="Arial Narrow" w:cs="Times New Roman"/>
          <w:sz w:val="24"/>
        </w:rPr>
      </w:pPr>
    </w:p>
    <w:p w14:paraId="15B6D813" w14:textId="77777777" w:rsidR="006861A1" w:rsidRPr="00726214" w:rsidRDefault="00000000">
      <w:pPr>
        <w:pStyle w:val="af6"/>
        <w:spacing w:after="0"/>
        <w:ind w:left="5400" w:right="96"/>
        <w:rPr>
          <w:rFonts w:ascii="Arial Narrow" w:hAnsi="Arial Narrow"/>
          <w:b/>
          <w:bCs/>
        </w:rPr>
      </w:pPr>
      <w:r w:rsidRPr="00726214">
        <w:rPr>
          <w:rFonts w:ascii="Arial Narrow" w:hAnsi="Arial Narrow"/>
          <w:b/>
          <w:bCs/>
        </w:rPr>
        <w:t>БЕКІТІЛДІ</w:t>
      </w:r>
    </w:p>
    <w:p w14:paraId="228C1025" w14:textId="77777777" w:rsidR="006861A1" w:rsidRPr="00726214" w:rsidRDefault="00000000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Бас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арма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йры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ымен</w:t>
      </w:r>
      <w:proofErr w:type="spellEnd"/>
      <w:r w:rsidRPr="00726214">
        <w:rPr>
          <w:rFonts w:ascii="Arial Narrow" w:hAnsi="Arial Narrow"/>
        </w:rPr>
        <w:t xml:space="preserve"> </w:t>
      </w:r>
    </w:p>
    <w:p w14:paraId="72541A9A" w14:textId="77777777" w:rsidR="006861A1" w:rsidRPr="00726214" w:rsidRDefault="00000000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"БНАЖ" </w:t>
      </w:r>
      <w:proofErr w:type="spellStart"/>
      <w:r w:rsidRPr="00726214">
        <w:rPr>
          <w:rFonts w:ascii="Arial Narrow" w:hAnsi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биржасы</w:t>
      </w:r>
      <w:proofErr w:type="spellEnd"/>
      <w:r w:rsidRPr="00726214">
        <w:rPr>
          <w:rFonts w:ascii="Arial Narrow" w:hAnsi="Arial Narrow"/>
        </w:rPr>
        <w:t>" 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№</w:t>
      </w:r>
      <w:r w:rsidRPr="00726214">
        <w:rPr>
          <w:rFonts w:ascii="Arial Narrow" w:hAnsi="Arial Narrow"/>
        </w:rPr>
        <w:t xml:space="preserve"> ___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"___" __________ 2026 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/>
        </w:rPr>
        <w:t>.</w:t>
      </w:r>
    </w:p>
    <w:p w14:paraId="1F8D8ADF" w14:textId="77777777" w:rsidR="006861A1" w:rsidRPr="00726214" w:rsidRDefault="006861A1">
      <w:pPr>
        <w:pStyle w:val="af6"/>
        <w:tabs>
          <w:tab w:val="left" w:pos="4962"/>
          <w:tab w:val="right" w:pos="9258"/>
        </w:tabs>
        <w:spacing w:after="0"/>
        <w:ind w:left="5400" w:right="96"/>
        <w:rPr>
          <w:rFonts w:ascii="Arial Narrow" w:hAnsi="Arial Narrow"/>
        </w:rPr>
      </w:pPr>
    </w:p>
    <w:p w14:paraId="1415497B" w14:textId="77777777" w:rsidR="006861A1" w:rsidRPr="00726214" w:rsidRDefault="006861A1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0FB0BD91" w14:textId="77777777" w:rsidR="006861A1" w:rsidRPr="00726214" w:rsidRDefault="000000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726214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0A651AE7" w14:textId="77777777" w:rsidR="006861A1" w:rsidRPr="00726214" w:rsidRDefault="006861A1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63C5BE5F" w14:textId="77777777" w:rsidR="006861A1" w:rsidRPr="00726214" w:rsidRDefault="00000000">
      <w:pPr>
        <w:pStyle w:val="af9"/>
        <w:spacing w:before="0" w:after="0"/>
        <w:jc w:val="center"/>
        <w:rPr>
          <w:rFonts w:ascii="Arial Narrow" w:hAnsi="Arial Narrow"/>
        </w:rPr>
      </w:pPr>
      <w:r w:rsidRPr="00726214">
        <w:rPr>
          <w:rFonts w:ascii="Arial Narrow" w:hAnsi="Arial Narrow"/>
          <w:b/>
          <w:sz w:val="24"/>
        </w:rPr>
        <w:t xml:space="preserve">ДТ-З-K4 </w:t>
      </w:r>
      <w:proofErr w:type="spellStart"/>
      <w:r w:rsidRPr="00726214">
        <w:rPr>
          <w:rFonts w:ascii="Arial Narrow" w:hAnsi="Arial Narrow"/>
          <w:b/>
          <w:sz w:val="24"/>
        </w:rPr>
        <w:t>маркалы</w:t>
      </w:r>
      <w:proofErr w:type="spellEnd"/>
      <w:r w:rsidRPr="00726214">
        <w:rPr>
          <w:rFonts w:ascii="Arial Narrow" w:hAnsi="Arial Narrow"/>
          <w:b/>
          <w:sz w:val="24"/>
        </w:rPr>
        <w:t xml:space="preserve"> </w:t>
      </w:r>
      <w:proofErr w:type="spellStart"/>
      <w:r w:rsidRPr="00726214">
        <w:rPr>
          <w:rFonts w:ascii="Arial Narrow" w:hAnsi="Arial Narrow"/>
          <w:b/>
          <w:sz w:val="24"/>
        </w:rPr>
        <w:t>дизельді</w:t>
      </w:r>
      <w:proofErr w:type="spellEnd"/>
      <w:r w:rsidRPr="00726214">
        <w:rPr>
          <w:rFonts w:ascii="Arial Narrow" w:hAnsi="Arial Narrow"/>
          <w:b/>
          <w:sz w:val="24"/>
        </w:rPr>
        <w:t xml:space="preserve"> </w:t>
      </w:r>
      <w:proofErr w:type="spellStart"/>
      <w:r w:rsidRPr="00726214">
        <w:rPr>
          <w:rFonts w:ascii="Arial Narrow" w:hAnsi="Arial Narrow"/>
          <w:b/>
          <w:sz w:val="24"/>
        </w:rPr>
        <w:t>отын</w:t>
      </w:r>
      <w:proofErr w:type="spellEnd"/>
      <w:r w:rsidRPr="00726214">
        <w:rPr>
          <w:rFonts w:ascii="Arial Narrow" w:hAnsi="Arial Narrow"/>
          <w:b/>
          <w:sz w:val="24"/>
        </w:rPr>
        <w:t xml:space="preserve"> EXW </w:t>
      </w:r>
      <w:proofErr w:type="spellStart"/>
      <w:r w:rsidRPr="00726214">
        <w:rPr>
          <w:rFonts w:ascii="Arial Narrow" w:hAnsi="Arial Narrow"/>
          <w:b/>
          <w:sz w:val="24"/>
        </w:rPr>
        <w:t>жеткізу</w:t>
      </w:r>
      <w:proofErr w:type="spellEnd"/>
      <w:r w:rsidRPr="00726214">
        <w:rPr>
          <w:rFonts w:ascii="Arial Narrow" w:hAnsi="Arial Narrow"/>
          <w:b/>
          <w:sz w:val="24"/>
        </w:rPr>
        <w:t xml:space="preserve"> </w:t>
      </w:r>
      <w:proofErr w:type="spellStart"/>
      <w:r w:rsidRPr="00726214">
        <w:rPr>
          <w:rFonts w:ascii="Arial Narrow" w:hAnsi="Arial Narrow"/>
          <w:b/>
          <w:sz w:val="24"/>
        </w:rPr>
        <w:t>шарттары</w:t>
      </w:r>
      <w:proofErr w:type="spellEnd"/>
      <w:r w:rsidRPr="00726214">
        <w:rPr>
          <w:rFonts w:ascii="Arial Narrow" w:hAnsi="Arial Narrow"/>
          <w:b/>
          <w:sz w:val="24"/>
        </w:rPr>
        <w:t>, "АМ</w:t>
      </w:r>
      <w:r w:rsidRPr="00726214">
        <w:rPr>
          <w:rFonts w:ascii="Calibri" w:hAnsi="Calibri" w:cs="Calibri"/>
          <w:b/>
          <w:sz w:val="24"/>
        </w:rPr>
        <w:t>Ө</w:t>
      </w:r>
      <w:r w:rsidRPr="00726214">
        <w:rPr>
          <w:rFonts w:ascii="Arial Narrow" w:hAnsi="Arial Narrow" w:cs="Arial Narrow"/>
          <w:b/>
          <w:sz w:val="24"/>
        </w:rPr>
        <w:t>З</w:t>
      </w:r>
      <w:r w:rsidRPr="00726214">
        <w:rPr>
          <w:rFonts w:ascii="Arial Narrow" w:hAnsi="Arial Narrow"/>
          <w:b/>
          <w:sz w:val="24"/>
        </w:rPr>
        <w:t xml:space="preserve">" </w:t>
      </w:r>
      <w:r w:rsidRPr="00726214">
        <w:rPr>
          <w:rFonts w:ascii="Arial Narrow" w:hAnsi="Arial Narrow" w:cs="Arial Narrow"/>
          <w:b/>
          <w:sz w:val="24"/>
        </w:rPr>
        <w:t>ЖШС</w:t>
      </w:r>
      <w:r w:rsidRPr="00726214">
        <w:rPr>
          <w:rFonts w:ascii="Arial Narrow" w:hAnsi="Arial Narrow"/>
          <w:b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b/>
          <w:sz w:val="24"/>
        </w:rPr>
        <w:t>аума</w:t>
      </w:r>
      <w:r w:rsidRPr="00726214">
        <w:rPr>
          <w:rFonts w:ascii="Calibri" w:hAnsi="Calibri" w:cs="Calibri"/>
          <w:b/>
          <w:sz w:val="24"/>
        </w:rPr>
        <w:t>ғ</w:t>
      </w:r>
      <w:r w:rsidRPr="00726214">
        <w:rPr>
          <w:rFonts w:ascii="Arial Narrow" w:hAnsi="Arial Narrow" w:cs="Arial Narrow"/>
          <w:b/>
          <w:sz w:val="24"/>
        </w:rPr>
        <w:t>ы</w:t>
      </w:r>
      <w:proofErr w:type="spellEnd"/>
      <w:r w:rsidRPr="00726214">
        <w:rPr>
          <w:rFonts w:ascii="Arial Narrow" w:hAnsi="Arial Narrow"/>
          <w:b/>
          <w:sz w:val="24"/>
        </w:rPr>
        <w:t xml:space="preserve">, </w:t>
      </w:r>
      <w:proofErr w:type="spellStart"/>
      <w:r w:rsidRPr="00726214">
        <w:rPr>
          <w:rFonts w:ascii="Arial Narrow" w:hAnsi="Arial Narrow" w:cs="Arial Narrow"/>
          <w:b/>
          <w:sz w:val="24"/>
        </w:rPr>
        <w:t>теміржол</w:t>
      </w:r>
      <w:proofErr w:type="spellEnd"/>
      <w:r w:rsidRPr="00726214">
        <w:rPr>
          <w:rFonts w:ascii="Arial Narrow" w:hAnsi="Arial Narrow"/>
          <w:b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b/>
          <w:sz w:val="24"/>
        </w:rPr>
        <w:t>к</w:t>
      </w:r>
      <w:r w:rsidRPr="00726214">
        <w:rPr>
          <w:rFonts w:ascii="Calibri" w:hAnsi="Calibri" w:cs="Calibri"/>
          <w:b/>
          <w:sz w:val="24"/>
        </w:rPr>
        <w:t>ө</w:t>
      </w:r>
      <w:r w:rsidRPr="00726214">
        <w:rPr>
          <w:rFonts w:ascii="Arial Narrow" w:hAnsi="Arial Narrow" w:cs="Arial Narrow"/>
          <w:b/>
          <w:sz w:val="24"/>
        </w:rPr>
        <w:t>лігі</w:t>
      </w:r>
      <w:proofErr w:type="spellEnd"/>
      <w:r w:rsidRPr="00726214">
        <w:rPr>
          <w:rFonts w:ascii="Arial Narrow" w:hAnsi="Arial Narrow"/>
          <w:b/>
          <w:sz w:val="24"/>
        </w:rPr>
        <w:br/>
        <w:t>(</w:t>
      </w:r>
      <w:proofErr w:type="spellStart"/>
      <w:r w:rsidRPr="00726214">
        <w:rPr>
          <w:rFonts w:ascii="Calibri" w:hAnsi="Calibri" w:cs="Calibri"/>
          <w:b/>
          <w:sz w:val="24"/>
        </w:rPr>
        <w:t>қ</w:t>
      </w:r>
      <w:r w:rsidRPr="00726214">
        <w:rPr>
          <w:rFonts w:ascii="Arial Narrow" w:hAnsi="Arial Narrow" w:cs="Arial Narrow"/>
          <w:b/>
          <w:sz w:val="24"/>
        </w:rPr>
        <w:t>осарлан</w:t>
      </w:r>
      <w:r w:rsidRPr="00726214">
        <w:rPr>
          <w:rFonts w:ascii="Calibri" w:hAnsi="Calibri" w:cs="Calibri"/>
          <w:b/>
          <w:sz w:val="24"/>
        </w:rPr>
        <w:t>ғ</w:t>
      </w:r>
      <w:r w:rsidRPr="00726214">
        <w:rPr>
          <w:rFonts w:ascii="Arial Narrow" w:hAnsi="Arial Narrow" w:cs="Arial Narrow"/>
          <w:b/>
          <w:sz w:val="24"/>
        </w:rPr>
        <w:t>ан</w:t>
      </w:r>
      <w:proofErr w:type="spellEnd"/>
      <w:r w:rsidRPr="00726214">
        <w:rPr>
          <w:rFonts w:ascii="Arial Narrow" w:hAnsi="Arial Narrow"/>
          <w:b/>
          <w:sz w:val="24"/>
        </w:rPr>
        <w:t xml:space="preserve"> </w:t>
      </w:r>
      <w:proofErr w:type="spellStart"/>
      <w:r w:rsidRPr="00726214">
        <w:rPr>
          <w:rFonts w:ascii="Calibri" w:hAnsi="Calibri" w:cs="Calibri"/>
          <w:b/>
          <w:sz w:val="24"/>
        </w:rPr>
        <w:t>қ</w:t>
      </w:r>
      <w:r w:rsidRPr="00726214">
        <w:rPr>
          <w:rFonts w:ascii="Arial Narrow" w:hAnsi="Arial Narrow" w:cs="Arial Narrow"/>
          <w:b/>
          <w:sz w:val="24"/>
        </w:rPr>
        <w:t>арсы</w:t>
      </w:r>
      <w:proofErr w:type="spellEnd"/>
      <w:r w:rsidRPr="00726214">
        <w:rPr>
          <w:rFonts w:ascii="Arial Narrow" w:hAnsi="Arial Narrow"/>
          <w:b/>
          <w:sz w:val="24"/>
        </w:rPr>
        <w:t xml:space="preserve"> </w:t>
      </w:r>
      <w:r w:rsidRPr="00726214">
        <w:rPr>
          <w:rFonts w:ascii="Arial Narrow" w:hAnsi="Arial Narrow" w:cs="Arial Narrow"/>
          <w:b/>
          <w:sz w:val="24"/>
        </w:rPr>
        <w:t>аукцион</w:t>
      </w:r>
      <w:r w:rsidRPr="00726214">
        <w:rPr>
          <w:rFonts w:ascii="Arial Narrow" w:hAnsi="Arial Narrow"/>
          <w:b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b/>
          <w:sz w:val="24"/>
        </w:rPr>
        <w:t>режиміндегі</w:t>
      </w:r>
      <w:proofErr w:type="spellEnd"/>
      <w:r w:rsidRPr="00726214">
        <w:rPr>
          <w:rFonts w:ascii="Arial Narrow" w:hAnsi="Arial Narrow"/>
          <w:b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b/>
          <w:sz w:val="24"/>
        </w:rPr>
        <w:t>биржалы</w:t>
      </w:r>
      <w:r w:rsidRPr="00726214">
        <w:rPr>
          <w:rFonts w:ascii="Calibri" w:hAnsi="Calibri" w:cs="Calibri"/>
          <w:b/>
          <w:sz w:val="24"/>
        </w:rPr>
        <w:t>қ</w:t>
      </w:r>
      <w:proofErr w:type="spellEnd"/>
      <w:r w:rsidRPr="00726214">
        <w:rPr>
          <w:rFonts w:ascii="Arial Narrow" w:hAnsi="Arial Narrow"/>
          <w:b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b/>
          <w:sz w:val="24"/>
        </w:rPr>
        <w:t>сауда</w:t>
      </w:r>
      <w:r w:rsidRPr="00726214">
        <w:rPr>
          <w:rFonts w:ascii="Arial Narrow" w:hAnsi="Arial Narrow"/>
          <w:b/>
          <w:sz w:val="24"/>
        </w:rPr>
        <w:t>-</w:t>
      </w:r>
      <w:r w:rsidRPr="00726214">
        <w:rPr>
          <w:rFonts w:ascii="Arial Narrow" w:hAnsi="Arial Narrow" w:cs="Arial Narrow"/>
          <w:b/>
          <w:sz w:val="24"/>
        </w:rPr>
        <w:t>сатты</w:t>
      </w:r>
      <w:r w:rsidRPr="00726214">
        <w:rPr>
          <w:rFonts w:ascii="Calibri" w:hAnsi="Calibri" w:cs="Calibri"/>
          <w:b/>
          <w:sz w:val="24"/>
        </w:rPr>
        <w:t>қ</w:t>
      </w:r>
      <w:r w:rsidRPr="00726214">
        <w:rPr>
          <w:rFonts w:ascii="Arial Narrow" w:hAnsi="Arial Narrow" w:cs="Arial Narrow"/>
          <w:b/>
          <w:sz w:val="24"/>
        </w:rPr>
        <w:t>тар</w:t>
      </w:r>
      <w:proofErr w:type="spellEnd"/>
      <w:r w:rsidRPr="00726214">
        <w:rPr>
          <w:rFonts w:ascii="Arial Narrow" w:hAnsi="Arial Narrow"/>
          <w:b/>
          <w:sz w:val="24"/>
        </w:rPr>
        <w:t xml:space="preserve"> </w:t>
      </w:r>
      <w:proofErr w:type="spellStart"/>
      <w:r w:rsidRPr="00726214">
        <w:rPr>
          <w:rFonts w:ascii="Calibri" w:hAnsi="Calibri" w:cs="Calibri"/>
          <w:b/>
          <w:sz w:val="24"/>
        </w:rPr>
        <w:t>ү</w:t>
      </w:r>
      <w:r w:rsidRPr="00726214">
        <w:rPr>
          <w:rFonts w:ascii="Arial Narrow" w:hAnsi="Arial Narrow" w:cs="Arial Narrow"/>
          <w:b/>
          <w:sz w:val="24"/>
        </w:rPr>
        <w:t>шін</w:t>
      </w:r>
      <w:proofErr w:type="spellEnd"/>
      <w:r w:rsidRPr="00726214">
        <w:rPr>
          <w:rFonts w:ascii="Arial Narrow" w:hAnsi="Arial Narrow"/>
          <w:b/>
          <w:sz w:val="24"/>
        </w:rPr>
        <w:t>)</w:t>
      </w:r>
    </w:p>
    <w:p w14:paraId="34253407" w14:textId="77777777" w:rsidR="006861A1" w:rsidRPr="00726214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proofErr w:type="spellStart"/>
      <w:r w:rsidRPr="00726214">
        <w:rPr>
          <w:rFonts w:ascii="Arial Narrow" w:hAnsi="Arial Narrow"/>
          <w:b/>
          <w:sz w:val="24"/>
        </w:rPr>
        <w:t>Терминдер</w:t>
      </w:r>
      <w:proofErr w:type="spellEnd"/>
      <w:r w:rsidRPr="00726214">
        <w:rPr>
          <w:rFonts w:ascii="Arial Narrow" w:hAnsi="Arial Narrow"/>
          <w:b/>
          <w:sz w:val="24"/>
        </w:rPr>
        <w:t xml:space="preserve"> мен </w:t>
      </w:r>
      <w:proofErr w:type="spellStart"/>
      <w:r w:rsidRPr="00726214">
        <w:rPr>
          <w:rFonts w:ascii="Arial Narrow" w:hAnsi="Arial Narrow"/>
          <w:b/>
          <w:sz w:val="24"/>
        </w:rPr>
        <w:t>аны</w:t>
      </w:r>
      <w:r w:rsidRPr="00726214">
        <w:rPr>
          <w:rFonts w:ascii="Calibri" w:hAnsi="Calibri" w:cs="Calibri"/>
          <w:b/>
          <w:sz w:val="24"/>
        </w:rPr>
        <w:t>қ</w:t>
      </w:r>
      <w:r w:rsidRPr="00726214">
        <w:rPr>
          <w:rFonts w:ascii="Arial Narrow" w:hAnsi="Arial Narrow" w:cs="Arial Narrow"/>
          <w:b/>
          <w:sz w:val="24"/>
        </w:rPr>
        <w:t>тамалар</w:t>
      </w:r>
      <w:proofErr w:type="spellEnd"/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235"/>
        <w:gridCol w:w="7080"/>
      </w:tblGrid>
      <w:tr w:rsidR="006861A1" w:rsidRPr="00726214" w14:paraId="016E197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D181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2621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F6FD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</w:rPr>
              <w:t>"</w:t>
            </w:r>
            <w:proofErr w:type="spellStart"/>
            <w:r w:rsidRPr="00726214">
              <w:rPr>
                <w:rFonts w:ascii="Arial Narrow" w:hAnsi="Arial Narrow" w:cs="Times New Roman"/>
                <w:sz w:val="24"/>
                <w:szCs w:val="24"/>
              </w:rPr>
              <w:t>Еуразиялы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6861A1" w:rsidRPr="00726214" w14:paraId="4ADB2962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82C6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E2C2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/>
                <w:lang w:val="kk-KZ"/>
              </w:rPr>
              <w:t>ДТ-З-K4 маркалы дизельді отын</w:t>
            </w:r>
            <w:r w:rsidRPr="00726214">
              <w:rPr>
                <w:rFonts w:ascii="Calibri" w:hAnsi="Calibri" w:cs="Calibri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lang w:val="kk-KZ"/>
              </w:rPr>
              <w:t>а</w:t>
            </w:r>
            <w:r w:rsidRPr="00726214">
              <w:rPr>
                <w:rFonts w:ascii="Arial Narrow" w:hAnsi="Arial Narrow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lang w:val="kk-KZ"/>
              </w:rPr>
              <w:t>арнал</w:t>
            </w:r>
            <w:r w:rsidRPr="00726214">
              <w:rPr>
                <w:rFonts w:ascii="Calibri" w:hAnsi="Calibri" w:cs="Calibri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lang w:val="kk-KZ"/>
              </w:rPr>
              <w:t>ан</w:t>
            </w:r>
            <w:r w:rsidRPr="00726214">
              <w:rPr>
                <w:rFonts w:ascii="Arial Narrow" w:hAnsi="Arial Narrow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lang w:val="kk-KZ"/>
              </w:rPr>
              <w:t>осы</w:t>
            </w:r>
            <w:r w:rsidRPr="00726214">
              <w:rPr>
                <w:rFonts w:ascii="Arial Narrow" w:hAnsi="Arial Narrow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lang w:val="kk-KZ"/>
              </w:rPr>
              <w:t>ерекшелік</w:t>
            </w:r>
          </w:p>
        </w:tc>
      </w:tr>
      <w:tr w:rsidR="006861A1" w:rsidRPr="00726214" w14:paraId="71A9421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6692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726214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E44E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</w:rPr>
              <w:t xml:space="preserve">"БНАЖ </w:t>
            </w:r>
            <w:proofErr w:type="spellStart"/>
            <w:r w:rsidRPr="00726214">
              <w:rPr>
                <w:rFonts w:ascii="Arial Narrow" w:hAnsi="Arial Narrow" w:cs="Times New Roman"/>
                <w:sz w:val="24"/>
                <w:szCs w:val="24"/>
              </w:rPr>
              <w:t>клирингтік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Times New Roman"/>
                <w:sz w:val="24"/>
                <w:szCs w:val="24"/>
              </w:rPr>
              <w:t>орталы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ы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6861A1" w:rsidRPr="00726214" w14:paraId="5D493AF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C685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9A48" w14:textId="77777777" w:rsidR="006861A1" w:rsidRPr="00726214" w:rsidRDefault="00000000">
            <w:pPr>
              <w:pStyle w:val="afc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465F9E50" w14:textId="77777777" w:rsidR="006861A1" w:rsidRPr="00726214" w:rsidRDefault="00000000">
            <w:pPr>
              <w:pStyle w:val="afc"/>
              <w:spacing w:before="60" w:after="0"/>
              <w:rPr>
                <w:rFonts w:ascii="Arial Narrow" w:hAnsi="Arial Narrow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6861A1" w:rsidRPr="00726214" w14:paraId="4CAA18B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7EF3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2816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10D4BED8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</w:rPr>
              <w:t>интернет-</w:t>
            </w:r>
            <w:proofErr w:type="spellStart"/>
            <w:r w:rsidRPr="00726214">
              <w:rPr>
                <w:rFonts w:ascii="Arial Narrow" w:hAnsi="Arial Narrow" w:cs="Times New Roman"/>
                <w:sz w:val="24"/>
                <w:szCs w:val="24"/>
              </w:rPr>
              <w:t>ресурста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Times New Roman"/>
                <w:sz w:val="24"/>
                <w:szCs w:val="24"/>
              </w:rPr>
              <w:t>орналастырыл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</w:rPr>
              <w:t xml:space="preserve">: www.ets.kz      </w:t>
            </w:r>
          </w:p>
        </w:tc>
      </w:tr>
      <w:tr w:rsidR="006861A1" w:rsidRPr="00726214" w14:paraId="6DA5E55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2F4B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26CB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proofErr w:type="spellStart"/>
            <w:r w:rsidRPr="00726214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6861A1" w:rsidRPr="00726214" w14:paraId="752B0C6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A2F6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80B9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6861A1" w:rsidRPr="00726214" w14:paraId="0DA80EB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B08B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8D1A" w14:textId="77777777" w:rsidR="006861A1" w:rsidRPr="00726214" w:rsidRDefault="00000000">
            <w:pPr>
              <w:rPr>
                <w:rFonts w:ascii="Arial Narrow" w:hAnsi="Arial Narrow"/>
              </w:rPr>
            </w:pPr>
            <w:r w:rsidRPr="00726214">
              <w:rPr>
                <w:rFonts w:ascii="Arial Narrow" w:hAnsi="Arial Narrow"/>
              </w:rPr>
              <w:t xml:space="preserve">ДТ-З-K4 </w:t>
            </w:r>
            <w:proofErr w:type="spellStart"/>
            <w:r w:rsidRPr="00726214">
              <w:rPr>
                <w:rFonts w:ascii="Arial Narrow" w:hAnsi="Arial Narrow"/>
              </w:rPr>
              <w:t>маркалы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/>
              </w:rPr>
              <w:t>дизельді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/>
              </w:rPr>
              <w:t>отын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/>
              </w:rPr>
              <w:t>сапалы</w:t>
            </w:r>
            <w:r w:rsidRPr="00726214">
              <w:rPr>
                <w:rFonts w:ascii="Calibri" w:hAnsi="Calibri" w:cs="Calibri"/>
              </w:rPr>
              <w:t>қ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сипаттамалары</w:t>
            </w:r>
            <w:proofErr w:type="spellEnd"/>
            <w:r w:rsidRPr="00726214">
              <w:rPr>
                <w:rFonts w:ascii="Arial Narrow" w:hAnsi="Arial Narrow"/>
              </w:rPr>
              <w:t>:</w:t>
            </w:r>
          </w:p>
          <w:p w14:paraId="6444F8A8" w14:textId="77777777" w:rsidR="006861A1" w:rsidRPr="00726214" w:rsidRDefault="006861A1">
            <w:pPr>
              <w:rPr>
                <w:rFonts w:ascii="Arial Narrow" w:hAnsi="Arial Narrow"/>
              </w:rPr>
            </w:pPr>
          </w:p>
          <w:p w14:paraId="4504398B" w14:textId="77777777" w:rsidR="006861A1" w:rsidRPr="00726214" w:rsidRDefault="00000000">
            <w:pPr>
              <w:rPr>
                <w:rFonts w:ascii="Arial Narrow" w:hAnsi="Arial Narrow"/>
              </w:rPr>
            </w:pPr>
            <w:proofErr w:type="spellStart"/>
            <w:r w:rsidRPr="00726214">
              <w:rPr>
                <w:rFonts w:ascii="Arial Narrow" w:hAnsi="Arial Narrow"/>
              </w:rPr>
              <w:t>К</w:t>
            </w:r>
            <w:r w:rsidRPr="00726214">
              <w:rPr>
                <w:rFonts w:ascii="Calibri" w:hAnsi="Calibri" w:cs="Calibri"/>
              </w:rPr>
              <w:t>ө</w:t>
            </w:r>
            <w:r w:rsidRPr="00726214">
              <w:rPr>
                <w:rFonts w:ascii="Arial Narrow" w:hAnsi="Arial Narrow" w:cs="Arial Narrow"/>
              </w:rPr>
              <w:t>рсеткішті</w:t>
            </w:r>
            <w:r w:rsidRPr="00726214">
              <w:rPr>
                <w:rFonts w:ascii="Calibri" w:hAnsi="Calibri" w:cs="Calibri"/>
              </w:rPr>
              <w:t>ң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атауы</w:t>
            </w:r>
            <w:proofErr w:type="spellEnd"/>
          </w:p>
          <w:p w14:paraId="4E2074A5" w14:textId="77777777" w:rsidR="006861A1" w:rsidRPr="00726214" w:rsidRDefault="006861A1">
            <w:pPr>
              <w:rPr>
                <w:rFonts w:ascii="Arial Narrow" w:hAnsi="Arial Narrow"/>
              </w:rPr>
            </w:pPr>
          </w:p>
          <w:p w14:paraId="4E27AE0A" w14:textId="77777777" w:rsidR="006861A1" w:rsidRPr="00726214" w:rsidRDefault="00000000">
            <w:pPr>
              <w:rPr>
                <w:rFonts w:ascii="Arial Narrow" w:hAnsi="Arial Narrow"/>
              </w:rPr>
            </w:pPr>
            <w:proofErr w:type="spellStart"/>
            <w:r w:rsidRPr="00726214">
              <w:rPr>
                <w:rFonts w:ascii="Arial Narrow" w:hAnsi="Arial Narrow"/>
              </w:rPr>
              <w:t>Сипаттамасы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/>
              </w:rPr>
              <w:t>ж</w:t>
            </w:r>
            <w:r w:rsidRPr="00726214">
              <w:rPr>
                <w:rFonts w:ascii="Calibri" w:hAnsi="Calibri" w:cs="Calibri"/>
              </w:rPr>
              <w:t>ә</w:t>
            </w:r>
            <w:r w:rsidRPr="00726214">
              <w:rPr>
                <w:rFonts w:ascii="Arial Narrow" w:hAnsi="Arial Narrow" w:cs="Arial Narrow"/>
              </w:rPr>
              <w:t>не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нормасы</w:t>
            </w:r>
            <w:proofErr w:type="spellEnd"/>
          </w:p>
          <w:p w14:paraId="634C9623" w14:textId="77777777" w:rsidR="006861A1" w:rsidRPr="00726214" w:rsidRDefault="00000000">
            <w:pPr>
              <w:rPr>
                <w:rFonts w:ascii="Arial Narrow" w:hAnsi="Arial Narrow"/>
              </w:rPr>
            </w:pPr>
            <w:proofErr w:type="spellStart"/>
            <w:r w:rsidRPr="00726214">
              <w:rPr>
                <w:rFonts w:ascii="Arial Narrow" w:hAnsi="Arial Narrow"/>
              </w:rPr>
              <w:t>Цетанды</w:t>
            </w:r>
            <w:r w:rsidRPr="00726214">
              <w:rPr>
                <w:rFonts w:ascii="Calibri" w:hAnsi="Calibri" w:cs="Calibri"/>
              </w:rPr>
              <w:t>қ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r w:rsidRPr="00726214">
              <w:rPr>
                <w:rFonts w:ascii="Arial Narrow" w:hAnsi="Arial Narrow" w:cs="Arial Narrow"/>
              </w:rPr>
              <w:t>саны</w:t>
            </w:r>
            <w:r w:rsidRPr="00726214">
              <w:rPr>
                <w:rFonts w:ascii="Arial Narrow" w:hAnsi="Arial Narrow"/>
              </w:rPr>
              <w:t xml:space="preserve">, </w:t>
            </w:r>
            <w:proofErr w:type="spellStart"/>
            <w:r w:rsidRPr="00726214">
              <w:rPr>
                <w:rFonts w:ascii="Arial Narrow" w:hAnsi="Arial Narrow" w:cs="Arial Narrow"/>
              </w:rPr>
              <w:t>кемінде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r w:rsidRPr="00726214">
              <w:rPr>
                <w:rFonts w:ascii="Arial Narrow" w:hAnsi="Arial Narrow" w:cs="Arial Narrow"/>
              </w:rPr>
              <w:t>—</w:t>
            </w:r>
            <w:r w:rsidRPr="00726214">
              <w:rPr>
                <w:rFonts w:ascii="Arial Narrow" w:hAnsi="Arial Narrow"/>
              </w:rPr>
              <w:t xml:space="preserve"> 52</w:t>
            </w:r>
          </w:p>
          <w:p w14:paraId="0C28BB1F" w14:textId="77777777" w:rsidR="006861A1" w:rsidRPr="00726214" w:rsidRDefault="00000000">
            <w:pPr>
              <w:rPr>
                <w:rFonts w:ascii="Arial Narrow" w:hAnsi="Arial Narrow"/>
              </w:rPr>
            </w:pPr>
            <w:proofErr w:type="spellStart"/>
            <w:r w:rsidRPr="00726214">
              <w:rPr>
                <w:rFonts w:ascii="Arial Narrow" w:hAnsi="Arial Narrow"/>
              </w:rPr>
              <w:t>Фракциялы</w:t>
            </w:r>
            <w:r w:rsidRPr="00726214">
              <w:rPr>
                <w:rFonts w:ascii="Calibri" w:hAnsi="Calibri" w:cs="Calibri"/>
              </w:rPr>
              <w:t>қ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</w:rPr>
              <w:t>құ</w:t>
            </w:r>
            <w:r w:rsidRPr="00726214">
              <w:rPr>
                <w:rFonts w:ascii="Arial Narrow" w:hAnsi="Arial Narrow" w:cs="Arial Narrow"/>
              </w:rPr>
              <w:t>рамы</w:t>
            </w:r>
            <w:proofErr w:type="spellEnd"/>
            <w:r w:rsidRPr="00726214">
              <w:rPr>
                <w:rFonts w:ascii="Arial Narrow" w:hAnsi="Arial Narrow"/>
              </w:rPr>
              <w:t>:</w:t>
            </w:r>
          </w:p>
          <w:p w14:paraId="119F5826" w14:textId="77777777" w:rsidR="006861A1" w:rsidRPr="00726214" w:rsidRDefault="00000000">
            <w:pPr>
              <w:rPr>
                <w:rFonts w:ascii="Arial Narrow" w:hAnsi="Arial Narrow"/>
              </w:rPr>
            </w:pPr>
            <w:r w:rsidRPr="00726214">
              <w:rPr>
                <w:rFonts w:ascii="Arial Narrow" w:hAnsi="Arial Narrow"/>
              </w:rPr>
              <w:t xml:space="preserve">50% 249 °С </w:t>
            </w:r>
            <w:proofErr w:type="spellStart"/>
            <w:r w:rsidRPr="00726214">
              <w:rPr>
                <w:rFonts w:ascii="Arial Narrow" w:hAnsi="Arial Narrow"/>
              </w:rPr>
              <w:t>жо</w:t>
            </w:r>
            <w:r w:rsidRPr="00726214">
              <w:rPr>
                <w:rFonts w:ascii="Calibri" w:hAnsi="Calibri" w:cs="Calibri"/>
              </w:rPr>
              <w:t>ғ</w:t>
            </w:r>
            <w:r w:rsidRPr="00726214">
              <w:rPr>
                <w:rFonts w:ascii="Arial Narrow" w:hAnsi="Arial Narrow" w:cs="Arial Narrow"/>
              </w:rPr>
              <w:t>ары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емес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температурада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айдалады</w:t>
            </w:r>
            <w:proofErr w:type="spellEnd"/>
          </w:p>
          <w:p w14:paraId="29057303" w14:textId="77777777" w:rsidR="006861A1" w:rsidRPr="00726214" w:rsidRDefault="00000000">
            <w:pPr>
              <w:rPr>
                <w:rFonts w:ascii="Arial Narrow" w:hAnsi="Arial Narrow"/>
              </w:rPr>
            </w:pPr>
            <w:r w:rsidRPr="00726214">
              <w:rPr>
                <w:rFonts w:ascii="Arial Narrow" w:hAnsi="Arial Narrow"/>
              </w:rPr>
              <w:t xml:space="preserve">95% 341 °С </w:t>
            </w:r>
            <w:proofErr w:type="spellStart"/>
            <w:r w:rsidRPr="00726214">
              <w:rPr>
                <w:rFonts w:ascii="Arial Narrow" w:hAnsi="Arial Narrow"/>
              </w:rPr>
              <w:t>жо</w:t>
            </w:r>
            <w:r w:rsidRPr="00726214">
              <w:rPr>
                <w:rFonts w:ascii="Calibri" w:hAnsi="Calibri" w:cs="Calibri"/>
              </w:rPr>
              <w:t>ғ</w:t>
            </w:r>
            <w:r w:rsidRPr="00726214">
              <w:rPr>
                <w:rFonts w:ascii="Arial Narrow" w:hAnsi="Arial Narrow" w:cs="Arial Narrow"/>
              </w:rPr>
              <w:t>ары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емес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температурада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айдалады</w:t>
            </w:r>
            <w:proofErr w:type="spellEnd"/>
          </w:p>
          <w:p w14:paraId="5119FF53" w14:textId="77777777" w:rsidR="006861A1" w:rsidRPr="00726214" w:rsidRDefault="00000000">
            <w:pPr>
              <w:rPr>
                <w:rFonts w:ascii="Arial Narrow" w:hAnsi="Arial Narrow"/>
              </w:rPr>
            </w:pPr>
            <w:proofErr w:type="spellStart"/>
            <w:r w:rsidRPr="00726214">
              <w:rPr>
                <w:rFonts w:ascii="Arial Narrow" w:hAnsi="Arial Narrow"/>
              </w:rPr>
              <w:t>Кинематикалы</w:t>
            </w:r>
            <w:r w:rsidRPr="00726214">
              <w:rPr>
                <w:rFonts w:ascii="Calibri" w:hAnsi="Calibri" w:cs="Calibri"/>
              </w:rPr>
              <w:t>қ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т</w:t>
            </w:r>
            <w:r w:rsidRPr="00726214">
              <w:rPr>
                <w:rFonts w:ascii="Calibri" w:hAnsi="Calibri" w:cs="Calibri"/>
              </w:rPr>
              <w:t>ұ</w:t>
            </w:r>
            <w:r w:rsidRPr="00726214">
              <w:rPr>
                <w:rFonts w:ascii="Arial Narrow" w:hAnsi="Arial Narrow" w:cs="Arial Narrow"/>
              </w:rPr>
              <w:t>т</w:t>
            </w:r>
            <w:r w:rsidRPr="00726214">
              <w:rPr>
                <w:rFonts w:ascii="Calibri" w:hAnsi="Calibri" w:cs="Calibri"/>
              </w:rPr>
              <w:t>қ</w:t>
            </w:r>
            <w:r w:rsidRPr="00726214">
              <w:rPr>
                <w:rFonts w:ascii="Arial Narrow" w:hAnsi="Arial Narrow" w:cs="Arial Narrow"/>
              </w:rPr>
              <w:t>ырлы</w:t>
            </w:r>
            <w:r w:rsidRPr="00726214">
              <w:rPr>
                <w:rFonts w:ascii="Calibri" w:hAnsi="Calibri" w:cs="Calibri"/>
              </w:rPr>
              <w:t>ғ</w:t>
            </w:r>
            <w:r w:rsidRPr="00726214">
              <w:rPr>
                <w:rFonts w:ascii="Arial Narrow" w:hAnsi="Arial Narrow" w:cs="Arial Narrow"/>
              </w:rPr>
              <w:t>ы</w:t>
            </w:r>
            <w:proofErr w:type="spellEnd"/>
            <w:r w:rsidRPr="00726214">
              <w:rPr>
                <w:rFonts w:ascii="Arial Narrow" w:hAnsi="Arial Narrow"/>
              </w:rPr>
              <w:t xml:space="preserve"> 20 </w:t>
            </w:r>
            <w:r w:rsidRPr="00726214">
              <w:rPr>
                <w:rFonts w:ascii="Arial Narrow" w:hAnsi="Arial Narrow" w:cs="Arial Narrow"/>
              </w:rPr>
              <w:t>°С</w:t>
            </w:r>
            <w:r w:rsidRPr="00726214">
              <w:rPr>
                <w:rFonts w:ascii="Arial Narrow" w:hAnsi="Arial Narrow"/>
              </w:rPr>
              <w:t xml:space="preserve">, </w:t>
            </w:r>
            <w:r w:rsidRPr="00726214">
              <w:rPr>
                <w:rFonts w:ascii="Arial Narrow" w:hAnsi="Arial Narrow" w:cs="Arial Narrow"/>
              </w:rPr>
              <w:t>мм</w:t>
            </w:r>
            <w:r w:rsidRPr="00726214">
              <w:rPr>
                <w:rFonts w:ascii="Arial Narrow" w:hAnsi="Arial Narrow"/>
              </w:rPr>
              <w:t>2/</w:t>
            </w:r>
            <w:r w:rsidRPr="00726214">
              <w:rPr>
                <w:rFonts w:ascii="Arial Narrow" w:hAnsi="Arial Narrow" w:cs="Arial Narrow"/>
              </w:rPr>
              <w:t>с</w:t>
            </w:r>
            <w:r w:rsidRPr="00726214">
              <w:rPr>
                <w:rFonts w:ascii="Arial Narrow" w:hAnsi="Arial Narrow"/>
              </w:rPr>
              <w:t xml:space="preserve"> </w:t>
            </w:r>
            <w:r w:rsidRPr="00726214">
              <w:rPr>
                <w:rFonts w:ascii="Arial Narrow" w:hAnsi="Arial Narrow" w:cs="Arial Narrow"/>
              </w:rPr>
              <w:t>—</w:t>
            </w:r>
            <w:r w:rsidRPr="00726214">
              <w:rPr>
                <w:rFonts w:ascii="Arial Narrow" w:hAnsi="Arial Narrow"/>
              </w:rPr>
              <w:t xml:space="preserve"> 3,02 </w:t>
            </w:r>
            <w:proofErr w:type="spellStart"/>
            <w:r w:rsidRPr="00726214">
              <w:rPr>
                <w:rFonts w:ascii="Arial Narrow" w:hAnsi="Arial Narrow" w:cs="Arial Narrow"/>
              </w:rPr>
              <w:t>кезінде</w:t>
            </w:r>
            <w:proofErr w:type="spellEnd"/>
          </w:p>
          <w:p w14:paraId="6D64E6B2" w14:textId="77777777" w:rsidR="006861A1" w:rsidRPr="00726214" w:rsidRDefault="00000000">
            <w:pPr>
              <w:rPr>
                <w:rFonts w:ascii="Arial Narrow" w:hAnsi="Arial Narrow"/>
              </w:rPr>
            </w:pPr>
            <w:proofErr w:type="spellStart"/>
            <w:r w:rsidRPr="00726214">
              <w:rPr>
                <w:rFonts w:ascii="Arial Narrow" w:hAnsi="Arial Narrow"/>
              </w:rPr>
              <w:t>С</w:t>
            </w:r>
            <w:r w:rsidRPr="00726214">
              <w:rPr>
                <w:rFonts w:ascii="Calibri" w:hAnsi="Calibri" w:cs="Calibri"/>
              </w:rPr>
              <w:t>ү</w:t>
            </w:r>
            <w:r w:rsidRPr="00726214">
              <w:rPr>
                <w:rFonts w:ascii="Arial Narrow" w:hAnsi="Arial Narrow" w:cs="Arial Narrow"/>
              </w:rPr>
              <w:t>зілуді</w:t>
            </w:r>
            <w:r w:rsidRPr="00726214">
              <w:rPr>
                <w:rFonts w:ascii="Calibri" w:hAnsi="Calibri" w:cs="Calibri"/>
              </w:rPr>
              <w:t>ң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шекті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температурасы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r w:rsidRPr="00726214">
              <w:rPr>
                <w:rFonts w:ascii="Arial Narrow" w:hAnsi="Arial Narrow" w:cs="Arial Narrow"/>
              </w:rPr>
              <w:t>°С</w:t>
            </w:r>
            <w:r w:rsidRPr="00726214">
              <w:rPr>
                <w:rFonts w:ascii="Arial Narrow" w:hAnsi="Arial Narrow"/>
              </w:rPr>
              <w:t xml:space="preserve">, </w:t>
            </w:r>
            <w:proofErr w:type="spellStart"/>
            <w:r w:rsidRPr="00726214">
              <w:rPr>
                <w:rFonts w:ascii="Arial Narrow" w:hAnsi="Arial Narrow" w:cs="Arial Narrow"/>
              </w:rPr>
              <w:t>жо</w:t>
            </w:r>
            <w:r w:rsidRPr="00726214">
              <w:rPr>
                <w:rFonts w:ascii="Calibri" w:hAnsi="Calibri" w:cs="Calibri"/>
              </w:rPr>
              <w:t>ғ</w:t>
            </w:r>
            <w:r w:rsidRPr="00726214">
              <w:rPr>
                <w:rFonts w:ascii="Arial Narrow" w:hAnsi="Arial Narrow" w:cs="Arial Narrow"/>
              </w:rPr>
              <w:t>ары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емес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r w:rsidRPr="00726214">
              <w:rPr>
                <w:rFonts w:ascii="Arial Narrow" w:hAnsi="Arial Narrow" w:cs="Arial Narrow"/>
              </w:rPr>
              <w:t>—</w:t>
            </w:r>
            <w:r w:rsidRPr="00726214">
              <w:rPr>
                <w:rFonts w:ascii="Arial Narrow" w:hAnsi="Arial Narrow"/>
              </w:rPr>
              <w:t xml:space="preserve"> </w:t>
            </w:r>
            <w:r w:rsidRPr="00726214">
              <w:rPr>
                <w:rFonts w:ascii="Arial Narrow" w:hAnsi="Arial Narrow" w:cs="Arial Narrow"/>
              </w:rPr>
              <w:t>минус</w:t>
            </w:r>
            <w:r w:rsidRPr="00726214">
              <w:rPr>
                <w:rFonts w:ascii="Arial Narrow" w:hAnsi="Arial Narrow"/>
              </w:rPr>
              <w:t xml:space="preserve"> 15</w:t>
            </w:r>
          </w:p>
          <w:p w14:paraId="52F328CF" w14:textId="77777777" w:rsidR="006861A1" w:rsidRPr="00726214" w:rsidRDefault="00000000">
            <w:pPr>
              <w:rPr>
                <w:rFonts w:ascii="Arial Narrow" w:hAnsi="Arial Narrow"/>
              </w:rPr>
            </w:pPr>
            <w:proofErr w:type="spellStart"/>
            <w:r w:rsidRPr="00726214">
              <w:rPr>
                <w:rFonts w:ascii="Arial Narrow" w:hAnsi="Arial Narrow"/>
              </w:rPr>
              <w:t>Жабы</w:t>
            </w:r>
            <w:r w:rsidRPr="00726214">
              <w:rPr>
                <w:rFonts w:ascii="Calibri" w:hAnsi="Calibri" w:cs="Calibri"/>
              </w:rPr>
              <w:t>қ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тигельде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аны</w:t>
            </w:r>
            <w:r w:rsidRPr="00726214">
              <w:rPr>
                <w:rFonts w:ascii="Calibri" w:hAnsi="Calibri" w:cs="Calibri"/>
              </w:rPr>
              <w:t>қ</w:t>
            </w:r>
            <w:r w:rsidRPr="00726214">
              <w:rPr>
                <w:rFonts w:ascii="Arial Narrow" w:hAnsi="Arial Narrow" w:cs="Arial Narrow"/>
              </w:rPr>
              <w:t>талатын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т</w:t>
            </w:r>
            <w:r w:rsidRPr="00726214">
              <w:rPr>
                <w:rFonts w:ascii="Calibri" w:hAnsi="Calibri" w:cs="Calibri"/>
              </w:rPr>
              <w:t>ұ</w:t>
            </w:r>
            <w:r w:rsidRPr="00726214">
              <w:rPr>
                <w:rFonts w:ascii="Arial Narrow" w:hAnsi="Arial Narrow" w:cs="Arial Narrow"/>
              </w:rPr>
              <w:t>тану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температурасы</w:t>
            </w:r>
            <w:proofErr w:type="spellEnd"/>
            <w:r w:rsidRPr="00726214">
              <w:rPr>
                <w:rFonts w:ascii="Arial Narrow" w:hAnsi="Arial Narrow"/>
              </w:rPr>
              <w:t xml:space="preserve">, </w:t>
            </w:r>
            <w:r w:rsidRPr="00726214">
              <w:rPr>
                <w:rFonts w:ascii="Arial Narrow" w:hAnsi="Arial Narrow" w:cs="Arial Narrow"/>
              </w:rPr>
              <w:t>°С</w:t>
            </w:r>
            <w:r w:rsidRPr="00726214">
              <w:rPr>
                <w:rFonts w:ascii="Arial Narrow" w:hAnsi="Arial Narrow"/>
              </w:rPr>
              <w:t xml:space="preserve">, </w:t>
            </w:r>
            <w:r w:rsidRPr="00726214">
              <w:rPr>
                <w:rFonts w:ascii="Arial Narrow" w:hAnsi="Arial Narrow" w:cs="Arial Narrow"/>
              </w:rPr>
              <w:t>—</w:t>
            </w:r>
            <w:r w:rsidRPr="00726214">
              <w:rPr>
                <w:rFonts w:ascii="Arial Narrow" w:hAnsi="Arial Narrow"/>
              </w:rPr>
              <w:t xml:space="preserve"> 55-</w:t>
            </w:r>
            <w:r w:rsidRPr="00726214">
              <w:rPr>
                <w:rFonts w:ascii="Arial Narrow" w:hAnsi="Arial Narrow" w:cs="Arial Narrow"/>
              </w:rPr>
              <w:t>тен</w:t>
            </w:r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т</w:t>
            </w:r>
            <w:r w:rsidRPr="00726214">
              <w:rPr>
                <w:rFonts w:ascii="Calibri" w:hAnsi="Calibri" w:cs="Calibri"/>
              </w:rPr>
              <w:t>ө</w:t>
            </w:r>
            <w:r w:rsidRPr="00726214">
              <w:rPr>
                <w:rFonts w:ascii="Arial Narrow" w:hAnsi="Arial Narrow" w:cs="Arial Narrow"/>
              </w:rPr>
              <w:t>мен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емес</w:t>
            </w:r>
            <w:proofErr w:type="spellEnd"/>
          </w:p>
          <w:p w14:paraId="557167A3" w14:textId="77777777" w:rsidR="006861A1" w:rsidRPr="00726214" w:rsidRDefault="00000000">
            <w:pPr>
              <w:rPr>
                <w:rFonts w:ascii="Arial Narrow" w:hAnsi="Arial Narrow"/>
              </w:rPr>
            </w:pPr>
            <w:proofErr w:type="spellStart"/>
            <w:r w:rsidRPr="00726214">
              <w:rPr>
                <w:rFonts w:ascii="Arial Narrow" w:hAnsi="Arial Narrow"/>
              </w:rPr>
              <w:t>Полициклді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/>
              </w:rPr>
              <w:t>к</w:t>
            </w:r>
            <w:r w:rsidRPr="00726214">
              <w:rPr>
                <w:rFonts w:ascii="Calibri" w:hAnsi="Calibri" w:cs="Calibri"/>
              </w:rPr>
              <w:t>ө</w:t>
            </w:r>
            <w:r w:rsidRPr="00726214">
              <w:rPr>
                <w:rFonts w:ascii="Arial Narrow" w:hAnsi="Arial Narrow" w:cs="Arial Narrow"/>
              </w:rPr>
              <w:t>мірсутектерді</w:t>
            </w:r>
            <w:r w:rsidRPr="00726214">
              <w:rPr>
                <w:rFonts w:ascii="Calibri" w:hAnsi="Calibri" w:cs="Calibri"/>
              </w:rPr>
              <w:t>ң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массалы</w:t>
            </w:r>
            <w:r w:rsidRPr="00726214">
              <w:rPr>
                <w:rFonts w:ascii="Calibri" w:hAnsi="Calibri" w:cs="Calibri"/>
              </w:rPr>
              <w:t>қ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</w:rPr>
              <w:t>ү</w:t>
            </w:r>
            <w:r w:rsidRPr="00726214">
              <w:rPr>
                <w:rFonts w:ascii="Arial Narrow" w:hAnsi="Arial Narrow" w:cs="Arial Narrow"/>
              </w:rPr>
              <w:t>лесі</w:t>
            </w:r>
            <w:proofErr w:type="spellEnd"/>
            <w:r w:rsidRPr="00726214">
              <w:rPr>
                <w:rFonts w:ascii="Arial Narrow" w:hAnsi="Arial Narrow"/>
              </w:rPr>
              <w:t xml:space="preserve">, </w:t>
            </w:r>
            <w:proofErr w:type="spellStart"/>
            <w:r w:rsidRPr="00726214">
              <w:rPr>
                <w:rFonts w:ascii="Arial Narrow" w:hAnsi="Arial Narrow" w:cs="Arial Narrow"/>
              </w:rPr>
              <w:t>арты</w:t>
            </w:r>
            <w:r w:rsidRPr="00726214">
              <w:rPr>
                <w:rFonts w:ascii="Calibri" w:hAnsi="Calibri" w:cs="Calibri"/>
              </w:rPr>
              <w:t>қ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емес</w:t>
            </w:r>
            <w:proofErr w:type="spellEnd"/>
            <w:r w:rsidRPr="00726214">
              <w:rPr>
                <w:rFonts w:ascii="Arial Narrow" w:hAnsi="Arial Narrow"/>
              </w:rPr>
              <w:t xml:space="preserve">, % </w:t>
            </w:r>
            <w:r w:rsidRPr="00726214">
              <w:rPr>
                <w:rFonts w:ascii="Arial Narrow" w:hAnsi="Arial Narrow" w:cs="Arial Narrow"/>
              </w:rPr>
              <w:t>—</w:t>
            </w:r>
            <w:r w:rsidRPr="00726214">
              <w:rPr>
                <w:rFonts w:ascii="Arial Narrow" w:hAnsi="Arial Narrow"/>
              </w:rPr>
              <w:t xml:space="preserve"> 1,0</w:t>
            </w:r>
          </w:p>
          <w:p w14:paraId="7AA1BB44" w14:textId="77777777" w:rsidR="006861A1" w:rsidRPr="00726214" w:rsidRDefault="00000000">
            <w:pPr>
              <w:rPr>
                <w:rFonts w:ascii="Arial Narrow" w:hAnsi="Arial Narrow"/>
              </w:rPr>
            </w:pPr>
            <w:proofErr w:type="spellStart"/>
            <w:r w:rsidRPr="00726214">
              <w:rPr>
                <w:rFonts w:ascii="Arial Narrow" w:hAnsi="Arial Narrow"/>
              </w:rPr>
              <w:lastRenderedPageBreak/>
              <w:t>К</w:t>
            </w:r>
            <w:r w:rsidRPr="00726214">
              <w:rPr>
                <w:rFonts w:ascii="Calibri" w:hAnsi="Calibri" w:cs="Calibri"/>
              </w:rPr>
              <w:t>ү</w:t>
            </w:r>
            <w:r w:rsidRPr="00726214">
              <w:rPr>
                <w:rFonts w:ascii="Arial Narrow" w:hAnsi="Arial Narrow" w:cs="Arial Narrow"/>
              </w:rPr>
              <w:t>кіртті</w:t>
            </w:r>
            <w:r w:rsidRPr="00726214">
              <w:rPr>
                <w:rFonts w:ascii="Calibri" w:hAnsi="Calibri" w:cs="Calibri"/>
              </w:rPr>
              <w:t>ң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салма</w:t>
            </w:r>
            <w:r w:rsidRPr="00726214">
              <w:rPr>
                <w:rFonts w:ascii="Calibri" w:hAnsi="Calibri" w:cs="Calibri"/>
              </w:rPr>
              <w:t>қ</w:t>
            </w:r>
            <w:r w:rsidRPr="00726214">
              <w:rPr>
                <w:rFonts w:ascii="Arial Narrow" w:hAnsi="Arial Narrow" w:cs="Arial Narrow"/>
              </w:rPr>
              <w:t>ты</w:t>
            </w:r>
            <w:r w:rsidRPr="00726214">
              <w:rPr>
                <w:rFonts w:ascii="Calibri" w:hAnsi="Calibri" w:cs="Calibri"/>
              </w:rPr>
              <w:t>қ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</w:rPr>
              <w:t>ү</w:t>
            </w:r>
            <w:r w:rsidRPr="00726214">
              <w:rPr>
                <w:rFonts w:ascii="Arial Narrow" w:hAnsi="Arial Narrow" w:cs="Arial Narrow"/>
              </w:rPr>
              <w:t>лесі</w:t>
            </w:r>
            <w:proofErr w:type="spellEnd"/>
            <w:r w:rsidRPr="00726214">
              <w:rPr>
                <w:rFonts w:ascii="Arial Narrow" w:hAnsi="Arial Narrow"/>
              </w:rPr>
              <w:t xml:space="preserve">, </w:t>
            </w:r>
            <w:r w:rsidRPr="00726214">
              <w:rPr>
                <w:rFonts w:ascii="Arial Narrow" w:hAnsi="Arial Narrow" w:cs="Arial Narrow"/>
              </w:rPr>
              <w:t>мг</w:t>
            </w:r>
            <w:r w:rsidRPr="00726214">
              <w:rPr>
                <w:rFonts w:ascii="Arial Narrow" w:hAnsi="Arial Narrow"/>
              </w:rPr>
              <w:t>/</w:t>
            </w:r>
            <w:r w:rsidRPr="00726214">
              <w:rPr>
                <w:rFonts w:ascii="Arial Narrow" w:hAnsi="Arial Narrow" w:cs="Arial Narrow"/>
              </w:rPr>
              <w:t>кг</w:t>
            </w:r>
            <w:r w:rsidRPr="00726214">
              <w:rPr>
                <w:rFonts w:ascii="Arial Narrow" w:hAnsi="Arial Narrow"/>
              </w:rPr>
              <w:t xml:space="preserve">, </w:t>
            </w:r>
            <w:proofErr w:type="spellStart"/>
            <w:r w:rsidRPr="00726214">
              <w:rPr>
                <w:rFonts w:ascii="Arial Narrow" w:hAnsi="Arial Narrow" w:cs="Arial Narrow"/>
              </w:rPr>
              <w:t>арты</w:t>
            </w:r>
            <w:r w:rsidRPr="00726214">
              <w:rPr>
                <w:rFonts w:ascii="Calibri" w:hAnsi="Calibri" w:cs="Calibri"/>
              </w:rPr>
              <w:t>қ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емес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r w:rsidRPr="00726214">
              <w:rPr>
                <w:rFonts w:ascii="Arial Narrow" w:hAnsi="Arial Narrow" w:cs="Arial Narrow"/>
              </w:rPr>
              <w:t>—</w:t>
            </w:r>
            <w:r w:rsidRPr="00726214">
              <w:rPr>
                <w:rFonts w:ascii="Arial Narrow" w:hAnsi="Arial Narrow"/>
              </w:rPr>
              <w:t xml:space="preserve"> 50</w:t>
            </w:r>
          </w:p>
          <w:p w14:paraId="299A24DA" w14:textId="77777777" w:rsidR="006861A1" w:rsidRPr="00726214" w:rsidRDefault="00000000">
            <w:pPr>
              <w:rPr>
                <w:rFonts w:ascii="Arial Narrow" w:hAnsi="Arial Narrow"/>
              </w:rPr>
            </w:pPr>
            <w:proofErr w:type="spellStart"/>
            <w:r w:rsidRPr="00726214">
              <w:rPr>
                <w:rFonts w:ascii="Arial Narrow" w:hAnsi="Arial Narrow"/>
              </w:rPr>
              <w:t>К</w:t>
            </w:r>
            <w:r w:rsidRPr="00726214">
              <w:rPr>
                <w:rFonts w:ascii="Calibri" w:hAnsi="Calibri" w:cs="Calibri"/>
              </w:rPr>
              <w:t>ү</w:t>
            </w:r>
            <w:r w:rsidRPr="00726214">
              <w:rPr>
                <w:rFonts w:ascii="Arial Narrow" w:hAnsi="Arial Narrow" w:cs="Arial Narrow"/>
              </w:rPr>
              <w:t>кіртті</w:t>
            </w:r>
            <w:r w:rsidRPr="00726214">
              <w:rPr>
                <w:rFonts w:ascii="Calibri" w:hAnsi="Calibri" w:cs="Calibri"/>
              </w:rPr>
              <w:t>ң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салма</w:t>
            </w:r>
            <w:r w:rsidRPr="00726214">
              <w:rPr>
                <w:rFonts w:ascii="Calibri" w:hAnsi="Calibri" w:cs="Calibri"/>
              </w:rPr>
              <w:t>қ</w:t>
            </w:r>
            <w:r w:rsidRPr="00726214">
              <w:rPr>
                <w:rFonts w:ascii="Arial Narrow" w:hAnsi="Arial Narrow" w:cs="Arial Narrow"/>
              </w:rPr>
              <w:t>ты</w:t>
            </w:r>
            <w:r w:rsidRPr="00726214">
              <w:rPr>
                <w:rFonts w:ascii="Calibri" w:hAnsi="Calibri" w:cs="Calibri"/>
              </w:rPr>
              <w:t>қ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</w:rPr>
              <w:t>ү</w:t>
            </w:r>
            <w:r w:rsidRPr="00726214">
              <w:rPr>
                <w:rFonts w:ascii="Arial Narrow" w:hAnsi="Arial Narrow" w:cs="Arial Narrow"/>
              </w:rPr>
              <w:t>лесі</w:t>
            </w:r>
            <w:proofErr w:type="spellEnd"/>
            <w:r w:rsidRPr="00726214">
              <w:rPr>
                <w:rFonts w:ascii="Arial Narrow" w:hAnsi="Arial Narrow"/>
              </w:rPr>
              <w:t xml:space="preserve">, %, </w:t>
            </w:r>
            <w:proofErr w:type="spellStart"/>
            <w:r w:rsidRPr="00726214">
              <w:rPr>
                <w:rFonts w:ascii="Arial Narrow" w:hAnsi="Arial Narrow" w:cs="Arial Narrow"/>
              </w:rPr>
              <w:t>арты</w:t>
            </w:r>
            <w:r w:rsidRPr="00726214">
              <w:rPr>
                <w:rFonts w:ascii="Calibri" w:hAnsi="Calibri" w:cs="Calibri"/>
              </w:rPr>
              <w:t>қ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емес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r w:rsidRPr="00726214">
              <w:rPr>
                <w:rFonts w:ascii="Arial Narrow" w:hAnsi="Arial Narrow" w:cs="Arial Narrow"/>
              </w:rPr>
              <w:t>—</w:t>
            </w:r>
            <w:r w:rsidRPr="00726214">
              <w:rPr>
                <w:rFonts w:ascii="Arial Narrow" w:hAnsi="Arial Narrow"/>
              </w:rPr>
              <w:t xml:space="preserve"> 0,0050</w:t>
            </w:r>
          </w:p>
          <w:p w14:paraId="1984907F" w14:textId="77777777" w:rsidR="006861A1" w:rsidRPr="00726214" w:rsidRDefault="00000000">
            <w:pPr>
              <w:rPr>
                <w:rFonts w:ascii="Arial Narrow" w:hAnsi="Arial Narrow"/>
              </w:rPr>
            </w:pPr>
            <w:proofErr w:type="spellStart"/>
            <w:r w:rsidRPr="00726214">
              <w:rPr>
                <w:rFonts w:ascii="Calibri" w:hAnsi="Calibri" w:cs="Calibri"/>
              </w:rPr>
              <w:t>Қ</w:t>
            </w:r>
            <w:r w:rsidRPr="00726214">
              <w:rPr>
                <w:rFonts w:ascii="Arial Narrow" w:hAnsi="Arial Narrow" w:cs="Arial Narrow"/>
              </w:rPr>
              <w:t>ал</w:t>
            </w:r>
            <w:r w:rsidRPr="00726214">
              <w:rPr>
                <w:rFonts w:ascii="Calibri" w:hAnsi="Calibri" w:cs="Calibri"/>
              </w:rPr>
              <w:t>ғ</w:t>
            </w:r>
            <w:r w:rsidRPr="00726214">
              <w:rPr>
                <w:rFonts w:ascii="Arial Narrow" w:hAnsi="Arial Narrow" w:cs="Arial Narrow"/>
              </w:rPr>
              <w:t>ан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r w:rsidRPr="00726214">
              <w:rPr>
                <w:rFonts w:ascii="Arial Narrow" w:hAnsi="Arial Narrow" w:cs="Arial Narrow"/>
              </w:rPr>
              <w:t>сапа</w:t>
            </w:r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к</w:t>
            </w:r>
            <w:r w:rsidRPr="00726214">
              <w:rPr>
                <w:rFonts w:ascii="Calibri" w:hAnsi="Calibri" w:cs="Calibri"/>
              </w:rPr>
              <w:t>ө</w:t>
            </w:r>
            <w:r w:rsidRPr="00726214">
              <w:rPr>
                <w:rFonts w:ascii="Arial Narrow" w:hAnsi="Arial Narrow" w:cs="Arial Narrow"/>
              </w:rPr>
              <w:t>рсеткіштері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жеткізілетін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r w:rsidRPr="00726214">
              <w:rPr>
                <w:rFonts w:ascii="Arial Narrow" w:hAnsi="Arial Narrow" w:cs="Arial Narrow"/>
              </w:rPr>
              <w:t>дизель</w:t>
            </w:r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отыныны</w:t>
            </w:r>
            <w:r w:rsidRPr="00726214">
              <w:rPr>
                <w:rFonts w:ascii="Calibri" w:hAnsi="Calibri" w:cs="Calibri"/>
              </w:rPr>
              <w:t>ң</w:t>
            </w:r>
            <w:proofErr w:type="spellEnd"/>
            <w:r w:rsidRPr="00726214">
              <w:rPr>
                <w:rFonts w:ascii="Arial Narrow" w:hAnsi="Arial Narrow"/>
              </w:rPr>
              <w:t xml:space="preserve"> DT-Z-K4 </w:t>
            </w:r>
            <w:proofErr w:type="spellStart"/>
            <w:r w:rsidRPr="00726214">
              <w:rPr>
                <w:rFonts w:ascii="Arial Narrow" w:hAnsi="Arial Narrow" w:cs="Arial Narrow"/>
              </w:rPr>
              <w:t>маркасы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</w:rPr>
              <w:t>ү</w:t>
            </w:r>
            <w:r w:rsidRPr="00726214">
              <w:rPr>
                <w:rFonts w:ascii="Arial Narrow" w:hAnsi="Arial Narrow" w:cs="Arial Narrow"/>
              </w:rPr>
              <w:t>шін</w:t>
            </w:r>
            <w:proofErr w:type="spellEnd"/>
            <w:r w:rsidRPr="00726214">
              <w:rPr>
                <w:rFonts w:ascii="Arial Narrow" w:hAnsi="Arial Narrow"/>
              </w:rPr>
              <w:t xml:space="preserve"> TU 38.1011348-2003 </w:t>
            </w:r>
            <w:proofErr w:type="spellStart"/>
            <w:r w:rsidRPr="00726214">
              <w:rPr>
                <w:rFonts w:ascii="Arial Narrow" w:hAnsi="Arial Narrow" w:cs="Arial Narrow"/>
              </w:rPr>
              <w:t>белгіленген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стандарттар</w:t>
            </w:r>
            <w:proofErr w:type="spellEnd"/>
            <w:r w:rsidRPr="00726214">
              <w:rPr>
                <w:rFonts w:ascii="Arial Narrow" w:hAnsi="Arial Narrow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</w:rPr>
              <w:t>шегінде</w:t>
            </w:r>
            <w:proofErr w:type="spellEnd"/>
          </w:p>
        </w:tc>
      </w:tr>
      <w:tr w:rsidR="006861A1" w:rsidRPr="00726214" w14:paraId="6D1489F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3269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89AA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5927F5FB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6861A1" w:rsidRPr="00726214" w14:paraId="3F5AB8F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D4CD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9C4F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(Trade Date) – </w:t>
            </w:r>
          </w:p>
          <w:p w14:paraId="48174263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биржалы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мілені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жасал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861A1" w:rsidRPr="00726214" w14:paraId="7F54C26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BB63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8388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1E9CC596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6861A1" w:rsidRPr="00726214" w14:paraId="7943920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3BD0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9C91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26251FD9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726214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214">
              <w:rPr>
                <w:rFonts w:ascii="Arial Narrow" w:hAnsi="Arial Narrow" w:cs="Times New Roman"/>
                <w:sz w:val="24"/>
                <w:szCs w:val="24"/>
              </w:rPr>
              <w:t>Клирингтік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214">
              <w:rPr>
                <w:rFonts w:ascii="Arial Narrow" w:hAnsi="Arial Narrow" w:cs="Times New Roman"/>
                <w:sz w:val="24"/>
                <w:szCs w:val="24"/>
              </w:rPr>
              <w:t>орталы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214">
              <w:rPr>
                <w:rFonts w:ascii="Arial Narrow" w:hAnsi="Arial Narrow" w:cs="Times New Roman"/>
                <w:sz w:val="24"/>
                <w:szCs w:val="24"/>
              </w:rPr>
              <w:t>екі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214">
              <w:rPr>
                <w:rFonts w:ascii="Arial Narrow" w:hAnsi="Arial Narrow" w:cs="Times New Roman"/>
                <w:sz w:val="24"/>
                <w:szCs w:val="24"/>
              </w:rPr>
              <w:t>тараптан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214">
              <w:rPr>
                <w:rFonts w:ascii="Arial Narrow" w:hAnsi="Arial Narrow" w:cs="Times New Roman"/>
                <w:sz w:val="24"/>
                <w:szCs w:val="24"/>
              </w:rPr>
              <w:t>жеткізу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214">
              <w:rPr>
                <w:rFonts w:ascii="Arial Narrow" w:hAnsi="Arial Narrow" w:cs="Times New Roman"/>
                <w:sz w:val="24"/>
                <w:szCs w:val="24"/>
              </w:rPr>
              <w:t>шартын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ұ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726214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214">
              <w:rPr>
                <w:rFonts w:ascii="Arial Narrow" w:hAnsi="Arial Narrow" w:cs="Times New Roman"/>
                <w:sz w:val="24"/>
                <w:szCs w:val="24"/>
              </w:rPr>
              <w:t>к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ні</w:t>
            </w:r>
            <w:proofErr w:type="spellEnd"/>
          </w:p>
        </w:tc>
      </w:tr>
      <w:tr w:rsidR="006861A1" w:rsidRPr="00726214" w14:paraId="070E15E5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5030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05D8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2A472974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861A1" w:rsidRPr="00726214" w14:paraId="6205B60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A1FF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8922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0DFA9A7F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6861A1" w:rsidRPr="00726214" w14:paraId="104F703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233A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19E6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15B65E61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6861A1" w:rsidRPr="00726214" w14:paraId="6552F585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40DF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9DE1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6F5685AB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6861A1" w:rsidRPr="00726214" w14:paraId="3BB7037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DE96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F037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5FE05202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алушыны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орындал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аны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лем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6861A1" w:rsidRPr="00726214" w14:paraId="746FECE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BC1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B82C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3F53299B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6861A1" w:rsidRPr="00726214" w14:paraId="3A9A497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6D90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CD9B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1FC0982A" w14:textId="77777777" w:rsidR="006861A1" w:rsidRPr="00726214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726214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726214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4C013BA3" w14:textId="77777777" w:rsidR="006861A1" w:rsidRPr="00726214" w:rsidRDefault="006861A1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6659BB26" w14:textId="77777777" w:rsidR="006861A1" w:rsidRPr="00726214" w:rsidRDefault="00000000">
      <w:pPr>
        <w:pStyle w:val="afd"/>
        <w:ind w:left="0"/>
        <w:rPr>
          <w:rFonts w:ascii="Arial Narrow" w:hAnsi="Arial Narrow"/>
          <w:lang w:val="kk-KZ"/>
        </w:rPr>
      </w:pPr>
      <w:r w:rsidRPr="00726214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726214">
        <w:rPr>
          <w:rFonts w:ascii="Calibri" w:hAnsi="Calibri" w:cs="Calibri"/>
          <w:sz w:val="24"/>
          <w:szCs w:val="24"/>
          <w:lang w:val="kk-KZ"/>
        </w:rPr>
        <w:t>ө</w:t>
      </w:r>
      <w:r w:rsidRPr="00726214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726214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726214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726214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726214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726214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726214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726214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726214">
        <w:rPr>
          <w:rFonts w:ascii="Calibri" w:hAnsi="Calibri" w:cs="Calibri"/>
          <w:sz w:val="24"/>
          <w:szCs w:val="24"/>
          <w:lang w:val="kk-KZ"/>
        </w:rPr>
        <w:t>Қ</w:t>
      </w:r>
      <w:r w:rsidRPr="00726214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726214">
        <w:rPr>
          <w:rFonts w:ascii="Calibri" w:hAnsi="Calibri" w:cs="Calibri"/>
          <w:sz w:val="24"/>
          <w:szCs w:val="24"/>
          <w:lang w:val="kk-KZ"/>
        </w:rPr>
        <w:t>қ</w:t>
      </w:r>
      <w:r w:rsidRPr="00726214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726214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726214">
        <w:rPr>
          <w:rFonts w:ascii="Calibri" w:hAnsi="Calibri" w:cs="Calibri"/>
          <w:sz w:val="24"/>
          <w:szCs w:val="24"/>
          <w:lang w:val="kk-KZ"/>
        </w:rPr>
        <w:t>ң</w:t>
      </w:r>
      <w:r w:rsidRPr="00726214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  <w:lang w:val="kk-KZ"/>
        </w:rPr>
        <w:t>за</w:t>
      </w:r>
      <w:r w:rsidRPr="00726214">
        <w:rPr>
          <w:rFonts w:ascii="Calibri" w:hAnsi="Calibri" w:cs="Calibri"/>
          <w:sz w:val="24"/>
          <w:szCs w:val="24"/>
          <w:lang w:val="kk-KZ"/>
        </w:rPr>
        <w:t>ң</w:t>
      </w:r>
      <w:r w:rsidRPr="00726214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726214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  <w:lang w:val="kk-KZ"/>
        </w:rPr>
        <w:t>с</w:t>
      </w:r>
      <w:r w:rsidRPr="00726214">
        <w:rPr>
          <w:rFonts w:ascii="Calibri" w:hAnsi="Calibri" w:cs="Calibri"/>
          <w:sz w:val="24"/>
          <w:szCs w:val="24"/>
          <w:lang w:val="kk-KZ"/>
        </w:rPr>
        <w:t>ә</w:t>
      </w:r>
      <w:r w:rsidRPr="00726214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726214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  <w:lang w:val="kk-KZ"/>
        </w:rPr>
        <w:t>т</w:t>
      </w:r>
      <w:r w:rsidRPr="00726214">
        <w:rPr>
          <w:rFonts w:ascii="Calibri" w:hAnsi="Calibri" w:cs="Calibri"/>
          <w:sz w:val="24"/>
          <w:szCs w:val="24"/>
          <w:lang w:val="kk-KZ"/>
        </w:rPr>
        <w:t>ү</w:t>
      </w:r>
      <w:r w:rsidRPr="00726214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726214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1B6D7FF7" w14:textId="77777777" w:rsidR="006861A1" w:rsidRPr="00726214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proofErr w:type="spellStart"/>
      <w:r w:rsidRPr="00726214">
        <w:rPr>
          <w:rFonts w:ascii="Arial Narrow" w:hAnsi="Arial Narrow"/>
          <w:b/>
          <w:sz w:val="24"/>
          <w:szCs w:val="24"/>
        </w:rPr>
        <w:t>Жалпы</w:t>
      </w:r>
      <w:proofErr w:type="spellEnd"/>
      <w:r w:rsidRPr="00726214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b/>
          <w:sz w:val="24"/>
          <w:szCs w:val="24"/>
        </w:rPr>
        <w:t>ережелер</w:t>
      </w:r>
      <w:proofErr w:type="spellEnd"/>
    </w:p>
    <w:p w14:paraId="52D2F46E" w14:textId="77777777" w:rsidR="006861A1" w:rsidRPr="00726214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726214">
        <w:rPr>
          <w:rFonts w:ascii="Arial Narrow" w:hAnsi="Arial Narrow"/>
          <w:sz w:val="24"/>
        </w:rPr>
        <w:t xml:space="preserve">Сауда </w:t>
      </w:r>
      <w:proofErr w:type="spellStart"/>
      <w:r w:rsidRPr="00726214">
        <w:rPr>
          <w:rFonts w:ascii="Calibri" w:hAnsi="Calibri" w:cs="Calibri"/>
          <w:sz w:val="24"/>
        </w:rPr>
        <w:t>құ</w:t>
      </w:r>
      <w:r w:rsidRPr="00726214">
        <w:rPr>
          <w:rFonts w:ascii="Arial Narrow" w:hAnsi="Arial Narrow" w:cs="Arial Narrow"/>
          <w:sz w:val="24"/>
        </w:rPr>
        <w:t>ралыны</w:t>
      </w:r>
      <w:r w:rsidRPr="00726214">
        <w:rPr>
          <w:rFonts w:ascii="Calibri" w:hAnsi="Calibri" w:cs="Calibri"/>
          <w:sz w:val="24"/>
        </w:rPr>
        <w:t>ң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r w:rsidRPr="00726214">
        <w:rPr>
          <w:rFonts w:ascii="Arial Narrow" w:hAnsi="Arial Narrow" w:cs="Arial Narrow"/>
          <w:sz w:val="24"/>
        </w:rPr>
        <w:t>коды</w:t>
      </w:r>
      <w:r w:rsidRPr="00726214">
        <w:rPr>
          <w:rFonts w:ascii="Arial Narrow" w:hAnsi="Arial Narrow"/>
          <w:sz w:val="24"/>
        </w:rPr>
        <w:t xml:space="preserve">: DRDX4EA </w:t>
      </w:r>
      <w:r w:rsidRPr="00726214">
        <w:rPr>
          <w:rFonts w:ascii="Arial Narrow" w:hAnsi="Arial Narrow" w:cs="Arial Narrow"/>
          <w:sz w:val="24"/>
        </w:rPr>
        <w:t>–</w:t>
      </w:r>
      <w:r w:rsidRPr="00726214">
        <w:rPr>
          <w:rFonts w:ascii="Arial Narrow" w:hAnsi="Arial Narrow"/>
          <w:sz w:val="24"/>
        </w:rPr>
        <w:t xml:space="preserve"> "</w:t>
      </w:r>
      <w:r w:rsidRPr="00726214">
        <w:rPr>
          <w:rFonts w:ascii="Arial Narrow" w:hAnsi="Arial Narrow" w:cs="Arial Narrow"/>
          <w:sz w:val="24"/>
        </w:rPr>
        <w:t>АМ</w:t>
      </w:r>
      <w:r w:rsidRPr="00726214">
        <w:rPr>
          <w:rFonts w:ascii="Calibri" w:hAnsi="Calibri" w:cs="Calibri"/>
          <w:sz w:val="24"/>
        </w:rPr>
        <w:t>Ө</w:t>
      </w:r>
      <w:r w:rsidRPr="00726214">
        <w:rPr>
          <w:rFonts w:ascii="Arial Narrow" w:hAnsi="Arial Narrow" w:cs="Arial Narrow"/>
          <w:sz w:val="24"/>
        </w:rPr>
        <w:t>З</w:t>
      </w:r>
      <w:r w:rsidRPr="00726214">
        <w:rPr>
          <w:rFonts w:ascii="Arial Narrow" w:hAnsi="Arial Narrow"/>
          <w:sz w:val="24"/>
        </w:rPr>
        <w:t xml:space="preserve">" </w:t>
      </w:r>
      <w:r w:rsidRPr="00726214">
        <w:rPr>
          <w:rFonts w:ascii="Arial Narrow" w:hAnsi="Arial Narrow" w:cs="Arial Narrow"/>
          <w:sz w:val="24"/>
        </w:rPr>
        <w:t>ЖШС</w:t>
      </w:r>
      <w:r w:rsidRPr="00726214">
        <w:rPr>
          <w:rFonts w:ascii="Arial Narrow" w:hAnsi="Arial Narrow"/>
          <w:sz w:val="24"/>
        </w:rPr>
        <w:t xml:space="preserve"> </w:t>
      </w:r>
      <w:r w:rsidRPr="00726214">
        <w:rPr>
          <w:rFonts w:ascii="Arial Narrow" w:hAnsi="Arial Narrow" w:cs="Arial Narrow"/>
          <w:sz w:val="24"/>
        </w:rPr>
        <w:t>ДТ</w:t>
      </w:r>
      <w:r w:rsidRPr="00726214">
        <w:rPr>
          <w:rFonts w:ascii="Arial Narrow" w:hAnsi="Arial Narrow"/>
          <w:sz w:val="24"/>
        </w:rPr>
        <w:t>-</w:t>
      </w:r>
      <w:r w:rsidRPr="00726214">
        <w:rPr>
          <w:rFonts w:ascii="Arial Narrow" w:hAnsi="Arial Narrow" w:cs="Arial Narrow"/>
          <w:sz w:val="24"/>
        </w:rPr>
        <w:t>З</w:t>
      </w:r>
      <w:r w:rsidRPr="00726214">
        <w:rPr>
          <w:rFonts w:ascii="Arial Narrow" w:hAnsi="Arial Narrow"/>
          <w:sz w:val="24"/>
        </w:rPr>
        <w:t>-</w:t>
      </w:r>
      <w:r w:rsidRPr="00726214">
        <w:rPr>
          <w:rFonts w:ascii="Arial Narrow" w:hAnsi="Arial Narrow" w:cs="Arial Narrow"/>
          <w:sz w:val="24"/>
        </w:rPr>
        <w:t>К</w:t>
      </w:r>
      <w:r w:rsidRPr="00726214">
        <w:rPr>
          <w:rFonts w:ascii="Arial Narrow" w:hAnsi="Arial Narrow"/>
          <w:sz w:val="24"/>
        </w:rPr>
        <w:t xml:space="preserve">4 </w:t>
      </w:r>
      <w:proofErr w:type="spellStart"/>
      <w:r w:rsidRPr="00726214">
        <w:rPr>
          <w:rFonts w:ascii="Arial Narrow" w:hAnsi="Arial Narrow" w:cs="Arial Narrow"/>
          <w:sz w:val="24"/>
        </w:rPr>
        <w:t>маркалы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дизельді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отын</w:t>
      </w:r>
      <w:proofErr w:type="spellEnd"/>
      <w:r w:rsidRPr="00726214">
        <w:rPr>
          <w:rFonts w:ascii="Arial Narrow" w:hAnsi="Arial Narrow"/>
          <w:sz w:val="24"/>
        </w:rPr>
        <w:t>;</w:t>
      </w:r>
    </w:p>
    <w:p w14:paraId="01F807AA" w14:textId="77777777" w:rsidR="006861A1" w:rsidRPr="00726214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726214">
        <w:rPr>
          <w:rFonts w:ascii="Arial Narrow" w:hAnsi="Arial Narrow"/>
          <w:sz w:val="24"/>
          <w:szCs w:val="24"/>
        </w:rPr>
        <w:lastRenderedPageBreak/>
        <w:t>Саудалы</w:t>
      </w:r>
      <w:r w:rsidRPr="00726214">
        <w:rPr>
          <w:rFonts w:ascii="Calibri" w:hAnsi="Calibri" w:cs="Calibri"/>
          <w:sz w:val="24"/>
          <w:szCs w:val="24"/>
        </w:rPr>
        <w:t>қ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</w:rPr>
        <w:t>лот</w:t>
      </w:r>
      <w:r w:rsidRPr="00726214">
        <w:rPr>
          <w:rFonts w:ascii="Arial Narrow" w:hAnsi="Arial Narrow"/>
          <w:sz w:val="24"/>
          <w:szCs w:val="24"/>
        </w:rPr>
        <w:t xml:space="preserve"> - 65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метрикалы</w:t>
      </w:r>
      <w:r w:rsidRPr="00726214">
        <w:rPr>
          <w:rFonts w:ascii="Calibri" w:hAnsi="Calibri" w:cs="Calibri"/>
          <w:sz w:val="24"/>
          <w:szCs w:val="24"/>
        </w:rPr>
        <w:t>қ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</w:rPr>
        <w:t>тонна</w:t>
      </w:r>
      <w:r w:rsidRPr="00726214">
        <w:rPr>
          <w:rFonts w:ascii="Arial Narrow" w:hAnsi="Arial Narrow"/>
          <w:sz w:val="24"/>
          <w:szCs w:val="24"/>
        </w:rPr>
        <w:t>;</w:t>
      </w:r>
    </w:p>
    <w:p w14:paraId="234AC739" w14:textId="77777777" w:rsidR="006861A1" w:rsidRPr="00726214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726214">
        <w:rPr>
          <w:rFonts w:ascii="Arial Narrow" w:hAnsi="Arial Narrow"/>
          <w:sz w:val="24"/>
          <w:szCs w:val="24"/>
        </w:rPr>
        <w:t>Тауарды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ба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асы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r w:rsidRPr="00726214">
        <w:rPr>
          <w:rFonts w:ascii="Calibri" w:hAnsi="Calibri" w:cs="Calibri"/>
          <w:sz w:val="24"/>
          <w:szCs w:val="24"/>
        </w:rPr>
        <w:t>ҚҚ</w:t>
      </w:r>
      <w:r w:rsidRPr="00726214">
        <w:rPr>
          <w:rFonts w:ascii="Arial Narrow" w:hAnsi="Arial Narrow" w:cs="Arial Narrow"/>
          <w:sz w:val="24"/>
          <w:szCs w:val="24"/>
        </w:rPr>
        <w:t>С</w:t>
      </w:r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есебімен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те</w:t>
      </w:r>
      <w:r w:rsidRPr="00726214">
        <w:rPr>
          <w:rFonts w:ascii="Calibri" w:hAnsi="Calibri" w:cs="Calibri"/>
          <w:sz w:val="24"/>
          <w:szCs w:val="24"/>
        </w:rPr>
        <w:t>ң</w:t>
      </w:r>
      <w:r w:rsidRPr="00726214">
        <w:rPr>
          <w:rFonts w:ascii="Arial Narrow" w:hAnsi="Arial Narrow" w:cs="Arial Narrow"/>
          <w:sz w:val="24"/>
          <w:szCs w:val="24"/>
        </w:rPr>
        <w:t>гемен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</w:t>
      </w:r>
      <w:r w:rsidRPr="00726214">
        <w:rPr>
          <w:rFonts w:ascii="Calibri" w:hAnsi="Calibri" w:cs="Calibri"/>
          <w:sz w:val="24"/>
          <w:szCs w:val="24"/>
        </w:rPr>
        <w:t>ө</w:t>
      </w:r>
      <w:r w:rsidRPr="00726214">
        <w:rPr>
          <w:rFonts w:ascii="Arial Narrow" w:hAnsi="Arial Narrow" w:cs="Arial Narrow"/>
          <w:sz w:val="24"/>
          <w:szCs w:val="24"/>
        </w:rPr>
        <w:t>рсетіледі</w:t>
      </w:r>
      <w:proofErr w:type="spellEnd"/>
      <w:r w:rsidRPr="00726214">
        <w:rPr>
          <w:rFonts w:ascii="Arial Narrow" w:hAnsi="Arial Narrow"/>
          <w:sz w:val="24"/>
          <w:szCs w:val="24"/>
        </w:rPr>
        <w:t>;</w:t>
      </w:r>
    </w:p>
    <w:p w14:paraId="06C98D9C" w14:textId="77777777" w:rsidR="006861A1" w:rsidRPr="00726214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726214">
        <w:rPr>
          <w:rFonts w:ascii="Arial Narrow" w:hAnsi="Arial Narrow"/>
          <w:sz w:val="24"/>
        </w:rPr>
        <w:t>Жеткізу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</w:rPr>
        <w:t>шарттары</w:t>
      </w:r>
      <w:proofErr w:type="spellEnd"/>
      <w:r w:rsidRPr="00726214">
        <w:rPr>
          <w:rFonts w:ascii="Arial Narrow" w:hAnsi="Arial Narrow"/>
          <w:sz w:val="24"/>
        </w:rPr>
        <w:t xml:space="preserve"> – ИНКОТЕРМС-2020, EXW, "АМ</w:t>
      </w:r>
      <w:r w:rsidRPr="00726214">
        <w:rPr>
          <w:rFonts w:ascii="Calibri" w:hAnsi="Calibri" w:cs="Calibri"/>
          <w:sz w:val="24"/>
        </w:rPr>
        <w:t>Ө</w:t>
      </w:r>
      <w:r w:rsidRPr="00726214">
        <w:rPr>
          <w:rFonts w:ascii="Arial Narrow" w:hAnsi="Arial Narrow" w:cs="Arial Narrow"/>
          <w:sz w:val="24"/>
        </w:rPr>
        <w:t>З</w:t>
      </w:r>
      <w:r w:rsidRPr="00726214">
        <w:rPr>
          <w:rFonts w:ascii="Arial Narrow" w:hAnsi="Arial Narrow"/>
          <w:sz w:val="24"/>
        </w:rPr>
        <w:t xml:space="preserve">" </w:t>
      </w:r>
      <w:r w:rsidRPr="00726214">
        <w:rPr>
          <w:rFonts w:ascii="Arial Narrow" w:hAnsi="Arial Narrow" w:cs="Arial Narrow"/>
          <w:sz w:val="24"/>
        </w:rPr>
        <w:t>ЖШС</w:t>
      </w:r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аума</w:t>
      </w:r>
      <w:r w:rsidRPr="00726214">
        <w:rPr>
          <w:rFonts w:ascii="Calibri" w:hAnsi="Calibri" w:cs="Calibri"/>
          <w:sz w:val="24"/>
        </w:rPr>
        <w:t>ғ</w:t>
      </w:r>
      <w:r w:rsidRPr="00726214">
        <w:rPr>
          <w:rFonts w:ascii="Arial Narrow" w:hAnsi="Arial Narrow" w:cs="Arial Narrow"/>
          <w:sz w:val="24"/>
        </w:rPr>
        <w:t>ы</w:t>
      </w:r>
      <w:proofErr w:type="spellEnd"/>
      <w:r w:rsidRPr="00726214">
        <w:rPr>
          <w:rFonts w:ascii="Arial Narrow" w:hAnsi="Arial Narrow"/>
          <w:sz w:val="24"/>
        </w:rPr>
        <w:t xml:space="preserve">, </w:t>
      </w:r>
      <w:proofErr w:type="spellStart"/>
      <w:r w:rsidRPr="00726214">
        <w:rPr>
          <w:rFonts w:ascii="Arial Narrow" w:hAnsi="Arial Narrow" w:cs="Arial Narrow"/>
          <w:sz w:val="24"/>
        </w:rPr>
        <w:t>к</w:t>
      </w:r>
      <w:r w:rsidRPr="00726214">
        <w:rPr>
          <w:rFonts w:ascii="Calibri" w:hAnsi="Calibri" w:cs="Calibri"/>
          <w:sz w:val="24"/>
        </w:rPr>
        <w:t>ө</w:t>
      </w:r>
      <w:r w:rsidRPr="00726214">
        <w:rPr>
          <w:rFonts w:ascii="Arial Narrow" w:hAnsi="Arial Narrow" w:cs="Arial Narrow"/>
          <w:sz w:val="24"/>
        </w:rPr>
        <w:t>лік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т</w:t>
      </w:r>
      <w:r w:rsidRPr="00726214">
        <w:rPr>
          <w:rFonts w:ascii="Calibri" w:hAnsi="Calibri" w:cs="Calibri"/>
          <w:sz w:val="24"/>
        </w:rPr>
        <w:t>ү</w:t>
      </w:r>
      <w:r w:rsidRPr="00726214">
        <w:rPr>
          <w:rFonts w:ascii="Arial Narrow" w:hAnsi="Arial Narrow" w:cs="Arial Narrow"/>
          <w:sz w:val="24"/>
        </w:rPr>
        <w:t>рі</w:t>
      </w:r>
      <w:proofErr w:type="spellEnd"/>
      <w:r w:rsidRPr="00726214">
        <w:rPr>
          <w:rFonts w:ascii="Arial Narrow" w:hAnsi="Arial Narrow"/>
          <w:sz w:val="24"/>
        </w:rPr>
        <w:t xml:space="preserve">: </w:t>
      </w:r>
      <w:proofErr w:type="spellStart"/>
      <w:r w:rsidRPr="00726214">
        <w:rPr>
          <w:rFonts w:ascii="Arial Narrow" w:hAnsi="Arial Narrow" w:cs="Arial Narrow"/>
          <w:sz w:val="24"/>
        </w:rPr>
        <w:t>теміржол</w:t>
      </w:r>
      <w:proofErr w:type="spellEnd"/>
      <w:r w:rsidRPr="00726214">
        <w:rPr>
          <w:rFonts w:ascii="Arial Narrow" w:hAnsi="Arial Narrow"/>
          <w:sz w:val="24"/>
        </w:rPr>
        <w:t>;</w:t>
      </w:r>
    </w:p>
    <w:p w14:paraId="7D4A511E" w14:textId="77777777" w:rsidR="006861A1" w:rsidRPr="00726214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726214">
        <w:rPr>
          <w:rFonts w:ascii="Arial Narrow" w:hAnsi="Arial Narrow"/>
          <w:sz w:val="24"/>
          <w:szCs w:val="24"/>
        </w:rPr>
        <w:t>Тауарды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т</w:t>
      </w:r>
      <w:r w:rsidRPr="00726214">
        <w:rPr>
          <w:rFonts w:ascii="Calibri" w:hAnsi="Calibri" w:cs="Calibri"/>
          <w:sz w:val="24"/>
          <w:szCs w:val="24"/>
        </w:rPr>
        <w:t>ө</w:t>
      </w:r>
      <w:r w:rsidRPr="00726214">
        <w:rPr>
          <w:rFonts w:ascii="Arial Narrow" w:hAnsi="Arial Narrow" w:cs="Arial Narrow"/>
          <w:sz w:val="24"/>
          <w:szCs w:val="24"/>
        </w:rPr>
        <w:t>леу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Ерекшелікті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4-</w:t>
      </w:r>
      <w:r w:rsidRPr="00726214">
        <w:rPr>
          <w:rFonts w:ascii="Arial Narrow" w:hAnsi="Arial Narrow" w:cs="Arial Narrow"/>
          <w:sz w:val="24"/>
          <w:szCs w:val="24"/>
        </w:rPr>
        <w:t>тарма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ында</w:t>
      </w:r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</w:t>
      </w:r>
      <w:r w:rsidRPr="00726214">
        <w:rPr>
          <w:rFonts w:ascii="Calibri" w:hAnsi="Calibri" w:cs="Calibri"/>
          <w:sz w:val="24"/>
          <w:szCs w:val="24"/>
        </w:rPr>
        <w:t>ө</w:t>
      </w:r>
      <w:r w:rsidRPr="00726214">
        <w:rPr>
          <w:rFonts w:ascii="Arial Narrow" w:hAnsi="Arial Narrow" w:cs="Arial Narrow"/>
          <w:sz w:val="24"/>
          <w:szCs w:val="24"/>
        </w:rPr>
        <w:t>рсетілген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мерзімде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Клирингтік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орталы</w:t>
      </w:r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ты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банктік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шотына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м</w:t>
      </w:r>
      <w:r w:rsidRPr="00726214">
        <w:rPr>
          <w:rFonts w:ascii="Calibri" w:hAnsi="Calibri" w:cs="Calibri"/>
          <w:sz w:val="24"/>
          <w:szCs w:val="24"/>
        </w:rPr>
        <w:t>ә</w:t>
      </w:r>
      <w:r w:rsidRPr="00726214">
        <w:rPr>
          <w:rFonts w:ascii="Arial Narrow" w:hAnsi="Arial Narrow" w:cs="Arial Narrow"/>
          <w:sz w:val="24"/>
          <w:szCs w:val="24"/>
        </w:rPr>
        <w:t>міле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сомасыны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100%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алдын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</w:rPr>
        <w:t>ала</w:t>
      </w:r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</w:t>
      </w:r>
      <w:r w:rsidRPr="00726214">
        <w:rPr>
          <w:rFonts w:ascii="Calibri" w:hAnsi="Calibri" w:cs="Calibri"/>
          <w:sz w:val="24"/>
          <w:szCs w:val="24"/>
        </w:rPr>
        <w:t>ө</w:t>
      </w:r>
      <w:r w:rsidRPr="00726214">
        <w:rPr>
          <w:rFonts w:ascii="Arial Narrow" w:hAnsi="Arial Narrow" w:cs="Arial Narrow"/>
          <w:sz w:val="24"/>
          <w:szCs w:val="24"/>
        </w:rPr>
        <w:t>лемі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м</w:t>
      </w:r>
      <w:r w:rsidRPr="00726214">
        <w:rPr>
          <w:rFonts w:ascii="Calibri" w:hAnsi="Calibri" w:cs="Calibri"/>
          <w:sz w:val="24"/>
          <w:szCs w:val="24"/>
        </w:rPr>
        <w:t>ө</w:t>
      </w:r>
      <w:r w:rsidRPr="00726214">
        <w:rPr>
          <w:rFonts w:ascii="Arial Narrow" w:hAnsi="Arial Narrow" w:cs="Arial Narrow"/>
          <w:sz w:val="24"/>
          <w:szCs w:val="24"/>
        </w:rPr>
        <w:t>лшерінде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</w:t>
      </w:r>
      <w:r w:rsidRPr="00726214">
        <w:rPr>
          <w:rFonts w:ascii="Calibri" w:hAnsi="Calibri" w:cs="Calibri"/>
          <w:sz w:val="24"/>
          <w:szCs w:val="24"/>
        </w:rPr>
        <w:t>ү</w:t>
      </w:r>
      <w:r w:rsidRPr="00726214">
        <w:rPr>
          <w:rFonts w:ascii="Arial Narrow" w:hAnsi="Arial Narrow" w:cs="Arial Narrow"/>
          <w:sz w:val="24"/>
          <w:szCs w:val="24"/>
        </w:rPr>
        <w:t>зеге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асырылады</w:t>
      </w:r>
      <w:proofErr w:type="spellEnd"/>
      <w:r w:rsidRPr="00726214">
        <w:rPr>
          <w:rFonts w:ascii="Arial Narrow" w:hAnsi="Arial Narrow"/>
          <w:sz w:val="24"/>
          <w:szCs w:val="24"/>
        </w:rPr>
        <w:t>;</w:t>
      </w:r>
    </w:p>
    <w:p w14:paraId="2716D5A0" w14:textId="77777777" w:rsidR="006861A1" w:rsidRPr="00726214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proofErr w:type="spellStart"/>
      <w:r w:rsidRPr="00726214">
        <w:rPr>
          <w:rFonts w:ascii="Arial Narrow" w:hAnsi="Arial Narrow"/>
          <w:sz w:val="24"/>
          <w:szCs w:val="24"/>
        </w:rPr>
        <w:t>Тауарды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жеткізу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ж</w:t>
      </w:r>
      <w:r w:rsidRPr="00726214">
        <w:rPr>
          <w:rFonts w:ascii="Calibri" w:hAnsi="Calibri" w:cs="Calibri"/>
          <w:sz w:val="24"/>
          <w:szCs w:val="24"/>
        </w:rPr>
        <w:t>ә</w:t>
      </w:r>
      <w:r w:rsidRPr="00726214">
        <w:rPr>
          <w:rFonts w:ascii="Arial Narrow" w:hAnsi="Arial Narrow" w:cs="Arial Narrow"/>
          <w:sz w:val="24"/>
          <w:szCs w:val="24"/>
        </w:rPr>
        <w:t>не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</w:t>
      </w:r>
      <w:r w:rsidRPr="00726214">
        <w:rPr>
          <w:rFonts w:ascii="Calibri" w:hAnsi="Calibri" w:cs="Calibri"/>
          <w:sz w:val="24"/>
          <w:szCs w:val="24"/>
        </w:rPr>
        <w:t>ө</w:t>
      </w:r>
      <w:r w:rsidRPr="00726214">
        <w:rPr>
          <w:rFonts w:ascii="Arial Narrow" w:hAnsi="Arial Narrow" w:cs="Arial Narrow"/>
          <w:sz w:val="24"/>
          <w:szCs w:val="24"/>
        </w:rPr>
        <w:t>леу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Ерекшелікті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4-</w:t>
      </w:r>
      <w:r w:rsidRPr="00726214">
        <w:rPr>
          <w:rFonts w:ascii="Arial Narrow" w:hAnsi="Arial Narrow" w:cs="Arial Narrow"/>
          <w:sz w:val="24"/>
          <w:szCs w:val="24"/>
        </w:rPr>
        <w:t>тарма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ында</w:t>
      </w:r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</w:t>
      </w:r>
      <w:r w:rsidRPr="00726214">
        <w:rPr>
          <w:rFonts w:ascii="Calibri" w:hAnsi="Calibri" w:cs="Calibri"/>
          <w:sz w:val="24"/>
          <w:szCs w:val="24"/>
        </w:rPr>
        <w:t>ө</w:t>
      </w:r>
      <w:r w:rsidRPr="00726214">
        <w:rPr>
          <w:rFonts w:ascii="Arial Narrow" w:hAnsi="Arial Narrow" w:cs="Arial Narrow"/>
          <w:sz w:val="24"/>
          <w:szCs w:val="24"/>
        </w:rPr>
        <w:t>рсетілген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мерзімде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</w:t>
      </w:r>
      <w:r w:rsidRPr="00726214">
        <w:rPr>
          <w:rFonts w:ascii="Calibri" w:hAnsi="Calibri" w:cs="Calibri"/>
          <w:sz w:val="24"/>
          <w:szCs w:val="24"/>
        </w:rPr>
        <w:t>ү</w:t>
      </w:r>
      <w:r w:rsidRPr="00726214">
        <w:rPr>
          <w:rFonts w:ascii="Arial Narrow" w:hAnsi="Arial Narrow" w:cs="Arial Narrow"/>
          <w:sz w:val="24"/>
          <w:szCs w:val="24"/>
        </w:rPr>
        <w:t>зеге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асырылады</w:t>
      </w:r>
      <w:proofErr w:type="spellEnd"/>
      <w:r w:rsidRPr="00726214">
        <w:rPr>
          <w:rFonts w:ascii="Arial Narrow" w:hAnsi="Arial Narrow"/>
          <w:sz w:val="24"/>
          <w:szCs w:val="24"/>
        </w:rPr>
        <w:t>;</w:t>
      </w:r>
    </w:p>
    <w:p w14:paraId="320E19FE" w14:textId="03CB5305" w:rsidR="006861A1" w:rsidRPr="00726214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726214">
        <w:rPr>
          <w:rFonts w:ascii="Arial Narrow" w:hAnsi="Arial Narrow"/>
          <w:sz w:val="24"/>
          <w:szCs w:val="24"/>
        </w:rPr>
        <w:t>Биржалы</w:t>
      </w:r>
      <w:r w:rsidRPr="00726214">
        <w:rPr>
          <w:rFonts w:ascii="Calibri" w:hAnsi="Calibri" w:cs="Calibri"/>
          <w:sz w:val="24"/>
          <w:szCs w:val="24"/>
        </w:rPr>
        <w:t>қ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амтамасыз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етуді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м</w:t>
      </w:r>
      <w:r w:rsidRPr="00726214">
        <w:rPr>
          <w:rFonts w:ascii="Calibri" w:hAnsi="Calibri" w:cs="Calibri"/>
          <w:sz w:val="24"/>
          <w:szCs w:val="24"/>
        </w:rPr>
        <w:t>ө</w:t>
      </w:r>
      <w:r w:rsidRPr="00726214">
        <w:rPr>
          <w:rFonts w:ascii="Arial Narrow" w:hAnsi="Arial Narrow" w:cs="Arial Narrow"/>
          <w:sz w:val="24"/>
          <w:szCs w:val="24"/>
        </w:rPr>
        <w:t>лшері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</w:rPr>
        <w:t>–</w:t>
      </w:r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м</w:t>
      </w:r>
      <w:r w:rsidRPr="00726214">
        <w:rPr>
          <w:rFonts w:ascii="Calibri" w:hAnsi="Calibri" w:cs="Calibri"/>
          <w:sz w:val="24"/>
          <w:szCs w:val="24"/>
        </w:rPr>
        <w:t>ә</w:t>
      </w:r>
      <w:r w:rsidRPr="00726214">
        <w:rPr>
          <w:rFonts w:ascii="Arial Narrow" w:hAnsi="Arial Narrow" w:cs="Arial Narrow"/>
          <w:sz w:val="24"/>
          <w:szCs w:val="24"/>
        </w:rPr>
        <w:t>мілені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726214">
        <w:rPr>
          <w:rFonts w:ascii="Calibri" w:hAnsi="Calibri" w:cs="Calibri"/>
          <w:sz w:val="24"/>
          <w:szCs w:val="24"/>
        </w:rPr>
        <w:t>ө</w:t>
      </w:r>
      <w:r w:rsidRPr="00726214">
        <w:rPr>
          <w:rFonts w:ascii="Arial Narrow" w:hAnsi="Arial Narrow" w:cs="Arial Narrow"/>
          <w:sz w:val="24"/>
          <w:szCs w:val="24"/>
        </w:rPr>
        <w:t>тінімні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болжамды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сомасынан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1 % (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бір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пайыз</w:t>
      </w:r>
      <w:proofErr w:type="spellEnd"/>
      <w:r w:rsidRPr="00726214">
        <w:rPr>
          <w:rFonts w:ascii="Arial Narrow" w:hAnsi="Arial Narrow"/>
          <w:sz w:val="24"/>
          <w:szCs w:val="24"/>
        </w:rPr>
        <w:t>);</w:t>
      </w:r>
    </w:p>
    <w:p w14:paraId="6207E7F5" w14:textId="77777777" w:rsidR="006861A1" w:rsidRPr="00726214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726214">
        <w:rPr>
          <w:rFonts w:ascii="Arial Narrow" w:hAnsi="Arial Narrow"/>
          <w:sz w:val="24"/>
          <w:szCs w:val="24"/>
        </w:rPr>
        <w:t>Тауарды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жеткізу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кезінде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жол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берілетін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т</w:t>
      </w:r>
      <w:r w:rsidRPr="00726214">
        <w:rPr>
          <w:rFonts w:ascii="Calibri" w:hAnsi="Calibri" w:cs="Calibri"/>
          <w:sz w:val="24"/>
          <w:szCs w:val="24"/>
        </w:rPr>
        <w:t>ө</w:t>
      </w:r>
      <w:r w:rsidRPr="00726214">
        <w:rPr>
          <w:rFonts w:ascii="Arial Narrow" w:hAnsi="Arial Narrow" w:cs="Arial Narrow"/>
          <w:sz w:val="24"/>
          <w:szCs w:val="24"/>
        </w:rPr>
        <w:t>зімділік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</w:rPr>
        <w:t>–</w:t>
      </w:r>
      <w:r w:rsidRPr="00726214">
        <w:rPr>
          <w:rFonts w:ascii="Arial Narrow" w:hAnsi="Arial Narrow"/>
          <w:sz w:val="24"/>
          <w:szCs w:val="24"/>
        </w:rPr>
        <w:t xml:space="preserve"> +/- 15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сауда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лотына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(</w:t>
      </w:r>
      <w:r w:rsidRPr="00726214">
        <w:rPr>
          <w:rFonts w:ascii="Arial Narrow" w:hAnsi="Arial Narrow" w:cs="Arial Narrow"/>
          <w:sz w:val="24"/>
          <w:szCs w:val="24"/>
        </w:rPr>
        <w:t>он</w:t>
      </w:r>
      <w:r w:rsidRPr="00726214">
        <w:rPr>
          <w:rFonts w:ascii="Arial Narrow" w:hAnsi="Arial Narrow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</w:rPr>
        <w:t>бес</w:t>
      </w:r>
      <w:r w:rsidRPr="00726214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метрикалы</w:t>
      </w:r>
      <w:r w:rsidRPr="00726214">
        <w:rPr>
          <w:rFonts w:ascii="Calibri" w:hAnsi="Calibri" w:cs="Calibri"/>
          <w:sz w:val="24"/>
          <w:szCs w:val="24"/>
        </w:rPr>
        <w:t>қ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</w:rPr>
        <w:t>тонна</w:t>
      </w:r>
      <w:r w:rsidRPr="00726214">
        <w:rPr>
          <w:rFonts w:ascii="Arial Narrow" w:hAnsi="Arial Narrow"/>
          <w:sz w:val="24"/>
          <w:szCs w:val="24"/>
        </w:rPr>
        <w:t>;</w:t>
      </w:r>
    </w:p>
    <w:p w14:paraId="645A952B" w14:textId="77777777" w:rsidR="006861A1" w:rsidRPr="00726214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726214">
        <w:rPr>
          <w:rFonts w:ascii="Arial Narrow" w:hAnsi="Arial Narrow"/>
          <w:sz w:val="24"/>
          <w:szCs w:val="24"/>
        </w:rPr>
        <w:t xml:space="preserve">ІАД </w:t>
      </w:r>
      <w:proofErr w:type="spellStart"/>
      <w:r w:rsidRPr="00726214">
        <w:rPr>
          <w:rFonts w:ascii="Arial Narrow" w:hAnsi="Arial Narrow"/>
          <w:sz w:val="24"/>
          <w:szCs w:val="24"/>
        </w:rPr>
        <w:t>режимінде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жасал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Тауарлармен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биржалы</w:t>
      </w:r>
      <w:r w:rsidRPr="00726214">
        <w:rPr>
          <w:rFonts w:ascii="Calibri" w:hAnsi="Calibri" w:cs="Calibri"/>
          <w:sz w:val="24"/>
          <w:szCs w:val="24"/>
        </w:rPr>
        <w:t>қ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м</w:t>
      </w:r>
      <w:r w:rsidRPr="00726214">
        <w:rPr>
          <w:rFonts w:ascii="Calibri" w:hAnsi="Calibri" w:cs="Calibri"/>
          <w:sz w:val="24"/>
          <w:szCs w:val="24"/>
        </w:rPr>
        <w:t>ә</w:t>
      </w:r>
      <w:r w:rsidRPr="00726214">
        <w:rPr>
          <w:rFonts w:ascii="Arial Narrow" w:hAnsi="Arial Narrow" w:cs="Arial Narrow"/>
          <w:sz w:val="24"/>
          <w:szCs w:val="24"/>
        </w:rPr>
        <w:t>міле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</w:rPr>
        <w:t>осы</w:t>
      </w:r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Спецификацияны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No1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осымшасы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болып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табылатын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м</w:t>
      </w:r>
      <w:r w:rsidRPr="00726214">
        <w:rPr>
          <w:rFonts w:ascii="Calibri" w:hAnsi="Calibri" w:cs="Calibri"/>
          <w:sz w:val="24"/>
          <w:szCs w:val="24"/>
        </w:rPr>
        <w:t>ұ</w:t>
      </w:r>
      <w:r w:rsidRPr="00726214">
        <w:rPr>
          <w:rFonts w:ascii="Arial Narrow" w:hAnsi="Arial Narrow" w:cs="Arial Narrow"/>
          <w:sz w:val="24"/>
          <w:szCs w:val="24"/>
        </w:rPr>
        <w:t>най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ө</w:t>
      </w:r>
      <w:r w:rsidRPr="00726214">
        <w:rPr>
          <w:rFonts w:ascii="Arial Narrow" w:hAnsi="Arial Narrow" w:cs="Arial Narrow"/>
          <w:sz w:val="24"/>
          <w:szCs w:val="24"/>
        </w:rPr>
        <w:t>німдерін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сатып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алу</w:t>
      </w:r>
      <w:proofErr w:type="spellEnd"/>
      <w:r w:rsidRPr="00726214">
        <w:rPr>
          <w:rFonts w:ascii="Arial Narrow" w:hAnsi="Arial Narrow"/>
          <w:sz w:val="24"/>
          <w:szCs w:val="24"/>
        </w:rPr>
        <w:t>-</w:t>
      </w:r>
      <w:r w:rsidRPr="00726214">
        <w:rPr>
          <w:rFonts w:ascii="Arial Narrow" w:hAnsi="Arial Narrow" w:cs="Arial Narrow"/>
          <w:sz w:val="24"/>
          <w:szCs w:val="24"/>
        </w:rPr>
        <w:t>сату</w:t>
      </w:r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шартыны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негіздемелік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нысанына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с</w:t>
      </w:r>
      <w:r w:rsidRPr="00726214">
        <w:rPr>
          <w:rFonts w:ascii="Calibri" w:hAnsi="Calibri" w:cs="Calibri"/>
          <w:sz w:val="24"/>
          <w:szCs w:val="24"/>
        </w:rPr>
        <w:t>ә</w:t>
      </w:r>
      <w:r w:rsidRPr="00726214">
        <w:rPr>
          <w:rFonts w:ascii="Arial Narrow" w:hAnsi="Arial Narrow" w:cs="Arial Narrow"/>
          <w:sz w:val="24"/>
          <w:szCs w:val="24"/>
        </w:rPr>
        <w:t>йкес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ресімделуі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тиіс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Шартты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</w:t>
      </w:r>
      <w:r w:rsidRPr="00726214">
        <w:rPr>
          <w:rFonts w:ascii="Calibri" w:hAnsi="Calibri" w:cs="Calibri"/>
          <w:sz w:val="24"/>
          <w:szCs w:val="24"/>
        </w:rPr>
        <w:t>ұ</w:t>
      </w:r>
      <w:r w:rsidRPr="00726214">
        <w:rPr>
          <w:rFonts w:ascii="Arial Narrow" w:hAnsi="Arial Narrow" w:cs="Arial Narrow"/>
          <w:sz w:val="24"/>
          <w:szCs w:val="24"/>
        </w:rPr>
        <w:t>л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нысаны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тауарды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жеткізуді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негізгі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шарттарын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амтиды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оларды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тараптар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ажет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бол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жа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дайда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тараптар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ол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ой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орытынды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шартта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толы</w:t>
      </w:r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тыра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алады</w:t>
      </w:r>
      <w:proofErr w:type="spellEnd"/>
      <w:r w:rsidRPr="00726214">
        <w:rPr>
          <w:rFonts w:ascii="Arial Narrow" w:hAnsi="Arial Narrow"/>
          <w:sz w:val="24"/>
          <w:szCs w:val="24"/>
        </w:rPr>
        <w:t>;</w:t>
      </w:r>
    </w:p>
    <w:p w14:paraId="0219736F" w14:textId="77777777" w:rsidR="006861A1" w:rsidRPr="00726214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726214">
        <w:rPr>
          <w:rFonts w:ascii="Arial Narrow" w:hAnsi="Arial Narrow"/>
          <w:sz w:val="24"/>
          <w:szCs w:val="24"/>
        </w:rPr>
        <w:t xml:space="preserve">Осы </w:t>
      </w:r>
      <w:proofErr w:type="spellStart"/>
      <w:r w:rsidRPr="00726214">
        <w:rPr>
          <w:rFonts w:ascii="Arial Narrow" w:hAnsi="Arial Narrow"/>
          <w:sz w:val="24"/>
          <w:szCs w:val="24"/>
        </w:rPr>
        <w:t>Ерекшелік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тиісті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биржалы</w:t>
      </w:r>
      <w:r w:rsidRPr="00726214">
        <w:rPr>
          <w:rFonts w:ascii="Calibri" w:hAnsi="Calibri" w:cs="Calibri"/>
          <w:sz w:val="24"/>
          <w:szCs w:val="24"/>
        </w:rPr>
        <w:t>қ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м</w:t>
      </w:r>
      <w:r w:rsidRPr="00726214">
        <w:rPr>
          <w:rFonts w:ascii="Calibri" w:hAnsi="Calibri" w:cs="Calibri"/>
          <w:sz w:val="24"/>
          <w:szCs w:val="24"/>
        </w:rPr>
        <w:t>ә</w:t>
      </w:r>
      <w:r w:rsidRPr="00726214">
        <w:rPr>
          <w:rFonts w:ascii="Arial Narrow" w:hAnsi="Arial Narrow" w:cs="Arial Narrow"/>
          <w:sz w:val="24"/>
          <w:szCs w:val="24"/>
        </w:rPr>
        <w:t>міле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негізінде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жасалатын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тауар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жеткізілімі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сатып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алу</w:t>
      </w:r>
      <w:proofErr w:type="spellEnd"/>
      <w:r w:rsidRPr="00726214">
        <w:rPr>
          <w:rFonts w:ascii="Arial Narrow" w:hAnsi="Arial Narrow"/>
          <w:sz w:val="24"/>
          <w:szCs w:val="24"/>
        </w:rPr>
        <w:t>-</w:t>
      </w:r>
      <w:r w:rsidRPr="00726214">
        <w:rPr>
          <w:rFonts w:ascii="Arial Narrow" w:hAnsi="Arial Narrow" w:cs="Arial Narrow"/>
          <w:sz w:val="24"/>
          <w:szCs w:val="24"/>
        </w:rPr>
        <w:t>сату</w:t>
      </w:r>
      <w:r w:rsidRPr="00726214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шартыны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ажырамас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осымшасы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болып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табылады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</w:t>
      </w:r>
      <w:r w:rsidRPr="00726214">
        <w:rPr>
          <w:rFonts w:ascii="Calibri" w:hAnsi="Calibri" w:cs="Calibri"/>
          <w:sz w:val="24"/>
          <w:szCs w:val="24"/>
        </w:rPr>
        <w:t>ә</w:t>
      </w:r>
      <w:r w:rsidRPr="00726214">
        <w:rPr>
          <w:rFonts w:ascii="Arial Narrow" w:hAnsi="Arial Narrow" w:cs="Arial Narrow"/>
          <w:sz w:val="24"/>
          <w:szCs w:val="24"/>
        </w:rPr>
        <w:t>не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Тараптарды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осындай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шартты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орындау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кезінде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міндетті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</w:t>
      </w:r>
      <w:r w:rsidRPr="00726214">
        <w:rPr>
          <w:rFonts w:ascii="Calibri" w:hAnsi="Calibri" w:cs="Calibri"/>
          <w:sz w:val="24"/>
          <w:szCs w:val="24"/>
        </w:rPr>
        <w:t>ү</w:t>
      </w:r>
      <w:r w:rsidRPr="00726214">
        <w:rPr>
          <w:rFonts w:ascii="Arial Narrow" w:hAnsi="Arial Narrow" w:cs="Arial Narrow"/>
          <w:sz w:val="24"/>
          <w:szCs w:val="24"/>
        </w:rPr>
        <w:t>рде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олдануына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жатады</w:t>
      </w:r>
      <w:proofErr w:type="spellEnd"/>
      <w:r w:rsidRPr="00726214">
        <w:rPr>
          <w:rFonts w:ascii="Arial Narrow" w:hAnsi="Arial Narrow"/>
          <w:sz w:val="24"/>
          <w:szCs w:val="24"/>
        </w:rPr>
        <w:t>.</w:t>
      </w:r>
    </w:p>
    <w:p w14:paraId="256E1083" w14:textId="77777777" w:rsidR="006861A1" w:rsidRPr="00726214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1" w:name="_Ref349647362"/>
      <w:proofErr w:type="spellStart"/>
      <w:r w:rsidRPr="00726214">
        <w:rPr>
          <w:rFonts w:ascii="Arial Narrow" w:hAnsi="Arial Narrow"/>
          <w:sz w:val="24"/>
        </w:rPr>
        <w:t>Биржалы</w:t>
      </w:r>
      <w:r w:rsidRPr="00726214">
        <w:rPr>
          <w:rFonts w:ascii="Calibri" w:hAnsi="Calibri" w:cs="Calibri"/>
          <w:sz w:val="24"/>
        </w:rPr>
        <w:t>қ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м</w:t>
      </w:r>
      <w:r w:rsidRPr="00726214">
        <w:rPr>
          <w:rFonts w:ascii="Calibri" w:hAnsi="Calibri" w:cs="Calibri"/>
          <w:sz w:val="24"/>
        </w:rPr>
        <w:t>ә</w:t>
      </w:r>
      <w:r w:rsidRPr="00726214">
        <w:rPr>
          <w:rFonts w:ascii="Arial Narrow" w:hAnsi="Arial Narrow" w:cs="Arial Narrow"/>
          <w:sz w:val="24"/>
        </w:rPr>
        <w:t>міле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бойынша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шарттар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жасасу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мерзімдері</w:t>
      </w:r>
      <w:bookmarkEnd w:id="1"/>
      <w:proofErr w:type="spellEnd"/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6861A1" w:rsidRPr="00726214" w14:paraId="575A0AA5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4B5C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726214">
              <w:rPr>
                <w:rFonts w:ascii="Arial Narrow" w:hAnsi="Arial Narrow"/>
                <w:sz w:val="24"/>
                <w:szCs w:val="24"/>
              </w:rPr>
              <w:t xml:space="preserve">ТД + 3 16:00-ге </w:t>
            </w: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C3C3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Сатушы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мен </w:t>
            </w: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сатып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алушыны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ө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ұ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726214">
              <w:rPr>
                <w:rFonts w:ascii="Arial Narrow" w:eastAsia="Arial Unicode MS" w:hAnsi="Arial Narrow"/>
                <w:bCs/>
                <w:sz w:val="24"/>
                <w:szCs w:val="24"/>
              </w:rPr>
              <w:t>биржалы</w:t>
            </w:r>
            <w:r w:rsidRPr="00726214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proofErr w:type="spellEnd"/>
            <w:r w:rsidRPr="00726214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726214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726214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proofErr w:type="spellEnd"/>
            <w:r w:rsidRPr="00726214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proofErr w:type="spellEnd"/>
            <w:r w:rsidRPr="00726214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proofErr w:type="spellEnd"/>
            <w:r w:rsidRPr="00726214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726214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726214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proofErr w:type="spellEnd"/>
            <w:r w:rsidRPr="00726214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proofErr w:type="spellEnd"/>
            <w:r w:rsidRPr="00726214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726214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proofErr w:type="spellEnd"/>
            <w:r w:rsidRPr="00726214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726214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726214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proofErr w:type="spellEnd"/>
            <w:r w:rsidRPr="00726214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  <w:proofErr w:type="spellEnd"/>
          </w:p>
        </w:tc>
      </w:tr>
      <w:tr w:rsidR="006861A1" w:rsidRPr="00726214" w14:paraId="37129537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50FB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726214">
              <w:rPr>
                <w:rFonts w:ascii="Arial Narrow" w:hAnsi="Arial Narrow"/>
                <w:sz w:val="24"/>
                <w:szCs w:val="24"/>
              </w:rPr>
              <w:t xml:space="preserve">ТД + 3 16:00-ге </w:t>
            </w: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7C63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Биржалы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ә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міле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негізінде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жасалатын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ә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не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немесе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ою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6861A1" w:rsidRPr="00726214" w14:paraId="5C887E33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421C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726214">
              <w:rPr>
                <w:rFonts w:ascii="Arial Narrow" w:hAnsi="Arial Narrow"/>
                <w:sz w:val="24"/>
                <w:szCs w:val="24"/>
              </w:rPr>
              <w:t xml:space="preserve">CS + 3 16:00-ге </w:t>
            </w: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1ED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ұ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7B5E40D7" w14:textId="77777777" w:rsidR="006861A1" w:rsidRPr="00726214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726214">
        <w:rPr>
          <w:rFonts w:ascii="Arial Narrow" w:hAnsi="Arial Narrow"/>
          <w:sz w:val="24"/>
          <w:szCs w:val="24"/>
        </w:rPr>
        <w:t>Тараптар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биржалы</w:t>
      </w:r>
      <w:r w:rsidRPr="00726214">
        <w:rPr>
          <w:rFonts w:ascii="Calibri" w:hAnsi="Calibri" w:cs="Calibri"/>
          <w:sz w:val="24"/>
          <w:szCs w:val="24"/>
        </w:rPr>
        <w:t>қ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м</w:t>
      </w:r>
      <w:r w:rsidRPr="00726214">
        <w:rPr>
          <w:rFonts w:ascii="Calibri" w:hAnsi="Calibri" w:cs="Calibri"/>
          <w:sz w:val="24"/>
          <w:szCs w:val="24"/>
        </w:rPr>
        <w:t>ә</w:t>
      </w:r>
      <w:r w:rsidRPr="00726214">
        <w:rPr>
          <w:rFonts w:ascii="Arial Narrow" w:hAnsi="Arial Narrow" w:cs="Arial Narrow"/>
          <w:sz w:val="24"/>
          <w:szCs w:val="24"/>
        </w:rPr>
        <w:t>міле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жасал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</w:t>
      </w:r>
      <w:r w:rsidRPr="00726214">
        <w:rPr>
          <w:rFonts w:ascii="Calibri" w:hAnsi="Calibri" w:cs="Calibri"/>
          <w:sz w:val="24"/>
          <w:szCs w:val="24"/>
        </w:rPr>
        <w:t>ү</w:t>
      </w:r>
      <w:r w:rsidRPr="00726214">
        <w:rPr>
          <w:rFonts w:ascii="Arial Narrow" w:hAnsi="Arial Narrow" w:cs="Arial Narrow"/>
          <w:sz w:val="24"/>
          <w:szCs w:val="24"/>
        </w:rPr>
        <w:t>ннен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бастап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3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</w:t>
      </w:r>
      <w:r w:rsidRPr="00726214">
        <w:rPr>
          <w:rFonts w:ascii="Calibri" w:hAnsi="Calibri" w:cs="Calibri"/>
          <w:sz w:val="24"/>
          <w:szCs w:val="24"/>
        </w:rPr>
        <w:t>ұ</w:t>
      </w:r>
      <w:r w:rsidRPr="00726214">
        <w:rPr>
          <w:rFonts w:ascii="Arial Narrow" w:hAnsi="Arial Narrow" w:cs="Arial Narrow"/>
          <w:sz w:val="24"/>
          <w:szCs w:val="24"/>
        </w:rPr>
        <w:t>мыс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</w:t>
      </w:r>
      <w:r w:rsidRPr="00726214">
        <w:rPr>
          <w:rFonts w:ascii="Calibri" w:hAnsi="Calibri" w:cs="Calibri"/>
          <w:sz w:val="24"/>
          <w:szCs w:val="24"/>
        </w:rPr>
        <w:t>ү</w:t>
      </w:r>
      <w:r w:rsidRPr="00726214">
        <w:rPr>
          <w:rFonts w:ascii="Arial Narrow" w:hAnsi="Arial Narrow" w:cs="Arial Narrow"/>
          <w:sz w:val="24"/>
          <w:szCs w:val="24"/>
        </w:rPr>
        <w:t>нінен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кешіктірмей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</w:rPr>
        <w:t>Клиринг</w:t>
      </w:r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орталы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ына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ү</w:t>
      </w:r>
      <w:r w:rsidRPr="00726214">
        <w:rPr>
          <w:rFonts w:ascii="Arial Narrow" w:hAnsi="Arial Narrow" w:cs="Arial Narrow"/>
          <w:sz w:val="24"/>
          <w:szCs w:val="24"/>
        </w:rPr>
        <w:t>лгілік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шарт</w:t>
      </w:r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осылу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туралы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ол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ойыл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ө</w:t>
      </w:r>
      <w:r w:rsidRPr="00726214">
        <w:rPr>
          <w:rFonts w:ascii="Arial Narrow" w:hAnsi="Arial Narrow" w:cs="Arial Narrow"/>
          <w:sz w:val="24"/>
          <w:szCs w:val="24"/>
        </w:rPr>
        <w:t>тінішті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жібереді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726214">
        <w:rPr>
          <w:rFonts w:ascii="Calibri" w:eastAsia="Arial Unicode MS" w:hAnsi="Calibri" w:cs="Calibri"/>
          <w:bCs/>
          <w:sz w:val="24"/>
          <w:szCs w:val="24"/>
        </w:rPr>
        <w:t>қ</w:t>
      </w:r>
      <w:proofErr w:type="spellEnd"/>
      <w:r w:rsidRPr="00726214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726214">
        <w:rPr>
          <w:rFonts w:ascii="Calibri" w:eastAsia="Arial Unicode MS" w:hAnsi="Calibri" w:cs="Calibri"/>
          <w:bCs/>
          <w:sz w:val="24"/>
          <w:szCs w:val="24"/>
        </w:rPr>
        <w:t>ә</w:t>
      </w:r>
      <w:r w:rsidRPr="00726214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proofErr w:type="spellEnd"/>
      <w:r w:rsidRPr="00726214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proofErr w:type="spellEnd"/>
      <w:r w:rsidRPr="00726214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proofErr w:type="spellEnd"/>
      <w:r w:rsidRPr="00726214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726214">
        <w:rPr>
          <w:rFonts w:ascii="Calibri" w:eastAsia="Arial Unicode MS" w:hAnsi="Calibri" w:cs="Calibri"/>
          <w:bCs/>
          <w:sz w:val="24"/>
          <w:szCs w:val="24"/>
        </w:rPr>
        <w:t>ғ</w:t>
      </w:r>
      <w:r w:rsidRPr="00726214">
        <w:rPr>
          <w:rFonts w:ascii="Arial Narrow" w:eastAsia="Arial Unicode MS" w:hAnsi="Arial Narrow" w:cs="Arial Narrow"/>
          <w:bCs/>
          <w:sz w:val="24"/>
          <w:szCs w:val="24"/>
        </w:rPr>
        <w:t>а</w:t>
      </w:r>
      <w:proofErr w:type="spellEnd"/>
      <w:r w:rsidRPr="00726214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proofErr w:type="spellEnd"/>
      <w:r w:rsidRPr="00726214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Calibri" w:eastAsia="Arial Unicode MS" w:hAnsi="Calibri" w:cs="Calibri"/>
          <w:bCs/>
          <w:sz w:val="24"/>
          <w:szCs w:val="24"/>
        </w:rPr>
        <w:t>қ</w:t>
      </w:r>
      <w:r w:rsidRPr="00726214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proofErr w:type="spellEnd"/>
      <w:r w:rsidRPr="00726214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726214">
        <w:rPr>
          <w:rFonts w:ascii="Calibri" w:eastAsia="Arial Unicode MS" w:hAnsi="Calibri" w:cs="Calibri"/>
          <w:bCs/>
          <w:sz w:val="24"/>
          <w:szCs w:val="24"/>
        </w:rPr>
        <w:t>ө</w:t>
      </w:r>
      <w:r w:rsidRPr="00726214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proofErr w:type="spellEnd"/>
      <w:r w:rsidRPr="00726214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;  </w:t>
      </w:r>
    </w:p>
    <w:p w14:paraId="69EA81E5" w14:textId="77777777" w:rsidR="006861A1" w:rsidRPr="00726214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726214">
        <w:rPr>
          <w:rFonts w:ascii="Arial Narrow" w:hAnsi="Arial Narrow"/>
          <w:sz w:val="24"/>
          <w:szCs w:val="24"/>
        </w:rPr>
        <w:t>Тараптар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биржалы</w:t>
      </w:r>
      <w:r w:rsidRPr="00726214">
        <w:rPr>
          <w:rFonts w:ascii="Calibri" w:hAnsi="Calibri" w:cs="Calibri"/>
          <w:sz w:val="24"/>
          <w:szCs w:val="24"/>
        </w:rPr>
        <w:t>қ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м</w:t>
      </w:r>
      <w:r w:rsidRPr="00726214">
        <w:rPr>
          <w:rFonts w:ascii="Calibri" w:hAnsi="Calibri" w:cs="Calibri"/>
          <w:sz w:val="24"/>
          <w:szCs w:val="24"/>
        </w:rPr>
        <w:t>ә</w:t>
      </w:r>
      <w:r w:rsidRPr="00726214">
        <w:rPr>
          <w:rFonts w:ascii="Arial Narrow" w:hAnsi="Arial Narrow" w:cs="Arial Narrow"/>
          <w:sz w:val="24"/>
          <w:szCs w:val="24"/>
        </w:rPr>
        <w:t>міле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жасал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</w:t>
      </w:r>
      <w:r w:rsidRPr="00726214">
        <w:rPr>
          <w:rFonts w:ascii="Calibri" w:hAnsi="Calibri" w:cs="Calibri"/>
          <w:sz w:val="24"/>
          <w:szCs w:val="24"/>
        </w:rPr>
        <w:t>ү</w:t>
      </w:r>
      <w:r w:rsidRPr="00726214">
        <w:rPr>
          <w:rFonts w:ascii="Arial Narrow" w:hAnsi="Arial Narrow" w:cs="Arial Narrow"/>
          <w:sz w:val="24"/>
          <w:szCs w:val="24"/>
        </w:rPr>
        <w:t>ннен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бастап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3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</w:t>
      </w:r>
      <w:r w:rsidRPr="00726214">
        <w:rPr>
          <w:rFonts w:ascii="Calibri" w:hAnsi="Calibri" w:cs="Calibri"/>
          <w:sz w:val="24"/>
          <w:szCs w:val="24"/>
        </w:rPr>
        <w:t>ұ</w:t>
      </w:r>
      <w:r w:rsidRPr="00726214">
        <w:rPr>
          <w:rFonts w:ascii="Arial Narrow" w:hAnsi="Arial Narrow" w:cs="Arial Narrow"/>
          <w:sz w:val="24"/>
          <w:szCs w:val="24"/>
        </w:rPr>
        <w:t>мыс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</w:t>
      </w:r>
      <w:r w:rsidRPr="00726214">
        <w:rPr>
          <w:rFonts w:ascii="Calibri" w:hAnsi="Calibri" w:cs="Calibri"/>
          <w:sz w:val="24"/>
          <w:szCs w:val="24"/>
        </w:rPr>
        <w:t>ү</w:t>
      </w:r>
      <w:r w:rsidRPr="00726214">
        <w:rPr>
          <w:rFonts w:ascii="Arial Narrow" w:hAnsi="Arial Narrow" w:cs="Arial Narrow"/>
          <w:sz w:val="24"/>
          <w:szCs w:val="24"/>
        </w:rPr>
        <w:t>нінен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кешіктірмей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тауарды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жеткізу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шартына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</w:t>
      </w:r>
      <w:r w:rsidRPr="00726214">
        <w:rPr>
          <w:rFonts w:ascii="Calibri" w:hAnsi="Calibri" w:cs="Calibri"/>
          <w:sz w:val="24"/>
          <w:szCs w:val="24"/>
        </w:rPr>
        <w:t>ә</w:t>
      </w:r>
      <w:r w:rsidRPr="00726214">
        <w:rPr>
          <w:rFonts w:ascii="Arial Narrow" w:hAnsi="Arial Narrow" w:cs="Arial Narrow"/>
          <w:sz w:val="24"/>
          <w:szCs w:val="24"/>
        </w:rPr>
        <w:t>не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</w:t>
      </w:r>
      <w:r w:rsidRPr="00726214">
        <w:rPr>
          <w:rFonts w:ascii="Calibri" w:hAnsi="Calibri" w:cs="Calibri"/>
          <w:sz w:val="24"/>
          <w:szCs w:val="24"/>
        </w:rPr>
        <w:t>ә</w:t>
      </w:r>
      <w:r w:rsidRPr="00726214">
        <w:rPr>
          <w:rFonts w:ascii="Arial Narrow" w:hAnsi="Arial Narrow" w:cs="Arial Narrow"/>
          <w:sz w:val="24"/>
          <w:szCs w:val="24"/>
        </w:rPr>
        <w:t>не</w:t>
      </w:r>
      <w:proofErr w:type="spellEnd"/>
      <w:r w:rsidRPr="00726214">
        <w:rPr>
          <w:rFonts w:ascii="Arial Narrow" w:hAnsi="Arial Narrow"/>
          <w:sz w:val="24"/>
          <w:szCs w:val="24"/>
        </w:rPr>
        <w:t>/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немесе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тауарды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жеткізу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шартына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осымша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келісімге</w:t>
      </w:r>
      <w:proofErr w:type="spellEnd"/>
      <w:r w:rsidRPr="00726214">
        <w:rPr>
          <w:rFonts w:ascii="Arial Narrow" w:hAnsi="Arial Narrow"/>
          <w:sz w:val="24"/>
          <w:szCs w:val="24"/>
        </w:rPr>
        <w:t>/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осымша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ол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ояды</w:t>
      </w:r>
      <w:proofErr w:type="spellEnd"/>
      <w:r w:rsidRPr="00726214">
        <w:rPr>
          <w:rFonts w:ascii="Arial Narrow" w:hAnsi="Arial Narrow"/>
          <w:sz w:val="24"/>
          <w:szCs w:val="24"/>
        </w:rPr>
        <w:t>;</w:t>
      </w:r>
    </w:p>
    <w:p w14:paraId="64862FE4" w14:textId="77777777" w:rsidR="006861A1" w:rsidRPr="00726214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726214">
        <w:rPr>
          <w:rFonts w:ascii="Arial Narrow" w:hAnsi="Arial Narrow"/>
          <w:sz w:val="24"/>
          <w:szCs w:val="24"/>
        </w:rPr>
        <w:t>Сатушы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тауарды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жеткізу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шартына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тараптар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ол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ой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аннан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кейін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3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</w:t>
      </w:r>
      <w:r w:rsidRPr="00726214">
        <w:rPr>
          <w:rFonts w:ascii="Calibri" w:hAnsi="Calibri" w:cs="Calibri"/>
          <w:sz w:val="24"/>
          <w:szCs w:val="24"/>
        </w:rPr>
        <w:t>ұ</w:t>
      </w:r>
      <w:r w:rsidRPr="00726214">
        <w:rPr>
          <w:rFonts w:ascii="Arial Narrow" w:hAnsi="Arial Narrow" w:cs="Arial Narrow"/>
          <w:sz w:val="24"/>
          <w:szCs w:val="24"/>
        </w:rPr>
        <w:t>мыс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</w:t>
      </w:r>
      <w:r w:rsidRPr="00726214">
        <w:rPr>
          <w:rFonts w:ascii="Calibri" w:hAnsi="Calibri" w:cs="Calibri"/>
          <w:sz w:val="24"/>
          <w:szCs w:val="24"/>
        </w:rPr>
        <w:t>ү</w:t>
      </w:r>
      <w:r w:rsidRPr="00726214">
        <w:rPr>
          <w:rFonts w:ascii="Arial Narrow" w:hAnsi="Arial Narrow" w:cs="Arial Narrow"/>
          <w:sz w:val="24"/>
          <w:szCs w:val="24"/>
        </w:rPr>
        <w:t>нінен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кешіктірмей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шартты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сканерленген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</w:t>
      </w:r>
      <w:r w:rsidRPr="00726214">
        <w:rPr>
          <w:rFonts w:ascii="Calibri" w:hAnsi="Calibri" w:cs="Calibri"/>
          <w:sz w:val="24"/>
          <w:szCs w:val="24"/>
        </w:rPr>
        <w:t>ө</w:t>
      </w:r>
      <w:r w:rsidRPr="00726214">
        <w:rPr>
          <w:rFonts w:ascii="Arial Narrow" w:hAnsi="Arial Narrow" w:cs="Arial Narrow"/>
          <w:sz w:val="24"/>
          <w:szCs w:val="24"/>
        </w:rPr>
        <w:t>шірмесін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клирингтік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орталы</w:t>
      </w:r>
      <w:r w:rsidRPr="00726214">
        <w:rPr>
          <w:rFonts w:ascii="Calibri" w:hAnsi="Calibri" w:cs="Calibri"/>
          <w:sz w:val="24"/>
          <w:szCs w:val="24"/>
        </w:rPr>
        <w:t>ққ</w:t>
      </w:r>
      <w:r w:rsidRPr="00726214">
        <w:rPr>
          <w:rFonts w:ascii="Arial Narrow" w:hAnsi="Arial Narrow" w:cs="Arial Narrow"/>
          <w:sz w:val="24"/>
          <w:szCs w:val="24"/>
        </w:rPr>
        <w:t>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жібереді</w:t>
      </w:r>
      <w:proofErr w:type="spellEnd"/>
      <w:r w:rsidRPr="00726214">
        <w:rPr>
          <w:rFonts w:ascii="Arial Narrow" w:hAnsi="Arial Narrow"/>
          <w:sz w:val="24"/>
          <w:szCs w:val="24"/>
        </w:rPr>
        <w:t>.</w:t>
      </w:r>
    </w:p>
    <w:p w14:paraId="0AE827C8" w14:textId="77777777" w:rsidR="006861A1" w:rsidRPr="00726214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2" w:name="_Hlk218860551"/>
      <w:bookmarkEnd w:id="2"/>
      <w:proofErr w:type="spellStart"/>
      <w:r w:rsidRPr="00726214">
        <w:rPr>
          <w:rFonts w:ascii="Arial Narrow" w:hAnsi="Arial Narrow"/>
          <w:sz w:val="24"/>
        </w:rPr>
        <w:t>Биржалы</w:t>
      </w:r>
      <w:r w:rsidRPr="00726214">
        <w:rPr>
          <w:rFonts w:ascii="Calibri" w:hAnsi="Calibri" w:cs="Calibri"/>
          <w:sz w:val="24"/>
        </w:rPr>
        <w:t>қ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м</w:t>
      </w:r>
      <w:r w:rsidRPr="00726214">
        <w:rPr>
          <w:rFonts w:ascii="Calibri" w:hAnsi="Calibri" w:cs="Calibri"/>
          <w:sz w:val="24"/>
        </w:rPr>
        <w:t>ә</w:t>
      </w:r>
      <w:r w:rsidRPr="00726214">
        <w:rPr>
          <w:rFonts w:ascii="Arial Narrow" w:hAnsi="Arial Narrow" w:cs="Arial Narrow"/>
          <w:sz w:val="24"/>
        </w:rPr>
        <w:t>міле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бойынша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тауарды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т</w:t>
      </w:r>
      <w:r w:rsidRPr="00726214">
        <w:rPr>
          <w:rFonts w:ascii="Calibri" w:hAnsi="Calibri" w:cs="Calibri"/>
          <w:sz w:val="24"/>
        </w:rPr>
        <w:t>ө</w:t>
      </w:r>
      <w:r w:rsidRPr="00726214">
        <w:rPr>
          <w:rFonts w:ascii="Arial Narrow" w:hAnsi="Arial Narrow" w:cs="Arial Narrow"/>
          <w:sz w:val="24"/>
        </w:rPr>
        <w:t>леу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ж</w:t>
      </w:r>
      <w:r w:rsidRPr="00726214">
        <w:rPr>
          <w:rFonts w:ascii="Calibri" w:hAnsi="Calibri" w:cs="Calibri"/>
          <w:sz w:val="24"/>
        </w:rPr>
        <w:t>ә</w:t>
      </w:r>
      <w:r w:rsidRPr="00726214">
        <w:rPr>
          <w:rFonts w:ascii="Arial Narrow" w:hAnsi="Arial Narrow" w:cs="Arial Narrow"/>
          <w:sz w:val="24"/>
        </w:rPr>
        <w:t>не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жеткізу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мерзімдері</w:t>
      </w:r>
      <w:proofErr w:type="spellEnd"/>
      <w:r w:rsidRPr="00726214">
        <w:rPr>
          <w:rFonts w:ascii="Arial Narrow" w:hAnsi="Arial Narrow"/>
          <w:sz w:val="24"/>
        </w:rPr>
        <w:t xml:space="preserve"> </w:t>
      </w:r>
      <w:r w:rsidRPr="00726214">
        <w:rPr>
          <w:rFonts w:ascii="Arial Narrow" w:hAnsi="Arial Narrow" w:cs="Arial Narrow"/>
          <w:sz w:val="24"/>
        </w:rPr>
        <w:t>мен</w:t>
      </w:r>
      <w:r w:rsidRPr="00726214">
        <w:rPr>
          <w:rFonts w:ascii="Arial Narrow" w:hAnsi="Arial Narrow"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</w:rPr>
        <w:t>т</w:t>
      </w:r>
      <w:r w:rsidRPr="00726214">
        <w:rPr>
          <w:rFonts w:ascii="Calibri" w:hAnsi="Calibri" w:cs="Calibri"/>
          <w:sz w:val="24"/>
        </w:rPr>
        <w:t>ә</w:t>
      </w:r>
      <w:r w:rsidRPr="00726214">
        <w:rPr>
          <w:rFonts w:ascii="Arial Narrow" w:hAnsi="Arial Narrow" w:cs="Arial Narrow"/>
          <w:sz w:val="24"/>
        </w:rPr>
        <w:t>ртібі</w:t>
      </w:r>
      <w:proofErr w:type="spellEnd"/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518"/>
        <w:gridCol w:w="6797"/>
      </w:tblGrid>
      <w:tr w:rsidR="006861A1" w:rsidRPr="00726214" w14:paraId="2A3BA589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D0FE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726214">
              <w:rPr>
                <w:rFonts w:ascii="Arial Narrow" w:hAnsi="Arial Narrow"/>
                <w:sz w:val="24"/>
                <w:szCs w:val="24"/>
              </w:rPr>
              <w:lastRenderedPageBreak/>
              <w:t xml:space="preserve">СЅ + 4 16:00-ге </w:t>
            </w: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4FA0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Сатып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алушыны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ө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ша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</w:p>
        </w:tc>
      </w:tr>
      <w:tr w:rsidR="006861A1" w:rsidRPr="00726214" w14:paraId="3DFCA927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4EA3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726214">
              <w:rPr>
                <w:rFonts w:ascii="Arial Narrow" w:hAnsi="Arial Narrow"/>
                <w:sz w:val="24"/>
                <w:szCs w:val="24"/>
              </w:rPr>
              <w:t xml:space="preserve">КК + 1 16:00-ге </w:t>
            </w: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A333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Клирингтік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орталы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ша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  <w:proofErr w:type="spellEnd"/>
          </w:p>
        </w:tc>
      </w:tr>
      <w:tr w:rsidR="006861A1" w:rsidRPr="00726214" w14:paraId="44B12563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1DE7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726214">
              <w:rPr>
                <w:rFonts w:ascii="Arial Narrow" w:hAnsi="Arial Narrow"/>
                <w:sz w:val="24"/>
                <w:szCs w:val="24"/>
              </w:rPr>
              <w:t xml:space="preserve">SP + 30 16:00-ге </w:t>
            </w: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ED81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ө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6861A1" w:rsidRPr="00726214" w14:paraId="507CC540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114B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726214">
              <w:rPr>
                <w:rFonts w:ascii="Arial Narrow" w:hAnsi="Arial Narrow"/>
                <w:sz w:val="24"/>
                <w:szCs w:val="24"/>
              </w:rPr>
              <w:t xml:space="preserve">DD + 5 16:00-ге </w:t>
            </w: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4B47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ө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құ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құ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ұ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</w:p>
        </w:tc>
      </w:tr>
    </w:tbl>
    <w:p w14:paraId="5DA7F5A6" w14:textId="77777777" w:rsidR="006861A1" w:rsidRPr="00726214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Сатып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алушы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жеткізу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шартына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ол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ойыл</w:t>
      </w:r>
      <w:r w:rsidRPr="00726214">
        <w:rPr>
          <w:rFonts w:ascii="Calibri" w:hAnsi="Calibri" w:cs="Calibri"/>
          <w:b w:val="0"/>
          <w:sz w:val="24"/>
          <w:szCs w:val="24"/>
        </w:rPr>
        <w:t>ғ</w:t>
      </w:r>
      <w:r w:rsidRPr="00726214">
        <w:rPr>
          <w:rFonts w:ascii="Arial Narrow" w:hAnsi="Arial Narrow" w:cs="Arial Narrow"/>
          <w:b w:val="0"/>
          <w:sz w:val="24"/>
          <w:szCs w:val="24"/>
        </w:rPr>
        <w:t>ан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</w:t>
      </w:r>
      <w:r w:rsidRPr="00726214">
        <w:rPr>
          <w:rFonts w:ascii="Calibri" w:hAnsi="Calibri" w:cs="Calibri"/>
          <w:b w:val="0"/>
          <w:sz w:val="24"/>
          <w:szCs w:val="24"/>
        </w:rPr>
        <w:t>ү</w:t>
      </w:r>
      <w:r w:rsidRPr="00726214">
        <w:rPr>
          <w:rFonts w:ascii="Arial Narrow" w:hAnsi="Arial Narrow" w:cs="Arial Narrow"/>
          <w:b w:val="0"/>
          <w:sz w:val="24"/>
          <w:szCs w:val="24"/>
        </w:rPr>
        <w:t>ннен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кейін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4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ж</w:t>
      </w:r>
      <w:r w:rsidRPr="00726214">
        <w:rPr>
          <w:rFonts w:ascii="Calibri" w:hAnsi="Calibri" w:cs="Calibri"/>
          <w:b w:val="0"/>
          <w:sz w:val="24"/>
          <w:szCs w:val="24"/>
        </w:rPr>
        <w:t>ұ</w:t>
      </w:r>
      <w:r w:rsidRPr="00726214">
        <w:rPr>
          <w:rFonts w:ascii="Arial Narrow" w:hAnsi="Arial Narrow" w:cs="Arial Narrow"/>
          <w:b w:val="0"/>
          <w:sz w:val="24"/>
          <w:szCs w:val="24"/>
        </w:rPr>
        <w:t>мыс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</w:t>
      </w:r>
      <w:r w:rsidRPr="00726214">
        <w:rPr>
          <w:rFonts w:ascii="Calibri" w:hAnsi="Calibri" w:cs="Calibri"/>
          <w:b w:val="0"/>
          <w:sz w:val="24"/>
          <w:szCs w:val="24"/>
        </w:rPr>
        <w:t>ү</w:t>
      </w:r>
      <w:r w:rsidRPr="00726214">
        <w:rPr>
          <w:rFonts w:ascii="Arial Narrow" w:hAnsi="Arial Narrow" w:cs="Arial Narrow"/>
          <w:b w:val="0"/>
          <w:sz w:val="24"/>
          <w:szCs w:val="24"/>
        </w:rPr>
        <w:t>нінен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кешіктірмей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м</w:t>
      </w:r>
      <w:r w:rsidRPr="00726214">
        <w:rPr>
          <w:rFonts w:ascii="Calibri" w:hAnsi="Calibri" w:cs="Calibri"/>
          <w:b w:val="0"/>
          <w:sz w:val="24"/>
          <w:szCs w:val="24"/>
        </w:rPr>
        <w:t>ә</w:t>
      </w:r>
      <w:r w:rsidRPr="00726214">
        <w:rPr>
          <w:rFonts w:ascii="Arial Narrow" w:hAnsi="Arial Narrow" w:cs="Arial Narrow"/>
          <w:b w:val="0"/>
          <w:sz w:val="24"/>
          <w:szCs w:val="24"/>
        </w:rPr>
        <w:t>міле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726214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100%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м</w:t>
      </w:r>
      <w:r w:rsidRPr="00726214">
        <w:rPr>
          <w:rFonts w:ascii="Calibri" w:hAnsi="Calibri" w:cs="Calibri"/>
          <w:b w:val="0"/>
          <w:sz w:val="24"/>
          <w:szCs w:val="24"/>
        </w:rPr>
        <w:t>ө</w:t>
      </w:r>
      <w:r w:rsidRPr="00726214">
        <w:rPr>
          <w:rFonts w:ascii="Arial Narrow" w:hAnsi="Arial Narrow" w:cs="Arial Narrow"/>
          <w:b w:val="0"/>
          <w:sz w:val="24"/>
          <w:szCs w:val="24"/>
        </w:rPr>
        <w:t>лшеріндегі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соманы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726214">
        <w:rPr>
          <w:rFonts w:ascii="Calibri" w:hAnsi="Calibri" w:cs="Calibri"/>
          <w:b w:val="0"/>
          <w:sz w:val="24"/>
          <w:szCs w:val="24"/>
        </w:rPr>
        <w:t>ғ</w:t>
      </w:r>
      <w:r w:rsidRPr="00726214">
        <w:rPr>
          <w:rFonts w:ascii="Arial Narrow" w:hAnsi="Arial Narrow" w:cs="Arial Narrow"/>
          <w:b w:val="0"/>
          <w:sz w:val="24"/>
          <w:szCs w:val="24"/>
        </w:rPr>
        <w:t>ыны</w:t>
      </w:r>
      <w:r w:rsidRPr="00726214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банктік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шотына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аударады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0F87D380" w14:textId="77777777" w:rsidR="006861A1" w:rsidRPr="00726214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Клирингтік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орталы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м</w:t>
      </w:r>
      <w:r w:rsidRPr="00726214">
        <w:rPr>
          <w:rFonts w:ascii="Calibri" w:hAnsi="Calibri" w:cs="Calibri"/>
          <w:b w:val="0"/>
          <w:sz w:val="24"/>
          <w:szCs w:val="24"/>
        </w:rPr>
        <w:t>ә</w:t>
      </w:r>
      <w:r w:rsidRPr="00726214">
        <w:rPr>
          <w:rFonts w:ascii="Arial Narrow" w:hAnsi="Arial Narrow" w:cs="Arial Narrow"/>
          <w:b w:val="0"/>
          <w:sz w:val="24"/>
          <w:szCs w:val="24"/>
        </w:rPr>
        <w:t>міле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726214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100% -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ын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ал</w:t>
      </w:r>
      <w:r w:rsidRPr="00726214">
        <w:rPr>
          <w:rFonts w:ascii="Calibri" w:hAnsi="Calibri" w:cs="Calibri"/>
          <w:b w:val="0"/>
          <w:sz w:val="24"/>
          <w:szCs w:val="24"/>
        </w:rPr>
        <w:t>ғ</w:t>
      </w:r>
      <w:r w:rsidRPr="00726214">
        <w:rPr>
          <w:rFonts w:ascii="Arial Narrow" w:hAnsi="Arial Narrow" w:cs="Arial Narrow"/>
          <w:b w:val="0"/>
          <w:sz w:val="24"/>
          <w:szCs w:val="24"/>
        </w:rPr>
        <w:t>ан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</w:t>
      </w:r>
      <w:r w:rsidRPr="00726214">
        <w:rPr>
          <w:rFonts w:ascii="Calibri" w:hAnsi="Calibri" w:cs="Calibri"/>
          <w:b w:val="0"/>
          <w:sz w:val="24"/>
          <w:szCs w:val="24"/>
        </w:rPr>
        <w:t>ү</w:t>
      </w:r>
      <w:r w:rsidRPr="00726214">
        <w:rPr>
          <w:rFonts w:ascii="Arial Narrow" w:hAnsi="Arial Narrow" w:cs="Arial Narrow"/>
          <w:b w:val="0"/>
          <w:sz w:val="24"/>
          <w:szCs w:val="24"/>
        </w:rPr>
        <w:t>ннен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бастап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1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ж</w:t>
      </w:r>
      <w:r w:rsidRPr="00726214">
        <w:rPr>
          <w:rFonts w:ascii="Calibri" w:hAnsi="Calibri" w:cs="Calibri"/>
          <w:b w:val="0"/>
          <w:sz w:val="24"/>
          <w:szCs w:val="24"/>
        </w:rPr>
        <w:t>ұ</w:t>
      </w:r>
      <w:r w:rsidRPr="00726214">
        <w:rPr>
          <w:rFonts w:ascii="Arial Narrow" w:hAnsi="Arial Narrow" w:cs="Arial Narrow"/>
          <w:b w:val="0"/>
          <w:sz w:val="24"/>
          <w:szCs w:val="24"/>
        </w:rPr>
        <w:t>мыс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</w:t>
      </w:r>
      <w:r w:rsidRPr="00726214">
        <w:rPr>
          <w:rFonts w:ascii="Calibri" w:hAnsi="Calibri" w:cs="Calibri"/>
          <w:b w:val="0"/>
          <w:sz w:val="24"/>
          <w:szCs w:val="24"/>
        </w:rPr>
        <w:t>ү</w:t>
      </w:r>
      <w:r w:rsidRPr="00726214">
        <w:rPr>
          <w:rFonts w:ascii="Arial Narrow" w:hAnsi="Arial Narrow" w:cs="Arial Narrow"/>
          <w:b w:val="0"/>
          <w:sz w:val="24"/>
          <w:szCs w:val="24"/>
        </w:rPr>
        <w:t>нінен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кешіктірмей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екі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тарап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ол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ой</w:t>
      </w:r>
      <w:r w:rsidRPr="00726214">
        <w:rPr>
          <w:rFonts w:ascii="Calibri" w:hAnsi="Calibri" w:cs="Calibri"/>
          <w:b w:val="0"/>
          <w:sz w:val="24"/>
          <w:szCs w:val="24"/>
        </w:rPr>
        <w:t>ғ</w:t>
      </w:r>
      <w:r w:rsidRPr="00726214">
        <w:rPr>
          <w:rFonts w:ascii="Arial Narrow" w:hAnsi="Arial Narrow" w:cs="Arial Narrow"/>
          <w:b w:val="0"/>
          <w:sz w:val="24"/>
          <w:szCs w:val="24"/>
        </w:rPr>
        <w:t>ан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жеткізілім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шарты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негізінде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тауар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сомасын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сатушыны</w:t>
      </w:r>
      <w:r w:rsidRPr="00726214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шотына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аударады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>.;</w:t>
      </w:r>
    </w:p>
    <w:p w14:paraId="68C98215" w14:textId="77777777" w:rsidR="006861A1" w:rsidRPr="00726214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Сатушы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Клирингтік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орталы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а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ша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аражатын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аудар</w:t>
      </w:r>
      <w:r w:rsidRPr="00726214">
        <w:rPr>
          <w:rFonts w:ascii="Calibri" w:hAnsi="Calibri" w:cs="Calibri"/>
          <w:b w:val="0"/>
          <w:sz w:val="24"/>
          <w:szCs w:val="24"/>
        </w:rPr>
        <w:t>ғ</w:t>
      </w:r>
      <w:r w:rsidRPr="00726214">
        <w:rPr>
          <w:rFonts w:ascii="Arial Narrow" w:hAnsi="Arial Narrow" w:cs="Arial Narrow"/>
          <w:b w:val="0"/>
          <w:sz w:val="24"/>
          <w:szCs w:val="24"/>
        </w:rPr>
        <w:t>ан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</w:t>
      </w:r>
      <w:r w:rsidRPr="00726214">
        <w:rPr>
          <w:rFonts w:ascii="Calibri" w:hAnsi="Calibri" w:cs="Calibri"/>
          <w:b w:val="0"/>
          <w:sz w:val="24"/>
          <w:szCs w:val="24"/>
        </w:rPr>
        <w:t>ү</w:t>
      </w:r>
      <w:r w:rsidRPr="00726214">
        <w:rPr>
          <w:rFonts w:ascii="Arial Narrow" w:hAnsi="Arial Narrow" w:cs="Arial Narrow"/>
          <w:b w:val="0"/>
          <w:sz w:val="24"/>
          <w:szCs w:val="24"/>
        </w:rPr>
        <w:t>ннен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бастап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</w:t>
      </w:r>
      <w:r w:rsidRPr="00726214">
        <w:rPr>
          <w:rFonts w:ascii="Calibri" w:hAnsi="Calibri" w:cs="Calibri"/>
          <w:b w:val="0"/>
          <w:sz w:val="24"/>
          <w:szCs w:val="24"/>
        </w:rPr>
        <w:t>ү</w:t>
      </w:r>
      <w:r w:rsidRPr="00726214">
        <w:rPr>
          <w:rFonts w:ascii="Arial Narrow" w:hAnsi="Arial Narrow" w:cs="Arial Narrow"/>
          <w:b w:val="0"/>
          <w:sz w:val="24"/>
          <w:szCs w:val="24"/>
        </w:rPr>
        <w:t>нтізбелік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30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</w:t>
      </w:r>
      <w:r w:rsidRPr="00726214">
        <w:rPr>
          <w:rFonts w:ascii="Calibri" w:hAnsi="Calibri" w:cs="Calibri"/>
          <w:b w:val="0"/>
          <w:sz w:val="24"/>
          <w:szCs w:val="24"/>
        </w:rPr>
        <w:t>ү</w:t>
      </w:r>
      <w:r w:rsidRPr="00726214">
        <w:rPr>
          <w:rFonts w:ascii="Arial Narrow" w:hAnsi="Arial Narrow" w:cs="Arial Narrow"/>
          <w:b w:val="0"/>
          <w:sz w:val="24"/>
          <w:szCs w:val="24"/>
        </w:rPr>
        <w:t>ннен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кешіктірмей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тауарды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Спецификация</w:t>
      </w:r>
      <w:r w:rsidRPr="00726214">
        <w:rPr>
          <w:rFonts w:ascii="Calibri" w:hAnsi="Calibri" w:cs="Calibri"/>
          <w:b w:val="0"/>
          <w:sz w:val="24"/>
          <w:szCs w:val="24"/>
        </w:rPr>
        <w:t>ғ</w:t>
      </w:r>
      <w:r w:rsidRPr="00726214">
        <w:rPr>
          <w:rFonts w:ascii="Arial Narrow" w:hAnsi="Arial Narrow" w:cs="Arial Narrow"/>
          <w:b w:val="0"/>
          <w:sz w:val="24"/>
          <w:szCs w:val="24"/>
        </w:rPr>
        <w:t>а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с</w:t>
      </w:r>
      <w:r w:rsidRPr="00726214">
        <w:rPr>
          <w:rFonts w:ascii="Calibri" w:hAnsi="Calibri" w:cs="Calibri"/>
          <w:b w:val="0"/>
          <w:sz w:val="24"/>
          <w:szCs w:val="24"/>
        </w:rPr>
        <w:t>ә</w:t>
      </w:r>
      <w:r w:rsidRPr="00726214">
        <w:rPr>
          <w:rFonts w:ascii="Arial Narrow" w:hAnsi="Arial Narrow" w:cs="Arial Narrow"/>
          <w:b w:val="0"/>
          <w:sz w:val="24"/>
          <w:szCs w:val="24"/>
        </w:rPr>
        <w:t>йкес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ж</w:t>
      </w:r>
      <w:r w:rsidRPr="00726214">
        <w:rPr>
          <w:rFonts w:ascii="Calibri" w:hAnsi="Calibri" w:cs="Calibri"/>
          <w:b w:val="0"/>
          <w:sz w:val="24"/>
          <w:szCs w:val="24"/>
        </w:rPr>
        <w:t>ә</w:t>
      </w:r>
      <w:r w:rsidRPr="00726214">
        <w:rPr>
          <w:rFonts w:ascii="Arial Narrow" w:hAnsi="Arial Narrow" w:cs="Arial Narrow"/>
          <w:b w:val="0"/>
          <w:sz w:val="24"/>
          <w:szCs w:val="24"/>
        </w:rPr>
        <w:t>не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оны</w:t>
      </w:r>
      <w:r w:rsidRPr="00726214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талаптары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бойынша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ж</w:t>
      </w:r>
      <w:r w:rsidRPr="00726214">
        <w:rPr>
          <w:rFonts w:ascii="Calibri" w:hAnsi="Calibri" w:cs="Calibri"/>
          <w:b w:val="0"/>
          <w:sz w:val="24"/>
          <w:szCs w:val="24"/>
        </w:rPr>
        <w:t>ө</w:t>
      </w:r>
      <w:r w:rsidRPr="00726214">
        <w:rPr>
          <w:rFonts w:ascii="Arial Narrow" w:hAnsi="Arial Narrow" w:cs="Arial Narrow"/>
          <w:b w:val="0"/>
          <w:sz w:val="24"/>
          <w:szCs w:val="24"/>
        </w:rPr>
        <w:t>нелтеді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15903C65" w14:textId="77777777" w:rsidR="006861A1" w:rsidRPr="00726214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Сатушы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тауарды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жеткізгеннен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>/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ж</w:t>
      </w:r>
      <w:r w:rsidRPr="00726214">
        <w:rPr>
          <w:rFonts w:ascii="Calibri" w:hAnsi="Calibri" w:cs="Calibri"/>
          <w:b w:val="0"/>
          <w:sz w:val="24"/>
          <w:szCs w:val="24"/>
        </w:rPr>
        <w:t>ө</w:t>
      </w:r>
      <w:r w:rsidRPr="00726214">
        <w:rPr>
          <w:rFonts w:ascii="Arial Narrow" w:hAnsi="Arial Narrow" w:cs="Arial Narrow"/>
          <w:b w:val="0"/>
          <w:sz w:val="24"/>
          <w:szCs w:val="24"/>
        </w:rPr>
        <w:t>нелткеннен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кейін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5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ж</w:t>
      </w:r>
      <w:r w:rsidRPr="00726214">
        <w:rPr>
          <w:rFonts w:ascii="Calibri" w:hAnsi="Calibri" w:cs="Calibri"/>
          <w:b w:val="0"/>
          <w:sz w:val="24"/>
          <w:szCs w:val="24"/>
        </w:rPr>
        <w:t>ұ</w:t>
      </w:r>
      <w:r w:rsidRPr="00726214">
        <w:rPr>
          <w:rFonts w:ascii="Arial Narrow" w:hAnsi="Arial Narrow" w:cs="Arial Narrow"/>
          <w:b w:val="0"/>
          <w:sz w:val="24"/>
          <w:szCs w:val="24"/>
        </w:rPr>
        <w:t>мыс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</w:t>
      </w:r>
      <w:r w:rsidRPr="00726214">
        <w:rPr>
          <w:rFonts w:ascii="Calibri" w:hAnsi="Calibri" w:cs="Calibri"/>
          <w:b w:val="0"/>
          <w:sz w:val="24"/>
          <w:szCs w:val="24"/>
        </w:rPr>
        <w:t>ү</w:t>
      </w:r>
      <w:r w:rsidRPr="00726214">
        <w:rPr>
          <w:rFonts w:ascii="Arial Narrow" w:hAnsi="Arial Narrow" w:cs="Arial Narrow"/>
          <w:b w:val="0"/>
          <w:sz w:val="24"/>
          <w:szCs w:val="24"/>
        </w:rPr>
        <w:t>нінен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кешіктірмей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726214">
        <w:rPr>
          <w:rFonts w:ascii="Calibri" w:hAnsi="Calibri" w:cs="Calibri"/>
          <w:b w:val="0"/>
          <w:sz w:val="24"/>
          <w:szCs w:val="24"/>
        </w:rPr>
        <w:t>ғ</w:t>
      </w:r>
      <w:r w:rsidRPr="00726214">
        <w:rPr>
          <w:rFonts w:ascii="Arial Narrow" w:hAnsi="Arial Narrow" w:cs="Arial Narrow"/>
          <w:b w:val="0"/>
          <w:sz w:val="24"/>
          <w:szCs w:val="24"/>
        </w:rPr>
        <w:t>ына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b w:val="0"/>
          <w:sz w:val="24"/>
          <w:szCs w:val="24"/>
        </w:rPr>
        <w:t>хат</w:t>
      </w:r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ұ</w:t>
      </w:r>
      <w:r w:rsidRPr="00726214">
        <w:rPr>
          <w:rFonts w:ascii="Arial Narrow" w:hAnsi="Arial Narrow" w:cs="Arial Narrow"/>
          <w:b w:val="0"/>
          <w:sz w:val="24"/>
          <w:szCs w:val="24"/>
        </w:rPr>
        <w:t>сынады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59699D38" w14:textId="77777777" w:rsidR="006861A1" w:rsidRPr="00726214" w:rsidRDefault="00000000">
      <w:pPr>
        <w:pStyle w:val="a1"/>
        <w:numPr>
          <w:ilvl w:val="0"/>
          <w:numId w:val="0"/>
        </w:numPr>
        <w:spacing w:before="0" w:after="0"/>
        <w:ind w:firstLine="851"/>
        <w:rPr>
          <w:rFonts w:ascii="Arial Narrow" w:hAnsi="Arial Narrow"/>
        </w:rPr>
      </w:pPr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-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ж</w:t>
      </w:r>
      <w:r w:rsidRPr="00726214">
        <w:rPr>
          <w:rFonts w:ascii="Calibri" w:hAnsi="Calibri" w:cs="Calibri"/>
          <w:b w:val="0"/>
          <w:sz w:val="24"/>
          <w:szCs w:val="24"/>
        </w:rPr>
        <w:t>ө</w:t>
      </w:r>
      <w:r w:rsidRPr="00726214">
        <w:rPr>
          <w:rFonts w:ascii="Arial Narrow" w:hAnsi="Arial Narrow" w:cs="Arial Narrow"/>
          <w:b w:val="0"/>
          <w:sz w:val="24"/>
          <w:szCs w:val="24"/>
        </w:rPr>
        <w:t>нелту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фактісін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</w:t>
      </w:r>
      <w:r w:rsidRPr="00726214">
        <w:rPr>
          <w:rFonts w:ascii="Calibri" w:hAnsi="Calibri" w:cs="Calibri"/>
          <w:b w:val="0"/>
          <w:sz w:val="24"/>
          <w:szCs w:val="24"/>
        </w:rPr>
        <w:t>ө</w:t>
      </w:r>
      <w:r w:rsidRPr="00726214">
        <w:rPr>
          <w:rFonts w:ascii="Arial Narrow" w:hAnsi="Arial Narrow" w:cs="Arial Narrow"/>
          <w:b w:val="0"/>
          <w:sz w:val="24"/>
          <w:szCs w:val="24"/>
        </w:rPr>
        <w:t>рсете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отырып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,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барлы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726214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орындалуы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туралы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; </w:t>
      </w:r>
    </w:p>
    <w:p w14:paraId="43C165D4" w14:textId="77777777" w:rsidR="006861A1" w:rsidRPr="00726214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-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биржалы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м</w:t>
      </w:r>
      <w:r w:rsidRPr="00726214">
        <w:rPr>
          <w:rFonts w:ascii="Calibri" w:hAnsi="Calibri" w:cs="Calibri"/>
          <w:b w:val="0"/>
          <w:sz w:val="24"/>
          <w:szCs w:val="24"/>
        </w:rPr>
        <w:t>ә</w:t>
      </w:r>
      <w:r w:rsidRPr="00726214">
        <w:rPr>
          <w:rFonts w:ascii="Arial Narrow" w:hAnsi="Arial Narrow" w:cs="Arial Narrow"/>
          <w:b w:val="0"/>
          <w:sz w:val="24"/>
          <w:szCs w:val="24"/>
        </w:rPr>
        <w:t>міле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бойынша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амтамасыз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етуді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</w:t>
      </w:r>
      <w:r w:rsidRPr="00726214">
        <w:rPr>
          <w:rFonts w:ascii="Calibri" w:hAnsi="Calibri" w:cs="Calibri"/>
          <w:b w:val="0"/>
          <w:sz w:val="24"/>
          <w:szCs w:val="24"/>
        </w:rPr>
        <w:t>ұғ</w:t>
      </w:r>
      <w:r w:rsidRPr="00726214">
        <w:rPr>
          <w:rFonts w:ascii="Arial Narrow" w:hAnsi="Arial Narrow" w:cs="Arial Narrow"/>
          <w:b w:val="0"/>
          <w:sz w:val="24"/>
          <w:szCs w:val="24"/>
        </w:rPr>
        <w:t>аттаудан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шы</w:t>
      </w:r>
      <w:r w:rsidRPr="00726214">
        <w:rPr>
          <w:rFonts w:ascii="Calibri" w:hAnsi="Calibri" w:cs="Calibri"/>
          <w:b w:val="0"/>
          <w:sz w:val="24"/>
          <w:szCs w:val="24"/>
        </w:rPr>
        <w:t>ғ</w:t>
      </w:r>
      <w:r w:rsidRPr="00726214">
        <w:rPr>
          <w:rFonts w:ascii="Arial Narrow" w:hAnsi="Arial Narrow" w:cs="Arial Narrow"/>
          <w:b w:val="0"/>
          <w:sz w:val="24"/>
          <w:szCs w:val="24"/>
        </w:rPr>
        <w:t>ару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туралы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6D6C52D9" w14:textId="77777777" w:rsidR="006861A1" w:rsidRPr="00726214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тауарды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жеткізу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>/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ж</w:t>
      </w:r>
      <w:r w:rsidRPr="00726214">
        <w:rPr>
          <w:rFonts w:ascii="Calibri" w:hAnsi="Calibri" w:cs="Calibri"/>
          <w:b w:val="0"/>
          <w:sz w:val="24"/>
          <w:szCs w:val="24"/>
        </w:rPr>
        <w:t>ө</w:t>
      </w:r>
      <w:r w:rsidRPr="00726214">
        <w:rPr>
          <w:rFonts w:ascii="Arial Narrow" w:hAnsi="Arial Narrow" w:cs="Arial Narrow"/>
          <w:b w:val="0"/>
          <w:sz w:val="24"/>
          <w:szCs w:val="24"/>
        </w:rPr>
        <w:t>нелту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туралы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барлы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растайтын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құ</w:t>
      </w:r>
      <w:r w:rsidRPr="00726214">
        <w:rPr>
          <w:rFonts w:ascii="Arial Narrow" w:hAnsi="Arial Narrow" w:cs="Arial Narrow"/>
          <w:b w:val="0"/>
          <w:sz w:val="24"/>
          <w:szCs w:val="24"/>
        </w:rPr>
        <w:t>жаттарды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оса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бере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отырып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6FB3510E" w14:textId="77777777" w:rsidR="006861A1" w:rsidRPr="00726214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726214">
        <w:rPr>
          <w:rFonts w:ascii="Arial Narrow" w:hAnsi="Arial Narrow" w:cs="Times New Roman"/>
          <w:b w:val="0"/>
          <w:sz w:val="24"/>
          <w:szCs w:val="24"/>
        </w:rPr>
        <w:t>(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сатушы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тарапынан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ол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ойыл</w:t>
      </w:r>
      <w:r w:rsidRPr="00726214">
        <w:rPr>
          <w:rFonts w:ascii="Calibri" w:hAnsi="Calibri" w:cs="Calibri"/>
          <w:b w:val="0"/>
          <w:sz w:val="24"/>
          <w:szCs w:val="24"/>
        </w:rPr>
        <w:t>ғ</w:t>
      </w:r>
      <w:r w:rsidRPr="00726214">
        <w:rPr>
          <w:rFonts w:ascii="Arial Narrow" w:hAnsi="Arial Narrow" w:cs="Arial Narrow"/>
          <w:b w:val="0"/>
          <w:sz w:val="24"/>
          <w:szCs w:val="24"/>
        </w:rPr>
        <w:t>ан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тауар</w:t>
      </w:r>
      <w:r w:rsidRPr="00726214">
        <w:rPr>
          <w:rFonts w:ascii="Calibri" w:hAnsi="Calibri" w:cs="Calibri"/>
          <w:b w:val="0"/>
          <w:sz w:val="24"/>
          <w:szCs w:val="24"/>
        </w:rPr>
        <w:t>ғ</w:t>
      </w:r>
      <w:r w:rsidRPr="00726214">
        <w:rPr>
          <w:rFonts w:ascii="Arial Narrow" w:hAnsi="Arial Narrow" w:cs="Arial Narrow"/>
          <w:b w:val="0"/>
          <w:sz w:val="24"/>
          <w:szCs w:val="24"/>
        </w:rPr>
        <w:t>а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ілеспе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ж</w:t>
      </w:r>
      <w:r w:rsidRPr="00726214">
        <w:rPr>
          <w:rFonts w:ascii="Calibri" w:hAnsi="Calibri" w:cs="Calibri"/>
          <w:b w:val="0"/>
          <w:sz w:val="24"/>
          <w:szCs w:val="24"/>
        </w:rPr>
        <w:t>ү</w:t>
      </w:r>
      <w:r w:rsidRPr="00726214">
        <w:rPr>
          <w:rFonts w:ascii="Arial Narrow" w:hAnsi="Arial Narrow" w:cs="Arial Narrow"/>
          <w:b w:val="0"/>
          <w:sz w:val="24"/>
          <w:szCs w:val="24"/>
        </w:rPr>
        <w:t>к</w:t>
      </w:r>
      <w:r w:rsidRPr="00726214">
        <w:rPr>
          <w:rFonts w:ascii="Calibri" w:hAnsi="Calibri" w:cs="Calibri"/>
          <w:b w:val="0"/>
          <w:sz w:val="24"/>
          <w:szCs w:val="24"/>
        </w:rPr>
        <w:t>құ</w:t>
      </w:r>
      <w:r w:rsidRPr="00726214">
        <w:rPr>
          <w:rFonts w:ascii="Arial Narrow" w:hAnsi="Arial Narrow" w:cs="Arial Narrow"/>
          <w:b w:val="0"/>
          <w:sz w:val="24"/>
          <w:szCs w:val="24"/>
        </w:rPr>
        <w:t>жат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>).</w:t>
      </w:r>
    </w:p>
    <w:p w14:paraId="4D397A99" w14:textId="77777777" w:rsidR="006861A1" w:rsidRPr="00726214" w:rsidRDefault="006861A1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31212ACE" w14:textId="77777777" w:rsidR="006861A1" w:rsidRPr="00726214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proofErr w:type="spellStart"/>
      <w:r w:rsidRPr="00726214">
        <w:rPr>
          <w:rFonts w:ascii="Arial Narrow" w:hAnsi="Arial Narrow"/>
          <w:b/>
          <w:sz w:val="24"/>
        </w:rPr>
        <w:t>Биржалы</w:t>
      </w:r>
      <w:r w:rsidRPr="00726214">
        <w:rPr>
          <w:rFonts w:ascii="Calibri" w:hAnsi="Calibri" w:cs="Calibri"/>
          <w:b/>
          <w:sz w:val="24"/>
        </w:rPr>
        <w:t>қ</w:t>
      </w:r>
      <w:proofErr w:type="spellEnd"/>
      <w:r w:rsidRPr="00726214">
        <w:rPr>
          <w:rFonts w:ascii="Arial Narrow" w:hAnsi="Arial Narrow"/>
          <w:b/>
          <w:sz w:val="24"/>
        </w:rPr>
        <w:t xml:space="preserve"> </w:t>
      </w:r>
      <w:proofErr w:type="spellStart"/>
      <w:r w:rsidRPr="00726214">
        <w:rPr>
          <w:rFonts w:ascii="Calibri" w:hAnsi="Calibri" w:cs="Calibri"/>
          <w:b/>
          <w:sz w:val="24"/>
        </w:rPr>
        <w:t>қ</w:t>
      </w:r>
      <w:r w:rsidRPr="00726214">
        <w:rPr>
          <w:rFonts w:ascii="Arial Narrow" w:hAnsi="Arial Narrow" w:cs="Arial Narrow"/>
          <w:b/>
          <w:sz w:val="24"/>
        </w:rPr>
        <w:t>амтамасыз</w:t>
      </w:r>
      <w:proofErr w:type="spellEnd"/>
      <w:r w:rsidRPr="00726214">
        <w:rPr>
          <w:rFonts w:ascii="Arial Narrow" w:hAnsi="Arial Narrow"/>
          <w:b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b/>
          <w:sz w:val="24"/>
        </w:rPr>
        <w:t>етуді</w:t>
      </w:r>
      <w:proofErr w:type="spellEnd"/>
      <w:r w:rsidRPr="00726214">
        <w:rPr>
          <w:rFonts w:ascii="Arial Narrow" w:hAnsi="Arial Narrow"/>
          <w:b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b/>
          <w:sz w:val="24"/>
        </w:rPr>
        <w:t>б</w:t>
      </w:r>
      <w:r w:rsidRPr="00726214">
        <w:rPr>
          <w:rFonts w:ascii="Calibri" w:hAnsi="Calibri" w:cs="Calibri"/>
          <w:b/>
          <w:sz w:val="24"/>
        </w:rPr>
        <w:t>ұғ</w:t>
      </w:r>
      <w:r w:rsidRPr="00726214">
        <w:rPr>
          <w:rFonts w:ascii="Arial Narrow" w:hAnsi="Arial Narrow" w:cs="Arial Narrow"/>
          <w:b/>
          <w:sz w:val="24"/>
        </w:rPr>
        <w:t>аттаудан</w:t>
      </w:r>
      <w:proofErr w:type="spellEnd"/>
      <w:r w:rsidRPr="00726214">
        <w:rPr>
          <w:rFonts w:ascii="Arial Narrow" w:hAnsi="Arial Narrow"/>
          <w:b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b/>
          <w:sz w:val="24"/>
        </w:rPr>
        <w:t>шы</w:t>
      </w:r>
      <w:r w:rsidRPr="00726214">
        <w:rPr>
          <w:rFonts w:ascii="Calibri" w:hAnsi="Calibri" w:cs="Calibri"/>
          <w:b/>
          <w:sz w:val="24"/>
        </w:rPr>
        <w:t>ғ</w:t>
      </w:r>
      <w:r w:rsidRPr="00726214">
        <w:rPr>
          <w:rFonts w:ascii="Arial Narrow" w:hAnsi="Arial Narrow" w:cs="Arial Narrow"/>
          <w:b/>
          <w:sz w:val="24"/>
        </w:rPr>
        <w:t>ару</w:t>
      </w:r>
      <w:proofErr w:type="spellEnd"/>
      <w:r w:rsidRPr="00726214">
        <w:rPr>
          <w:rFonts w:ascii="Arial Narrow" w:hAnsi="Arial Narrow"/>
          <w:b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b/>
          <w:sz w:val="24"/>
        </w:rPr>
        <w:t>мерзімдері</w:t>
      </w:r>
      <w:proofErr w:type="spellEnd"/>
      <w:r w:rsidRPr="00726214">
        <w:rPr>
          <w:rFonts w:ascii="Arial Narrow" w:hAnsi="Arial Narrow"/>
          <w:b/>
          <w:sz w:val="24"/>
        </w:rPr>
        <w:t xml:space="preserve"> </w:t>
      </w:r>
      <w:r w:rsidRPr="00726214">
        <w:rPr>
          <w:rFonts w:ascii="Arial Narrow" w:hAnsi="Arial Narrow" w:cs="Arial Narrow"/>
          <w:b/>
          <w:sz w:val="24"/>
        </w:rPr>
        <w:t>мен</w:t>
      </w:r>
      <w:r w:rsidRPr="00726214">
        <w:rPr>
          <w:rFonts w:ascii="Arial Narrow" w:hAnsi="Arial Narrow"/>
          <w:b/>
          <w:sz w:val="24"/>
        </w:rPr>
        <w:t xml:space="preserve"> </w:t>
      </w:r>
      <w:proofErr w:type="spellStart"/>
      <w:r w:rsidRPr="00726214">
        <w:rPr>
          <w:rFonts w:ascii="Arial Narrow" w:hAnsi="Arial Narrow" w:cs="Arial Narrow"/>
          <w:b/>
          <w:sz w:val="24"/>
        </w:rPr>
        <w:t>т</w:t>
      </w:r>
      <w:r w:rsidRPr="00726214">
        <w:rPr>
          <w:rFonts w:ascii="Calibri" w:hAnsi="Calibri" w:cs="Calibri"/>
          <w:b/>
          <w:sz w:val="24"/>
        </w:rPr>
        <w:t>ә</w:t>
      </w:r>
      <w:r w:rsidRPr="00726214">
        <w:rPr>
          <w:rFonts w:ascii="Arial Narrow" w:hAnsi="Arial Narrow" w:cs="Arial Narrow"/>
          <w:b/>
          <w:sz w:val="24"/>
        </w:rPr>
        <w:t>ртібі</w:t>
      </w:r>
      <w:proofErr w:type="spellEnd"/>
      <w:r w:rsidRPr="00726214">
        <w:rPr>
          <w:rFonts w:ascii="Arial Narrow" w:hAnsi="Arial Narrow"/>
          <w:b/>
          <w:sz w:val="24"/>
        </w:rPr>
        <w:t xml:space="preserve"> 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654"/>
      </w:tblGrid>
      <w:tr w:rsidR="006861A1" w:rsidRPr="00726214" w14:paraId="28DBC9C1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F7E7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726214">
              <w:rPr>
                <w:rFonts w:ascii="Arial Narrow" w:hAnsi="Arial Narrow"/>
                <w:sz w:val="24"/>
                <w:szCs w:val="24"/>
              </w:rPr>
              <w:t xml:space="preserve">SCS + 1 16:00-ге </w:t>
            </w: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354E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Сатып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алушыны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ү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ө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ә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не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құ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ұ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</w:p>
        </w:tc>
      </w:tr>
      <w:tr w:rsidR="006861A1" w:rsidRPr="00726214" w14:paraId="2CA067A1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B17B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726214">
              <w:rPr>
                <w:rFonts w:ascii="Arial Narrow" w:hAnsi="Arial Narrow"/>
                <w:sz w:val="24"/>
                <w:szCs w:val="24"/>
              </w:rPr>
              <w:t xml:space="preserve">BCS + 1 16: 00-ге </w:t>
            </w: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7048" w14:textId="77777777" w:rsidR="006861A1" w:rsidRPr="00726214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Клирингтік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/>
                <w:sz w:val="24"/>
                <w:szCs w:val="24"/>
              </w:rPr>
              <w:t>орталы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Calibri" w:hAnsi="Calibri" w:cs="Calibri"/>
                <w:sz w:val="24"/>
                <w:szCs w:val="24"/>
              </w:rPr>
              <w:t>қ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ә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ұғ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726214">
              <w:rPr>
                <w:rFonts w:ascii="Calibri" w:hAnsi="Calibri" w:cs="Calibri"/>
                <w:sz w:val="24"/>
                <w:szCs w:val="24"/>
              </w:rPr>
              <w:t>ғ</w:t>
            </w:r>
            <w:r w:rsidRPr="00726214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6214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  <w:r w:rsidRPr="0072621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20B44D81" w14:textId="77777777" w:rsidR="006861A1" w:rsidRPr="00726214" w:rsidRDefault="00000000">
      <w:pPr>
        <w:pStyle w:val="a1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Сатып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алушы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тауарды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жеткізгеннен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>/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ж</w:t>
      </w:r>
      <w:r w:rsidRPr="00726214">
        <w:rPr>
          <w:rFonts w:ascii="Calibri" w:hAnsi="Calibri" w:cs="Calibri"/>
          <w:b w:val="0"/>
          <w:sz w:val="24"/>
          <w:szCs w:val="24"/>
        </w:rPr>
        <w:t>ө</w:t>
      </w:r>
      <w:r w:rsidRPr="00726214">
        <w:rPr>
          <w:rFonts w:ascii="Arial Narrow" w:hAnsi="Arial Narrow" w:cs="Arial Narrow"/>
          <w:b w:val="0"/>
          <w:sz w:val="24"/>
          <w:szCs w:val="24"/>
        </w:rPr>
        <w:t>нелткеннен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кейін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Клирингтік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726214">
        <w:rPr>
          <w:rFonts w:ascii="Calibri" w:hAnsi="Calibri" w:cs="Calibri"/>
          <w:b w:val="0"/>
          <w:sz w:val="24"/>
          <w:szCs w:val="24"/>
        </w:rPr>
        <w:t>ққ</w:t>
      </w:r>
      <w:r w:rsidRPr="00726214">
        <w:rPr>
          <w:rFonts w:ascii="Arial Narrow" w:hAnsi="Arial Narrow" w:cs="Arial Narrow"/>
          <w:b w:val="0"/>
          <w:sz w:val="24"/>
          <w:szCs w:val="24"/>
        </w:rPr>
        <w:t>а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b w:val="0"/>
          <w:sz w:val="24"/>
          <w:szCs w:val="24"/>
        </w:rPr>
        <w:t>хатты</w:t>
      </w:r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ұ</w:t>
      </w:r>
      <w:r w:rsidRPr="00726214">
        <w:rPr>
          <w:rFonts w:ascii="Arial Narrow" w:hAnsi="Arial Narrow" w:cs="Arial Narrow"/>
          <w:b w:val="0"/>
          <w:sz w:val="24"/>
          <w:szCs w:val="24"/>
        </w:rPr>
        <w:t>сынады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400E0250" w14:textId="77777777" w:rsidR="006861A1" w:rsidRPr="00726214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-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ж</w:t>
      </w:r>
      <w:r w:rsidRPr="00726214">
        <w:rPr>
          <w:rFonts w:ascii="Calibri" w:hAnsi="Calibri" w:cs="Calibri"/>
          <w:b w:val="0"/>
          <w:sz w:val="24"/>
          <w:szCs w:val="24"/>
        </w:rPr>
        <w:t>ө</w:t>
      </w:r>
      <w:r w:rsidRPr="00726214">
        <w:rPr>
          <w:rFonts w:ascii="Arial Narrow" w:hAnsi="Arial Narrow" w:cs="Arial Narrow"/>
          <w:b w:val="0"/>
          <w:sz w:val="24"/>
          <w:szCs w:val="24"/>
        </w:rPr>
        <w:t>нелту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фактісін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</w:t>
      </w:r>
      <w:r w:rsidRPr="00726214">
        <w:rPr>
          <w:rFonts w:ascii="Calibri" w:hAnsi="Calibri" w:cs="Calibri"/>
          <w:b w:val="0"/>
          <w:sz w:val="24"/>
          <w:szCs w:val="24"/>
        </w:rPr>
        <w:t>ө</w:t>
      </w:r>
      <w:r w:rsidRPr="00726214">
        <w:rPr>
          <w:rFonts w:ascii="Arial Narrow" w:hAnsi="Arial Narrow" w:cs="Arial Narrow"/>
          <w:b w:val="0"/>
          <w:sz w:val="24"/>
          <w:szCs w:val="24"/>
        </w:rPr>
        <w:t>рсете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отырып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,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барлы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726214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орындалуы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туралы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, </w:t>
      </w:r>
    </w:p>
    <w:p w14:paraId="747B9698" w14:textId="77777777" w:rsidR="006861A1" w:rsidRPr="00726214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-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биржалы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м</w:t>
      </w:r>
      <w:r w:rsidRPr="00726214">
        <w:rPr>
          <w:rFonts w:ascii="Calibri" w:hAnsi="Calibri" w:cs="Calibri"/>
          <w:b w:val="0"/>
          <w:sz w:val="24"/>
          <w:szCs w:val="24"/>
        </w:rPr>
        <w:t>ә</w:t>
      </w:r>
      <w:r w:rsidRPr="00726214">
        <w:rPr>
          <w:rFonts w:ascii="Arial Narrow" w:hAnsi="Arial Narrow" w:cs="Arial Narrow"/>
          <w:b w:val="0"/>
          <w:sz w:val="24"/>
          <w:szCs w:val="24"/>
        </w:rPr>
        <w:t>міле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бойынша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амтамасыз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етуді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</w:t>
      </w:r>
      <w:r w:rsidRPr="00726214">
        <w:rPr>
          <w:rFonts w:ascii="Calibri" w:hAnsi="Calibri" w:cs="Calibri"/>
          <w:b w:val="0"/>
          <w:sz w:val="24"/>
          <w:szCs w:val="24"/>
        </w:rPr>
        <w:t>ұғ</w:t>
      </w:r>
      <w:r w:rsidRPr="00726214">
        <w:rPr>
          <w:rFonts w:ascii="Arial Narrow" w:hAnsi="Arial Narrow" w:cs="Arial Narrow"/>
          <w:b w:val="0"/>
          <w:sz w:val="24"/>
          <w:szCs w:val="24"/>
        </w:rPr>
        <w:t>аттаудан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шы</w:t>
      </w:r>
      <w:r w:rsidRPr="00726214">
        <w:rPr>
          <w:rFonts w:ascii="Calibri" w:hAnsi="Calibri" w:cs="Calibri"/>
          <w:b w:val="0"/>
          <w:sz w:val="24"/>
          <w:szCs w:val="24"/>
        </w:rPr>
        <w:t>ғ</w:t>
      </w:r>
      <w:r w:rsidRPr="00726214">
        <w:rPr>
          <w:rFonts w:ascii="Arial Narrow" w:hAnsi="Arial Narrow" w:cs="Arial Narrow"/>
          <w:b w:val="0"/>
          <w:sz w:val="24"/>
          <w:szCs w:val="24"/>
        </w:rPr>
        <w:t>ару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туралы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444D35C3" w14:textId="77777777" w:rsidR="006861A1" w:rsidRPr="00726214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5.2.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Клирингтік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орталы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ережелеріне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с</w:t>
      </w:r>
      <w:r w:rsidRPr="00726214">
        <w:rPr>
          <w:rFonts w:ascii="Calibri" w:hAnsi="Calibri" w:cs="Calibri"/>
          <w:b w:val="0"/>
          <w:sz w:val="24"/>
          <w:szCs w:val="24"/>
        </w:rPr>
        <w:t>ә</w:t>
      </w:r>
      <w:r w:rsidRPr="00726214">
        <w:rPr>
          <w:rFonts w:ascii="Arial Narrow" w:hAnsi="Arial Narrow" w:cs="Arial Narrow"/>
          <w:b w:val="0"/>
          <w:sz w:val="24"/>
          <w:szCs w:val="24"/>
        </w:rPr>
        <w:t>йкес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амтамасыз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етуді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</w:t>
      </w:r>
      <w:r w:rsidRPr="00726214">
        <w:rPr>
          <w:rFonts w:ascii="Calibri" w:hAnsi="Calibri" w:cs="Calibri"/>
          <w:b w:val="0"/>
          <w:sz w:val="24"/>
          <w:szCs w:val="24"/>
        </w:rPr>
        <w:t>ұғ</w:t>
      </w:r>
      <w:r w:rsidRPr="00726214">
        <w:rPr>
          <w:rFonts w:ascii="Arial Narrow" w:hAnsi="Arial Narrow" w:cs="Arial Narrow"/>
          <w:b w:val="0"/>
          <w:sz w:val="24"/>
          <w:szCs w:val="24"/>
        </w:rPr>
        <w:t>аттан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шы</w:t>
      </w:r>
      <w:r w:rsidRPr="00726214">
        <w:rPr>
          <w:rFonts w:ascii="Calibri" w:hAnsi="Calibri" w:cs="Calibri"/>
          <w:b w:val="0"/>
          <w:sz w:val="24"/>
          <w:szCs w:val="24"/>
        </w:rPr>
        <w:t>ғ</w:t>
      </w:r>
      <w:r w:rsidRPr="00726214">
        <w:rPr>
          <w:rFonts w:ascii="Arial Narrow" w:hAnsi="Arial Narrow" w:cs="Arial Narrow"/>
          <w:b w:val="0"/>
          <w:sz w:val="24"/>
          <w:szCs w:val="24"/>
        </w:rPr>
        <w:t>аруды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ж</w:t>
      </w:r>
      <w:r w:rsidRPr="00726214">
        <w:rPr>
          <w:rFonts w:ascii="Calibri" w:hAnsi="Calibri" w:cs="Calibri"/>
          <w:b w:val="0"/>
          <w:sz w:val="24"/>
          <w:szCs w:val="24"/>
        </w:rPr>
        <w:t>ә</w:t>
      </w:r>
      <w:r w:rsidRPr="00726214">
        <w:rPr>
          <w:rFonts w:ascii="Arial Narrow" w:hAnsi="Arial Narrow" w:cs="Arial Narrow"/>
          <w:b w:val="0"/>
          <w:sz w:val="24"/>
          <w:szCs w:val="24"/>
        </w:rPr>
        <w:t>не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айтаруды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ж</w:t>
      </w:r>
      <w:r w:rsidRPr="00726214">
        <w:rPr>
          <w:rFonts w:ascii="Calibri" w:hAnsi="Calibri" w:cs="Calibri"/>
          <w:b w:val="0"/>
          <w:sz w:val="24"/>
          <w:szCs w:val="24"/>
        </w:rPr>
        <w:t>ү</w:t>
      </w:r>
      <w:r w:rsidRPr="00726214">
        <w:rPr>
          <w:rFonts w:ascii="Arial Narrow" w:hAnsi="Arial Narrow" w:cs="Arial Narrow"/>
          <w:b w:val="0"/>
          <w:sz w:val="24"/>
          <w:szCs w:val="24"/>
        </w:rPr>
        <w:t>зеге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асырады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,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кейін</w:t>
      </w:r>
      <w:proofErr w:type="spellEnd"/>
      <w:r w:rsidRPr="0072621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клирингтік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Times New Roman"/>
          <w:b w:val="0"/>
          <w:sz w:val="24"/>
          <w:szCs w:val="24"/>
        </w:rPr>
        <w:t>орталы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ты</w:t>
      </w:r>
      <w:r w:rsidRPr="00726214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726214">
        <w:rPr>
          <w:rFonts w:ascii="Calibri" w:hAnsi="Calibri" w:cs="Calibri"/>
          <w:b w:val="0"/>
          <w:sz w:val="24"/>
          <w:szCs w:val="24"/>
        </w:rPr>
        <w:t>ғ</w:t>
      </w:r>
      <w:r w:rsidRPr="00726214">
        <w:rPr>
          <w:rFonts w:ascii="Arial Narrow" w:hAnsi="Arial Narrow" w:cs="Arial Narrow"/>
          <w:b w:val="0"/>
          <w:sz w:val="24"/>
          <w:szCs w:val="24"/>
        </w:rPr>
        <w:t>а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аражатты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аударуы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,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сатушы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b w:val="0"/>
          <w:sz w:val="24"/>
          <w:szCs w:val="24"/>
        </w:rPr>
        <w:t>мен</w:t>
      </w:r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сатып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алушыдан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4.4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ж</w:t>
      </w:r>
      <w:r w:rsidRPr="00726214">
        <w:rPr>
          <w:rFonts w:ascii="Calibri" w:hAnsi="Calibri" w:cs="Calibri"/>
          <w:b w:val="0"/>
          <w:sz w:val="24"/>
          <w:szCs w:val="24"/>
        </w:rPr>
        <w:t>ә</w:t>
      </w:r>
      <w:r w:rsidRPr="00726214">
        <w:rPr>
          <w:rFonts w:ascii="Arial Narrow" w:hAnsi="Arial Narrow" w:cs="Arial Narrow"/>
          <w:b w:val="0"/>
          <w:sz w:val="24"/>
          <w:szCs w:val="24"/>
        </w:rPr>
        <w:t>не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5.1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тарма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тарына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с</w:t>
      </w:r>
      <w:r w:rsidRPr="00726214">
        <w:rPr>
          <w:rFonts w:ascii="Calibri" w:hAnsi="Calibri" w:cs="Calibri"/>
          <w:b w:val="0"/>
          <w:sz w:val="24"/>
          <w:szCs w:val="24"/>
        </w:rPr>
        <w:t>ә</w:t>
      </w:r>
      <w:r w:rsidRPr="00726214">
        <w:rPr>
          <w:rFonts w:ascii="Arial Narrow" w:hAnsi="Arial Narrow" w:cs="Arial Narrow"/>
          <w:b w:val="0"/>
          <w:sz w:val="24"/>
          <w:szCs w:val="24"/>
        </w:rPr>
        <w:t>йкес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барлы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құ</w:t>
      </w:r>
      <w:r w:rsidRPr="00726214">
        <w:rPr>
          <w:rFonts w:ascii="Arial Narrow" w:hAnsi="Arial Narrow" w:cs="Arial Narrow"/>
          <w:b w:val="0"/>
          <w:sz w:val="24"/>
          <w:szCs w:val="24"/>
        </w:rPr>
        <w:t>жаттарды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алуы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м</w:t>
      </w:r>
      <w:r w:rsidRPr="00726214">
        <w:rPr>
          <w:rFonts w:ascii="Calibri" w:hAnsi="Calibri" w:cs="Calibri"/>
          <w:b w:val="0"/>
          <w:sz w:val="24"/>
          <w:szCs w:val="24"/>
        </w:rPr>
        <w:t>ә</w:t>
      </w:r>
      <w:r w:rsidRPr="00726214">
        <w:rPr>
          <w:rFonts w:ascii="Arial Narrow" w:hAnsi="Arial Narrow" w:cs="Arial Narrow"/>
          <w:b w:val="0"/>
          <w:sz w:val="24"/>
          <w:szCs w:val="24"/>
        </w:rPr>
        <w:t>міле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бойынша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726214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 w:val="0"/>
          <w:sz w:val="24"/>
          <w:szCs w:val="24"/>
        </w:rPr>
        <w:t>қ</w:t>
      </w:r>
      <w:r w:rsidRPr="00726214">
        <w:rPr>
          <w:rFonts w:ascii="Arial Narrow" w:hAnsi="Arial Narrow" w:cs="Arial Narrow"/>
          <w:b w:val="0"/>
          <w:sz w:val="24"/>
          <w:szCs w:val="24"/>
        </w:rPr>
        <w:t>амтамасыз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етуді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 w:val="0"/>
          <w:sz w:val="24"/>
          <w:szCs w:val="24"/>
        </w:rPr>
        <w:t>босатады</w:t>
      </w:r>
      <w:proofErr w:type="spellEnd"/>
      <w:r w:rsidRPr="00726214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61144D15" w14:textId="77777777" w:rsidR="006861A1" w:rsidRPr="00726214" w:rsidRDefault="006861A1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62DE1743" w14:textId="77777777" w:rsidR="006861A1" w:rsidRPr="00726214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726214">
        <w:rPr>
          <w:rFonts w:ascii="Arial Narrow" w:hAnsi="Arial Narrow"/>
          <w:b/>
          <w:bCs/>
          <w:sz w:val="24"/>
          <w:szCs w:val="24"/>
        </w:rPr>
        <w:t>Ерекшелікке</w:t>
      </w:r>
      <w:proofErr w:type="spellEnd"/>
      <w:r w:rsidRPr="00726214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/>
          <w:bCs/>
          <w:sz w:val="24"/>
          <w:szCs w:val="24"/>
        </w:rPr>
        <w:t>ө</w:t>
      </w:r>
      <w:r w:rsidRPr="00726214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proofErr w:type="spellEnd"/>
      <w:r w:rsidRPr="00726214">
        <w:rPr>
          <w:rFonts w:ascii="Arial Narrow" w:hAnsi="Arial Narrow"/>
          <w:b/>
          <w:bCs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726214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726214">
        <w:rPr>
          <w:rFonts w:ascii="Calibri" w:hAnsi="Calibri" w:cs="Calibri"/>
          <w:b/>
          <w:bCs/>
          <w:sz w:val="24"/>
          <w:szCs w:val="24"/>
        </w:rPr>
        <w:t>қ</w:t>
      </w:r>
      <w:r w:rsidRPr="00726214">
        <w:rPr>
          <w:rFonts w:ascii="Arial Narrow" w:hAnsi="Arial Narrow" w:cs="Arial Narrow"/>
          <w:b/>
          <w:bCs/>
          <w:sz w:val="24"/>
          <w:szCs w:val="24"/>
        </w:rPr>
        <w:t>тырулар</w:t>
      </w:r>
      <w:proofErr w:type="spellEnd"/>
      <w:r w:rsidRPr="00726214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/>
          <w:bCs/>
          <w:sz w:val="24"/>
          <w:szCs w:val="24"/>
        </w:rPr>
        <w:t>енгізу</w:t>
      </w:r>
      <w:proofErr w:type="spellEnd"/>
    </w:p>
    <w:p w14:paraId="7D2F501C" w14:textId="77777777" w:rsidR="006861A1" w:rsidRPr="00726214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726214">
        <w:rPr>
          <w:rFonts w:ascii="Arial Narrow" w:hAnsi="Arial Narrow"/>
          <w:sz w:val="24"/>
          <w:szCs w:val="24"/>
        </w:rPr>
        <w:t xml:space="preserve">Биржа </w:t>
      </w:r>
      <w:proofErr w:type="spellStart"/>
      <w:r w:rsidRPr="00726214">
        <w:rPr>
          <w:rFonts w:ascii="Arial Narrow" w:hAnsi="Arial Narrow"/>
          <w:sz w:val="24"/>
          <w:szCs w:val="24"/>
        </w:rPr>
        <w:t>Спецификацияны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жа</w:t>
      </w:r>
      <w:r w:rsidRPr="00726214">
        <w:rPr>
          <w:rFonts w:ascii="Calibri" w:hAnsi="Calibri" w:cs="Calibri"/>
          <w:sz w:val="24"/>
          <w:szCs w:val="24"/>
        </w:rPr>
        <w:t>ң</w:t>
      </w:r>
      <w:r w:rsidRPr="00726214">
        <w:rPr>
          <w:rFonts w:ascii="Arial Narrow" w:hAnsi="Arial Narrow" w:cs="Arial Narrow"/>
          <w:sz w:val="24"/>
          <w:szCs w:val="24"/>
        </w:rPr>
        <w:t>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редакцияда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бекіту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ар</w:t>
      </w:r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ылы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о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ө</w:t>
      </w:r>
      <w:r w:rsidRPr="00726214">
        <w:rPr>
          <w:rFonts w:ascii="Arial Narrow" w:hAnsi="Arial Narrow" w:cs="Arial Narrow"/>
          <w:sz w:val="24"/>
          <w:szCs w:val="24"/>
        </w:rPr>
        <w:t>згерістер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</w:rPr>
        <w:t>мен</w:t>
      </w:r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толы</w:t>
      </w:r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тырулар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енгізуге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sz w:val="24"/>
          <w:szCs w:val="24"/>
        </w:rPr>
        <w:t>құқ</w:t>
      </w:r>
      <w:r w:rsidRPr="00726214">
        <w:rPr>
          <w:rFonts w:ascii="Arial Narrow" w:hAnsi="Arial Narrow" w:cs="Arial Narrow"/>
          <w:sz w:val="24"/>
          <w:szCs w:val="24"/>
        </w:rPr>
        <w:t>ылы</w:t>
      </w:r>
      <w:proofErr w:type="spellEnd"/>
      <w:r w:rsidRPr="00726214">
        <w:rPr>
          <w:rFonts w:ascii="Arial Narrow" w:hAnsi="Arial Narrow"/>
          <w:sz w:val="24"/>
          <w:szCs w:val="24"/>
        </w:rPr>
        <w:t>.</w:t>
      </w:r>
    </w:p>
    <w:p w14:paraId="1B213C28" w14:textId="77777777" w:rsidR="006861A1" w:rsidRPr="00726214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proofErr w:type="spellStart"/>
      <w:r w:rsidRPr="00726214">
        <w:rPr>
          <w:rFonts w:ascii="Calibri" w:hAnsi="Calibri" w:cs="Calibri"/>
          <w:sz w:val="24"/>
          <w:szCs w:val="24"/>
        </w:rPr>
        <w:t>Ө</w:t>
      </w:r>
      <w:r w:rsidRPr="00726214">
        <w:rPr>
          <w:rFonts w:ascii="Arial Narrow" w:hAnsi="Arial Narrow" w:cs="Arial Narrow"/>
          <w:sz w:val="24"/>
          <w:szCs w:val="24"/>
        </w:rPr>
        <w:t>згерістер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</w:rPr>
        <w:t>мен</w:t>
      </w:r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толы</w:t>
      </w:r>
      <w:r w:rsidRPr="00726214">
        <w:rPr>
          <w:rFonts w:ascii="Calibri" w:hAnsi="Calibri" w:cs="Calibri"/>
          <w:sz w:val="24"/>
          <w:szCs w:val="24"/>
        </w:rPr>
        <w:t>қ</w:t>
      </w:r>
      <w:r w:rsidRPr="00726214">
        <w:rPr>
          <w:rFonts w:ascii="Arial Narrow" w:hAnsi="Arial Narrow" w:cs="Arial Narrow"/>
          <w:sz w:val="24"/>
          <w:szCs w:val="24"/>
        </w:rPr>
        <w:t>тырулар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енгізілген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</w:rPr>
        <w:t>спецификация</w:t>
      </w:r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Биржаны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</w:rPr>
        <w:t>интернет</w:t>
      </w:r>
      <w:r w:rsidRPr="00726214">
        <w:rPr>
          <w:rFonts w:ascii="Arial Narrow" w:hAnsi="Arial Narrow"/>
          <w:sz w:val="24"/>
          <w:szCs w:val="24"/>
        </w:rPr>
        <w:t>-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ресурсында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жариялан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</w:t>
      </w:r>
      <w:r w:rsidRPr="00726214">
        <w:rPr>
          <w:rFonts w:ascii="Calibri" w:hAnsi="Calibri" w:cs="Calibri"/>
          <w:sz w:val="24"/>
          <w:szCs w:val="24"/>
        </w:rPr>
        <w:t>ү</w:t>
      </w:r>
      <w:r w:rsidRPr="00726214">
        <w:rPr>
          <w:rFonts w:ascii="Arial Narrow" w:hAnsi="Arial Narrow" w:cs="Arial Narrow"/>
          <w:sz w:val="24"/>
          <w:szCs w:val="24"/>
        </w:rPr>
        <w:t>ннен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бастап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</w:t>
      </w:r>
      <w:r w:rsidRPr="00726214">
        <w:rPr>
          <w:rFonts w:ascii="Calibri" w:hAnsi="Calibri" w:cs="Calibri"/>
          <w:sz w:val="24"/>
          <w:szCs w:val="24"/>
        </w:rPr>
        <w:t>ү</w:t>
      </w:r>
      <w:r w:rsidRPr="00726214">
        <w:rPr>
          <w:rFonts w:ascii="Arial Narrow" w:hAnsi="Arial Narrow" w:cs="Arial Narrow"/>
          <w:sz w:val="24"/>
          <w:szCs w:val="24"/>
        </w:rPr>
        <w:t>шіне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енеді</w:t>
      </w:r>
      <w:proofErr w:type="spellEnd"/>
      <w:r w:rsidRPr="00726214">
        <w:rPr>
          <w:rFonts w:ascii="Arial Narrow" w:hAnsi="Arial Narrow"/>
          <w:sz w:val="24"/>
          <w:szCs w:val="24"/>
        </w:rPr>
        <w:t>.</w:t>
      </w:r>
    </w:p>
    <w:p w14:paraId="650D9947" w14:textId="77777777" w:rsidR="006861A1" w:rsidRPr="00726214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726214">
        <w:rPr>
          <w:rFonts w:ascii="Arial Narrow" w:hAnsi="Arial Narrow"/>
          <w:sz w:val="24"/>
          <w:szCs w:val="24"/>
        </w:rPr>
        <w:lastRenderedPageBreak/>
        <w:t>Спецификацияны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sz w:val="24"/>
          <w:szCs w:val="24"/>
        </w:rPr>
        <w:t>Биржаны</w:t>
      </w:r>
      <w:r w:rsidRPr="00726214">
        <w:rPr>
          <w:rFonts w:ascii="Calibri" w:hAnsi="Calibri" w:cs="Calibri"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sz w:val="24"/>
          <w:szCs w:val="24"/>
        </w:rPr>
        <w:t>интернет</w:t>
      </w:r>
      <w:r w:rsidRPr="00726214">
        <w:rPr>
          <w:rFonts w:ascii="Arial Narrow" w:hAnsi="Arial Narrow"/>
          <w:sz w:val="24"/>
          <w:szCs w:val="24"/>
        </w:rPr>
        <w:t>-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ресурсында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жариялау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ол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бойынша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сауда</w:t>
      </w:r>
      <w:r w:rsidRPr="00726214">
        <w:rPr>
          <w:rFonts w:ascii="Arial Narrow" w:hAnsi="Arial Narrow"/>
          <w:sz w:val="24"/>
          <w:szCs w:val="24"/>
        </w:rPr>
        <w:t>-</w:t>
      </w:r>
      <w:r w:rsidRPr="00726214">
        <w:rPr>
          <w:rFonts w:ascii="Arial Narrow" w:hAnsi="Arial Narrow" w:cs="Arial Narrow"/>
          <w:sz w:val="24"/>
          <w:szCs w:val="24"/>
        </w:rPr>
        <w:t>сатты</w:t>
      </w:r>
      <w:r w:rsidRPr="00726214">
        <w:rPr>
          <w:rFonts w:ascii="Calibri" w:hAnsi="Calibri" w:cs="Calibri"/>
          <w:sz w:val="24"/>
          <w:szCs w:val="24"/>
        </w:rPr>
        <w:t>қ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бастал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ан</w:t>
      </w:r>
      <w:r w:rsidRPr="00726214">
        <w:rPr>
          <w:rFonts w:ascii="Calibri" w:hAnsi="Calibri" w:cs="Calibri"/>
          <w:sz w:val="24"/>
          <w:szCs w:val="24"/>
        </w:rPr>
        <w:t>ғ</w:t>
      </w:r>
      <w:r w:rsidRPr="00726214">
        <w:rPr>
          <w:rFonts w:ascii="Arial Narrow" w:hAnsi="Arial Narrow" w:cs="Arial Narrow"/>
          <w:sz w:val="24"/>
          <w:szCs w:val="24"/>
        </w:rPr>
        <w:t>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дейін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кемінде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3 (</w:t>
      </w:r>
      <w:proofErr w:type="spellStart"/>
      <w:r w:rsidRPr="00726214">
        <w:rPr>
          <w:rFonts w:ascii="Calibri" w:hAnsi="Calibri" w:cs="Calibri"/>
          <w:sz w:val="24"/>
          <w:szCs w:val="24"/>
        </w:rPr>
        <w:t>ү</w:t>
      </w:r>
      <w:r w:rsidRPr="00726214">
        <w:rPr>
          <w:rFonts w:ascii="Arial Narrow" w:hAnsi="Arial Narrow" w:cs="Arial Narrow"/>
          <w:sz w:val="24"/>
          <w:szCs w:val="24"/>
        </w:rPr>
        <w:t>ш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сауда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к</w:t>
      </w:r>
      <w:r w:rsidRPr="00726214">
        <w:rPr>
          <w:rFonts w:ascii="Calibri" w:hAnsi="Calibri" w:cs="Calibri"/>
          <w:sz w:val="24"/>
          <w:szCs w:val="24"/>
        </w:rPr>
        <w:t>ү</w:t>
      </w:r>
      <w:r w:rsidRPr="00726214">
        <w:rPr>
          <w:rFonts w:ascii="Arial Narrow" w:hAnsi="Arial Narrow" w:cs="Arial Narrow"/>
          <w:sz w:val="24"/>
          <w:szCs w:val="24"/>
        </w:rPr>
        <w:t>ні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б</w:t>
      </w:r>
      <w:r w:rsidRPr="00726214">
        <w:rPr>
          <w:rFonts w:ascii="Calibri" w:hAnsi="Calibri" w:cs="Calibri"/>
          <w:sz w:val="24"/>
          <w:szCs w:val="24"/>
        </w:rPr>
        <w:t>ұ</w:t>
      </w:r>
      <w:r w:rsidRPr="00726214">
        <w:rPr>
          <w:rFonts w:ascii="Arial Narrow" w:hAnsi="Arial Narrow" w:cs="Arial Narrow"/>
          <w:sz w:val="24"/>
          <w:szCs w:val="24"/>
        </w:rPr>
        <w:t>рын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ж</w:t>
      </w:r>
      <w:r w:rsidRPr="00726214">
        <w:rPr>
          <w:rFonts w:ascii="Calibri" w:hAnsi="Calibri" w:cs="Calibri"/>
          <w:sz w:val="24"/>
          <w:szCs w:val="24"/>
        </w:rPr>
        <w:t>ү</w:t>
      </w:r>
      <w:r w:rsidRPr="00726214">
        <w:rPr>
          <w:rFonts w:ascii="Arial Narrow" w:hAnsi="Arial Narrow" w:cs="Arial Narrow"/>
          <w:sz w:val="24"/>
          <w:szCs w:val="24"/>
        </w:rPr>
        <w:t>зеге</w:t>
      </w:r>
      <w:proofErr w:type="spellEnd"/>
      <w:r w:rsidRPr="0072621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sz w:val="24"/>
          <w:szCs w:val="24"/>
        </w:rPr>
        <w:t>асырылады</w:t>
      </w:r>
      <w:proofErr w:type="spellEnd"/>
      <w:r w:rsidRPr="00726214">
        <w:rPr>
          <w:rFonts w:ascii="Arial Narrow" w:hAnsi="Arial Narrow"/>
          <w:sz w:val="24"/>
          <w:szCs w:val="24"/>
        </w:rPr>
        <w:t>.</w:t>
      </w:r>
    </w:p>
    <w:p w14:paraId="55BE3553" w14:textId="77777777" w:rsidR="006861A1" w:rsidRPr="00726214" w:rsidRDefault="006861A1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7D1086A4" w14:textId="77777777" w:rsidR="006861A1" w:rsidRPr="00726214" w:rsidRDefault="00000000">
      <w:pPr>
        <w:pStyle w:val="1200"/>
        <w:rPr>
          <w:rFonts w:ascii="Arial Narrow" w:hAnsi="Arial Narrow"/>
        </w:rPr>
      </w:pPr>
      <w:r w:rsidRPr="00726214">
        <w:rPr>
          <w:rFonts w:ascii="Arial Narrow" w:hAnsi="Arial Narrow"/>
          <w:b/>
          <w:sz w:val="24"/>
          <w:szCs w:val="24"/>
        </w:rPr>
        <w:t xml:space="preserve">7. </w:t>
      </w:r>
      <w:r w:rsidRPr="00726214">
        <w:rPr>
          <w:rFonts w:ascii="Arial Narrow" w:hAnsi="Arial Narrow"/>
          <w:b/>
          <w:sz w:val="24"/>
          <w:szCs w:val="24"/>
        </w:rPr>
        <w:tab/>
      </w:r>
      <w:proofErr w:type="spellStart"/>
      <w:r w:rsidRPr="00726214">
        <w:rPr>
          <w:rFonts w:ascii="Calibri" w:hAnsi="Calibri" w:cs="Calibri"/>
          <w:b/>
          <w:sz w:val="24"/>
          <w:szCs w:val="24"/>
        </w:rPr>
        <w:t>Ө</w:t>
      </w:r>
      <w:r w:rsidRPr="00726214">
        <w:rPr>
          <w:rFonts w:ascii="Arial Narrow" w:hAnsi="Arial Narrow" w:cs="Arial Narrow"/>
          <w:b/>
          <w:sz w:val="24"/>
          <w:szCs w:val="24"/>
        </w:rPr>
        <w:t>зге</w:t>
      </w:r>
      <w:proofErr w:type="spellEnd"/>
      <w:r w:rsidRPr="00726214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/>
          <w:sz w:val="24"/>
          <w:szCs w:val="24"/>
        </w:rPr>
        <w:t>шарттар</w:t>
      </w:r>
      <w:proofErr w:type="spellEnd"/>
    </w:p>
    <w:p w14:paraId="7E0A4B71" w14:textId="77777777" w:rsidR="006861A1" w:rsidRPr="00726214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726214">
        <w:rPr>
          <w:rFonts w:ascii="Arial Narrow" w:hAnsi="Arial Narrow"/>
          <w:bCs/>
          <w:sz w:val="24"/>
          <w:szCs w:val="24"/>
        </w:rPr>
        <w:t>7.1.</w:t>
      </w:r>
      <w:r w:rsidRPr="00726214">
        <w:rPr>
          <w:rFonts w:ascii="Arial Narrow" w:hAnsi="Arial Narrow"/>
          <w:bCs/>
          <w:sz w:val="24"/>
          <w:szCs w:val="24"/>
        </w:rPr>
        <w:tab/>
      </w:r>
      <w:proofErr w:type="spellStart"/>
      <w:r w:rsidRPr="00726214">
        <w:rPr>
          <w:rFonts w:ascii="Arial Narrow" w:hAnsi="Arial Narrow"/>
          <w:bCs/>
          <w:sz w:val="24"/>
          <w:szCs w:val="24"/>
        </w:rPr>
        <w:t>Биржалы</w:t>
      </w:r>
      <w:r w:rsidRPr="00726214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726214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клиенттері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bCs/>
          <w:sz w:val="24"/>
          <w:szCs w:val="24"/>
        </w:rPr>
        <w:t>осы</w:t>
      </w:r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726214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сауда</w:t>
      </w:r>
      <w:r w:rsidRPr="00726214">
        <w:rPr>
          <w:rFonts w:ascii="Arial Narrow" w:hAnsi="Arial Narrow"/>
          <w:bCs/>
          <w:sz w:val="24"/>
          <w:szCs w:val="24"/>
        </w:rPr>
        <w:t>-</w:t>
      </w:r>
      <w:r w:rsidRPr="00726214">
        <w:rPr>
          <w:rFonts w:ascii="Arial Narrow" w:hAnsi="Arial Narrow" w:cs="Arial Narrow"/>
          <w:bCs/>
          <w:sz w:val="24"/>
          <w:szCs w:val="24"/>
        </w:rPr>
        <w:t>сатты</w:t>
      </w:r>
      <w:r w:rsidRPr="00726214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Cs/>
          <w:sz w:val="24"/>
          <w:szCs w:val="24"/>
        </w:rPr>
        <w:t>құ</w:t>
      </w:r>
      <w:r w:rsidRPr="00726214">
        <w:rPr>
          <w:rFonts w:ascii="Arial Narrow" w:hAnsi="Arial Narrow" w:cs="Arial Narrow"/>
          <w:bCs/>
          <w:sz w:val="24"/>
          <w:szCs w:val="24"/>
        </w:rPr>
        <w:t>ралы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биржалы</w:t>
      </w:r>
      <w:r w:rsidRPr="00726214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м</w:t>
      </w:r>
      <w:r w:rsidRPr="00726214">
        <w:rPr>
          <w:rFonts w:ascii="Calibri" w:hAnsi="Calibri" w:cs="Calibri"/>
          <w:bCs/>
          <w:sz w:val="24"/>
          <w:szCs w:val="24"/>
        </w:rPr>
        <w:t>ә</w:t>
      </w:r>
      <w:r w:rsidRPr="00726214">
        <w:rPr>
          <w:rFonts w:ascii="Arial Narrow" w:hAnsi="Arial Narrow" w:cs="Arial Narrow"/>
          <w:bCs/>
          <w:sz w:val="24"/>
          <w:szCs w:val="24"/>
        </w:rPr>
        <w:t>міле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жасасу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со</w:t>
      </w:r>
      <w:r w:rsidRPr="00726214">
        <w:rPr>
          <w:rFonts w:ascii="Calibri" w:hAnsi="Calibri" w:cs="Calibri"/>
          <w:bCs/>
          <w:sz w:val="24"/>
          <w:szCs w:val="24"/>
        </w:rPr>
        <w:t>ңғ</w:t>
      </w:r>
      <w:r w:rsidRPr="00726214">
        <w:rPr>
          <w:rFonts w:ascii="Arial Narrow" w:hAnsi="Arial Narrow" w:cs="Arial Narrow"/>
          <w:bCs/>
          <w:sz w:val="24"/>
          <w:szCs w:val="24"/>
        </w:rPr>
        <w:t>ысына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б</w:t>
      </w:r>
      <w:r w:rsidRPr="00726214">
        <w:rPr>
          <w:rFonts w:ascii="Calibri" w:hAnsi="Calibri" w:cs="Calibri"/>
          <w:bCs/>
          <w:sz w:val="24"/>
          <w:szCs w:val="24"/>
        </w:rPr>
        <w:t>ұ</w:t>
      </w:r>
      <w:r w:rsidRPr="00726214">
        <w:rPr>
          <w:rFonts w:ascii="Arial Narrow" w:hAnsi="Arial Narrow" w:cs="Arial Narrow"/>
          <w:bCs/>
          <w:sz w:val="24"/>
          <w:szCs w:val="24"/>
        </w:rPr>
        <w:t>йры</w:t>
      </w:r>
      <w:r w:rsidRPr="00726214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бере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отырып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оны</w:t>
      </w:r>
      <w:r w:rsidRPr="00726214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барлы</w:t>
      </w:r>
      <w:r w:rsidRPr="00726214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шарттарын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толы</w:t>
      </w:r>
      <w:r w:rsidRPr="00726214">
        <w:rPr>
          <w:rFonts w:ascii="Calibri" w:hAnsi="Calibri" w:cs="Calibri"/>
          <w:bCs/>
          <w:sz w:val="24"/>
          <w:szCs w:val="24"/>
        </w:rPr>
        <w:t>ғ</w:t>
      </w:r>
      <w:r w:rsidRPr="00726214">
        <w:rPr>
          <w:rFonts w:ascii="Arial Narrow" w:hAnsi="Arial Narrow" w:cs="Arial Narrow"/>
          <w:bCs/>
          <w:sz w:val="24"/>
          <w:szCs w:val="24"/>
        </w:rPr>
        <w:t>ымен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Cs/>
          <w:sz w:val="24"/>
          <w:szCs w:val="24"/>
        </w:rPr>
        <w:t>қ</w:t>
      </w:r>
      <w:r w:rsidRPr="00726214">
        <w:rPr>
          <w:rFonts w:ascii="Arial Narrow" w:hAnsi="Arial Narrow" w:cs="Arial Narrow"/>
          <w:bCs/>
          <w:sz w:val="24"/>
          <w:szCs w:val="24"/>
        </w:rPr>
        <w:t>абылдайды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сонымен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Cs/>
          <w:sz w:val="24"/>
          <w:szCs w:val="24"/>
        </w:rPr>
        <w:t>қ</w:t>
      </w:r>
      <w:r w:rsidRPr="00726214">
        <w:rPr>
          <w:rFonts w:ascii="Arial Narrow" w:hAnsi="Arial Narrow" w:cs="Arial Narrow"/>
          <w:bCs/>
          <w:sz w:val="24"/>
          <w:szCs w:val="24"/>
        </w:rPr>
        <w:t>атар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биржалы</w:t>
      </w:r>
      <w:r w:rsidRPr="00726214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м</w:t>
      </w:r>
      <w:r w:rsidRPr="00726214">
        <w:rPr>
          <w:rFonts w:ascii="Calibri" w:hAnsi="Calibri" w:cs="Calibri"/>
          <w:bCs/>
          <w:sz w:val="24"/>
          <w:szCs w:val="24"/>
        </w:rPr>
        <w:t>ә</w:t>
      </w:r>
      <w:r w:rsidRPr="00726214">
        <w:rPr>
          <w:rFonts w:ascii="Arial Narrow" w:hAnsi="Arial Narrow" w:cs="Arial Narrow"/>
          <w:bCs/>
          <w:sz w:val="24"/>
          <w:szCs w:val="24"/>
        </w:rPr>
        <w:t>мілені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жасасу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фактісіне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байланысты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олар</w:t>
      </w:r>
      <w:r w:rsidRPr="00726214">
        <w:rPr>
          <w:rFonts w:ascii="Calibri" w:hAnsi="Calibri" w:cs="Calibri"/>
          <w:bCs/>
          <w:sz w:val="24"/>
          <w:szCs w:val="24"/>
        </w:rPr>
        <w:t>ғ</w:t>
      </w:r>
      <w:r w:rsidRPr="00726214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Cs/>
          <w:sz w:val="24"/>
          <w:szCs w:val="24"/>
        </w:rPr>
        <w:t>қ</w:t>
      </w:r>
      <w:r w:rsidRPr="00726214">
        <w:rPr>
          <w:rFonts w:ascii="Arial Narrow" w:hAnsi="Arial Narrow" w:cs="Arial Narrow"/>
          <w:bCs/>
          <w:sz w:val="24"/>
          <w:szCs w:val="24"/>
        </w:rPr>
        <w:t>олданылатын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r w:rsidRPr="00726214">
        <w:rPr>
          <w:rFonts w:ascii="Arial Narrow" w:hAnsi="Arial Narrow" w:cs="Arial Narrow"/>
          <w:bCs/>
          <w:sz w:val="24"/>
          <w:szCs w:val="24"/>
        </w:rPr>
        <w:t>Сауда</w:t>
      </w:r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726214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, </w:t>
      </w:r>
      <w:r w:rsidRPr="00726214">
        <w:rPr>
          <w:rFonts w:ascii="Arial Narrow" w:hAnsi="Arial Narrow" w:cs="Arial Narrow"/>
          <w:bCs/>
          <w:sz w:val="24"/>
          <w:szCs w:val="24"/>
        </w:rPr>
        <w:t>Клиринг</w:t>
      </w:r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726214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ж</w:t>
      </w:r>
      <w:r w:rsidRPr="00726214">
        <w:rPr>
          <w:rFonts w:ascii="Calibri" w:hAnsi="Calibri" w:cs="Calibri"/>
          <w:bCs/>
          <w:sz w:val="24"/>
          <w:szCs w:val="24"/>
        </w:rPr>
        <w:t>ә</w:t>
      </w:r>
      <w:r w:rsidRPr="00726214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Биржаны</w:t>
      </w:r>
      <w:r w:rsidRPr="00726214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бас</w:t>
      </w:r>
      <w:r w:rsidRPr="00726214">
        <w:rPr>
          <w:rFonts w:ascii="Calibri" w:hAnsi="Calibri" w:cs="Calibri"/>
          <w:bCs/>
          <w:sz w:val="24"/>
          <w:szCs w:val="24"/>
        </w:rPr>
        <w:t>қ</w:t>
      </w:r>
      <w:r w:rsidRPr="00726214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ішкі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/>
          <w:bCs/>
          <w:sz w:val="24"/>
          <w:szCs w:val="24"/>
        </w:rPr>
        <w:t>нормативтік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Calibri" w:hAnsi="Calibri" w:cs="Calibri"/>
          <w:bCs/>
          <w:sz w:val="24"/>
          <w:szCs w:val="24"/>
        </w:rPr>
        <w:t>құ</w:t>
      </w:r>
      <w:r w:rsidRPr="00726214">
        <w:rPr>
          <w:rFonts w:ascii="Arial Narrow" w:hAnsi="Arial Narrow" w:cs="Arial Narrow"/>
          <w:bCs/>
          <w:sz w:val="24"/>
          <w:szCs w:val="24"/>
        </w:rPr>
        <w:t>жаттарыны</w:t>
      </w:r>
      <w:r w:rsidRPr="00726214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барлы</w:t>
      </w:r>
      <w:r w:rsidRPr="00726214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талаптарын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орындау</w:t>
      </w:r>
      <w:r w:rsidRPr="00726214">
        <w:rPr>
          <w:rFonts w:ascii="Calibri" w:hAnsi="Calibri" w:cs="Calibri"/>
          <w:bCs/>
          <w:sz w:val="24"/>
          <w:szCs w:val="24"/>
        </w:rPr>
        <w:t>ғ</w:t>
      </w:r>
      <w:r w:rsidRPr="00726214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оларды</w:t>
      </w:r>
      <w:r w:rsidRPr="00726214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б</w:t>
      </w:r>
      <w:r w:rsidRPr="00726214">
        <w:rPr>
          <w:rFonts w:ascii="Calibri" w:hAnsi="Calibri" w:cs="Calibri"/>
          <w:bCs/>
          <w:sz w:val="24"/>
          <w:szCs w:val="24"/>
        </w:rPr>
        <w:t>ұ</w:t>
      </w:r>
      <w:r w:rsidRPr="00726214">
        <w:rPr>
          <w:rFonts w:ascii="Arial Narrow" w:hAnsi="Arial Narrow" w:cs="Arial Narrow"/>
          <w:bCs/>
          <w:sz w:val="24"/>
          <w:szCs w:val="24"/>
        </w:rPr>
        <w:t>йры</w:t>
      </w:r>
      <w:r w:rsidRPr="00726214">
        <w:rPr>
          <w:rFonts w:ascii="Calibri" w:hAnsi="Calibri" w:cs="Calibri"/>
          <w:bCs/>
          <w:sz w:val="24"/>
          <w:szCs w:val="24"/>
        </w:rPr>
        <w:t>қ</w:t>
      </w:r>
      <w:r w:rsidRPr="00726214">
        <w:rPr>
          <w:rFonts w:ascii="Arial Narrow" w:hAnsi="Arial Narrow" w:cs="Arial Narrow"/>
          <w:bCs/>
          <w:sz w:val="24"/>
          <w:szCs w:val="24"/>
        </w:rPr>
        <w:t>тары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726214">
        <w:rPr>
          <w:rFonts w:ascii="Arial Narrow" w:hAnsi="Arial Narrow" w:cs="Arial Narrow"/>
          <w:bCs/>
          <w:sz w:val="24"/>
          <w:szCs w:val="24"/>
        </w:rPr>
        <w:t>бойынш</w:t>
      </w:r>
      <w:r w:rsidRPr="00726214">
        <w:rPr>
          <w:rFonts w:ascii="Arial Narrow" w:hAnsi="Arial Narrow"/>
          <w:bCs/>
          <w:sz w:val="24"/>
          <w:szCs w:val="24"/>
        </w:rPr>
        <w:t>а</w:t>
      </w:r>
      <w:proofErr w:type="spellEnd"/>
      <w:r w:rsidRPr="00726214">
        <w:rPr>
          <w:rFonts w:ascii="Arial Narrow" w:hAnsi="Arial Narrow"/>
          <w:bCs/>
          <w:sz w:val="24"/>
          <w:szCs w:val="24"/>
        </w:rPr>
        <w:t>.</w:t>
      </w:r>
    </w:p>
    <w:p w14:paraId="6BFD36A5" w14:textId="77777777" w:rsidR="006861A1" w:rsidRPr="00726214" w:rsidRDefault="006861A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C2636E0" w14:textId="77777777" w:rsidR="006861A1" w:rsidRPr="00726214" w:rsidRDefault="006861A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1140E9D" w14:textId="77777777" w:rsidR="006861A1" w:rsidRPr="00726214" w:rsidRDefault="006861A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04A8AF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№-___ </w:t>
      </w:r>
      <w:proofErr w:type="spellStart"/>
      <w:r w:rsidRPr="00726214">
        <w:rPr>
          <w:rFonts w:ascii="Arial Narrow" w:hAnsi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німдерін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сату</w:t>
      </w:r>
    </w:p>
    <w:p w14:paraId="56C1DB61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ШАРТЫ </w:t>
      </w:r>
    </w:p>
    <w:p w14:paraId="6609F42C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26E93751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г. Алматы                                           __________ 2026 ж.</w:t>
      </w:r>
    </w:p>
    <w:p w14:paraId="5BFBF784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6C535BA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54F08B5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деп</w:t>
      </w:r>
      <w:proofErr w:type="spellEnd"/>
      <w:r w:rsidRPr="00726214">
        <w:rPr>
          <w:rFonts w:ascii="Arial Narrow" w:hAnsi="Arial Narrow"/>
        </w:rPr>
        <w:t xml:space="preserve"> _______</w:t>
      </w:r>
      <w:proofErr w:type="spellStart"/>
      <w:r w:rsidRPr="00726214">
        <w:rPr>
          <w:rFonts w:ascii="Arial Narrow" w:hAnsi="Arial Narrow" w:cs="Arial Narrow"/>
        </w:rPr>
        <w:t>негізінде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ететін</w:t>
      </w:r>
      <w:proofErr w:type="spellEnd"/>
      <w:r w:rsidRPr="00726214">
        <w:rPr>
          <w:rFonts w:ascii="Arial Narrow" w:hAnsi="Arial Narrow"/>
        </w:rPr>
        <w:t xml:space="preserve"> ___________, </w:t>
      </w:r>
      <w:r w:rsidRPr="00726214">
        <w:rPr>
          <w:rFonts w:ascii="Arial Narrow" w:hAnsi="Arial Narrow" w:cs="Arial Narrow"/>
        </w:rPr>
        <w:t>«</w:t>
      </w:r>
      <w:r w:rsidRPr="00726214">
        <w:rPr>
          <w:rFonts w:ascii="Arial Narrow" w:hAnsi="Arial Narrow"/>
        </w:rPr>
        <w:t>_________</w:t>
      </w:r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ЖШС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proofErr w:type="gram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ынан</w:t>
      </w:r>
      <w:proofErr w:type="spellEnd"/>
      <w:r w:rsidRPr="00726214">
        <w:rPr>
          <w:rFonts w:ascii="Arial Narrow" w:hAnsi="Arial Narrow"/>
        </w:rPr>
        <w:t xml:space="preserve">,   </w:t>
      </w:r>
      <w:proofErr w:type="gramEnd"/>
      <w:r w:rsidRPr="00726214">
        <w:rPr>
          <w:rFonts w:ascii="Arial Narrow" w:hAnsi="Arial Narrow"/>
        </w:rPr>
        <w:t xml:space="preserve">                             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</w:p>
    <w:p w14:paraId="2B1F12F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екінші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аталатын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Жар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негізінде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Директорыны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ФИО</w:t>
      </w:r>
      <w:r w:rsidRPr="00726214">
        <w:rPr>
          <w:rFonts w:ascii="Arial Narrow" w:hAnsi="Arial Narrow"/>
        </w:rPr>
        <w:t xml:space="preserve">_______ </w:t>
      </w:r>
      <w:proofErr w:type="spellStart"/>
      <w:r w:rsidRPr="00726214">
        <w:rPr>
          <w:rFonts w:ascii="Arial Narrow" w:hAnsi="Arial Narrow" w:cs="Arial Narrow"/>
        </w:rPr>
        <w:t>мырза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асында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«</w:t>
      </w:r>
      <w:r w:rsidRPr="00726214">
        <w:rPr>
          <w:rFonts w:ascii="Arial Narrow" w:hAnsi="Arial Narrow"/>
        </w:rPr>
        <w:t>_________</w:t>
      </w:r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ЖШС</w:t>
      </w:r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бірлесе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жекеше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</w:t>
      </w:r>
      <w:proofErr w:type="spellStart"/>
      <w:r w:rsidRPr="00726214">
        <w:rPr>
          <w:rFonts w:ascii="Arial Narrow" w:hAnsi="Arial Narrow" w:cs="Arial Narrow"/>
        </w:rPr>
        <w:t>Тарап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аталады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мілені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растау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мендегілер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–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жасады</w:t>
      </w:r>
      <w:proofErr w:type="spellEnd"/>
      <w:r w:rsidRPr="00726214">
        <w:rPr>
          <w:rFonts w:ascii="Arial Narrow" w:hAnsi="Arial Narrow"/>
        </w:rPr>
        <w:t>:</w:t>
      </w:r>
    </w:p>
    <w:p w14:paraId="6227D064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2C7288C9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осы </w:t>
      </w:r>
      <w:proofErr w:type="spellStart"/>
      <w:r w:rsidRPr="00726214">
        <w:rPr>
          <w:rFonts w:ascii="Arial Narrow" w:hAnsi="Arial Narrow"/>
        </w:rPr>
        <w:t>Келісімшартты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осымшаларын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орындалатын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бекіткенін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оларды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тиісінше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мілелерді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шарттарымен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жататынын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растайды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сондай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«ЕТС»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бекіткен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сипаттамасына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олданылады</w:t>
      </w:r>
      <w:proofErr w:type="spellEnd"/>
      <w:r w:rsidRPr="00726214">
        <w:rPr>
          <w:rFonts w:ascii="Arial Narrow" w:hAnsi="Arial Narrow"/>
        </w:rPr>
        <w:t>.</w:t>
      </w:r>
    </w:p>
    <w:p w14:paraId="40F6558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453C9D1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Егер осы </w:t>
      </w:r>
      <w:proofErr w:type="spellStart"/>
      <w:r w:rsidRPr="00726214">
        <w:rPr>
          <w:rFonts w:ascii="Arial Narrow" w:hAnsi="Arial Narrow"/>
        </w:rPr>
        <w:t>Келісімшартты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осымшаларыны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шарттары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мілелерді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шарттары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сипаттамасы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арасында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айырмашылы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туындаса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онда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басымды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мілелерді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шарттарына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сипаттамасына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беріледі</w:t>
      </w:r>
      <w:proofErr w:type="spellEnd"/>
      <w:r w:rsidRPr="00726214">
        <w:rPr>
          <w:rFonts w:ascii="Arial Narrow" w:hAnsi="Arial Narrow"/>
        </w:rPr>
        <w:t>.</w:t>
      </w:r>
    </w:p>
    <w:p w14:paraId="4164901E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49F9B147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3 (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кешіктірмей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клиринг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орталы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у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кілетті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тарапынан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жіберілген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мілелер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клирингтік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ызмет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лгі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тінішті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сынуы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Республикасыны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Азаматты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кодексіні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389-</w:t>
      </w:r>
      <w:r w:rsidRPr="00726214">
        <w:rPr>
          <w:rFonts w:ascii="Arial Narrow" w:hAnsi="Arial Narrow" w:cs="Arial Narrow"/>
        </w:rPr>
        <w:t>бабына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Республикасыны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лтты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экономика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министріні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2015 </w:t>
      </w:r>
      <w:proofErr w:type="spellStart"/>
      <w:r w:rsidRPr="00726214">
        <w:rPr>
          <w:rFonts w:ascii="Arial Narrow" w:hAnsi="Arial Narrow" w:cs="Arial Narrow"/>
        </w:rPr>
        <w:t>жыл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25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арашада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№</w:t>
      </w:r>
      <w:r w:rsidRPr="00726214">
        <w:rPr>
          <w:rFonts w:ascii="Arial Narrow" w:hAnsi="Arial Narrow"/>
        </w:rPr>
        <w:t xml:space="preserve"> 729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йры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бекітілген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мілелер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клирингтік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ызмет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ереж</w:t>
      </w:r>
      <w:r w:rsidRPr="00726214">
        <w:rPr>
          <w:rFonts w:ascii="Arial Narrow" w:hAnsi="Arial Narrow"/>
        </w:rPr>
        <w:t>елеріні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5-</w:t>
      </w:r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асырылады</w:t>
      </w:r>
      <w:proofErr w:type="spellEnd"/>
      <w:r w:rsidRPr="00726214">
        <w:rPr>
          <w:rFonts w:ascii="Arial Narrow" w:hAnsi="Arial Narrow"/>
        </w:rPr>
        <w:t>.</w:t>
      </w:r>
    </w:p>
    <w:p w14:paraId="0B12DD98" w14:textId="77777777" w:rsidR="00726214" w:rsidRPr="00726214" w:rsidRDefault="00726214" w:rsidP="00726214">
      <w:pPr>
        <w:ind w:firstLine="425"/>
        <w:rPr>
          <w:rFonts w:ascii="Arial Narrow" w:hAnsi="Arial Narrow"/>
        </w:rPr>
      </w:pPr>
    </w:p>
    <w:p w14:paraId="6DCBB9CD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1.1.1.</w:t>
      </w:r>
      <w:r w:rsidRPr="00726214">
        <w:rPr>
          <w:rFonts w:ascii="Arial Narrow" w:hAnsi="Arial Narrow"/>
        </w:rPr>
        <w:tab/>
        <w:t>ШАРТТЫ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НІ</w:t>
      </w:r>
    </w:p>
    <w:p w14:paraId="3BA3E66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1.1.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аталатын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німдерін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ал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лшек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сатушылар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тынушылар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lastRenderedPageBreak/>
        <w:t>қ</w:t>
      </w:r>
      <w:r w:rsidRPr="00726214">
        <w:rPr>
          <w:rFonts w:ascii="Arial Narrow" w:hAnsi="Arial Narrow" w:cs="Arial Narrow"/>
        </w:rPr>
        <w:t>ажеттіліктері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ажырамас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лігі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табылатын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келісімде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–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талаптармен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ткізу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Экспортты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лицензияларды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кедендік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сімдеу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Arial Narrow" w:hAnsi="Arial Narrow"/>
        </w:rPr>
        <w:t>.</w:t>
      </w:r>
      <w:r w:rsidRPr="00726214">
        <w:rPr>
          <w:rFonts w:ascii="Arial Narrow" w:hAnsi="Arial Narrow" w:cs="Arial Narrow"/>
        </w:rPr>
        <w:t>б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секілді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халы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сату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атысты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ИНКОТЕРМС</w:t>
      </w:r>
      <w:r w:rsidRPr="00726214">
        <w:rPr>
          <w:rFonts w:ascii="Arial Narrow" w:hAnsi="Arial Narrow"/>
        </w:rPr>
        <w:t xml:space="preserve">-2020 </w:t>
      </w:r>
      <w:proofErr w:type="spellStart"/>
      <w:r w:rsidRPr="00726214">
        <w:rPr>
          <w:rFonts w:ascii="Arial Narrow" w:hAnsi="Arial Narrow" w:cs="Arial Narrow"/>
        </w:rPr>
        <w:t>ережелері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</w:t>
      </w:r>
      <w:r w:rsidRPr="00726214">
        <w:rPr>
          <w:rFonts w:ascii="Arial Narrow" w:hAnsi="Arial Narrow"/>
        </w:rPr>
        <w:t>ылмайды</w:t>
      </w:r>
      <w:proofErr w:type="spellEnd"/>
      <w:r w:rsidRPr="00726214">
        <w:rPr>
          <w:rFonts w:ascii="Arial Narrow" w:hAnsi="Arial Narrow"/>
        </w:rPr>
        <w:t>.</w:t>
      </w:r>
    </w:p>
    <w:p w14:paraId="19CB0437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1.2.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жеткізу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шарты</w:t>
      </w:r>
      <w:proofErr w:type="spellEnd"/>
      <w:r w:rsidRPr="00726214">
        <w:rPr>
          <w:rFonts w:ascii="Arial Narrow" w:hAnsi="Arial Narrow"/>
        </w:rPr>
        <w:t xml:space="preserve"> осы </w:t>
      </w:r>
      <w:proofErr w:type="spellStart"/>
      <w:r w:rsidRPr="00726214">
        <w:rPr>
          <w:rFonts w:ascii="Arial Narrow" w:hAnsi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ажырамас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лігі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табылатын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рбір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мілсіне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арнал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ескертілген</w:t>
      </w:r>
      <w:proofErr w:type="spellEnd"/>
      <w:r w:rsidRPr="00726214">
        <w:rPr>
          <w:rFonts w:ascii="Arial Narrow" w:hAnsi="Arial Narrow"/>
        </w:rPr>
        <w:t>.</w:t>
      </w:r>
    </w:p>
    <w:p w14:paraId="1C6D830E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1.3.</w:t>
      </w:r>
      <w:r w:rsidRPr="00726214">
        <w:rPr>
          <w:rFonts w:ascii="Arial Narrow" w:hAnsi="Arial Narrow"/>
        </w:rPr>
        <w:tab/>
        <w:t xml:space="preserve">Осы </w:t>
      </w:r>
      <w:proofErr w:type="spellStart"/>
      <w:r w:rsidRPr="00726214">
        <w:rPr>
          <w:rFonts w:ascii="Arial Narrow" w:hAnsi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саты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«Атырау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өң</w:t>
      </w:r>
      <w:r w:rsidRPr="00726214">
        <w:rPr>
          <w:rFonts w:ascii="Arial Narrow" w:hAnsi="Arial Narrow" w:cs="Arial Narrow"/>
        </w:rPr>
        <w:t>деу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зауыты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(</w:t>
      </w:r>
      <w:r w:rsidRPr="00726214">
        <w:rPr>
          <w:rFonts w:ascii="Arial Narrow" w:hAnsi="Arial Narrow" w:cs="Arial Narrow"/>
        </w:rPr>
        <w:t>АНПЗ</w:t>
      </w:r>
      <w:r w:rsidRPr="00726214">
        <w:rPr>
          <w:rFonts w:ascii="Arial Narrow" w:hAnsi="Arial Narrow"/>
        </w:rPr>
        <w:t xml:space="preserve">) </w:t>
      </w:r>
      <w:r w:rsidRPr="00726214">
        <w:rPr>
          <w:rFonts w:ascii="Arial Narrow" w:hAnsi="Arial Narrow" w:cs="Arial Narrow"/>
        </w:rPr>
        <w:t>ЖШС</w:t>
      </w:r>
      <w:r w:rsidRPr="00726214">
        <w:rPr>
          <w:rFonts w:ascii="Arial Narrow" w:hAnsi="Arial Narrow"/>
        </w:rPr>
        <w:t>.</w:t>
      </w:r>
    </w:p>
    <w:p w14:paraId="3049781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0D90F98D" w14:textId="77777777" w:rsidR="00726214" w:rsidRPr="00726214" w:rsidRDefault="00726214" w:rsidP="00726214">
      <w:pPr>
        <w:ind w:firstLine="425"/>
        <w:jc w:val="center"/>
        <w:rPr>
          <w:rFonts w:ascii="Arial Narrow" w:hAnsi="Arial Narrow"/>
        </w:rPr>
      </w:pPr>
      <w:r w:rsidRPr="00726214">
        <w:rPr>
          <w:rFonts w:ascii="Arial Narrow" w:hAnsi="Arial Narrow"/>
        </w:rPr>
        <w:t>2. ТАУАР САНЫ МЕН САПАСЫ</w:t>
      </w:r>
    </w:p>
    <w:p w14:paraId="0DC25EF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2.1.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осы </w:t>
      </w:r>
      <w:proofErr w:type="spellStart"/>
      <w:r w:rsidRPr="00726214">
        <w:rPr>
          <w:rFonts w:ascii="Arial Narrow" w:hAnsi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жеткізетін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саны мен </w:t>
      </w:r>
      <w:proofErr w:type="spellStart"/>
      <w:r w:rsidRPr="00726214">
        <w:rPr>
          <w:rFonts w:ascii="Arial Narrow" w:hAnsi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белгіленеді</w:t>
      </w:r>
      <w:proofErr w:type="spellEnd"/>
      <w:r w:rsidRPr="00726214">
        <w:rPr>
          <w:rFonts w:ascii="Arial Narrow" w:hAnsi="Arial Narrow"/>
        </w:rPr>
        <w:t>.</w:t>
      </w:r>
    </w:p>
    <w:p w14:paraId="74C284F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2.2.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саны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ерекшелігінде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зделген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ұқ</w:t>
      </w:r>
      <w:r w:rsidRPr="00726214">
        <w:rPr>
          <w:rFonts w:ascii="Arial Narrow" w:hAnsi="Arial Narrow" w:cs="Arial Narrow"/>
        </w:rPr>
        <w:t>сат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толерансты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шегінде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згеруі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мкін</w:t>
      </w:r>
      <w:proofErr w:type="spellEnd"/>
      <w:r w:rsidRPr="00726214">
        <w:rPr>
          <w:rFonts w:ascii="Arial Narrow" w:hAnsi="Arial Narrow"/>
        </w:rPr>
        <w:t xml:space="preserve">.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берілетін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толерансын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байланысты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туындайтын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есептеулер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клирингтік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орталы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атысуынсыз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арасында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дербес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асырылады</w:t>
      </w:r>
      <w:proofErr w:type="spellEnd"/>
      <w:r w:rsidRPr="00726214">
        <w:rPr>
          <w:rFonts w:ascii="Arial Narrow" w:hAnsi="Arial Narrow"/>
        </w:rPr>
        <w:t>.</w:t>
      </w:r>
    </w:p>
    <w:p w14:paraId="65740A5D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2.3.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саны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саны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арасында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айырмашылы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вагонды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емес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нормалар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да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алыптасу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дайлары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жеткізілмеген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алушыдан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айырмашылы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айтару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тініш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хатты</w:t>
      </w:r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кем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жеткізуді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растайтын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жаттарды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1 (</w:t>
      </w:r>
      <w:proofErr w:type="spellStart"/>
      <w:r w:rsidRPr="00726214">
        <w:rPr>
          <w:rFonts w:ascii="Arial Narrow" w:hAnsi="Arial Narrow" w:cs="Arial Narrow"/>
        </w:rPr>
        <w:t>бір</w:t>
      </w:r>
      <w:proofErr w:type="spellEnd"/>
      <w:r w:rsidRPr="00726214">
        <w:rPr>
          <w:rFonts w:ascii="Arial Narrow" w:hAnsi="Arial Narrow"/>
        </w:rPr>
        <w:t xml:space="preserve">) </w:t>
      </w:r>
      <w:r w:rsidRPr="00726214">
        <w:rPr>
          <w:rFonts w:ascii="Arial Narrow" w:hAnsi="Arial Narrow" w:cs="Arial Narrow"/>
        </w:rPr>
        <w:t>ай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айтарады</w:t>
      </w:r>
      <w:proofErr w:type="spellEnd"/>
      <w:r w:rsidRPr="00726214">
        <w:rPr>
          <w:rFonts w:ascii="Arial Narrow" w:hAnsi="Arial Narrow"/>
        </w:rPr>
        <w:t>.</w:t>
      </w:r>
    </w:p>
    <w:p w14:paraId="2FBE7DC2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2.4.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сапасы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ндіруші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зауыт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берген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сапа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йкестігі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сертификатында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сапа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сініледі</w:t>
      </w:r>
      <w:proofErr w:type="spellEnd"/>
      <w:r w:rsidRPr="00726214">
        <w:rPr>
          <w:rFonts w:ascii="Arial Narrow" w:hAnsi="Arial Narrow"/>
        </w:rPr>
        <w:t xml:space="preserve">. </w:t>
      </w:r>
      <w:r w:rsidRPr="00726214">
        <w:rPr>
          <w:rFonts w:ascii="Arial Narrow" w:hAnsi="Arial Narrow" w:cs="Arial Narrow"/>
        </w:rPr>
        <w:t>Сапа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Республикасында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ететін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МЕМСТ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терге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ТШ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</w:t>
      </w:r>
      <w:proofErr w:type="spellEnd"/>
      <w:r w:rsidRPr="00726214">
        <w:rPr>
          <w:rFonts w:ascii="Arial Narrow" w:hAnsi="Arial Narrow"/>
        </w:rPr>
        <w:t>.</w:t>
      </w:r>
    </w:p>
    <w:p w14:paraId="39EB4B80" w14:textId="77777777" w:rsidR="00726214" w:rsidRPr="00726214" w:rsidRDefault="00726214" w:rsidP="00726214">
      <w:pPr>
        <w:ind w:firstLine="425"/>
        <w:jc w:val="center"/>
        <w:rPr>
          <w:rFonts w:ascii="Arial Narrow" w:hAnsi="Arial Narrow"/>
        </w:rPr>
      </w:pPr>
      <w:r w:rsidRPr="00726214">
        <w:rPr>
          <w:rFonts w:ascii="Arial Narrow" w:hAnsi="Arial Narrow"/>
        </w:rPr>
        <w:t>3.</w:t>
      </w:r>
      <w:r w:rsidRPr="00726214">
        <w:rPr>
          <w:rFonts w:ascii="Arial Narrow" w:hAnsi="Arial Narrow"/>
        </w:rPr>
        <w:tab/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КЕЛІСІМ</w:t>
      </w:r>
    </w:p>
    <w:p w14:paraId="12BC470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3.1.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proofErr w:type="gram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 </w:t>
      </w:r>
      <w:proofErr w:type="spellStart"/>
      <w:r w:rsidRPr="00726214">
        <w:rPr>
          <w:rFonts w:ascii="Arial Narrow" w:hAnsi="Arial Narrow" w:cs="Arial Narrow"/>
        </w:rPr>
        <w:t>Жеткізу</w:t>
      </w:r>
      <w:proofErr w:type="spellEnd"/>
      <w:proofErr w:type="gram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жоспары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ше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беріндегі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айырбастау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операциялары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есептерге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есептерге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негізделеді</w:t>
      </w:r>
      <w:proofErr w:type="spellEnd"/>
      <w:r w:rsidRPr="00726214">
        <w:rPr>
          <w:rFonts w:ascii="Arial Narrow" w:hAnsi="Arial Narrow"/>
        </w:rPr>
        <w:t>.</w:t>
      </w:r>
    </w:p>
    <w:p w14:paraId="5BFE26C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Келісімдерге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</w:t>
      </w:r>
      <w:proofErr w:type="spellEnd"/>
      <w:r w:rsidRPr="00726214">
        <w:rPr>
          <w:rFonts w:ascii="Arial Narrow" w:hAnsi="Arial Narrow"/>
        </w:rPr>
        <w:t xml:space="preserve"> 1 (</w:t>
      </w:r>
      <w:proofErr w:type="spellStart"/>
      <w:r w:rsidRPr="00726214">
        <w:rPr>
          <w:rFonts w:ascii="Arial Narrow" w:hAnsi="Arial Narrow" w:cs="Arial Narrow"/>
        </w:rPr>
        <w:t>бір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сканерленген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шірмесін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электронды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пошта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/>
        </w:rPr>
        <w:t>e-mail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жіберетініне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келісті</w:t>
      </w:r>
      <w:proofErr w:type="spellEnd"/>
      <w:r w:rsidRPr="00726214">
        <w:rPr>
          <w:rFonts w:ascii="Arial Narrow" w:hAnsi="Arial Narrow"/>
        </w:rPr>
        <w:t>.</w:t>
      </w:r>
    </w:p>
    <w:p w14:paraId="4023239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сауда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proofErr w:type="gram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идалары</w:t>
      </w:r>
      <w:proofErr w:type="spellEnd"/>
      <w:r w:rsidRPr="00726214">
        <w:rPr>
          <w:rFonts w:ascii="Arial Narrow" w:hAnsi="Arial Narrow"/>
        </w:rPr>
        <w:t xml:space="preserve"> 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proofErr w:type="gram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алын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/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ойып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2 (</w:t>
      </w:r>
      <w:proofErr w:type="spellStart"/>
      <w:r w:rsidRPr="00726214">
        <w:rPr>
          <w:rFonts w:ascii="Arial Narrow" w:hAnsi="Arial Narrow" w:cs="Arial Narrow"/>
        </w:rPr>
        <w:t>екі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электронды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пошта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/>
        </w:rPr>
        <w:t>e-mail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Клиринг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Орталы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сыну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жарамды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сканерленген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шірмесін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жібереді</w:t>
      </w:r>
      <w:proofErr w:type="spellEnd"/>
      <w:r w:rsidRPr="00726214">
        <w:rPr>
          <w:rFonts w:ascii="Arial Narrow" w:hAnsi="Arial Narrow"/>
        </w:rPr>
        <w:t>.</w:t>
      </w:r>
    </w:p>
    <w:p w14:paraId="1F1A577E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3 (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екі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сканерленген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шірмесін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Клиринг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Орталы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сынуды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амтамасыз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етеді</w:t>
      </w:r>
      <w:proofErr w:type="spellEnd"/>
      <w:r w:rsidRPr="00726214">
        <w:rPr>
          <w:rFonts w:ascii="Arial Narrow" w:hAnsi="Arial Narrow"/>
        </w:rPr>
        <w:t>.</w:t>
      </w:r>
    </w:p>
    <w:p w14:paraId="509B3040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сондай-а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3 (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Клиринг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Орталы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мілелерді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йемелдеу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жария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тініш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>.</w:t>
      </w:r>
    </w:p>
    <w:p w14:paraId="6C96D8E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тарапынан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келісімдерге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жеткізгіште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шабарман</w:t>
      </w:r>
      <w:proofErr w:type="spellEnd"/>
      <w:r w:rsidRPr="00726214">
        <w:rPr>
          <w:rFonts w:ascii="Arial Narrow" w:hAnsi="Arial Narrow"/>
        </w:rPr>
        <w:t>/</w:t>
      </w:r>
      <w:r w:rsidRPr="00726214">
        <w:rPr>
          <w:rFonts w:ascii="Arial Narrow" w:hAnsi="Arial Narrow" w:cs="Arial Narrow"/>
        </w:rPr>
        <w:t>курьер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) </w:t>
      </w:r>
      <w:r w:rsidRPr="00726214">
        <w:rPr>
          <w:rFonts w:ascii="Arial Narrow" w:hAnsi="Arial Narrow" w:cs="Arial Narrow"/>
        </w:rPr>
        <w:t>не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пошта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ызметі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екі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дананы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жіберетінін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келісті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алын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даналар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жіберген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30 (</w:t>
      </w:r>
      <w:proofErr w:type="spellStart"/>
      <w:r w:rsidRPr="00726214">
        <w:rPr>
          <w:rFonts w:ascii="Arial Narrow" w:hAnsi="Arial Narrow" w:cs="Arial Narrow"/>
        </w:rPr>
        <w:t>отыз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нтізбелік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ояды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данасын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айтару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>.</w:t>
      </w:r>
    </w:p>
    <w:p w14:paraId="720CAF1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3.2.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/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енген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5 (</w:t>
      </w:r>
      <w:r w:rsidRPr="00726214">
        <w:rPr>
          <w:rFonts w:ascii="Arial Narrow" w:hAnsi="Arial Narrow" w:cs="Arial Narrow"/>
        </w:rPr>
        <w:t>бес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нысанын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№</w:t>
      </w:r>
      <w:r w:rsidRPr="00726214">
        <w:rPr>
          <w:rFonts w:ascii="Arial Narrow" w:hAnsi="Arial Narrow"/>
        </w:rPr>
        <w:t xml:space="preserve">1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даласады</w:t>
      </w:r>
      <w:proofErr w:type="spellEnd"/>
      <w:r w:rsidRPr="00726214">
        <w:rPr>
          <w:rFonts w:ascii="Arial Narrow" w:hAnsi="Arial Narrow"/>
        </w:rPr>
        <w:t xml:space="preserve">. </w:t>
      </w:r>
    </w:p>
    <w:p w14:paraId="6BA72CEC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lastRenderedPageBreak/>
        <w:t>3.3.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тауарлар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ілеспе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жаттарды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–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«ТІЖ»</w:t>
      </w:r>
      <w:r w:rsidRPr="00726214">
        <w:rPr>
          <w:rFonts w:ascii="Arial Narrow" w:hAnsi="Arial Narrow"/>
        </w:rPr>
        <w:t xml:space="preserve">) 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олданыста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намасына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М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МКК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интернет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ресурсы</w:t>
      </w:r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–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дарлама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электронды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сімдейді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талаптарына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жеткізілуге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лемдеріне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мекенжайы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белгіленген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мекенжайыны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(</w:t>
      </w:r>
      <w:r w:rsidRPr="00726214">
        <w:rPr>
          <w:rFonts w:ascii="Arial Narrow" w:hAnsi="Arial Narrow" w:cs="Arial Narrow"/>
        </w:rPr>
        <w:t>бар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болса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дарлама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тізімінде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мекенжайлар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йкессіздік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себебімен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ТІЖ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сімдеу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мкін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емес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талаптарына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жеткізілмеуі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мезгілсі</w:t>
      </w:r>
      <w:r w:rsidRPr="00726214">
        <w:rPr>
          <w:rFonts w:ascii="Arial Narrow" w:hAnsi="Arial Narrow"/>
        </w:rPr>
        <w:t>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жеткізілуі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жауапкершілікті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термейді</w:t>
      </w:r>
      <w:proofErr w:type="spellEnd"/>
      <w:r w:rsidRPr="00726214">
        <w:rPr>
          <w:rFonts w:ascii="Arial Narrow" w:hAnsi="Arial Narrow"/>
        </w:rPr>
        <w:t xml:space="preserve">.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дайларда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де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арты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жиналуын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айыпп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ра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сызды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айыбыны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есептелуін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болдырмау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алауы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ретте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егер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вагондарды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бос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руы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себептер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алса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сын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вагондарды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бос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руы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айыпп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лдарды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ра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сызды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айыбын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тейді</w:t>
      </w:r>
      <w:proofErr w:type="spellEnd"/>
      <w:r w:rsidRPr="00726214">
        <w:rPr>
          <w:rFonts w:ascii="Arial Narrow" w:hAnsi="Arial Narrow"/>
        </w:rPr>
        <w:t>.</w:t>
      </w:r>
    </w:p>
    <w:p w14:paraId="077352E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3.4.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енеді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нтізбелік</w:t>
      </w:r>
      <w:proofErr w:type="spellEnd"/>
      <w:r w:rsidRPr="00726214">
        <w:rPr>
          <w:rFonts w:ascii="Arial Narrow" w:hAnsi="Arial Narrow"/>
        </w:rPr>
        <w:t xml:space="preserve"> 30 (</w:t>
      </w:r>
      <w:proofErr w:type="spellStart"/>
      <w:r w:rsidRPr="00726214">
        <w:rPr>
          <w:rFonts w:ascii="Arial Narrow" w:hAnsi="Arial Narrow" w:cs="Arial Narrow"/>
        </w:rPr>
        <w:t>отыз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етеді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арыда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мерзім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ткеннен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татылады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ал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зара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айырысу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лігінде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–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ая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дейін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асады</w:t>
      </w:r>
      <w:proofErr w:type="spellEnd"/>
      <w:r w:rsidRPr="00726214">
        <w:rPr>
          <w:rFonts w:ascii="Arial Narrow" w:hAnsi="Arial Narrow"/>
        </w:rPr>
        <w:t>.</w:t>
      </w:r>
    </w:p>
    <w:p w14:paraId="6E3FEA17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3.5.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енеді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келесі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келгенінде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татылады</w:t>
      </w:r>
      <w:proofErr w:type="spellEnd"/>
      <w:r w:rsidRPr="00726214">
        <w:rPr>
          <w:rFonts w:ascii="Arial Narrow" w:hAnsi="Arial Narrow"/>
        </w:rPr>
        <w:t>:</w:t>
      </w:r>
    </w:p>
    <w:p w14:paraId="2504587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a.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3.4-</w:t>
      </w:r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ында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мерзімні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басталуына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дейін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</w:t>
      </w:r>
      <w:proofErr w:type="spellEnd"/>
      <w:r w:rsidRPr="00726214">
        <w:rPr>
          <w:rFonts w:ascii="Arial Narrow" w:hAnsi="Arial Narrow"/>
        </w:rPr>
        <w:t>;</w:t>
      </w:r>
    </w:p>
    <w:p w14:paraId="32C2741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b.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егер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шотына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алдын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ала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спесе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тиісті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мерзімі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ткеннен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</w:t>
      </w:r>
      <w:proofErr w:type="spellEnd"/>
      <w:r w:rsidRPr="00726214">
        <w:rPr>
          <w:rFonts w:ascii="Arial Narrow" w:hAnsi="Arial Narrow"/>
        </w:rPr>
        <w:t>;</w:t>
      </w:r>
    </w:p>
    <w:p w14:paraId="68ED872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c.</w:t>
      </w:r>
      <w:r w:rsidRPr="00726214">
        <w:rPr>
          <w:rFonts w:ascii="Arial Narrow" w:hAnsi="Arial Narrow"/>
        </w:rPr>
        <w:tab/>
        <w:t xml:space="preserve">    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мерзімі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ткеннен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</w:t>
      </w:r>
      <w:proofErr w:type="spellEnd"/>
      <w:r w:rsidRPr="00726214">
        <w:rPr>
          <w:rFonts w:ascii="Arial Narrow" w:hAnsi="Arial Narrow"/>
        </w:rPr>
        <w:t>;</w:t>
      </w:r>
    </w:p>
    <w:p w14:paraId="7B66BE5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d.</w:t>
      </w:r>
      <w:r w:rsidRPr="00726214">
        <w:rPr>
          <w:rFonts w:ascii="Arial Narrow" w:hAnsi="Arial Narrow"/>
        </w:rPr>
        <w:tab/>
        <w:t xml:space="preserve">      </w:t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3.2-</w:t>
      </w:r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ында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тінімді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бермеуі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кезінде</w:t>
      </w:r>
      <w:proofErr w:type="spellEnd"/>
      <w:r w:rsidRPr="00726214">
        <w:rPr>
          <w:rFonts w:ascii="Arial Narrow" w:hAnsi="Arial Narrow"/>
        </w:rPr>
        <w:t>;</w:t>
      </w:r>
    </w:p>
    <w:p w14:paraId="2FA18512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e.</w:t>
      </w:r>
      <w:r w:rsidRPr="00726214">
        <w:rPr>
          <w:rFonts w:ascii="Arial Narrow" w:hAnsi="Arial Narrow"/>
        </w:rPr>
        <w:tab/>
        <w:t xml:space="preserve">     </w:t>
      </w:r>
      <w:proofErr w:type="spellStart"/>
      <w:r w:rsidRPr="00726214">
        <w:rPr>
          <w:rFonts w:ascii="Arial Narrow" w:hAnsi="Arial Narrow"/>
        </w:rPr>
        <w:t>Шартпен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Республикасыны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олданыста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намасымен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ескерілген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дайларда</w:t>
      </w:r>
      <w:proofErr w:type="spellEnd"/>
      <w:r w:rsidRPr="00726214">
        <w:rPr>
          <w:rFonts w:ascii="Arial Narrow" w:hAnsi="Arial Narrow"/>
        </w:rPr>
        <w:t>.</w:t>
      </w:r>
    </w:p>
    <w:p w14:paraId="627ADF79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3.6.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німдерін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ала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отырып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М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МКК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Интернет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ресурстарында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сімдеген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ТІЖ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тексеруге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тиеп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нелткеннен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</w:t>
      </w:r>
      <w:proofErr w:type="spellEnd"/>
      <w:r w:rsidRPr="00726214">
        <w:rPr>
          <w:rFonts w:ascii="Arial Narrow" w:hAnsi="Arial Narrow"/>
        </w:rPr>
        <w:t xml:space="preserve"> 24 </w:t>
      </w:r>
      <w:proofErr w:type="spellStart"/>
      <w:r w:rsidRPr="00726214">
        <w:rPr>
          <w:rFonts w:ascii="Arial Narrow" w:hAnsi="Arial Narrow" w:cs="Arial Narrow"/>
        </w:rPr>
        <w:t>са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ТІЖ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де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амтып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деректерді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йкессіздігін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ТІЖ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жойып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сімдеу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хабар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>.</w:t>
      </w:r>
    </w:p>
    <w:p w14:paraId="1EDC204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7DCF8FF8" w14:textId="77777777" w:rsidR="00726214" w:rsidRPr="00726214" w:rsidRDefault="00726214" w:rsidP="00726214">
      <w:pPr>
        <w:ind w:firstLine="425"/>
        <w:jc w:val="center"/>
        <w:rPr>
          <w:rFonts w:ascii="Arial Narrow" w:hAnsi="Arial Narrow"/>
        </w:rPr>
      </w:pPr>
      <w:r w:rsidRPr="00726214">
        <w:rPr>
          <w:rFonts w:ascii="Arial Narrow" w:hAnsi="Arial Narrow"/>
        </w:rPr>
        <w:t>4.ТАУАРДЫ 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РТІБІ</w:t>
      </w:r>
    </w:p>
    <w:p w14:paraId="1ED31C2D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4.1.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3.2. -</w:t>
      </w:r>
      <w:proofErr w:type="spellStart"/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шарттарын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сондай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Клирингтік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орталы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амтамасыз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100% </w:t>
      </w:r>
      <w:proofErr w:type="spellStart"/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шалай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аражатты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скені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нтізбелік</w:t>
      </w:r>
      <w:proofErr w:type="spellEnd"/>
      <w:r w:rsidRPr="00726214">
        <w:rPr>
          <w:rFonts w:ascii="Arial Narrow" w:hAnsi="Arial Narrow"/>
        </w:rPr>
        <w:t xml:space="preserve"> 30 (</w:t>
      </w:r>
      <w:proofErr w:type="spellStart"/>
      <w:r w:rsidRPr="00726214">
        <w:rPr>
          <w:rFonts w:ascii="Arial Narrow" w:hAnsi="Arial Narrow" w:cs="Arial Narrow"/>
        </w:rPr>
        <w:t>отыз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асырылады</w:t>
      </w:r>
      <w:proofErr w:type="spellEnd"/>
      <w:r w:rsidRPr="00726214">
        <w:rPr>
          <w:rFonts w:ascii="Arial Narrow" w:hAnsi="Arial Narrow"/>
        </w:rPr>
        <w:t>.</w:t>
      </w:r>
    </w:p>
    <w:p w14:paraId="23ECA039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талаптары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тарапынан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партияны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лігіні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тиісінше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жеткізілуі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лігінде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растау</w:t>
      </w:r>
      <w:proofErr w:type="spellEnd"/>
      <w:r w:rsidRPr="00726214">
        <w:rPr>
          <w:rFonts w:ascii="Arial Narrow" w:hAnsi="Arial Narrow"/>
        </w:rPr>
        <w:t>.</w:t>
      </w:r>
    </w:p>
    <w:p w14:paraId="47CB7530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4.2.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даласыл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шартпен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асырылады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німдерін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рсеткен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деректеріне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ата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йкестікпен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асырылады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німдерін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деректер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дербес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жауапкершілікті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тереді</w:t>
      </w:r>
      <w:proofErr w:type="spellEnd"/>
      <w:r w:rsidRPr="00726214">
        <w:rPr>
          <w:rFonts w:ascii="Arial Narrow" w:hAnsi="Arial Narrow"/>
        </w:rPr>
        <w:t>.</w:t>
      </w:r>
    </w:p>
    <w:p w14:paraId="635B7B0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ретте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німдерін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арнал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резервуарлар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паркінде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арты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жиналуын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болдырмау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сатында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уліктік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кестелерін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станбау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екендігін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келісті</w:t>
      </w:r>
      <w:proofErr w:type="spellEnd"/>
      <w:r w:rsidRPr="00726214">
        <w:rPr>
          <w:rFonts w:ascii="Arial Narrow" w:hAnsi="Arial Narrow"/>
        </w:rPr>
        <w:t>.</w:t>
      </w:r>
    </w:p>
    <w:p w14:paraId="478C2F3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lastRenderedPageBreak/>
        <w:t>4.3.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рбір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німіні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вагонды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емес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норма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алды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жина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талмайтынымен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жалпы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лшерде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нелтілмейтінімен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келіседі</w:t>
      </w:r>
      <w:proofErr w:type="spellEnd"/>
      <w:r w:rsidRPr="00726214">
        <w:rPr>
          <w:rFonts w:ascii="Arial Narrow" w:hAnsi="Arial Narrow"/>
        </w:rPr>
        <w:t>.</w:t>
      </w:r>
    </w:p>
    <w:p w14:paraId="67FBF8C4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4.4.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нелткен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Республикасыны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намасында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белгіленген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ртіппен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сенімхат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негізінде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кілетті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кілін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айындай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алады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кілі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ауіпсіздік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техникасы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амалы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туі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базасыны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ішкі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ережелерімен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танысып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содан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мегімен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ажет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шектеулер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аралы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ндіруші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зауыт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аума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кіруге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ұқ</w:t>
      </w:r>
      <w:r w:rsidRPr="00726214">
        <w:rPr>
          <w:rFonts w:ascii="Arial Narrow" w:hAnsi="Arial Narrow" w:cs="Arial Narrow"/>
        </w:rPr>
        <w:t>сат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алады</w:t>
      </w:r>
      <w:proofErr w:type="spellEnd"/>
      <w:r w:rsidRPr="00726214">
        <w:rPr>
          <w:rFonts w:ascii="Arial Narrow" w:hAnsi="Arial Narrow"/>
        </w:rPr>
        <w:t>.</w:t>
      </w:r>
    </w:p>
    <w:p w14:paraId="4883625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4.5.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табысталуын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растайтын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ою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сондай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аларына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мыстар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ызметтер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актісіне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ТІЖ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ою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німдерін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ю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эстакадасында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кілетті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кіліні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болуын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амтамасыз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етеді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егер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талаптарына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олданылса</w:t>
      </w:r>
      <w:proofErr w:type="spellEnd"/>
      <w:r w:rsidRPr="00726214">
        <w:rPr>
          <w:rFonts w:ascii="Arial Narrow" w:hAnsi="Arial Narrow"/>
        </w:rPr>
        <w:t>.</w:t>
      </w:r>
    </w:p>
    <w:p w14:paraId="7360E6C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ретте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Республикасыны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олданыста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намасыны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талаптарын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сатында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кілетті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кіліні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болуына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болуына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арамастан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меншік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німдерін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ю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эстакадасында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теді</w:t>
      </w:r>
      <w:proofErr w:type="spellEnd"/>
      <w:r w:rsidRPr="00726214">
        <w:rPr>
          <w:rFonts w:ascii="Arial Narrow" w:hAnsi="Arial Narrow"/>
        </w:rPr>
        <w:t xml:space="preserve"> (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Азаматты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кодексіні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238-</w:t>
      </w:r>
      <w:r w:rsidRPr="00726214">
        <w:rPr>
          <w:rFonts w:ascii="Arial Narrow" w:hAnsi="Arial Narrow" w:cs="Arial Narrow"/>
        </w:rPr>
        <w:t>бабыны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/>
        </w:rPr>
        <w:t xml:space="preserve"> 1-</w:t>
      </w:r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>).</w:t>
      </w:r>
    </w:p>
    <w:p w14:paraId="6782DA40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кілі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талаптарына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Жеткізуші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жаттарды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нелткен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30 (</w:t>
      </w:r>
      <w:proofErr w:type="spellStart"/>
      <w:r w:rsidRPr="00726214">
        <w:rPr>
          <w:rFonts w:ascii="Arial Narrow" w:hAnsi="Arial Narrow" w:cs="Arial Narrow"/>
        </w:rPr>
        <w:t>отыз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мекенжай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пошта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байланысы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жіберуді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іске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асыру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алдырады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ретте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жаттарды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со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олар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ойып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5 (</w:t>
      </w:r>
      <w:r w:rsidRPr="00726214">
        <w:rPr>
          <w:rFonts w:ascii="Arial Narrow" w:hAnsi="Arial Narrow" w:cs="Arial Narrow"/>
        </w:rPr>
        <w:t>бес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кешіктірмей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жіберуге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 xml:space="preserve">. </w:t>
      </w:r>
    </w:p>
    <w:p w14:paraId="21FBC7A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тасымалдауды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растайтын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тіркелуімен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вагон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операторыны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ызметтерін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тарту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тіркелетін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темір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тарифін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теміржол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тарифтерін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жеделхат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пен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теміржол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жаттарын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толтыру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аулы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отырып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дербес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йымдастыруы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</w:t>
      </w:r>
      <w:proofErr w:type="spellEnd"/>
      <w:r w:rsidRPr="00726214">
        <w:rPr>
          <w:rFonts w:ascii="Arial Narrow" w:hAnsi="Arial Narrow"/>
        </w:rPr>
        <w:t>.</w:t>
      </w:r>
    </w:p>
    <w:p w14:paraId="53273BE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4.6.</w:t>
      </w:r>
      <w:r w:rsidRPr="00726214">
        <w:rPr>
          <w:rFonts w:ascii="Arial Narrow" w:hAnsi="Arial Narrow"/>
        </w:rPr>
        <w:tab/>
        <w:t xml:space="preserve">Осы </w:t>
      </w:r>
      <w:proofErr w:type="spellStart"/>
      <w:r w:rsidRPr="00726214">
        <w:rPr>
          <w:rFonts w:ascii="Arial Narrow" w:hAnsi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саттары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мендегі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жеткізілді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Arial Narrow" w:hAnsi="Arial Narrow" w:cs="Arial Narrow"/>
        </w:rPr>
        <w:t>берілді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орындалды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есептелетінімен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келіседі</w:t>
      </w:r>
      <w:proofErr w:type="spellEnd"/>
      <w:r w:rsidRPr="00726214">
        <w:rPr>
          <w:rFonts w:ascii="Arial Narrow" w:hAnsi="Arial Narrow"/>
        </w:rPr>
        <w:t>:</w:t>
      </w:r>
    </w:p>
    <w:p w14:paraId="23326F94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a)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кіліне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табыста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–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ндіруші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зауытты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ю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эстакадасында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табысталуын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растайтын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</w:t>
      </w:r>
      <w:proofErr w:type="spellEnd"/>
      <w:r w:rsidRPr="00726214">
        <w:rPr>
          <w:rFonts w:ascii="Arial Narrow" w:hAnsi="Arial Narrow"/>
        </w:rPr>
        <w:t>;</w:t>
      </w:r>
    </w:p>
    <w:p w14:paraId="60EF45F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b)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кілі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–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магистральды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теміржол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желісіні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пунктіндегі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бірінші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тасымалдаушы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кезінде</w:t>
      </w:r>
      <w:proofErr w:type="spellEnd"/>
      <w:r w:rsidRPr="00726214">
        <w:rPr>
          <w:rFonts w:ascii="Arial Narrow" w:hAnsi="Arial Narrow"/>
        </w:rPr>
        <w:t>.</w:t>
      </w:r>
    </w:p>
    <w:p w14:paraId="565D418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4.7.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ережелеріне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жеткізілгеннен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лінуі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болса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да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жауапкершілікті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термейді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Сондай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кпен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ілеспе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пн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асын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тасымалдаушы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аны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де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болса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да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жауапкершілікті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термейді</w:t>
      </w:r>
      <w:proofErr w:type="spellEnd"/>
      <w:r w:rsidRPr="00726214">
        <w:rPr>
          <w:rFonts w:ascii="Arial Narrow" w:hAnsi="Arial Narrow"/>
        </w:rPr>
        <w:t>.</w:t>
      </w:r>
    </w:p>
    <w:p w14:paraId="52A85FA4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4.8.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вагон-</w:t>
      </w:r>
      <w:proofErr w:type="spellStart"/>
      <w:r w:rsidRPr="00726214">
        <w:rPr>
          <w:rFonts w:ascii="Arial Narrow" w:hAnsi="Arial Narrow"/>
        </w:rPr>
        <w:t>цистерналар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Бумен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Жуу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буландыру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бекетінде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німдерін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ктеуге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дайындау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аясында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селелерді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бетімен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шешіп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отырады</w:t>
      </w:r>
      <w:proofErr w:type="spellEnd"/>
      <w:r w:rsidRPr="00726214">
        <w:rPr>
          <w:rFonts w:ascii="Arial Narrow" w:hAnsi="Arial Narrow"/>
        </w:rPr>
        <w:t xml:space="preserve">. </w:t>
      </w:r>
      <w:r w:rsidRPr="00726214">
        <w:rPr>
          <w:rFonts w:ascii="Arial Narrow" w:hAnsi="Arial Narrow" w:cs="Arial Narrow"/>
        </w:rPr>
        <w:t>Вагон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цистерналар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ю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эстакадасына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кезде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кілі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Ву</w:t>
      </w:r>
      <w:r w:rsidRPr="00726214">
        <w:rPr>
          <w:rFonts w:ascii="Arial Narrow" w:hAnsi="Arial Narrow"/>
        </w:rPr>
        <w:t>-20 (</w:t>
      </w:r>
      <w:r w:rsidRPr="00726214">
        <w:rPr>
          <w:rFonts w:ascii="Arial Narrow" w:hAnsi="Arial Narrow" w:cs="Arial Narrow"/>
        </w:rPr>
        <w:t>ВУ</w:t>
      </w:r>
      <w:r w:rsidRPr="00726214">
        <w:rPr>
          <w:rFonts w:ascii="Arial Narrow" w:hAnsi="Arial Narrow"/>
        </w:rPr>
        <w:t>-20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нысанында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цистерналарды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ю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жарамдылы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актілермен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руі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жіберілетін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сапасына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жауап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бермейді</w:t>
      </w:r>
      <w:proofErr w:type="spellEnd"/>
      <w:r w:rsidRPr="00726214">
        <w:rPr>
          <w:rFonts w:ascii="Arial Narrow" w:hAnsi="Arial Narrow"/>
        </w:rPr>
        <w:t xml:space="preserve">. </w:t>
      </w:r>
      <w:r w:rsidRPr="00726214">
        <w:rPr>
          <w:rFonts w:ascii="Arial Narrow" w:hAnsi="Arial Narrow" w:cs="Arial Narrow"/>
        </w:rPr>
        <w:t>Вагон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цистерналарды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калибрлеу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басы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калибрлеу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кестесі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</w:t>
      </w:r>
      <w:proofErr w:type="spellEnd"/>
      <w:r w:rsidRPr="00726214">
        <w:rPr>
          <w:rFonts w:ascii="Arial Narrow" w:hAnsi="Arial Narrow"/>
        </w:rPr>
        <w:t>.</w:t>
      </w:r>
    </w:p>
    <w:p w14:paraId="2069F0DE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4.9.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нелтуші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ден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вагондарды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алуына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байланысты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ындарды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сондай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техникалы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аулы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коммерциялы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жарамсыз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вагондарды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тиеуге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беруіне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байланысты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ындарды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стап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хабарлама</w:t>
      </w:r>
      <w:proofErr w:type="spellEnd"/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хатты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жіберу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жолымен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андай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да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тиесілі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lastRenderedPageBreak/>
        <w:t>келген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сомадан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ден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есептеген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ынд</w:t>
      </w:r>
      <w:r w:rsidRPr="00726214">
        <w:rPr>
          <w:rFonts w:ascii="Arial Narrow" w:hAnsi="Arial Narrow"/>
        </w:rPr>
        <w:t>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стап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алу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екендігімен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келіседі</w:t>
      </w:r>
      <w:proofErr w:type="spellEnd"/>
      <w:r w:rsidRPr="00726214">
        <w:rPr>
          <w:rFonts w:ascii="Arial Narrow" w:hAnsi="Arial Narrow"/>
        </w:rPr>
        <w:t>.</w:t>
      </w:r>
    </w:p>
    <w:p w14:paraId="1B4A49C5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4.10.</w:t>
      </w:r>
      <w:r w:rsidRPr="00726214">
        <w:rPr>
          <w:rFonts w:ascii="Arial Narrow" w:hAnsi="Arial Narrow"/>
        </w:rPr>
        <w:tab/>
        <w:t xml:space="preserve">Егер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Республикасыны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намасында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зделген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скерилендірілген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зет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пен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йемелдеуді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нелтуші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не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йымдастырса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ызметтері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алдын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ала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4 (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рт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банктік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шотына</w:t>
      </w:r>
      <w:proofErr w:type="spellEnd"/>
      <w:r w:rsidRPr="00726214">
        <w:rPr>
          <w:rFonts w:ascii="Arial Narrow" w:hAnsi="Arial Narrow"/>
        </w:rPr>
        <w:t xml:space="preserve"> 100% </w:t>
      </w:r>
      <w:proofErr w:type="spellStart"/>
      <w:r w:rsidRPr="00726214">
        <w:rPr>
          <w:rFonts w:ascii="Arial Narrow" w:hAnsi="Arial Narrow" w:cs="Arial Narrow"/>
        </w:rPr>
        <w:t>аударады</w:t>
      </w:r>
      <w:proofErr w:type="spellEnd"/>
      <w:r w:rsidRPr="00726214">
        <w:rPr>
          <w:rFonts w:ascii="Arial Narrow" w:hAnsi="Arial Narrow"/>
        </w:rPr>
        <w:t>.</w:t>
      </w:r>
    </w:p>
    <w:p w14:paraId="0BFCCB3C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4.11.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ден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зетілуін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амтамасыз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алауы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йымын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тарту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бетінше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йымдастыра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алады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зетілуін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дербес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амтамасыз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алдын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ала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хат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йымымен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мірі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йымыны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атауын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ретте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жеткізілгеннен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сапасы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санына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атыс</w:t>
      </w:r>
      <w:r w:rsidRPr="00726214">
        <w:rPr>
          <w:rFonts w:ascii="Arial Narrow" w:hAnsi="Arial Narrow"/>
        </w:rPr>
        <w:t>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талаптарын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абылдамайтын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болады</w:t>
      </w:r>
      <w:proofErr w:type="spellEnd"/>
      <w:r w:rsidRPr="00726214">
        <w:rPr>
          <w:rFonts w:ascii="Arial Narrow" w:hAnsi="Arial Narrow"/>
        </w:rPr>
        <w:t xml:space="preserve">. </w:t>
      </w:r>
      <w:r w:rsidRPr="00726214">
        <w:rPr>
          <w:rFonts w:ascii="Arial Narrow" w:hAnsi="Arial Narrow" w:cs="Arial Narrow"/>
        </w:rPr>
        <w:t>Егер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зетілуін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уелсіз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йымдастырылуын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рсетпесе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онда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функцияларды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орындайды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ретте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4.10-</w:t>
      </w:r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ыстарды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тейді</w:t>
      </w:r>
      <w:proofErr w:type="spellEnd"/>
      <w:r w:rsidRPr="00726214">
        <w:rPr>
          <w:rFonts w:ascii="Arial Narrow" w:hAnsi="Arial Narrow"/>
        </w:rPr>
        <w:t>.</w:t>
      </w:r>
    </w:p>
    <w:p w14:paraId="7C0D66E7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5.</w:t>
      </w:r>
      <w:r w:rsidRPr="00726214">
        <w:rPr>
          <w:rFonts w:ascii="Arial Narrow" w:hAnsi="Arial Narrow"/>
        </w:rPr>
        <w:tab/>
        <w:t xml:space="preserve">ТАУАРДЫ 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АБЫЛДАУ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РТІБІ</w:t>
      </w:r>
    </w:p>
    <w:p w14:paraId="2931AF45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5.1.</w:t>
      </w:r>
      <w:r w:rsidRPr="00726214">
        <w:rPr>
          <w:rFonts w:ascii="Arial Narrow" w:hAnsi="Arial Narrow"/>
        </w:rPr>
        <w:tab/>
        <w:t xml:space="preserve">Осы </w:t>
      </w:r>
      <w:proofErr w:type="spellStart"/>
      <w:r w:rsidRPr="00726214">
        <w:rPr>
          <w:rFonts w:ascii="Arial Narrow" w:hAnsi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талаптарына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Тауарларды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абылдау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МЕМСТ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Республикасыны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олданыста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намасында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белгіленген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ртіппен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саны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сапасы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бекетінде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өң</w:t>
      </w:r>
      <w:r w:rsidRPr="00726214">
        <w:rPr>
          <w:rFonts w:ascii="Arial Narrow" w:hAnsi="Arial Narrow" w:cs="Arial Narrow"/>
        </w:rPr>
        <w:t>деу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зауытыны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ю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Эстакадасында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proofErr w:type="gramStart"/>
      <w:r w:rsidRPr="00726214">
        <w:rPr>
          <w:rFonts w:ascii="Arial Narrow" w:hAnsi="Arial Narrow" w:cs="Arial Narrow"/>
        </w:rPr>
        <w:t>асырылады</w:t>
      </w:r>
      <w:r w:rsidRPr="00726214">
        <w:rPr>
          <w:rFonts w:ascii="Arial Narrow" w:hAnsi="Arial Narrow"/>
        </w:rPr>
        <w:t>.</w:t>
      </w:r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proofErr w:type="spellEnd"/>
      <w:proofErr w:type="gram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скерилендірілген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йымы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ызметкеріні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атысуымен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асырылады</w:t>
      </w:r>
      <w:proofErr w:type="spellEnd"/>
      <w:r w:rsidRPr="00726214">
        <w:rPr>
          <w:rFonts w:ascii="Arial Narrow" w:hAnsi="Arial Narrow"/>
        </w:rPr>
        <w:t xml:space="preserve">. </w:t>
      </w:r>
      <w:r w:rsidRPr="00726214">
        <w:rPr>
          <w:rFonts w:ascii="Arial Narrow" w:hAnsi="Arial Narrow" w:cs="Arial Narrow"/>
        </w:rPr>
        <w:t>Ол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саны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наразылы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абылдамайтын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болады</w:t>
      </w:r>
      <w:proofErr w:type="spellEnd"/>
      <w:r w:rsidRPr="00726214">
        <w:rPr>
          <w:rFonts w:ascii="Arial Narrow" w:hAnsi="Arial Narrow"/>
        </w:rPr>
        <w:t>.</w:t>
      </w:r>
    </w:p>
    <w:p w14:paraId="721DAD93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5.2.</w:t>
      </w:r>
      <w:r w:rsidRPr="00726214">
        <w:rPr>
          <w:rFonts w:ascii="Arial Narrow" w:hAnsi="Arial Narrow"/>
        </w:rPr>
        <w:tab/>
        <w:t xml:space="preserve">Егер </w:t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осы </w:t>
      </w:r>
      <w:proofErr w:type="spellStart"/>
      <w:r w:rsidRPr="00726214">
        <w:rPr>
          <w:rFonts w:ascii="Arial Narrow" w:hAnsi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талаптарыны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зушылы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арсылы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сыз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абылдайтын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болса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абылдан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есебіне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алынады</w:t>
      </w:r>
      <w:proofErr w:type="spellEnd"/>
      <w:r w:rsidRPr="00726214">
        <w:rPr>
          <w:rFonts w:ascii="Arial Narrow" w:hAnsi="Arial Narrow"/>
        </w:rPr>
        <w:t xml:space="preserve">. </w:t>
      </w:r>
    </w:p>
    <w:p w14:paraId="7798D37D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5.3.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ымдал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аулы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вагон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цистерналарда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айындал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жерге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жетіспеушілігі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Тасымалдаушы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нелтушіге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кін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рат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талаптар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сынады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Кін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рат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талап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сыну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нелтуш</w:t>
      </w:r>
      <w:r w:rsidRPr="00726214">
        <w:rPr>
          <w:rFonts w:ascii="Arial Narrow" w:hAnsi="Arial Narrow"/>
        </w:rPr>
        <w:t>i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сімдеген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тем</w:t>
      </w:r>
      <w:r w:rsidRPr="00726214">
        <w:rPr>
          <w:rFonts w:ascii="Arial Narrow" w:hAnsi="Arial Narrow"/>
        </w:rPr>
        <w:t>i</w:t>
      </w:r>
      <w:r w:rsidRPr="00726214">
        <w:rPr>
          <w:rFonts w:ascii="Arial Narrow" w:hAnsi="Arial Narrow" w:cs="Arial Narrow"/>
        </w:rPr>
        <w:t>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нег</w:t>
      </w:r>
      <w:r w:rsidRPr="00726214">
        <w:rPr>
          <w:rFonts w:ascii="Arial Narrow" w:hAnsi="Arial Narrow"/>
        </w:rPr>
        <w:t>i</w:t>
      </w:r>
      <w:r w:rsidRPr="00726214">
        <w:rPr>
          <w:rFonts w:ascii="Arial Narrow" w:hAnsi="Arial Narrow" w:cs="Arial Narrow"/>
        </w:rPr>
        <w:t>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табылады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Республикасыны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2001 </w:t>
      </w:r>
      <w:proofErr w:type="spellStart"/>
      <w:r w:rsidRPr="00726214">
        <w:rPr>
          <w:rFonts w:ascii="Arial Narrow" w:hAnsi="Arial Narrow" w:cs="Arial Narrow"/>
        </w:rPr>
        <w:t>жыл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8 </w:t>
      </w:r>
      <w:proofErr w:type="spellStart"/>
      <w:r w:rsidRPr="00726214">
        <w:rPr>
          <w:rFonts w:ascii="Arial Narrow" w:hAnsi="Arial Narrow" w:cs="Arial Narrow"/>
        </w:rPr>
        <w:t>желто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санда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№</w:t>
      </w:r>
      <w:r w:rsidRPr="00726214">
        <w:rPr>
          <w:rFonts w:ascii="Arial Narrow" w:hAnsi="Arial Narrow"/>
        </w:rPr>
        <w:t xml:space="preserve"> 266-II </w:t>
      </w:r>
      <w:r w:rsidRPr="00726214">
        <w:rPr>
          <w:rFonts w:ascii="Arial Narrow" w:hAnsi="Arial Narrow" w:cs="Arial Narrow"/>
        </w:rPr>
        <w:t>«</w:t>
      </w:r>
      <w:proofErr w:type="spellStart"/>
      <w:r w:rsidRPr="00726214">
        <w:rPr>
          <w:rFonts w:ascii="Arial Narrow" w:hAnsi="Arial Narrow" w:cs="Arial Narrow"/>
        </w:rPr>
        <w:t>Тем</w:t>
      </w:r>
      <w:r w:rsidRPr="00726214">
        <w:rPr>
          <w:rFonts w:ascii="Arial Narrow" w:hAnsi="Arial Narrow"/>
        </w:rPr>
        <w:t>i</w:t>
      </w:r>
      <w:r w:rsidRPr="00726214">
        <w:rPr>
          <w:rFonts w:ascii="Arial Narrow" w:hAnsi="Arial Narrow" w:cs="Arial Narrow"/>
        </w:rPr>
        <w:t>ржол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Arial Narrow" w:hAnsi="Arial Narrow"/>
        </w:rPr>
        <w:t>i</w:t>
      </w:r>
      <w:r w:rsidRPr="00726214">
        <w:rPr>
          <w:rFonts w:ascii="Arial Narrow" w:hAnsi="Arial Narrow" w:cs="Arial Narrow"/>
        </w:rPr>
        <w:t>г</w:t>
      </w:r>
      <w:r w:rsidRPr="00726214">
        <w:rPr>
          <w:rFonts w:ascii="Arial Narrow" w:hAnsi="Arial Narrow"/>
        </w:rPr>
        <w:t>i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36-</w:t>
      </w:r>
      <w:r w:rsidRPr="00726214">
        <w:rPr>
          <w:rFonts w:ascii="Arial Narrow" w:hAnsi="Arial Narrow" w:cs="Arial Narrow"/>
        </w:rPr>
        <w:t>бабына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ктерді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тасымалдау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табылады</w:t>
      </w:r>
      <w:proofErr w:type="spellEnd"/>
      <w:r w:rsidRPr="00726214">
        <w:rPr>
          <w:rFonts w:ascii="Arial Narrow" w:hAnsi="Arial Narrow"/>
        </w:rPr>
        <w:t xml:space="preserve">.  </w:t>
      </w:r>
      <w:proofErr w:type="spellStart"/>
      <w:r w:rsidRPr="00726214">
        <w:rPr>
          <w:rFonts w:ascii="Arial Narrow" w:hAnsi="Arial Narrow" w:cs="Arial Narrow"/>
        </w:rPr>
        <w:t>Белгіленген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ртіппен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Коммерциялы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актіні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ктеледі</w:t>
      </w:r>
      <w:proofErr w:type="spellEnd"/>
      <w:r w:rsidRPr="00726214">
        <w:rPr>
          <w:rFonts w:ascii="Arial Narrow" w:hAnsi="Arial Narrow"/>
        </w:rPr>
        <w:t>.</w:t>
      </w:r>
    </w:p>
    <w:p w14:paraId="3CF6629D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Пломбалары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ымдал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цистерналарда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пломбаларсыз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пломбаларды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йінде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айындал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жерге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жетіспеуішілігі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дайында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егер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тасымалдау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зетпен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ргізілген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болса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онда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фактілер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табыстау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скерилендірілген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йымы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оятын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зетілетін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абылдау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тапсыру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актілерінде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амтып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рсетілуі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</w:t>
      </w:r>
      <w:proofErr w:type="spellEnd"/>
      <w:r w:rsidRPr="00726214">
        <w:rPr>
          <w:rFonts w:ascii="Arial Narrow" w:hAnsi="Arial Narrow"/>
        </w:rPr>
        <w:t xml:space="preserve">.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актілерді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шірмелерін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жетіспеушілікті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талабымен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табыстауы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жетіспеушілігіне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атысты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наразылы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жетіспеушілік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фактісі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ттен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нтізбелік</w:t>
      </w:r>
      <w:proofErr w:type="spellEnd"/>
      <w:r w:rsidRPr="00726214">
        <w:rPr>
          <w:rFonts w:ascii="Arial Narrow" w:hAnsi="Arial Narrow"/>
        </w:rPr>
        <w:t xml:space="preserve"> 10 (</w:t>
      </w:r>
      <w:r w:rsidRPr="00726214">
        <w:rPr>
          <w:rFonts w:ascii="Arial Narrow" w:hAnsi="Arial Narrow" w:cs="Arial Narrow"/>
        </w:rPr>
        <w:t>он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кешіктірілмей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ойылуы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мерзім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ткеннен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Наразылы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абылдамайды</w:t>
      </w:r>
      <w:proofErr w:type="spellEnd"/>
      <w:r w:rsidRPr="00726214">
        <w:rPr>
          <w:rFonts w:ascii="Arial Narrow" w:hAnsi="Arial Narrow"/>
        </w:rPr>
        <w:t>.</w:t>
      </w:r>
    </w:p>
    <w:p w14:paraId="5331F2C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Жо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нын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сатында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келесідей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олданылады</w:t>
      </w:r>
      <w:proofErr w:type="spellEnd"/>
      <w:r w:rsidRPr="00726214">
        <w:rPr>
          <w:rFonts w:ascii="Arial Narrow" w:hAnsi="Arial Narrow"/>
        </w:rPr>
        <w:t>:</w:t>
      </w:r>
    </w:p>
    <w:p w14:paraId="3E3BC304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жетіспеушілігі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арты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тау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сондай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нын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келесі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талады</w:t>
      </w:r>
      <w:proofErr w:type="spellEnd"/>
      <w:r w:rsidRPr="00726214">
        <w:rPr>
          <w:rFonts w:ascii="Arial Narrow" w:hAnsi="Arial Narrow"/>
        </w:rPr>
        <w:t>:</w:t>
      </w:r>
    </w:p>
    <w:p w14:paraId="15B53A8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а) </w:t>
      </w:r>
      <w:proofErr w:type="spellStart"/>
      <w:r w:rsidRPr="00726214">
        <w:rPr>
          <w:rFonts w:ascii="Arial Narrow" w:hAnsi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саны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Тапсырыс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беруші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абылдаушы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тарапынан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ктеу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жатына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жатына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діске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ұқ</w:t>
      </w:r>
      <w:r w:rsidRPr="00726214">
        <w:rPr>
          <w:rFonts w:ascii="Arial Narrow" w:hAnsi="Arial Narrow" w:cs="Arial Narrow"/>
        </w:rPr>
        <w:t>сас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діспен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талады</w:t>
      </w:r>
      <w:proofErr w:type="spellEnd"/>
      <w:r w:rsidRPr="00726214">
        <w:rPr>
          <w:rFonts w:ascii="Arial Narrow" w:hAnsi="Arial Narrow"/>
        </w:rPr>
        <w:t xml:space="preserve">. </w:t>
      </w:r>
      <w:r w:rsidRPr="00726214">
        <w:rPr>
          <w:rFonts w:ascii="Arial Narrow" w:hAnsi="Arial Narrow" w:cs="Arial Narrow"/>
        </w:rPr>
        <w:t>Егер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санын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жанама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діспен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статикалы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лшеулер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тексеруден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тпеген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сыйымдылы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лшем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объектісі</w:t>
      </w:r>
      <w:proofErr w:type="spellEnd"/>
      <w:r w:rsidRPr="00726214">
        <w:rPr>
          <w:rFonts w:ascii="Arial Narrow" w:hAnsi="Arial Narrow"/>
        </w:rPr>
        <w:t xml:space="preserve"> (</w:t>
      </w:r>
      <w:r w:rsidRPr="00726214">
        <w:rPr>
          <w:rFonts w:ascii="Arial Narrow" w:hAnsi="Arial Narrow" w:cs="Arial Narrow"/>
        </w:rPr>
        <w:t>вагон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цистерна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пайдаланылса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lastRenderedPageBreak/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жетіспеушілігі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салма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тан</w:t>
      </w:r>
      <w:proofErr w:type="spellEnd"/>
      <w:r w:rsidRPr="00726214">
        <w:rPr>
          <w:rFonts w:ascii="Arial Narrow" w:hAnsi="Arial Narrow"/>
        </w:rPr>
        <w:t xml:space="preserve"> 0,5%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ауыт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уды</w:t>
      </w:r>
      <w:proofErr w:type="spellEnd"/>
      <w:r w:rsidRPr="00726214">
        <w:rPr>
          <w:rFonts w:ascii="Arial Narrow" w:hAnsi="Arial Narrow"/>
        </w:rPr>
        <w:t xml:space="preserve"> (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СТ</w:t>
      </w:r>
      <w:r w:rsidRPr="00726214">
        <w:rPr>
          <w:rFonts w:ascii="Arial Narrow" w:hAnsi="Arial Narrow"/>
        </w:rPr>
        <w:t xml:space="preserve"> 2.343-2015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алып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тастау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талады</w:t>
      </w:r>
      <w:proofErr w:type="spellEnd"/>
      <w:r w:rsidRPr="00726214">
        <w:rPr>
          <w:rFonts w:ascii="Arial Narrow" w:hAnsi="Arial Narrow"/>
        </w:rPr>
        <w:t>.</w:t>
      </w:r>
    </w:p>
    <w:p w14:paraId="64944C13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б) </w:t>
      </w:r>
      <w:proofErr w:type="spellStart"/>
      <w:r w:rsidRPr="00726214">
        <w:rPr>
          <w:rFonts w:ascii="Arial Narrow" w:hAnsi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йымы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зеттен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арылатын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абылдаушысына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табыста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жетіспеушілігі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алуы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 (</w:t>
      </w:r>
      <w:r w:rsidRPr="00726214">
        <w:rPr>
          <w:rFonts w:ascii="Arial Narrow" w:hAnsi="Arial Narrow" w:cs="Arial Narrow"/>
        </w:rPr>
        <w:t>«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битумын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тасымалдау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арнал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вагон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цистерналарда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бункер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типіндегі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вагондарда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йыл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йы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ктерді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тасымалдау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ережелері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4-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осымшасына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массасын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сатында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сапа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белгіленген</w:t>
      </w:r>
      <w:proofErr w:type="spellEnd"/>
      <w:r w:rsidRPr="00726214">
        <w:rPr>
          <w:rFonts w:ascii="Arial Narrow" w:hAnsi="Arial Narrow"/>
        </w:rPr>
        <w:t xml:space="preserve"> +15 </w:t>
      </w:r>
      <w:r w:rsidRPr="00726214">
        <w:rPr>
          <w:rFonts w:ascii="Arial Narrow" w:hAnsi="Arial Narrow" w:cs="Arial Narrow"/>
        </w:rPr>
        <w:t>°С</w:t>
      </w:r>
      <w:r w:rsidRPr="00726214">
        <w:rPr>
          <w:rFonts w:ascii="Arial Narrow" w:hAnsi="Arial Narrow"/>
        </w:rPr>
        <w:t xml:space="preserve"> (+20 </w:t>
      </w:r>
      <w:r w:rsidRPr="00726214">
        <w:rPr>
          <w:rFonts w:ascii="Arial Narrow" w:hAnsi="Arial Narrow" w:cs="Arial Narrow"/>
        </w:rPr>
        <w:t>°С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температурасы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ызды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шамасын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температурасына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келтіру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есептелген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ызды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</w:t>
      </w:r>
      <w:r w:rsidRPr="00726214">
        <w:rPr>
          <w:rFonts w:ascii="Arial Narrow" w:hAnsi="Arial Narrow"/>
        </w:rPr>
        <w:t>анылады</w:t>
      </w:r>
      <w:proofErr w:type="spellEnd"/>
      <w:r w:rsidRPr="00726214">
        <w:rPr>
          <w:rFonts w:ascii="Arial Narrow" w:hAnsi="Arial Narrow"/>
        </w:rPr>
        <w:t>;</w:t>
      </w:r>
    </w:p>
    <w:p w14:paraId="283763B9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в) (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СТ</w:t>
      </w:r>
      <w:r w:rsidRPr="00726214">
        <w:rPr>
          <w:rFonts w:ascii="Arial Narrow" w:hAnsi="Arial Narrow"/>
        </w:rPr>
        <w:t xml:space="preserve"> 3553-2020 </w:t>
      </w:r>
      <w:proofErr w:type="spellStart"/>
      <w:r w:rsidRPr="00726214">
        <w:rPr>
          <w:rFonts w:ascii="Arial Narrow" w:hAnsi="Arial Narrow" w:cs="Arial Narrow"/>
        </w:rPr>
        <w:t>алдын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ала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лтты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стандартына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таби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и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нормасы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шамаларыны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жиынты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асып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кететін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(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СТ</w:t>
      </w:r>
      <w:r w:rsidRPr="00726214">
        <w:rPr>
          <w:rFonts w:ascii="Arial Narrow" w:hAnsi="Arial Narrow"/>
        </w:rPr>
        <w:t xml:space="preserve"> 2.343-2015 </w:t>
      </w:r>
      <w:proofErr w:type="spellStart"/>
      <w:r w:rsidRPr="00726214">
        <w:rPr>
          <w:rFonts w:ascii="Arial Narrow" w:hAnsi="Arial Narrow" w:cs="Arial Narrow"/>
        </w:rPr>
        <w:t>стандартында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арастырыл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айындалу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бекетіндегі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массаны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лшеу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мыстары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тижелеріні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шектік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ауыт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уынан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асып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кететін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алуы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жетіспеушілігі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тасымалдау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таби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и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алуды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жол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барысында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алуды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айындалу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бекетіндегі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массаны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лшеу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мыстары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тижелеріні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шектік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ауыт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уын</w:t>
      </w:r>
      <w:proofErr w:type="spellEnd"/>
      <w:r w:rsidRPr="00726214">
        <w:rPr>
          <w:rFonts w:ascii="Arial Narrow" w:hAnsi="Arial Narrow"/>
        </w:rPr>
        <w:t xml:space="preserve">                                                     </w:t>
      </w:r>
      <w:proofErr w:type="spellStart"/>
      <w:r w:rsidRPr="00726214">
        <w:rPr>
          <w:rFonts w:ascii="Arial Narrow" w:hAnsi="Arial Narrow"/>
        </w:rPr>
        <w:t>ескермегендегі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жетіспеушілік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сомасын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жайында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отырады</w:t>
      </w:r>
      <w:proofErr w:type="spellEnd"/>
      <w:r w:rsidRPr="00726214">
        <w:rPr>
          <w:rFonts w:ascii="Arial Narrow" w:hAnsi="Arial Narrow"/>
        </w:rPr>
        <w:t xml:space="preserve">;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ретте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кіл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партиясын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тижелері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арты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ескеріледі</w:t>
      </w:r>
      <w:proofErr w:type="spellEnd"/>
      <w:r w:rsidRPr="00726214">
        <w:rPr>
          <w:rFonts w:ascii="Arial Narrow" w:hAnsi="Arial Narrow"/>
        </w:rPr>
        <w:t xml:space="preserve"> (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СТ</w:t>
      </w:r>
      <w:r w:rsidRPr="00726214">
        <w:rPr>
          <w:rFonts w:ascii="Arial Narrow" w:hAnsi="Arial Narrow"/>
        </w:rPr>
        <w:t xml:space="preserve"> 2.343-2015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>).</w:t>
      </w:r>
    </w:p>
    <w:p w14:paraId="6FF97C7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г) </w:t>
      </w:r>
      <w:proofErr w:type="spellStart"/>
      <w:r w:rsidRPr="00726214">
        <w:rPr>
          <w:rFonts w:ascii="Arial Narrow" w:hAnsi="Arial Narrow"/>
        </w:rPr>
        <w:t>Арты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межелі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станцияда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станциясында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салма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лшеу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тижелеріні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айырмасы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есептеледі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ретте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межелі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станцияда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салма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лшеу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тижелеріні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шекті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ауыт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уы</w:t>
      </w:r>
      <w:proofErr w:type="spellEnd"/>
      <w:r w:rsidRPr="00726214">
        <w:rPr>
          <w:rFonts w:ascii="Arial Narrow" w:hAnsi="Arial Narrow"/>
        </w:rPr>
        <w:t xml:space="preserve"> (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СТ</w:t>
      </w:r>
      <w:r w:rsidRPr="00726214">
        <w:rPr>
          <w:rFonts w:ascii="Arial Narrow" w:hAnsi="Arial Narrow"/>
        </w:rPr>
        <w:t xml:space="preserve"> 2.343-2015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шегеріледі</w:t>
      </w:r>
      <w:proofErr w:type="spellEnd"/>
      <w:r w:rsidRPr="00726214">
        <w:rPr>
          <w:rFonts w:ascii="Arial Narrow" w:hAnsi="Arial Narrow"/>
        </w:rPr>
        <w:t>.</w:t>
      </w:r>
    </w:p>
    <w:p w14:paraId="51297770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д) </w:t>
      </w:r>
      <w:proofErr w:type="spellStart"/>
      <w:r w:rsidRPr="00726214">
        <w:rPr>
          <w:rFonts w:ascii="Arial Narrow" w:hAnsi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телуі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сома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нын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лшері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ленетін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тасымалдау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есептеледі</w:t>
      </w:r>
      <w:proofErr w:type="spellEnd"/>
      <w:r w:rsidRPr="00726214">
        <w:rPr>
          <w:rFonts w:ascii="Arial Narrow" w:hAnsi="Arial Narrow"/>
        </w:rPr>
        <w:t>.</w:t>
      </w:r>
    </w:p>
    <w:p w14:paraId="3ED7EE29" w14:textId="77777777" w:rsidR="00726214" w:rsidRPr="00726214" w:rsidRDefault="00726214" w:rsidP="00726214">
      <w:pPr>
        <w:ind w:firstLine="425"/>
        <w:jc w:val="center"/>
        <w:rPr>
          <w:rFonts w:ascii="Arial Narrow" w:hAnsi="Arial Narrow"/>
        </w:rPr>
      </w:pPr>
      <w:r w:rsidRPr="00726214">
        <w:rPr>
          <w:rFonts w:ascii="Arial Narrow" w:hAnsi="Arial Narrow"/>
        </w:rPr>
        <w:t>6.</w:t>
      </w:r>
      <w:r w:rsidRPr="00726214">
        <w:rPr>
          <w:rFonts w:ascii="Arial Narrow" w:hAnsi="Arial Narrow"/>
        </w:rPr>
        <w:tab/>
        <w:t>ТАУАР 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АСЫ</w:t>
      </w:r>
    </w:p>
    <w:p w14:paraId="7CD87900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6.1.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олданылатын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лемдерді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алынуымен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метрлік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тоннасыны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сініледі</w:t>
      </w:r>
      <w:proofErr w:type="spellEnd"/>
      <w:r w:rsidRPr="00726214">
        <w:rPr>
          <w:rFonts w:ascii="Arial Narrow" w:hAnsi="Arial Narrow"/>
        </w:rPr>
        <w:t>.</w:t>
      </w:r>
    </w:p>
    <w:p w14:paraId="17A6FA9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6.2.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белгіленеді</w:t>
      </w:r>
      <w:proofErr w:type="spellEnd"/>
      <w:r w:rsidRPr="00726214">
        <w:rPr>
          <w:rFonts w:ascii="Arial Narrow" w:hAnsi="Arial Narrow"/>
        </w:rPr>
        <w:t>.</w:t>
      </w:r>
    </w:p>
    <w:p w14:paraId="7BE89453" w14:textId="77777777" w:rsidR="00726214" w:rsidRPr="00726214" w:rsidRDefault="00726214" w:rsidP="00726214">
      <w:pPr>
        <w:ind w:firstLine="425"/>
        <w:jc w:val="center"/>
        <w:rPr>
          <w:rFonts w:ascii="Arial Narrow" w:hAnsi="Arial Narrow"/>
        </w:rPr>
      </w:pPr>
      <w:r w:rsidRPr="00726214">
        <w:rPr>
          <w:rFonts w:ascii="Arial Narrow" w:hAnsi="Arial Narrow"/>
        </w:rPr>
        <w:t>7.</w:t>
      </w:r>
      <w:r w:rsidRPr="00726214">
        <w:rPr>
          <w:rFonts w:ascii="Arial Narrow" w:hAnsi="Arial Narrow"/>
        </w:rPr>
        <w:tab/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ЛЕУ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ШАРТТАРЫ</w:t>
      </w:r>
    </w:p>
    <w:p w14:paraId="248F1EB4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7.1.</w:t>
      </w:r>
      <w:r w:rsidRPr="00726214">
        <w:rPr>
          <w:rFonts w:ascii="Arial Narrow" w:hAnsi="Arial Narrow"/>
        </w:rPr>
        <w:tab/>
        <w:t xml:space="preserve">Осы </w:t>
      </w:r>
      <w:proofErr w:type="spellStart"/>
      <w:r w:rsidRPr="00726214">
        <w:rPr>
          <w:rFonts w:ascii="Arial Narrow" w:hAnsi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Республикасыны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лтты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валютасымен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—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гемен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тарапынан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Клиринг</w:t>
      </w:r>
      <w:r w:rsidRPr="00726214">
        <w:rPr>
          <w:rFonts w:ascii="Arial Narrow" w:hAnsi="Arial Narrow"/>
        </w:rPr>
        <w:t xml:space="preserve"> </w:t>
      </w:r>
      <w:proofErr w:type="spellStart"/>
      <w:proofErr w:type="gramStart"/>
      <w:r w:rsidRPr="00726214">
        <w:rPr>
          <w:rFonts w:ascii="Arial Narrow" w:hAnsi="Arial Narrow" w:cs="Arial Narrow"/>
        </w:rPr>
        <w:t>орталы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 </w:t>
      </w:r>
      <w:proofErr w:type="spellStart"/>
      <w:r w:rsidRPr="00726214">
        <w:rPr>
          <w:rFonts w:ascii="Arial Narrow" w:hAnsi="Arial Narrow" w:cs="Arial Narrow"/>
        </w:rPr>
        <w:t>банктік</w:t>
      </w:r>
      <w:proofErr w:type="spellEnd"/>
      <w:proofErr w:type="gram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шотына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сомасынан</w:t>
      </w:r>
      <w:proofErr w:type="spellEnd"/>
      <w:r w:rsidRPr="00726214">
        <w:rPr>
          <w:rFonts w:ascii="Arial Narrow" w:hAnsi="Arial Narrow"/>
        </w:rPr>
        <w:t xml:space="preserve"> 100%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лшерінде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рбір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топтамасы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ресімдейтін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ажырамас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лігі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табылатын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4 (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рт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аудару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асырылады</w:t>
      </w:r>
      <w:proofErr w:type="spellEnd"/>
      <w:r w:rsidRPr="00726214">
        <w:rPr>
          <w:rFonts w:ascii="Arial Narrow" w:hAnsi="Arial Narrow"/>
        </w:rPr>
        <w:t xml:space="preserve">. </w:t>
      </w:r>
    </w:p>
    <w:p w14:paraId="21999E42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асына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енгізілмеген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партиясын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тиеп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байланысты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лік</w:t>
      </w:r>
      <w:r w:rsidRPr="00726214">
        <w:rPr>
          <w:rFonts w:ascii="Arial Narrow" w:hAnsi="Arial Narrow"/>
        </w:rPr>
        <w:t>-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стеме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ыстарды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тандыру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ызметтеріне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арнал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ыстарды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зге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де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ыстарды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зделген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ртіппен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ымда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шотына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лейді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егер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ыстар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асын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згертпесе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мілелер</w:t>
      </w:r>
      <w:proofErr w:type="spellEnd"/>
      <w:r w:rsidRPr="00726214">
        <w:rPr>
          <w:rFonts w:ascii="Arial Narrow" w:hAnsi="Arial Narrow"/>
        </w:rPr>
        <w:t>.</w:t>
      </w:r>
    </w:p>
    <w:p w14:paraId="1D590CA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Тиісті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шарт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сомасыны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100% </w:t>
      </w:r>
      <w:proofErr w:type="spellStart"/>
      <w:r w:rsidRPr="00726214">
        <w:rPr>
          <w:rFonts w:ascii="Arial Narrow" w:hAnsi="Arial Narrow" w:cs="Arial Narrow"/>
        </w:rPr>
        <w:t>аудару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клирингтік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орталы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банктік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деректемелері</w:t>
      </w:r>
      <w:proofErr w:type="spellEnd"/>
      <w:r w:rsidRPr="00726214">
        <w:rPr>
          <w:rFonts w:ascii="Arial Narrow" w:hAnsi="Arial Narrow"/>
        </w:rPr>
        <w:t>:</w:t>
      </w:r>
    </w:p>
    <w:p w14:paraId="7C47A28E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ЖШС «</w:t>
      </w:r>
      <w:proofErr w:type="spellStart"/>
      <w:r w:rsidRPr="00726214">
        <w:rPr>
          <w:rFonts w:ascii="Arial Narrow" w:hAnsi="Arial Narrow"/>
        </w:rPr>
        <w:t>Клирингтік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орталы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ЕТЖ»</w:t>
      </w:r>
      <w:r w:rsidRPr="00726214">
        <w:rPr>
          <w:rFonts w:ascii="Arial Narrow" w:hAnsi="Arial Narrow"/>
        </w:rPr>
        <w:t>.</w:t>
      </w:r>
    </w:p>
    <w:p w14:paraId="633428C1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БИН 090840000906,</w:t>
      </w:r>
    </w:p>
    <w:p w14:paraId="630C6807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gramStart"/>
      <w:r w:rsidRPr="00726214">
        <w:rPr>
          <w:rFonts w:ascii="Arial Narrow" w:hAnsi="Arial Narrow"/>
        </w:rPr>
        <w:t>Шот :</w:t>
      </w:r>
      <w:proofErr w:type="gramEnd"/>
      <w:r w:rsidRPr="00726214">
        <w:rPr>
          <w:rFonts w:ascii="Arial Narrow" w:hAnsi="Arial Narrow"/>
        </w:rPr>
        <w:t xml:space="preserve"> KZ046010131000118505 </w:t>
      </w:r>
    </w:p>
    <w:p w14:paraId="6DFFAE4E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БИК: HSBKKZKX, </w:t>
      </w:r>
    </w:p>
    <w:p w14:paraId="04CED76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Кбе</w:t>
      </w:r>
      <w:proofErr w:type="spellEnd"/>
      <w:r w:rsidRPr="00726214">
        <w:rPr>
          <w:rFonts w:ascii="Arial Narrow" w:hAnsi="Arial Narrow"/>
        </w:rPr>
        <w:t xml:space="preserve"> 17</w:t>
      </w:r>
    </w:p>
    <w:p w14:paraId="0E2A6802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КНП: 710</w:t>
      </w:r>
    </w:p>
    <w:p w14:paraId="0BE4C330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Халы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Банкі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>.</w:t>
      </w:r>
    </w:p>
    <w:p w14:paraId="6220AD3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lastRenderedPageBreak/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САТЫ</w:t>
      </w:r>
      <w:r w:rsidRPr="00726214">
        <w:rPr>
          <w:rFonts w:ascii="Arial Narrow" w:hAnsi="Arial Narrow"/>
        </w:rPr>
        <w:t xml:space="preserve">: </w:t>
      </w:r>
    </w:p>
    <w:p w14:paraId="1AA26B0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"</w:t>
      </w:r>
      <w:proofErr w:type="spellStart"/>
      <w:r w:rsidRPr="00726214">
        <w:rPr>
          <w:rFonts w:ascii="Arial Narrow" w:hAnsi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лемге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агентке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аудару</w:t>
      </w:r>
      <w:proofErr w:type="spellEnd"/>
      <w:r w:rsidRPr="00726214">
        <w:rPr>
          <w:rFonts w:ascii="Arial Narrow" w:hAnsi="Arial Narrow"/>
        </w:rPr>
        <w:t xml:space="preserve"> _ _ _ _ _ _ _ _ _ _ _ _ _ _ _ (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№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рсетіледі</w:t>
      </w:r>
      <w:proofErr w:type="spellEnd"/>
      <w:r w:rsidRPr="00726214">
        <w:rPr>
          <w:rFonts w:ascii="Arial Narrow" w:hAnsi="Arial Narrow"/>
        </w:rPr>
        <w:t xml:space="preserve">). </w:t>
      </w:r>
      <w:proofErr w:type="spellStart"/>
      <w:r w:rsidRPr="00726214">
        <w:rPr>
          <w:rFonts w:ascii="Arial Narrow" w:hAnsi="Arial Narrow" w:cs="Arial Narrow"/>
        </w:rPr>
        <w:t>Жеткізу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шарты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атауы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proofErr w:type="gram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рсетіледі</w:t>
      </w:r>
      <w:proofErr w:type="spellEnd"/>
      <w:r w:rsidRPr="00726214">
        <w:rPr>
          <w:rFonts w:ascii="Arial Narrow" w:hAnsi="Arial Narrow"/>
        </w:rPr>
        <w:t>)</w:t>
      </w:r>
      <w:r w:rsidRPr="00726214">
        <w:rPr>
          <w:rFonts w:ascii="Arial Narrow" w:hAnsi="Arial Narrow" w:cs="Arial Narrow"/>
        </w:rPr>
        <w:t>№</w:t>
      </w:r>
      <w:proofErr w:type="gramEnd"/>
      <w:r w:rsidRPr="00726214">
        <w:rPr>
          <w:rFonts w:ascii="Arial Narrow" w:hAnsi="Arial Narrow"/>
        </w:rPr>
        <w:t xml:space="preserve">____________. </w:t>
      </w:r>
      <w:proofErr w:type="spellStart"/>
      <w:r w:rsidRPr="00726214">
        <w:rPr>
          <w:rFonts w:ascii="Arial Narrow" w:hAnsi="Arial Narrow" w:cs="Arial Narrow"/>
        </w:rPr>
        <w:t>Оны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Calibri" w:hAnsi="Calibri" w:cs="Calibri"/>
        </w:rPr>
        <w:t>ҚҚ</w:t>
      </w:r>
      <w:r w:rsidRPr="00726214">
        <w:rPr>
          <w:rFonts w:ascii="Arial Narrow" w:hAnsi="Arial Narrow" w:cs="Arial Narrow"/>
        </w:rPr>
        <w:t>С</w:t>
      </w:r>
      <w:r w:rsidRPr="00726214">
        <w:rPr>
          <w:rFonts w:ascii="Arial Narrow" w:hAnsi="Arial Narrow"/>
        </w:rPr>
        <w:t xml:space="preserve"> - _______ (_______) </w:t>
      </w:r>
      <w:proofErr w:type="spellStart"/>
      <w:r w:rsidRPr="00726214">
        <w:rPr>
          <w:rFonts w:ascii="Arial Narrow" w:hAnsi="Arial Narrow" w:cs="Arial Narrow"/>
        </w:rPr>
        <w:t>те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ге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шаны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клирингтік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тіркелімні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мірі</w:t>
      </w:r>
      <w:proofErr w:type="spellEnd"/>
      <w:r w:rsidRPr="00726214">
        <w:rPr>
          <w:rFonts w:ascii="Arial Narrow" w:hAnsi="Arial Narrow"/>
        </w:rPr>
        <w:t xml:space="preserve">___________. </w:t>
      </w:r>
      <w:proofErr w:type="spellStart"/>
      <w:r w:rsidRPr="00726214">
        <w:rPr>
          <w:rFonts w:ascii="Arial Narrow" w:hAnsi="Arial Narrow" w:cs="Arial Narrow"/>
        </w:rPr>
        <w:t>Брокерді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Коды</w:t>
      </w:r>
      <w:r w:rsidRPr="00726214">
        <w:rPr>
          <w:rFonts w:ascii="Arial Narrow" w:hAnsi="Arial Narrow"/>
        </w:rPr>
        <w:t>______.</w:t>
      </w:r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>.</w:t>
      </w:r>
    </w:p>
    <w:p w14:paraId="63F0C707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7.2.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партиясы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лігі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кейінгі</w:t>
      </w:r>
      <w:proofErr w:type="spellEnd"/>
      <w:r w:rsidRPr="00726214">
        <w:rPr>
          <w:rFonts w:ascii="Arial Narrow" w:hAnsi="Arial Narrow"/>
        </w:rPr>
        <w:t xml:space="preserve"> 5 (</w:t>
      </w:r>
      <w:r w:rsidRPr="00726214">
        <w:rPr>
          <w:rFonts w:ascii="Arial Narrow" w:hAnsi="Arial Narrow" w:cs="Arial Narrow"/>
        </w:rPr>
        <w:t>бес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Клиринг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орталы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</w:t>
      </w:r>
      <w:proofErr w:type="spellEnd"/>
      <w:r w:rsidRPr="00726214">
        <w:rPr>
          <w:rFonts w:ascii="Arial Narrow" w:hAnsi="Arial Narrow"/>
        </w:rPr>
        <w:t xml:space="preserve"> (</w:t>
      </w:r>
      <w:r w:rsidRPr="00726214">
        <w:rPr>
          <w:rFonts w:ascii="Arial Narrow" w:hAnsi="Arial Narrow" w:cs="Arial Narrow"/>
        </w:rPr>
        <w:t>КО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келесі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мазм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хат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жолдайды</w:t>
      </w:r>
      <w:proofErr w:type="spellEnd"/>
      <w:r w:rsidRPr="00726214">
        <w:rPr>
          <w:rFonts w:ascii="Arial Narrow" w:hAnsi="Arial Narrow"/>
        </w:rPr>
        <w:t xml:space="preserve">:  </w:t>
      </w:r>
    </w:p>
    <w:p w14:paraId="27104F6E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(1) </w:t>
      </w:r>
      <w:proofErr w:type="spellStart"/>
      <w:r w:rsidRPr="00726214">
        <w:rPr>
          <w:rFonts w:ascii="Arial Narrow" w:hAnsi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талаптарыны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тиісінше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;  </w:t>
      </w:r>
    </w:p>
    <w:p w14:paraId="37C3FA6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(2) </w:t>
      </w:r>
      <w:proofErr w:type="spellStart"/>
      <w:r w:rsidRPr="00726214">
        <w:rPr>
          <w:rFonts w:ascii="Arial Narrow" w:hAnsi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амтамасыз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етуді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ұғ</w:t>
      </w:r>
      <w:r w:rsidRPr="00726214">
        <w:rPr>
          <w:rFonts w:ascii="Arial Narrow" w:hAnsi="Arial Narrow" w:cs="Arial Narrow"/>
        </w:rPr>
        <w:t>аттан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босату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тініш</w:t>
      </w:r>
      <w:proofErr w:type="spellEnd"/>
      <w:r w:rsidRPr="00726214">
        <w:rPr>
          <w:rFonts w:ascii="Arial Narrow" w:hAnsi="Arial Narrow"/>
        </w:rPr>
        <w:t xml:space="preserve">.  </w:t>
      </w:r>
    </w:p>
    <w:p w14:paraId="746A8AF9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Хат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ТІЖ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сканерленген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шірмесі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тіркеледі</w:t>
      </w:r>
      <w:proofErr w:type="spellEnd"/>
      <w:r w:rsidRPr="00726214">
        <w:rPr>
          <w:rFonts w:ascii="Arial Narrow" w:hAnsi="Arial Narrow"/>
        </w:rPr>
        <w:t>.</w:t>
      </w:r>
    </w:p>
    <w:p w14:paraId="366263D3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7.3.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келгеніні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талабы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зара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салыстыру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актісін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жасайды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екінші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арыздар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тиісті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осындай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айырманы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екі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келісімдерді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осымшаларды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пн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аларын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Орындал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актілерін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ққ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жіберу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жаттарын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сын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</w:t>
      </w:r>
      <w:proofErr w:type="spellEnd"/>
      <w:r w:rsidRPr="00726214">
        <w:rPr>
          <w:rFonts w:ascii="Arial Narrow" w:hAnsi="Arial Narrow"/>
        </w:rPr>
        <w:t xml:space="preserve"> 10 (</w:t>
      </w:r>
      <w:r w:rsidRPr="00726214">
        <w:rPr>
          <w:rFonts w:ascii="Arial Narrow" w:hAnsi="Arial Narrow" w:cs="Arial Narrow"/>
        </w:rPr>
        <w:t>он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айтарады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 xml:space="preserve">.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шада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</w:t>
      </w:r>
      <w:r w:rsidRPr="00726214">
        <w:rPr>
          <w:rFonts w:ascii="Arial Narrow" w:hAnsi="Arial Narrow"/>
        </w:rPr>
        <w:t>ілгенге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арамастан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айырмашылы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сомасын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берешекті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пайда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болу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шарттары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дейін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лемеуге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бар</w:t>
      </w:r>
      <w:r w:rsidRPr="00726214">
        <w:rPr>
          <w:rFonts w:ascii="Arial Narrow" w:hAnsi="Arial Narrow"/>
        </w:rPr>
        <w:t>.</w:t>
      </w:r>
    </w:p>
    <w:p w14:paraId="779C68B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7.4.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олданыста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намасына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Электронды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Шот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Фактураны</w:t>
      </w:r>
      <w:proofErr w:type="spellEnd"/>
      <w:r w:rsidRPr="00726214">
        <w:rPr>
          <w:rFonts w:ascii="Arial Narrow" w:hAnsi="Arial Narrow"/>
        </w:rPr>
        <w:t xml:space="preserve"> (</w:t>
      </w:r>
      <w:r w:rsidRPr="00726214">
        <w:rPr>
          <w:rFonts w:ascii="Arial Narrow" w:hAnsi="Arial Narrow" w:cs="Arial Narrow"/>
        </w:rPr>
        <w:t>ЭШФ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сынады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ЭШФ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АЖ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де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ұғ</w:t>
      </w:r>
      <w:r w:rsidRPr="00726214">
        <w:rPr>
          <w:rFonts w:ascii="Arial Narrow" w:hAnsi="Arial Narrow" w:cs="Arial Narrow"/>
        </w:rPr>
        <w:t>аттал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кімшілік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жауапкершілігіне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келіп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со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рыс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ЭШФ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сімдеу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мкін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еместігі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дайында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жазбаша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ттен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3 (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кешіктірмей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залалды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соны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кілетті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орган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айыпп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лдарды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орнын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толтыру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ал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айталан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ұғ</w:t>
      </w:r>
      <w:r w:rsidRPr="00726214">
        <w:rPr>
          <w:rFonts w:ascii="Arial Narrow" w:hAnsi="Arial Narrow" w:cs="Arial Narrow"/>
        </w:rPr>
        <w:t>атталу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дайында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німдерін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тиеп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нелтілуін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татып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сату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>.</w:t>
      </w:r>
    </w:p>
    <w:p w14:paraId="466B521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7.5.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кілетті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рімен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бекітілген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келесі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шірмелерін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айтару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міндетті</w:t>
      </w:r>
      <w:proofErr w:type="spellEnd"/>
      <w:r w:rsidRPr="00726214">
        <w:rPr>
          <w:rFonts w:ascii="Arial Narrow" w:hAnsi="Arial Narrow"/>
        </w:rPr>
        <w:t>:</w:t>
      </w:r>
    </w:p>
    <w:p w14:paraId="1E38E2A5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(1) </w:t>
      </w:r>
      <w:proofErr w:type="spellStart"/>
      <w:r w:rsidRPr="00726214">
        <w:rPr>
          <w:rFonts w:ascii="Arial Narrow" w:hAnsi="Arial Narrow"/>
        </w:rPr>
        <w:t>Орындал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ызметтерді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актісі</w:t>
      </w:r>
      <w:proofErr w:type="spellEnd"/>
      <w:r w:rsidRPr="00726214">
        <w:rPr>
          <w:rFonts w:ascii="Arial Narrow" w:hAnsi="Arial Narrow"/>
        </w:rPr>
        <w:t>;</w:t>
      </w:r>
    </w:p>
    <w:p w14:paraId="075BA6D1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(2) </w:t>
      </w:r>
      <w:proofErr w:type="spellStart"/>
      <w:r w:rsidRPr="00726214">
        <w:rPr>
          <w:rFonts w:ascii="Arial Narrow" w:hAnsi="Arial Narrow"/>
        </w:rPr>
        <w:t>Жеткізілімні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пошта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алыбында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жаттарды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5 (</w:t>
      </w:r>
      <w:r w:rsidRPr="00726214">
        <w:rPr>
          <w:rFonts w:ascii="Arial Narrow" w:hAnsi="Arial Narrow" w:cs="Arial Narrow"/>
        </w:rPr>
        <w:t>бес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кешіктірмей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салыстыру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актісі</w:t>
      </w:r>
      <w:proofErr w:type="spellEnd"/>
      <w:r w:rsidRPr="00726214">
        <w:rPr>
          <w:rFonts w:ascii="Arial Narrow" w:hAnsi="Arial Narrow"/>
        </w:rPr>
        <w:t>.</w:t>
      </w:r>
    </w:p>
    <w:p w14:paraId="621B4F5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4CC02F13" w14:textId="77777777" w:rsidR="00726214" w:rsidRPr="00726214" w:rsidRDefault="00726214" w:rsidP="00726214">
      <w:pPr>
        <w:ind w:firstLine="425"/>
        <w:jc w:val="center"/>
        <w:rPr>
          <w:rFonts w:ascii="Arial Narrow" w:hAnsi="Arial Narrow"/>
        </w:rPr>
      </w:pPr>
      <w:r w:rsidRPr="00726214">
        <w:rPr>
          <w:rFonts w:ascii="Arial Narrow" w:hAnsi="Arial Narrow"/>
        </w:rPr>
        <w:t>8.</w:t>
      </w:r>
      <w:r w:rsidRPr="00726214">
        <w:rPr>
          <w:rFonts w:ascii="Arial Narrow" w:hAnsi="Arial Narrow"/>
        </w:rPr>
        <w:tab/>
        <w:t>ТАРАПТАРДЫ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ЖАУАПКЕРШІЛІГІ</w:t>
      </w:r>
    </w:p>
    <w:p w14:paraId="03DABDA7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8.1.</w:t>
      </w:r>
      <w:r w:rsidRPr="00726214">
        <w:rPr>
          <w:rFonts w:ascii="Arial Narrow" w:hAnsi="Arial Narrow"/>
        </w:rPr>
        <w:tab/>
        <w:t xml:space="preserve">Осы </w:t>
      </w:r>
      <w:proofErr w:type="spellStart"/>
      <w:r w:rsidRPr="00726214">
        <w:rPr>
          <w:rFonts w:ascii="Arial Narrow" w:hAnsi="Arial Narrow"/>
        </w:rPr>
        <w:t>шартпен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ескерілген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міндеттемелерді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орындама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Республикасыны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олданыста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намасына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жауапкершілік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тереді</w:t>
      </w:r>
      <w:proofErr w:type="spellEnd"/>
      <w:r w:rsidRPr="00726214">
        <w:rPr>
          <w:rFonts w:ascii="Arial Narrow" w:hAnsi="Arial Narrow"/>
        </w:rPr>
        <w:t>.</w:t>
      </w:r>
    </w:p>
    <w:p w14:paraId="79AA69A9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8.2.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осы </w:t>
      </w:r>
      <w:proofErr w:type="spellStart"/>
      <w:r w:rsidRPr="00726214">
        <w:rPr>
          <w:rFonts w:ascii="Arial Narrow" w:hAnsi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8.6-</w:t>
      </w:r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ында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оспа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анда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талаптарын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тижесінде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келтірілген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зиян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жауапты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болады</w:t>
      </w:r>
      <w:proofErr w:type="spellEnd"/>
      <w:r w:rsidRPr="00726214">
        <w:rPr>
          <w:rFonts w:ascii="Arial Narrow" w:hAnsi="Arial Narrow"/>
        </w:rPr>
        <w:t>.</w:t>
      </w:r>
    </w:p>
    <w:p w14:paraId="19A468DD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8.3.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кездейсо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жойылу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уекелі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меншік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4.6.-</w:t>
      </w:r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ыны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ережелеріне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теді</w:t>
      </w:r>
      <w:proofErr w:type="spellEnd"/>
      <w:r w:rsidRPr="00726214">
        <w:rPr>
          <w:rFonts w:ascii="Arial Narrow" w:hAnsi="Arial Narrow"/>
        </w:rPr>
        <w:t>.</w:t>
      </w:r>
    </w:p>
    <w:p w14:paraId="5357B27D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8.4.</w:t>
      </w:r>
      <w:r w:rsidRPr="00726214">
        <w:rPr>
          <w:rFonts w:ascii="Arial Narrow" w:hAnsi="Arial Narrow"/>
        </w:rPr>
        <w:tab/>
        <w:t xml:space="preserve">Егер </w:t>
      </w:r>
      <w:proofErr w:type="spellStart"/>
      <w:r w:rsidRPr="00726214">
        <w:rPr>
          <w:rFonts w:ascii="Arial Narrow" w:hAnsi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жоспарлы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жоспардан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татылуына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байланысты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алмайтын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болса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осындай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тату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10 (</w:t>
      </w:r>
      <w:r w:rsidRPr="00726214">
        <w:rPr>
          <w:rFonts w:ascii="Arial Narrow" w:hAnsi="Arial Narrow" w:cs="Arial Narrow"/>
        </w:rPr>
        <w:t>он</w:t>
      </w:r>
      <w:r w:rsidRPr="00726214">
        <w:rPr>
          <w:rFonts w:ascii="Arial Narrow" w:hAnsi="Arial Narrow"/>
        </w:rPr>
        <w:t xml:space="preserve">) </w:t>
      </w:r>
      <w:r w:rsidRPr="00726214">
        <w:rPr>
          <w:rFonts w:ascii="Arial Narrow" w:hAnsi="Arial Narrow" w:cs="Arial Narrow"/>
        </w:rPr>
        <w:t>банк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осындай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жеткізілмеген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айтару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жайлар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байланысты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жауапкершіліктен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босаты</w:t>
      </w:r>
      <w:r w:rsidRPr="00726214">
        <w:rPr>
          <w:rFonts w:ascii="Arial Narrow" w:hAnsi="Arial Narrow"/>
        </w:rPr>
        <w:t>лады</w:t>
      </w:r>
      <w:proofErr w:type="spellEnd"/>
      <w:r w:rsidRPr="00726214">
        <w:rPr>
          <w:rFonts w:ascii="Arial Narrow" w:hAnsi="Arial Narrow"/>
        </w:rPr>
        <w:t>.</w:t>
      </w:r>
    </w:p>
    <w:p w14:paraId="666734D5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8.5.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тиісті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даласыл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шарттарына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ленбеген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атысты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орындаудан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ртіппен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бас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тарту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>.</w:t>
      </w:r>
    </w:p>
    <w:p w14:paraId="2062BDE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071BF753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8.6.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егер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тиеп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тінімде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ТІЖ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ді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тауар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арнал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ілеспе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жаты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сімдеуге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атысты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деректерді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рсетіп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кесірінен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ТІЖ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рыс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емес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сімдеуіне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келіп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со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тырса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ТІЖ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сімдеу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24 </w:t>
      </w:r>
      <w:proofErr w:type="spellStart"/>
      <w:r w:rsidRPr="00726214">
        <w:rPr>
          <w:rFonts w:ascii="Arial Narrow" w:hAnsi="Arial Narrow" w:cs="Arial Narrow"/>
        </w:rPr>
        <w:t>са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хабарлау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міндеттенетінін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йлестірді</w:t>
      </w:r>
      <w:proofErr w:type="spellEnd"/>
      <w:r w:rsidRPr="00726214">
        <w:rPr>
          <w:rFonts w:ascii="Arial Narrow" w:hAnsi="Arial Narrow"/>
        </w:rPr>
        <w:t xml:space="preserve">. </w:t>
      </w:r>
      <w:r w:rsidRPr="00726214">
        <w:rPr>
          <w:rFonts w:ascii="Arial Narrow" w:hAnsi="Arial Narrow" w:cs="Arial Narrow"/>
        </w:rPr>
        <w:t>ЭШФ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сімделгеннен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кейін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алдын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ала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келіспей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ТІЖ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кілетті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органдар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ТІЖ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ді</w:t>
      </w:r>
      <w:proofErr w:type="spellEnd"/>
      <w:r w:rsidRPr="00726214">
        <w:rPr>
          <w:rFonts w:ascii="Arial Narrow" w:hAnsi="Arial Narrow"/>
        </w:rPr>
        <w:t xml:space="preserve"> /</w:t>
      </w:r>
      <w:r w:rsidRPr="00726214">
        <w:rPr>
          <w:rFonts w:ascii="Arial Narrow" w:hAnsi="Arial Narrow" w:cs="Arial Narrow"/>
        </w:rPr>
        <w:t>ЭШФ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сімдеу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ережелеріні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зушылы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атына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айыпп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лдар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палшараларды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айыпп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лдарды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сімп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лдарды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ра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сызды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айыптарын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ретте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болса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да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тиесілі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сомалардан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айыпп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лдар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сімп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лдарды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стап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алу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екендігімен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келіседі</w:t>
      </w:r>
      <w:proofErr w:type="spellEnd"/>
      <w:r w:rsidRPr="00726214">
        <w:rPr>
          <w:rFonts w:ascii="Arial Narrow" w:hAnsi="Arial Narrow"/>
        </w:rPr>
        <w:t>.</w:t>
      </w:r>
    </w:p>
    <w:p w14:paraId="56EBEBA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8.7.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3.2-</w:t>
      </w:r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тиеп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тінімді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беру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мерзімі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proofErr w:type="gram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proofErr w:type="gram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егер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зушылы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німдерін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ытылы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армау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тарапынан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айыпп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лдарды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ра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сызды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айыбын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салу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кеп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со</w:t>
      </w:r>
      <w:r w:rsidRPr="00726214">
        <w:rPr>
          <w:rFonts w:ascii="Calibri" w:hAnsi="Calibri" w:cs="Calibri"/>
        </w:rPr>
        <w:t>ққ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болса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атына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сын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айыпп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лдар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ра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сызды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айыптарын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тейді</w:t>
      </w:r>
      <w:proofErr w:type="spellEnd"/>
      <w:r w:rsidRPr="00726214">
        <w:rPr>
          <w:rFonts w:ascii="Arial Narrow" w:hAnsi="Arial Narrow"/>
        </w:rPr>
        <w:t>.</w:t>
      </w:r>
    </w:p>
    <w:p w14:paraId="33BCC1A9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8.8.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саны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абылдаудан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бас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нтізбелік</w:t>
      </w:r>
      <w:proofErr w:type="spellEnd"/>
      <w:r w:rsidRPr="00726214">
        <w:rPr>
          <w:rFonts w:ascii="Arial Narrow" w:hAnsi="Arial Narrow"/>
        </w:rPr>
        <w:t xml:space="preserve"> 10 (</w:t>
      </w:r>
      <w:r w:rsidRPr="00726214">
        <w:rPr>
          <w:rFonts w:ascii="Arial Narrow" w:hAnsi="Arial Narrow" w:cs="Arial Narrow"/>
        </w:rPr>
        <w:t>он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кешіктірмей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залалды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>.</w:t>
      </w:r>
    </w:p>
    <w:p w14:paraId="6B5E2F42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8.9.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пн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асын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сынба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3.1-</w:t>
      </w:r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ында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сыну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талаптарын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тінімінде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німдерін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нелтуді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біржа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ртіппен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ру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>.</w:t>
      </w:r>
    </w:p>
    <w:p w14:paraId="1747E007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8.10.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Тіркеу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деректері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/>
        </w:rPr>
        <w:t>соны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мекенжайы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згерген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осындай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згерістер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Сатушыны</w:t>
      </w:r>
      <w:proofErr w:type="spellEnd"/>
      <w:r w:rsidRPr="00726214">
        <w:rPr>
          <w:rFonts w:ascii="Arial Narrow" w:hAnsi="Arial Narrow"/>
        </w:rPr>
        <w:t xml:space="preserve"> 3 (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хабарландыру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міндетті</w:t>
      </w:r>
      <w:proofErr w:type="spellEnd"/>
      <w:r w:rsidRPr="00726214">
        <w:rPr>
          <w:rFonts w:ascii="Arial Narrow" w:hAnsi="Arial Narrow"/>
        </w:rPr>
        <w:t>.</w:t>
      </w:r>
    </w:p>
    <w:p w14:paraId="3B6A397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8.11.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7.5-</w:t>
      </w:r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ында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айтару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шірмелерін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беру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мерзімі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кілетті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орган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бухгалтерлік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ргізу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ртібіні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зушылы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келтірілген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залалды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соны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есептелген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айыпп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лдарды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>.</w:t>
      </w:r>
    </w:p>
    <w:p w14:paraId="752C8584" w14:textId="77777777" w:rsidR="00726214" w:rsidRPr="00726214" w:rsidRDefault="00726214" w:rsidP="00726214">
      <w:pPr>
        <w:ind w:firstLine="425"/>
        <w:jc w:val="center"/>
        <w:rPr>
          <w:rFonts w:ascii="Arial Narrow" w:hAnsi="Arial Narrow"/>
        </w:rPr>
      </w:pPr>
      <w:r w:rsidRPr="00726214">
        <w:rPr>
          <w:rFonts w:ascii="Arial Narrow" w:hAnsi="Arial Narrow"/>
        </w:rPr>
        <w:t>9.</w:t>
      </w:r>
      <w:r w:rsidRPr="00726214">
        <w:rPr>
          <w:rFonts w:ascii="Arial Narrow" w:hAnsi="Arial Narrow"/>
        </w:rPr>
        <w:tab/>
        <w:t>ТРАНСФЕРТТІК 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БЕЛГІЛЕУ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ТУРАЛЫ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НАМАНЫ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ТАУ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БОЙЫНША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ЖАУАПКЕРШІЛІГІ</w:t>
      </w:r>
    </w:p>
    <w:p w14:paraId="480B04A0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9.1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У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кілетті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органдар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мілелер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мониторингін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тексерістер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Республикасыны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дарымен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белгіленген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сімдерді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іске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асыру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барысында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іскерлік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халы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операциялармен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тікелей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зара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байланысын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кейінгі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экспорт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ткізу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кезімен</w:t>
      </w:r>
      <w:proofErr w:type="spellEnd"/>
      <w:r w:rsidRPr="00726214">
        <w:rPr>
          <w:rFonts w:ascii="Arial Narrow" w:hAnsi="Arial Narrow"/>
        </w:rPr>
        <w:t xml:space="preserve">),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кілетті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органдарды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мілелер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мониторингін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тексерістер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Республикасыны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дарымен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белгіленген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сімдерді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іске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асыру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тижесінде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шыра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ындарды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орнын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толтыру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>.</w:t>
      </w:r>
    </w:p>
    <w:p w14:paraId="69BD48B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9.2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Трансферттік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белгілеу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селелері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тексерістері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тижесінде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кілетті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мемлекеттік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органдар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бюджетке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ленетін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лемдерді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сімп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айыпп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лдарды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есептеген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талабы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егер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осындай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есептеулер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лайы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сыз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тижесі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табылатын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болса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оларды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орнын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толтыру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>.</w:t>
      </w:r>
    </w:p>
    <w:p w14:paraId="1D9B5F1D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9.3</w:t>
      </w:r>
      <w:r w:rsidRPr="00726214">
        <w:rPr>
          <w:rFonts w:ascii="Arial Narrow" w:hAnsi="Arial Narrow"/>
        </w:rPr>
        <w:tab/>
        <w:t xml:space="preserve">Осы </w:t>
      </w:r>
      <w:proofErr w:type="spellStart"/>
      <w:r w:rsidRPr="00726214">
        <w:rPr>
          <w:rFonts w:ascii="Arial Narrow" w:hAnsi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9.1.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9.2.-</w:t>
      </w:r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тарында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кезде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талабы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10 (</w:t>
      </w:r>
      <w:r w:rsidRPr="00726214">
        <w:rPr>
          <w:rFonts w:ascii="Arial Narrow" w:hAnsi="Arial Narrow" w:cs="Arial Narrow"/>
        </w:rPr>
        <w:t>он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нтізбелік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экспорт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ткізуге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байланысты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ажетті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жаттарды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сыну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>.</w:t>
      </w:r>
    </w:p>
    <w:p w14:paraId="6C9C8BB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4CA8BD74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10.</w:t>
      </w:r>
      <w:r w:rsidRPr="00726214">
        <w:rPr>
          <w:rFonts w:ascii="Arial Narrow" w:hAnsi="Arial Narrow"/>
        </w:rPr>
        <w:tab/>
        <w:t>СЫБАЙЛАС ЖЕМ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ОРЛЫ</w:t>
      </w:r>
      <w:r w:rsidRPr="00726214">
        <w:rPr>
          <w:rFonts w:ascii="Calibri" w:hAnsi="Calibri" w:cs="Calibri"/>
        </w:rPr>
        <w:t>ҚҚ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АРСЫ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РЕС</w:t>
      </w:r>
    </w:p>
    <w:p w14:paraId="0078DA32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10.1.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оларды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айсысында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сыбайлас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жем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тікелей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жанама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рекеттеріне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тыйым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салуды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рдемдесу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лемдер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здейтін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пара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пен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сыбайлас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жем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орлы</w:t>
      </w:r>
      <w:r w:rsidRPr="00726214">
        <w:rPr>
          <w:rFonts w:ascii="Calibri" w:hAnsi="Calibri" w:cs="Calibri"/>
        </w:rPr>
        <w:t>ққ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лдем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збеушілік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саясаты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екенін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мойындайды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растайды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оны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саты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–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шаруашылы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ызметке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байланысты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ресмилілікті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айлату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жекелеген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селелерді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тезірек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шешілуін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амтамасыз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ету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ызметінде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олданыста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наманы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негізінде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зірленген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ішкі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саясатты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пара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пен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сыбайлас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жем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пен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коммерциялы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пара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шаны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ылуымен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ресуге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ыттал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сімдерді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басшылы</w:t>
      </w:r>
      <w:r w:rsidRPr="00726214">
        <w:rPr>
          <w:rFonts w:ascii="Calibri" w:hAnsi="Calibri" w:cs="Calibri"/>
        </w:rPr>
        <w:t>ққ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алады</w:t>
      </w:r>
      <w:proofErr w:type="spellEnd"/>
      <w:r w:rsidRPr="00726214">
        <w:rPr>
          <w:rFonts w:ascii="Arial Narrow" w:hAnsi="Arial Narrow"/>
        </w:rPr>
        <w:t xml:space="preserve">. </w:t>
      </w:r>
    </w:p>
    <w:p w14:paraId="3757557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Осы </w:t>
      </w:r>
      <w:proofErr w:type="spellStart"/>
      <w:r w:rsidRPr="00726214">
        <w:rPr>
          <w:rFonts w:ascii="Arial Narrow" w:hAnsi="Arial Narrow"/>
        </w:rPr>
        <w:t>Келісімні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саттары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</w:t>
      </w:r>
      <w:proofErr w:type="spellStart"/>
      <w:r w:rsidRPr="00726214">
        <w:rPr>
          <w:rFonts w:ascii="Arial Narrow" w:hAnsi="Arial Narrow" w:cs="Arial Narrow"/>
        </w:rPr>
        <w:t>сыбайлас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жем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термині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Лауазымды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Тарапынан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оларды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ызметкерлеріні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ызметінде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арушылы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йымдастырушылы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/>
        </w:rPr>
        <w:t>-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кімдік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кімшілік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шаруашылы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функцияларды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кілетті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–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</w:t>
      </w:r>
      <w:proofErr w:type="spellStart"/>
      <w:r w:rsidRPr="00726214">
        <w:rPr>
          <w:rFonts w:ascii="Arial Narrow" w:hAnsi="Arial Narrow" w:cs="Arial Narrow"/>
        </w:rPr>
        <w:t>Лауазымды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алар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жеке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делдалдар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ліктік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ліктік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емес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игіліктер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арты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шылы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сатында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здеріні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лауазымды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ызметтік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сеніп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тапсырыл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кілеттіктерін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байлан</w:t>
      </w:r>
      <w:r w:rsidRPr="00726214">
        <w:rPr>
          <w:rFonts w:ascii="Arial Narrow" w:hAnsi="Arial Narrow"/>
        </w:rPr>
        <w:t>ысты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мкіндіктерді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кезде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сондай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игіліктер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арты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шылы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олдаушылы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же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ілдіктер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тиімділкке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де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беру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біра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онымен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шектелмеу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ндылы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сый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тарту</w:t>
      </w:r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аздар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ндылы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леу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рлі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ындарды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теу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йді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емес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жайды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жеке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пайдалану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арнал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жылжымалы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жылжымайтын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ліктер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сапарлар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саяхаттарды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отбасылы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іс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шараларды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йымдастыру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леу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туыстарын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орналастыру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Arial Narrow" w:hAnsi="Arial Narrow"/>
        </w:rPr>
        <w:t>.</w:t>
      </w:r>
      <w:r w:rsidRPr="00726214">
        <w:rPr>
          <w:rFonts w:ascii="Arial Narrow" w:hAnsi="Arial Narrow" w:cs="Arial Narrow"/>
        </w:rPr>
        <w:t>б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сыз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білдіреді</w:t>
      </w:r>
      <w:proofErr w:type="spellEnd"/>
      <w:r w:rsidRPr="00726214">
        <w:rPr>
          <w:rFonts w:ascii="Arial Narrow" w:hAnsi="Arial Narrow"/>
        </w:rPr>
        <w:t xml:space="preserve">. </w:t>
      </w:r>
    </w:p>
    <w:p w14:paraId="2C7714B2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10.2.</w:t>
      </w:r>
      <w:r w:rsidRPr="00726214">
        <w:rPr>
          <w:rFonts w:ascii="Arial Narrow" w:hAnsi="Arial Narrow"/>
        </w:rPr>
        <w:tab/>
        <w:t xml:space="preserve">Осы </w:t>
      </w:r>
      <w:proofErr w:type="spellStart"/>
      <w:r w:rsidRPr="00726214">
        <w:rPr>
          <w:rFonts w:ascii="Arial Narrow" w:hAnsi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Лауазымды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алары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екінші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лауазымды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аларына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сондай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мемлекеттік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) </w:t>
      </w:r>
      <w:r w:rsidRPr="00726214">
        <w:rPr>
          <w:rFonts w:ascii="Arial Narrow" w:hAnsi="Arial Narrow" w:cs="Arial Narrow"/>
        </w:rPr>
        <w:t>сот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органдарыны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лауазымды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аларына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тікелей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жанама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сыбайлас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жем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лемдерін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сыйлы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сыну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беруге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беруді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[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]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олданыста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намада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пара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беру</w:t>
      </w:r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етілуі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мкін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рекеттерді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орындамау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коммерциялы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пара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ылмысты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жолмен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алын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кірістерді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дастыру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шаны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ылуына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рес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сыбайлас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жем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орлы</w:t>
      </w:r>
      <w:r w:rsidRPr="00726214">
        <w:rPr>
          <w:rFonts w:ascii="Calibri" w:hAnsi="Calibri" w:cs="Calibri"/>
        </w:rPr>
        <w:t>ққ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іс</w:t>
      </w:r>
      <w:r w:rsidRPr="00726214">
        <w:rPr>
          <w:rFonts w:ascii="Arial Narrow" w:hAnsi="Arial Narrow"/>
        </w:rPr>
        <w:t>-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имыл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сыбайлас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жем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зушылы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алдын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олданыста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наманы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халы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актілерді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талаптарын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затын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зге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де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рекеттерді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айсысы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жасамау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кепілдік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береді</w:t>
      </w:r>
      <w:proofErr w:type="spellEnd"/>
      <w:r w:rsidRPr="00726214">
        <w:rPr>
          <w:rFonts w:ascii="Arial Narrow" w:hAnsi="Arial Narrow"/>
        </w:rPr>
        <w:t>.</w:t>
      </w:r>
    </w:p>
    <w:p w14:paraId="6F61BAC4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10.3.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дікті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сыбайлас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жем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зушылы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коммерциялы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пара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пара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сыну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ережелерін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зу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атысты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байланысты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селелер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теріс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соны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ылмысты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іс</w:t>
      </w:r>
      <w:r w:rsidRPr="00726214">
        <w:rPr>
          <w:rFonts w:ascii="Arial Narrow" w:hAnsi="Arial Narrow"/>
        </w:rPr>
        <w:t>-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алая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аса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ателік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лікті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сыз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иемдену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паратты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рмалап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беру</w:t>
      </w:r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кемсіту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удалау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сондай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ауіпсіздік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е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бекті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орша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ортаны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саласында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тимал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зылыстар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Arial Narrow" w:hAnsi="Arial Narrow"/>
        </w:rPr>
        <w:t>атушы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 </w:t>
      </w:r>
      <w:proofErr w:type="spellStart"/>
      <w:r w:rsidRPr="00726214">
        <w:rPr>
          <w:rFonts w:ascii="Arial Narrow" w:hAnsi="Arial Narrow" w:cs="Arial Narrow"/>
        </w:rPr>
        <w:t>хабарлай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алады</w:t>
      </w:r>
      <w:proofErr w:type="spellEnd"/>
      <w:r w:rsidRPr="00726214">
        <w:rPr>
          <w:rFonts w:ascii="Arial Narrow" w:hAnsi="Arial Narrow"/>
        </w:rPr>
        <w:t xml:space="preserve">: </w:t>
      </w:r>
    </w:p>
    <w:p w14:paraId="1346E3B2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жедел</w:t>
      </w:r>
      <w:proofErr w:type="spellEnd"/>
      <w:r w:rsidRPr="00726214">
        <w:rPr>
          <w:rFonts w:ascii="Arial Narrow" w:hAnsi="Arial Narrow"/>
        </w:rPr>
        <w:t xml:space="preserve"> телефон </w:t>
      </w:r>
      <w:proofErr w:type="spellStart"/>
      <w:r w:rsidRPr="00726214">
        <w:rPr>
          <w:rFonts w:ascii="Arial Narrow" w:hAnsi="Arial Narrow"/>
        </w:rPr>
        <w:t>желісі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>:</w:t>
      </w:r>
    </w:p>
    <w:p w14:paraId="2199EC1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тілінде</w:t>
      </w:r>
      <w:proofErr w:type="spellEnd"/>
      <w:r w:rsidRPr="00726214">
        <w:rPr>
          <w:rFonts w:ascii="Arial Narrow" w:hAnsi="Arial Narrow"/>
        </w:rPr>
        <w:t xml:space="preserve"> +7 (727) 258-12-32,</w:t>
      </w:r>
    </w:p>
    <w:p w14:paraId="29042D8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орыс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тілінде</w:t>
      </w:r>
      <w:proofErr w:type="spellEnd"/>
      <w:r w:rsidRPr="00726214">
        <w:rPr>
          <w:rFonts w:ascii="Arial Narrow" w:hAnsi="Arial Narrow"/>
        </w:rPr>
        <w:t xml:space="preserve"> +7 (727) 258-12-33,</w:t>
      </w:r>
    </w:p>
    <w:p w14:paraId="2053DD87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ылшын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тілінде</w:t>
      </w:r>
      <w:proofErr w:type="spellEnd"/>
      <w:r w:rsidRPr="00726214">
        <w:rPr>
          <w:rFonts w:ascii="Arial Narrow" w:hAnsi="Arial Narrow"/>
        </w:rPr>
        <w:t xml:space="preserve"> +7 (727) 258-12-34,</w:t>
      </w:r>
    </w:p>
    <w:p w14:paraId="4C664814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ытай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тілінде</w:t>
      </w:r>
      <w:proofErr w:type="spellEnd"/>
      <w:r w:rsidRPr="00726214">
        <w:rPr>
          <w:rFonts w:ascii="Arial Narrow" w:hAnsi="Arial Narrow"/>
        </w:rPr>
        <w:t xml:space="preserve"> +7 (727) 258-12-35,</w:t>
      </w:r>
    </w:p>
    <w:p w14:paraId="0AE7FE69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</w:p>
    <w:p w14:paraId="0117BF24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электронды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пошта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бойынша</w:t>
      </w:r>
      <w:proofErr w:type="spellEnd"/>
      <w:r w:rsidRPr="00726214">
        <w:rPr>
          <w:rFonts w:ascii="Arial Narrow" w:hAnsi="Arial Narrow"/>
        </w:rPr>
        <w:t>:</w:t>
      </w:r>
    </w:p>
    <w:p w14:paraId="070C7603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complaint.hotline@petrokazakhstan.com.</w:t>
      </w:r>
    </w:p>
    <w:p w14:paraId="041811D5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lastRenderedPageBreak/>
        <w:t xml:space="preserve">Осы </w:t>
      </w:r>
      <w:proofErr w:type="spellStart"/>
      <w:r w:rsidRPr="00726214">
        <w:rPr>
          <w:rFonts w:ascii="Arial Narrow" w:hAnsi="Arial Narrow"/>
        </w:rPr>
        <w:t>Келісімні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ережелерін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жазбаша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хабарламада</w:t>
      </w:r>
      <w:proofErr w:type="spellEnd"/>
      <w:r w:rsidRPr="00726214">
        <w:rPr>
          <w:rFonts w:ascii="Arial Narrow" w:hAnsi="Arial Narrow"/>
        </w:rPr>
        <w:t xml:space="preserve"> [</w:t>
      </w:r>
      <w:proofErr w:type="spellStart"/>
      <w:r w:rsidRPr="00726214">
        <w:rPr>
          <w:rFonts w:ascii="Arial Narrow" w:hAnsi="Arial Narrow" w:cs="Arial Narrow"/>
        </w:rPr>
        <w:t>Компанияны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]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>/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[</w:t>
      </w:r>
      <w:proofErr w:type="spellStart"/>
      <w:r w:rsidRPr="00726214">
        <w:rPr>
          <w:rFonts w:ascii="Arial Narrow" w:hAnsi="Arial Narrow" w:cs="Arial Narrow"/>
        </w:rPr>
        <w:t>Контрагентті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]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Лауазымды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аларыны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дайындап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анын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жасайтынын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зушылы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сенімді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растайтын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болжау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негіз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олданыста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намада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сыбайлас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жем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зушылы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мамандандырыл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рекеттерді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жасау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пара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беру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коммерциялы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пара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ылмысты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жолмен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алын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кірістерді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дастыру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сыбайлас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жем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орлы</w:t>
      </w:r>
      <w:r w:rsidRPr="00726214">
        <w:rPr>
          <w:rFonts w:ascii="Calibri" w:hAnsi="Calibri" w:cs="Calibri"/>
        </w:rPr>
        <w:t>ққ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іс</w:t>
      </w:r>
      <w:r w:rsidRPr="00726214">
        <w:rPr>
          <w:rFonts w:ascii="Arial Narrow" w:hAnsi="Arial Narrow"/>
        </w:rPr>
        <w:t>-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имыл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сел</w:t>
      </w:r>
      <w:r w:rsidRPr="00726214">
        <w:rPr>
          <w:rFonts w:ascii="Arial Narrow" w:hAnsi="Arial Narrow"/>
        </w:rPr>
        <w:t>елері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олданыста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наманы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халы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актілерді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талаптарын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затын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рекеттер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фактілерге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сілтеме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мкіндігінше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материалдарды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міндетті</w:t>
      </w:r>
      <w:proofErr w:type="spellEnd"/>
      <w:r w:rsidRPr="00726214">
        <w:rPr>
          <w:rFonts w:ascii="Arial Narrow" w:hAnsi="Arial Narrow"/>
        </w:rPr>
        <w:t>.</w:t>
      </w:r>
    </w:p>
    <w:p w14:paraId="2A70D4F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10.4.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сыбайлас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жем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рекеттерге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тартылуы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мкін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контрагенттермен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іскерлік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арым</w:t>
      </w:r>
      <w:r w:rsidRPr="00726214">
        <w:rPr>
          <w:rFonts w:ascii="Arial Narrow" w:hAnsi="Arial Narrow"/>
        </w:rPr>
        <w:t>-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атынас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уекелін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азайту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сондай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сыбайлас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жем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алдын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сатында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біріне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мек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рсетеді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зушылы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коммерциялы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пара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мкіндігі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аны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екінші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селе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иелігіндегі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лелдемелерді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материалдарды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береді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сондай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сыбайлас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жем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рекеттерге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тартылу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уекелдеріні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алдын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сатында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</w:t>
      </w:r>
      <w:r w:rsidRPr="00726214">
        <w:rPr>
          <w:rFonts w:ascii="Arial Narrow" w:hAnsi="Arial Narrow"/>
        </w:rPr>
        <w:t>ксерулер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ргізуге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рдемдесуге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>.</w:t>
      </w:r>
    </w:p>
    <w:p w14:paraId="45A6A284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10.5.</w:t>
      </w:r>
      <w:r w:rsidRPr="00726214">
        <w:rPr>
          <w:rFonts w:ascii="Arial Narrow" w:hAnsi="Arial Narrow"/>
        </w:rPr>
        <w:tab/>
        <w:t xml:space="preserve"> Осы </w:t>
      </w:r>
      <w:proofErr w:type="spellStart"/>
      <w:r w:rsidRPr="00726214">
        <w:rPr>
          <w:rFonts w:ascii="Arial Narrow" w:hAnsi="Arial Narrow"/>
        </w:rPr>
        <w:t>Келісімні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ліміні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ережелерін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зып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н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тижесінде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екінші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ліктік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залал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келтірген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жалпы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сомасыны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5%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лшерінде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айыпп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жауапкершілікке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тартылатынына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келісті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сондай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бірленуші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ленген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айыпп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жабылма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лігіндегі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залалды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орнын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толтырады</w:t>
      </w:r>
      <w:proofErr w:type="spellEnd"/>
      <w:r w:rsidRPr="00726214">
        <w:rPr>
          <w:rFonts w:ascii="Arial Narrow" w:hAnsi="Arial Narrow"/>
        </w:rPr>
        <w:t>.</w:t>
      </w:r>
    </w:p>
    <w:p w14:paraId="24B58C8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11.</w:t>
      </w:r>
      <w:r w:rsidRPr="00726214">
        <w:rPr>
          <w:rFonts w:ascii="Arial Narrow" w:hAnsi="Arial Narrow"/>
        </w:rPr>
        <w:tab/>
        <w:t>ДАУЛАРДЫ ШЕШУ</w:t>
      </w:r>
    </w:p>
    <w:p w14:paraId="63DD5F8D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11.1.</w:t>
      </w:r>
      <w:r w:rsidRPr="00726214">
        <w:rPr>
          <w:rFonts w:ascii="Arial Narrow" w:hAnsi="Arial Narrow"/>
        </w:rPr>
        <w:tab/>
        <w:t xml:space="preserve">Осы </w:t>
      </w:r>
      <w:proofErr w:type="spellStart"/>
      <w:r w:rsidRPr="00726214">
        <w:rPr>
          <w:rFonts w:ascii="Arial Narrow" w:hAnsi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барлы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даулар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</w:t>
      </w:r>
      <w:proofErr w:type="spellStart"/>
      <w:r w:rsidRPr="00726214">
        <w:rPr>
          <w:rFonts w:ascii="Arial Narrow" w:hAnsi="Arial Narrow" w:cs="Arial Narrow"/>
        </w:rPr>
        <w:t>Еуразиялы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Сауда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йесі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биржасы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/>
        </w:rPr>
        <w:t>-</w:t>
      </w:r>
      <w:proofErr w:type="spellStart"/>
      <w:r w:rsidRPr="00726214">
        <w:rPr>
          <w:rFonts w:ascii="Arial Narrow" w:hAnsi="Arial Narrow" w:cs="Arial Narrow"/>
        </w:rPr>
        <w:t>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сауда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ережелерін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іске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асыру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Регламентіне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№</w:t>
      </w:r>
      <w:r w:rsidRPr="00726214">
        <w:rPr>
          <w:rFonts w:ascii="Arial Narrow" w:hAnsi="Arial Narrow"/>
        </w:rPr>
        <w:t xml:space="preserve">1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табылатын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Дауларды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наразылы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ртібімен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реттеу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ртібімен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зделген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наразылы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ртібімен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сот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дейін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реттеуге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жатады</w:t>
      </w:r>
      <w:proofErr w:type="spellEnd"/>
      <w:r w:rsidRPr="00726214">
        <w:rPr>
          <w:rFonts w:ascii="Arial Narrow" w:hAnsi="Arial Narrow"/>
        </w:rPr>
        <w:t xml:space="preserve">.  </w:t>
      </w:r>
    </w:p>
    <w:p w14:paraId="3EA780C2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Сот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дейінгі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ртіппен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жеткізілмеген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дау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релігімен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аралады</w:t>
      </w:r>
      <w:proofErr w:type="spellEnd"/>
      <w:r w:rsidRPr="00726214">
        <w:rPr>
          <w:rFonts w:ascii="Arial Narrow" w:hAnsi="Arial Narrow"/>
        </w:rPr>
        <w:t>.</w:t>
      </w:r>
    </w:p>
    <w:p w14:paraId="3B0378D4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11.2.</w:t>
      </w:r>
      <w:r w:rsidRPr="00726214">
        <w:rPr>
          <w:rFonts w:ascii="Arial Narrow" w:hAnsi="Arial Narrow"/>
        </w:rPr>
        <w:tab/>
        <w:t xml:space="preserve">Осы </w:t>
      </w:r>
      <w:proofErr w:type="spellStart"/>
      <w:r w:rsidRPr="00726214">
        <w:rPr>
          <w:rFonts w:ascii="Arial Narrow" w:hAnsi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коллизиялы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нормалар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сілтемесіз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Республикасыны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реттеледі</w:t>
      </w:r>
      <w:proofErr w:type="spellEnd"/>
      <w:r w:rsidRPr="00726214">
        <w:rPr>
          <w:rFonts w:ascii="Arial Narrow" w:hAnsi="Arial Narrow"/>
        </w:rPr>
        <w:t>.</w:t>
      </w:r>
    </w:p>
    <w:p w14:paraId="0F3F3B81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07DA7937" w14:textId="77777777" w:rsidR="00726214" w:rsidRPr="00726214" w:rsidRDefault="00726214" w:rsidP="00726214">
      <w:pPr>
        <w:ind w:firstLine="425"/>
        <w:jc w:val="center"/>
        <w:rPr>
          <w:rFonts w:ascii="Arial Narrow" w:hAnsi="Arial Narrow"/>
        </w:rPr>
      </w:pPr>
      <w:r w:rsidRPr="00726214">
        <w:rPr>
          <w:rFonts w:ascii="Arial Narrow" w:hAnsi="Arial Narrow"/>
        </w:rPr>
        <w:t>12.</w:t>
      </w:r>
      <w:r w:rsidRPr="00726214">
        <w:rPr>
          <w:rFonts w:ascii="Arial Narrow" w:hAnsi="Arial Narrow"/>
        </w:rPr>
        <w:tab/>
        <w:t>ФОРС-МАЖОР</w:t>
      </w:r>
    </w:p>
    <w:p w14:paraId="6368F30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12.1.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келгеніні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ішінара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мкінсіздігі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дайлары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атап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анда</w:t>
      </w:r>
      <w:proofErr w:type="spellEnd"/>
      <w:r w:rsidRPr="00726214">
        <w:rPr>
          <w:rFonts w:ascii="Arial Narrow" w:hAnsi="Arial Narrow"/>
        </w:rPr>
        <w:t xml:space="preserve">: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рт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д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лей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апаттар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со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ыс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кез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сипатта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имылдары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оршау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мемлекеттік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реттеу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мемлекеттік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органдарды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имылдары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тасымалдау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мкінсіздігі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кезде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мерзімі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осындай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лшерлес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ыстырылады</w:t>
      </w:r>
      <w:proofErr w:type="spellEnd"/>
      <w:r w:rsidRPr="00726214">
        <w:rPr>
          <w:rFonts w:ascii="Arial Narrow" w:hAnsi="Arial Narrow"/>
        </w:rPr>
        <w:t>.</w:t>
      </w:r>
    </w:p>
    <w:p w14:paraId="4C40D273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12.2.</w:t>
      </w:r>
      <w:r w:rsidRPr="00726214">
        <w:rPr>
          <w:rFonts w:ascii="Arial Narrow" w:hAnsi="Arial Narrow"/>
        </w:rPr>
        <w:tab/>
        <w:t xml:space="preserve">Егер </w:t>
      </w:r>
      <w:proofErr w:type="spellStart"/>
      <w:r w:rsidRPr="00726214">
        <w:rPr>
          <w:rFonts w:ascii="Arial Narrow" w:hAnsi="Arial Narrow"/>
        </w:rPr>
        <w:t>осындай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жайлар</w:t>
      </w:r>
      <w:proofErr w:type="spellEnd"/>
      <w:r w:rsidRPr="00726214">
        <w:rPr>
          <w:rFonts w:ascii="Arial Narrow" w:hAnsi="Arial Narrow"/>
        </w:rPr>
        <w:t xml:space="preserve"> 60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арты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асатын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болса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айсысы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орындаудан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бас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тарту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болады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ешбірінде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тимал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залалыны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Тараппен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телу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болмайды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зылуы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мкін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ал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осындай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тінен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10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зінде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зара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айырысуды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ргізулері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</w:t>
      </w:r>
      <w:proofErr w:type="spellEnd"/>
      <w:r w:rsidRPr="00726214">
        <w:rPr>
          <w:rFonts w:ascii="Arial Narrow" w:hAnsi="Arial Narrow"/>
        </w:rPr>
        <w:t>.</w:t>
      </w:r>
    </w:p>
    <w:p w14:paraId="6DD65D5E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12.3.</w:t>
      </w:r>
      <w:r w:rsidRPr="00726214">
        <w:rPr>
          <w:rFonts w:ascii="Arial Narrow" w:hAnsi="Arial Narrow"/>
        </w:rPr>
        <w:tab/>
        <w:t xml:space="preserve">Ол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12-</w:t>
      </w:r>
      <w:r w:rsidRPr="00726214">
        <w:rPr>
          <w:rFonts w:ascii="Arial Narrow" w:hAnsi="Arial Narrow" w:cs="Arial Narrow"/>
        </w:rPr>
        <w:t>бап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мкінсіздігі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туында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осындай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басталуы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кедергі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келтіретін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себептер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мкіншілігінше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тезірек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біра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7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кешіктірмей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хабар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беруі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</w:t>
      </w:r>
      <w:proofErr w:type="spellEnd"/>
      <w:r w:rsidRPr="00726214">
        <w:rPr>
          <w:rFonts w:ascii="Arial Narrow" w:hAnsi="Arial Narrow"/>
        </w:rPr>
        <w:t xml:space="preserve">. </w:t>
      </w:r>
      <w:r w:rsidRPr="00726214">
        <w:rPr>
          <w:rFonts w:ascii="Arial Narrow" w:hAnsi="Arial Narrow" w:cs="Arial Narrow"/>
        </w:rPr>
        <w:t>Форс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–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мажорлы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басталуы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хабарландырмау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беймезгіл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хабарландыру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осындай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жауапкершіліктен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босататын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сілтеме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айырады</w:t>
      </w:r>
      <w:proofErr w:type="spellEnd"/>
      <w:r w:rsidRPr="00726214">
        <w:rPr>
          <w:rFonts w:ascii="Arial Narrow" w:hAnsi="Arial Narrow"/>
        </w:rPr>
        <w:t>.</w:t>
      </w:r>
    </w:p>
    <w:p w14:paraId="53C8C5F3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585EDD35" w14:textId="77777777" w:rsidR="00726214" w:rsidRPr="00726214" w:rsidRDefault="00726214" w:rsidP="00726214">
      <w:pPr>
        <w:ind w:firstLine="425"/>
        <w:jc w:val="center"/>
        <w:rPr>
          <w:rFonts w:ascii="Arial Narrow" w:hAnsi="Arial Narrow"/>
        </w:rPr>
      </w:pPr>
      <w:r w:rsidRPr="00726214">
        <w:rPr>
          <w:rFonts w:ascii="Arial Narrow" w:hAnsi="Arial Narrow"/>
        </w:rPr>
        <w:lastRenderedPageBreak/>
        <w:t>13.</w:t>
      </w:r>
      <w:r w:rsidRPr="00726214">
        <w:rPr>
          <w:rFonts w:ascii="Arial Narrow" w:hAnsi="Arial Narrow"/>
        </w:rPr>
        <w:tab/>
        <w:t>ШАРТТЫ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ОЛДАНЫЛУ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МЕРЗІМІ</w:t>
      </w:r>
    </w:p>
    <w:p w14:paraId="4A59239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10.1.</w:t>
      </w:r>
      <w:r w:rsidRPr="00726214">
        <w:rPr>
          <w:rFonts w:ascii="Arial Narrow" w:hAnsi="Arial Narrow"/>
        </w:rPr>
        <w:tab/>
        <w:t xml:space="preserve">Осы </w:t>
      </w:r>
      <w:proofErr w:type="spellStart"/>
      <w:r w:rsidRPr="00726214">
        <w:rPr>
          <w:rFonts w:ascii="Arial Narrow" w:hAnsi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осы </w:t>
      </w:r>
      <w:proofErr w:type="spellStart"/>
      <w:r w:rsidRPr="00726214">
        <w:rPr>
          <w:rFonts w:ascii="Arial Narrow" w:hAnsi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бірінші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бетінде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енеді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2026 </w:t>
      </w:r>
      <w:proofErr w:type="spellStart"/>
      <w:r w:rsidRPr="00726214">
        <w:rPr>
          <w:rFonts w:ascii="Arial Narrow" w:hAnsi="Arial Narrow" w:cs="Arial Narrow"/>
        </w:rPr>
        <w:t>жыл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31 </w:t>
      </w:r>
      <w:proofErr w:type="spellStart"/>
      <w:r w:rsidRPr="00726214">
        <w:rPr>
          <w:rFonts w:ascii="Arial Narrow" w:hAnsi="Arial Narrow" w:cs="Arial Narrow"/>
        </w:rPr>
        <w:t>желто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сан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дейін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ал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зара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аржылы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лігінде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–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олар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дейін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олданылады</w:t>
      </w:r>
      <w:proofErr w:type="spellEnd"/>
      <w:r w:rsidRPr="00726214">
        <w:rPr>
          <w:rFonts w:ascii="Arial Narrow" w:hAnsi="Arial Narrow"/>
        </w:rPr>
        <w:t>.</w:t>
      </w:r>
    </w:p>
    <w:p w14:paraId="58B7B39E" w14:textId="77777777" w:rsidR="00726214" w:rsidRPr="00726214" w:rsidRDefault="00726214" w:rsidP="00726214">
      <w:pPr>
        <w:ind w:firstLine="425"/>
        <w:jc w:val="center"/>
        <w:rPr>
          <w:rFonts w:ascii="Arial Narrow" w:hAnsi="Arial Narrow"/>
        </w:rPr>
      </w:pPr>
      <w:r w:rsidRPr="00726214">
        <w:rPr>
          <w:rFonts w:ascii="Arial Narrow" w:hAnsi="Arial Narrow"/>
        </w:rPr>
        <w:t>14.</w:t>
      </w:r>
      <w:r w:rsidRPr="00726214">
        <w:rPr>
          <w:rFonts w:ascii="Arial Narrow" w:hAnsi="Arial Narrow"/>
        </w:rPr>
        <w:tab/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ЗГЕ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ТАЛАПТАР</w:t>
      </w:r>
    </w:p>
    <w:p w14:paraId="1A72AB1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14.1.</w:t>
      </w:r>
      <w:r w:rsidRPr="00726214">
        <w:rPr>
          <w:rFonts w:ascii="Arial Narrow" w:hAnsi="Arial Narrow"/>
        </w:rPr>
        <w:tab/>
        <w:t xml:space="preserve">Осы </w:t>
      </w:r>
      <w:proofErr w:type="spellStart"/>
      <w:r w:rsidRPr="00726214">
        <w:rPr>
          <w:rFonts w:ascii="Arial Narrow" w:hAnsi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/>
        </w:rPr>
        <w:t>соны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жазбаша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згертулер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тырулар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атысты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арасында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райды</w:t>
      </w:r>
      <w:proofErr w:type="spellEnd"/>
      <w:r w:rsidRPr="00726214">
        <w:rPr>
          <w:rFonts w:ascii="Arial Narrow" w:hAnsi="Arial Narrow"/>
        </w:rPr>
        <w:t xml:space="preserve">.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пкілікті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рінісі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табылады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талаптарын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ауызша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талаптарымен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ққ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ару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болмайды</w:t>
      </w:r>
      <w:proofErr w:type="spellEnd"/>
      <w:r w:rsidRPr="00726214">
        <w:rPr>
          <w:rFonts w:ascii="Arial Narrow" w:hAnsi="Arial Narrow"/>
        </w:rPr>
        <w:t>.</w:t>
      </w:r>
    </w:p>
    <w:p w14:paraId="3C1A3A0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14.2.</w:t>
      </w:r>
      <w:r w:rsidRPr="00726214">
        <w:rPr>
          <w:rFonts w:ascii="Arial Narrow" w:hAnsi="Arial Narrow"/>
        </w:rPr>
        <w:tab/>
        <w:t xml:space="preserve">Осы </w:t>
      </w:r>
      <w:proofErr w:type="spellStart"/>
      <w:r w:rsidRPr="00726214">
        <w:rPr>
          <w:rFonts w:ascii="Arial Narrow" w:hAnsi="Arial Narrow"/>
        </w:rPr>
        <w:t>Шарт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енгізілген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згерістер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тырулар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егер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олар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жазбаша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нысанда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олар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екі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у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кілетті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кілдері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болса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жарамды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саналады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ретте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атысты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хабарламалар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згерістер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14-</w:t>
      </w:r>
      <w:r w:rsidRPr="00726214">
        <w:rPr>
          <w:rFonts w:ascii="Arial Narrow" w:hAnsi="Arial Narrow" w:cs="Arial Narrow"/>
        </w:rPr>
        <w:t>тарма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ында</w:t>
      </w:r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егер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жазбаша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хабарламада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мекенжайды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рсетпесе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рсетілген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мекенжайларына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тапсырыс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хат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факсимильді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байланыс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электронды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пошта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жіберілуге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тиіс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екендігімен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келісті</w:t>
      </w:r>
      <w:proofErr w:type="spellEnd"/>
      <w:r w:rsidRPr="00726214">
        <w:rPr>
          <w:rFonts w:ascii="Arial Narrow" w:hAnsi="Arial Narrow"/>
        </w:rPr>
        <w:t>.</w:t>
      </w:r>
    </w:p>
    <w:p w14:paraId="553183AC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14.3.</w:t>
      </w:r>
      <w:r w:rsidRPr="00726214">
        <w:rPr>
          <w:rFonts w:ascii="Arial Narrow" w:hAnsi="Arial Narrow"/>
        </w:rPr>
        <w:tab/>
        <w:t xml:space="preserve">Осы </w:t>
      </w:r>
      <w:proofErr w:type="spellStart"/>
      <w:r w:rsidRPr="00726214">
        <w:rPr>
          <w:rFonts w:ascii="Arial Narrow" w:hAnsi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ережелеріні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жарамсызды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ережелеріні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сер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етпейді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де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міндеттемелерді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орындаудан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біржа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бас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тарту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сіндіріле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алмайды</w:t>
      </w:r>
      <w:proofErr w:type="spellEnd"/>
      <w:r w:rsidRPr="00726214">
        <w:rPr>
          <w:rFonts w:ascii="Arial Narrow" w:hAnsi="Arial Narrow"/>
        </w:rPr>
        <w:t xml:space="preserve">.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талаптары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жарамсыз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таныл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зара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олайлы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ою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жігерін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салулары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керек</w:t>
      </w:r>
      <w:r w:rsidRPr="00726214">
        <w:rPr>
          <w:rFonts w:ascii="Arial Narrow" w:hAnsi="Arial Narrow"/>
        </w:rPr>
        <w:t>.</w:t>
      </w:r>
    </w:p>
    <w:p w14:paraId="679548D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14.4.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Сатушыны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лестес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болатынды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оспа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еш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айсысы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алдын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ала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келісімінсіз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зіні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емес</w:t>
      </w:r>
      <w:proofErr w:type="spellEnd"/>
      <w:r w:rsidRPr="00726214">
        <w:rPr>
          <w:rFonts w:ascii="Arial Narrow" w:hAnsi="Arial Narrow"/>
        </w:rPr>
        <w:t>.</w:t>
      </w:r>
    </w:p>
    <w:p w14:paraId="6518DE8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14.5.</w:t>
      </w:r>
      <w:r w:rsidRPr="00726214">
        <w:rPr>
          <w:rFonts w:ascii="Arial Narrow" w:hAnsi="Arial Narrow"/>
        </w:rPr>
        <w:tab/>
        <w:t xml:space="preserve">Осы </w:t>
      </w:r>
      <w:proofErr w:type="spellStart"/>
      <w:r w:rsidRPr="00726214">
        <w:rPr>
          <w:rFonts w:ascii="Arial Narrow" w:hAnsi="Arial Narrow"/>
        </w:rPr>
        <w:t>Шартта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ескерілген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оспа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Шарттан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оны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зылуынан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то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татылуынан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туындайтын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жанама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залалдар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жауапкершілікті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термейді</w:t>
      </w:r>
      <w:proofErr w:type="spellEnd"/>
      <w:r w:rsidRPr="00726214">
        <w:rPr>
          <w:rFonts w:ascii="Arial Narrow" w:hAnsi="Arial Narrow"/>
        </w:rPr>
        <w:t>.</w:t>
      </w:r>
    </w:p>
    <w:p w14:paraId="061F0E7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14.6.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пиялылы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жария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есшілеріне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оларды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лестес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аларына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ажет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оспа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пиялылы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келіседі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Сонымен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атар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айсысы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талаптарын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орындау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барысында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екінші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берілген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паратты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пиялы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тау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міндеттенеді</w:t>
      </w:r>
      <w:proofErr w:type="spellEnd"/>
      <w:r w:rsidRPr="00726214">
        <w:rPr>
          <w:rFonts w:ascii="Arial Narrow" w:hAnsi="Arial Narrow"/>
        </w:rPr>
        <w:t>.</w:t>
      </w:r>
    </w:p>
    <w:p w14:paraId="707A77A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14.7.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/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бірдей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екі</w:t>
      </w:r>
      <w:proofErr w:type="spellEnd"/>
      <w:r w:rsidRPr="00726214">
        <w:rPr>
          <w:rFonts w:ascii="Arial Narrow" w:hAnsi="Arial Narrow"/>
        </w:rPr>
        <w:t xml:space="preserve"> (2) </w:t>
      </w:r>
      <w:proofErr w:type="spellStart"/>
      <w:r w:rsidRPr="00726214">
        <w:rPr>
          <w:rFonts w:ascii="Arial Narrow" w:hAnsi="Arial Narrow" w:cs="Arial Narrow"/>
        </w:rPr>
        <w:t>данада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жасалады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ойылады</w:t>
      </w:r>
      <w:proofErr w:type="spellEnd"/>
      <w:r w:rsidRPr="00726214">
        <w:rPr>
          <w:rFonts w:ascii="Arial Narrow" w:hAnsi="Arial Narrow"/>
        </w:rPr>
        <w:t xml:space="preserve">: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айсысы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данадан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данасы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Сатушыда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алады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бір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данасы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жіберіледі</w:t>
      </w:r>
      <w:proofErr w:type="spellEnd"/>
      <w:r w:rsidRPr="00726214">
        <w:rPr>
          <w:rFonts w:ascii="Arial Narrow" w:hAnsi="Arial Narrow"/>
        </w:rPr>
        <w:t>.</w:t>
      </w:r>
    </w:p>
    <w:p w14:paraId="254DBACE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тіндері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бірдей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тілдерінде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жасалды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Орыс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тіндері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арасында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алша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айшылы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тіліндегі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тін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басым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ие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болады</w:t>
      </w:r>
      <w:proofErr w:type="spellEnd"/>
      <w:r w:rsidRPr="00726214">
        <w:rPr>
          <w:rFonts w:ascii="Arial Narrow" w:hAnsi="Arial Narrow"/>
        </w:rPr>
        <w:t>.</w:t>
      </w:r>
    </w:p>
    <w:p w14:paraId="32044907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6972635D" w14:textId="77777777" w:rsidR="00726214" w:rsidRPr="00726214" w:rsidRDefault="00726214" w:rsidP="00726214">
      <w:pPr>
        <w:ind w:firstLine="425"/>
        <w:jc w:val="center"/>
        <w:rPr>
          <w:rFonts w:ascii="Arial Narrow" w:hAnsi="Arial Narrow"/>
        </w:rPr>
      </w:pPr>
      <w:r w:rsidRPr="00726214">
        <w:rPr>
          <w:rFonts w:ascii="Arial Narrow" w:hAnsi="Arial Narrow"/>
        </w:rPr>
        <w:t>15.</w:t>
      </w:r>
      <w:r w:rsidRPr="00726214">
        <w:rPr>
          <w:rFonts w:ascii="Arial Narrow" w:hAnsi="Arial Narrow"/>
        </w:rPr>
        <w:tab/>
        <w:t>ТАРАПТАРДЫ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ДЫ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МЕКЕНЖАЙЛАРЫ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БАНК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ДЕРЕКТЕМЕЛЕРІ</w:t>
      </w:r>
    </w:p>
    <w:p w14:paraId="645ACE1C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0AA1F48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САТУШЫ: </w:t>
      </w:r>
    </w:p>
    <w:p w14:paraId="022E5ED3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«__» ЖШС</w:t>
      </w:r>
    </w:p>
    <w:p w14:paraId="47F86339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пошталы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мекенжайы</w:t>
      </w:r>
      <w:proofErr w:type="spellEnd"/>
      <w:r w:rsidRPr="00726214">
        <w:rPr>
          <w:rFonts w:ascii="Arial Narrow" w:hAnsi="Arial Narrow"/>
        </w:rPr>
        <w:t>:</w:t>
      </w:r>
    </w:p>
    <w:p w14:paraId="1F035FB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__</w:t>
      </w:r>
    </w:p>
    <w:p w14:paraId="5F7CEB4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БСН __</w:t>
      </w:r>
    </w:p>
    <w:p w14:paraId="565B6BF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тіркеу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есебіне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>: __</w:t>
      </w:r>
    </w:p>
    <w:p w14:paraId="0C49ED20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Банк </w:t>
      </w:r>
      <w:proofErr w:type="spellStart"/>
      <w:r w:rsidRPr="00726214">
        <w:rPr>
          <w:rFonts w:ascii="Arial Narrow" w:hAnsi="Arial Narrow"/>
        </w:rPr>
        <w:t>деректемелері</w:t>
      </w:r>
      <w:proofErr w:type="spellEnd"/>
      <w:r w:rsidRPr="00726214">
        <w:rPr>
          <w:rFonts w:ascii="Arial Narrow" w:hAnsi="Arial Narrow"/>
        </w:rPr>
        <w:t>:</w:t>
      </w:r>
    </w:p>
    <w:p w14:paraId="0B1AAAE9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IBAN KZ__</w:t>
      </w:r>
    </w:p>
    <w:p w14:paraId="191B6EA9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«__» А</w:t>
      </w:r>
      <w:r w:rsidRPr="00726214">
        <w:rPr>
          <w:rFonts w:ascii="Calibri" w:hAnsi="Calibri" w:cs="Calibri"/>
        </w:rPr>
        <w:t>Қ</w:t>
      </w:r>
    </w:p>
    <w:p w14:paraId="4C70FDD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lastRenderedPageBreak/>
        <w:t>БСК __</w:t>
      </w:r>
    </w:p>
    <w:p w14:paraId="25C72701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__</w:t>
      </w:r>
    </w:p>
    <w:p w14:paraId="64301B8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e-mail</w:t>
      </w:r>
      <w:proofErr w:type="spellEnd"/>
      <w:r w:rsidRPr="00726214">
        <w:rPr>
          <w:rFonts w:ascii="Arial Narrow" w:hAnsi="Arial Narrow"/>
        </w:rPr>
        <w:t>: __@__</w:t>
      </w:r>
    </w:p>
    <w:p w14:paraId="249D769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47DB698E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САТЫП АЛУШЫ:</w:t>
      </w:r>
    </w:p>
    <w:p w14:paraId="476D393D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«__» ЖШС</w:t>
      </w:r>
    </w:p>
    <w:p w14:paraId="4439AC0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пошталы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мекенжайы</w:t>
      </w:r>
      <w:proofErr w:type="spellEnd"/>
      <w:r w:rsidRPr="00726214">
        <w:rPr>
          <w:rFonts w:ascii="Arial Narrow" w:hAnsi="Arial Narrow"/>
        </w:rPr>
        <w:t>:</w:t>
      </w:r>
    </w:p>
    <w:p w14:paraId="738984B2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__</w:t>
      </w:r>
    </w:p>
    <w:p w14:paraId="7DB4A00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БСН __</w:t>
      </w:r>
    </w:p>
    <w:p w14:paraId="156C97B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тіркеу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есебіне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>: __</w:t>
      </w:r>
    </w:p>
    <w:p w14:paraId="0206347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Банк </w:t>
      </w:r>
      <w:proofErr w:type="spellStart"/>
      <w:r w:rsidRPr="00726214">
        <w:rPr>
          <w:rFonts w:ascii="Arial Narrow" w:hAnsi="Arial Narrow"/>
        </w:rPr>
        <w:t>деректемелері</w:t>
      </w:r>
      <w:proofErr w:type="spellEnd"/>
      <w:r w:rsidRPr="00726214">
        <w:rPr>
          <w:rFonts w:ascii="Arial Narrow" w:hAnsi="Arial Narrow"/>
        </w:rPr>
        <w:t>:</w:t>
      </w:r>
    </w:p>
    <w:p w14:paraId="43173D94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IBAN KZ__</w:t>
      </w:r>
    </w:p>
    <w:p w14:paraId="6DA21EC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«__» А</w:t>
      </w:r>
      <w:r w:rsidRPr="00726214">
        <w:rPr>
          <w:rFonts w:ascii="Calibri" w:hAnsi="Calibri" w:cs="Calibri"/>
        </w:rPr>
        <w:t>Қ</w:t>
      </w:r>
    </w:p>
    <w:p w14:paraId="7F8371C2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БСК __</w:t>
      </w:r>
    </w:p>
    <w:p w14:paraId="70B02BF7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__</w:t>
      </w:r>
    </w:p>
    <w:p w14:paraId="319392C0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e-mail</w:t>
      </w:r>
      <w:proofErr w:type="spellEnd"/>
      <w:r w:rsidRPr="00726214">
        <w:rPr>
          <w:rFonts w:ascii="Arial Narrow" w:hAnsi="Arial Narrow"/>
        </w:rPr>
        <w:t>: __@__</w:t>
      </w:r>
    </w:p>
    <w:p w14:paraId="05719882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71F47503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16.</w:t>
      </w:r>
      <w:r w:rsidRPr="00726214">
        <w:rPr>
          <w:rFonts w:ascii="Arial Narrow" w:hAnsi="Arial Narrow"/>
        </w:rPr>
        <w:tab/>
        <w:t>ТАРАПТАРДЫ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ОЛДАРЫ</w:t>
      </w:r>
    </w:p>
    <w:p w14:paraId="4A39E05C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29611565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___________________   </w:t>
      </w:r>
      <w:r w:rsidRPr="00726214">
        <w:rPr>
          <w:rFonts w:ascii="Arial Narrow" w:hAnsi="Arial Narrow"/>
        </w:rPr>
        <w:tab/>
      </w:r>
      <w:r w:rsidRPr="00726214">
        <w:rPr>
          <w:rFonts w:ascii="Arial Narrow" w:hAnsi="Arial Narrow"/>
        </w:rPr>
        <w:tab/>
      </w:r>
    </w:p>
    <w:p w14:paraId="0C7E93B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ab/>
      </w:r>
      <w:r w:rsidRPr="00726214">
        <w:rPr>
          <w:rFonts w:ascii="Arial Narrow" w:hAnsi="Arial Narrow"/>
        </w:rPr>
        <w:tab/>
      </w:r>
    </w:p>
    <w:p w14:paraId="6EF5AD04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61FB74FA" w14:textId="77777777" w:rsidR="00726214" w:rsidRPr="00726214" w:rsidRDefault="00726214" w:rsidP="00726214">
      <w:pPr>
        <w:ind w:firstLine="425"/>
        <w:jc w:val="center"/>
        <w:rPr>
          <w:rFonts w:ascii="Arial Narrow" w:hAnsi="Arial Narrow"/>
        </w:rPr>
      </w:pPr>
    </w:p>
    <w:p w14:paraId="06C384D9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2026 </w:t>
      </w:r>
      <w:proofErr w:type="spellStart"/>
      <w:r w:rsidRPr="00726214">
        <w:rPr>
          <w:rFonts w:ascii="Arial Narrow" w:hAnsi="Arial Narrow"/>
        </w:rPr>
        <w:t>жыл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__ _______ </w:t>
      </w:r>
      <w:r w:rsidRPr="00726214">
        <w:rPr>
          <w:rFonts w:ascii="Arial Narrow" w:hAnsi="Arial Narrow" w:cs="Arial Narrow"/>
        </w:rPr>
        <w:t>№</w:t>
      </w:r>
      <w:r w:rsidRPr="00726214">
        <w:rPr>
          <w:rFonts w:ascii="Arial Narrow" w:hAnsi="Arial Narrow"/>
        </w:rPr>
        <w:t xml:space="preserve"> _____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німдерін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</w:t>
      </w:r>
      <w:proofErr w:type="spellEnd"/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сату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Шартына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№</w:t>
      </w:r>
      <w:r w:rsidRPr="00726214">
        <w:rPr>
          <w:rFonts w:ascii="Arial Narrow" w:hAnsi="Arial Narrow"/>
        </w:rPr>
        <w:t xml:space="preserve">__ 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КЕЛІСІМ</w:t>
      </w:r>
    </w:p>
    <w:p w14:paraId="15CC2D23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54EC42F3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Алматы 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/>
        </w:rPr>
        <w:t xml:space="preserve">.                             __ _________ 2026 </w:t>
      </w:r>
      <w:r w:rsidRPr="00726214">
        <w:rPr>
          <w:rFonts w:ascii="Arial Narrow" w:hAnsi="Arial Narrow" w:cs="Arial Narrow"/>
        </w:rPr>
        <w:t>ж</w:t>
      </w:r>
      <w:r w:rsidRPr="00726214">
        <w:rPr>
          <w:rFonts w:ascii="Arial Narrow" w:hAnsi="Arial Narrow"/>
        </w:rPr>
        <w:t>.</w:t>
      </w:r>
    </w:p>
    <w:p w14:paraId="06D136B4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232C4360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</w:t>
      </w:r>
      <w:proofErr w:type="spellStart"/>
      <w:r w:rsidRPr="00726214">
        <w:rPr>
          <w:rFonts w:ascii="Arial Narrow" w:hAnsi="Arial Narrow" w:cs="Arial Narrow"/>
        </w:rPr>
        <w:t>Сатушы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деп</w:t>
      </w:r>
      <w:proofErr w:type="spellEnd"/>
      <w:r w:rsidRPr="00726214">
        <w:rPr>
          <w:rFonts w:ascii="Arial Narrow" w:hAnsi="Arial Narrow"/>
        </w:rPr>
        <w:t xml:space="preserve"> _______</w:t>
      </w:r>
      <w:proofErr w:type="spellStart"/>
      <w:r w:rsidRPr="00726214">
        <w:rPr>
          <w:rFonts w:ascii="Arial Narrow" w:hAnsi="Arial Narrow" w:cs="Arial Narrow"/>
        </w:rPr>
        <w:t>негізінде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ететін</w:t>
      </w:r>
      <w:proofErr w:type="spellEnd"/>
      <w:r w:rsidRPr="00726214">
        <w:rPr>
          <w:rFonts w:ascii="Arial Narrow" w:hAnsi="Arial Narrow"/>
        </w:rPr>
        <w:t xml:space="preserve"> ___________, </w:t>
      </w:r>
      <w:r w:rsidRPr="00726214">
        <w:rPr>
          <w:rFonts w:ascii="Arial Narrow" w:hAnsi="Arial Narrow" w:cs="Arial Narrow"/>
        </w:rPr>
        <w:t>«</w:t>
      </w:r>
      <w:r w:rsidRPr="00726214">
        <w:rPr>
          <w:rFonts w:ascii="Arial Narrow" w:hAnsi="Arial Narrow"/>
        </w:rPr>
        <w:t>_________</w:t>
      </w:r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ЖШС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ынан</w:t>
      </w:r>
      <w:proofErr w:type="spellEnd"/>
      <w:r w:rsidRPr="00726214">
        <w:rPr>
          <w:rFonts w:ascii="Arial Narrow" w:hAnsi="Arial Narrow"/>
        </w:rPr>
        <w:t xml:space="preserve">,                     </w:t>
      </w:r>
    </w:p>
    <w:p w14:paraId="74218540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</w:p>
    <w:p w14:paraId="4501DE1D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Екінші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ынан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</w:t>
      </w:r>
      <w:proofErr w:type="spellStart"/>
      <w:r w:rsidRPr="00726214">
        <w:rPr>
          <w:rFonts w:ascii="Arial Narrow" w:hAnsi="Arial Narrow" w:cs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алушы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деп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аталатын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Директорыны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___________ </w:t>
      </w:r>
      <w:proofErr w:type="spellStart"/>
      <w:r w:rsidRPr="00726214">
        <w:rPr>
          <w:rFonts w:ascii="Arial Narrow" w:hAnsi="Arial Narrow" w:cs="Arial Narrow"/>
        </w:rPr>
        <w:t>мырза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асында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, </w:t>
      </w:r>
      <w:r w:rsidRPr="00726214">
        <w:rPr>
          <w:rFonts w:ascii="Arial Narrow" w:hAnsi="Arial Narrow" w:cs="Arial Narrow"/>
        </w:rPr>
        <w:t>«</w:t>
      </w:r>
      <w:r w:rsidRPr="00726214">
        <w:rPr>
          <w:rFonts w:ascii="Arial Narrow" w:hAnsi="Arial Narrow"/>
        </w:rPr>
        <w:t>___________</w:t>
      </w:r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ЖШС</w:t>
      </w:r>
      <w:r w:rsidRPr="00726214">
        <w:rPr>
          <w:rFonts w:ascii="Arial Narrow" w:hAnsi="Arial Narrow"/>
        </w:rPr>
        <w:t xml:space="preserve">, 2026 </w:t>
      </w:r>
      <w:proofErr w:type="spellStart"/>
      <w:r w:rsidRPr="00726214">
        <w:rPr>
          <w:rFonts w:ascii="Arial Narrow" w:hAnsi="Arial Narrow" w:cs="Arial Narrow"/>
        </w:rPr>
        <w:t>жыл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__ _______ </w:t>
      </w:r>
      <w:r w:rsidRPr="00726214">
        <w:rPr>
          <w:rFonts w:ascii="Arial Narrow" w:hAnsi="Arial Narrow" w:cs="Arial Narrow"/>
        </w:rPr>
        <w:t>№</w:t>
      </w:r>
      <w:r w:rsidRPr="00726214">
        <w:rPr>
          <w:rFonts w:ascii="Arial Narrow" w:hAnsi="Arial Narrow"/>
        </w:rPr>
        <w:t xml:space="preserve">B1-_____ </w:t>
      </w:r>
      <w:proofErr w:type="spellStart"/>
      <w:r w:rsidRPr="00726214">
        <w:rPr>
          <w:rFonts w:ascii="Arial Narrow" w:hAnsi="Arial Narrow" w:cs="Arial Narrow"/>
        </w:rPr>
        <w:t>Шартына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–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биржалары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ішкі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нары</w:t>
      </w:r>
      <w:r w:rsidRPr="00726214">
        <w:rPr>
          <w:rFonts w:ascii="Calibri" w:hAnsi="Calibri" w:cs="Calibri"/>
        </w:rPr>
        <w:t>ққ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2026 </w:t>
      </w:r>
      <w:proofErr w:type="spellStart"/>
      <w:r w:rsidRPr="00726214">
        <w:rPr>
          <w:rFonts w:ascii="Arial Narrow" w:hAnsi="Arial Narrow" w:cs="Arial Narrow"/>
        </w:rPr>
        <w:t>жыл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(</w:t>
      </w:r>
      <w:r w:rsidRPr="00726214">
        <w:rPr>
          <w:rFonts w:ascii="Arial Narrow" w:hAnsi="Arial Narrow" w:cs="Arial Narrow"/>
        </w:rPr>
        <w:t>ай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арнал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німін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жоспарына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2026 </w:t>
      </w:r>
      <w:proofErr w:type="spellStart"/>
      <w:r w:rsidRPr="00726214">
        <w:rPr>
          <w:rFonts w:ascii="Arial Narrow" w:hAnsi="Arial Narrow" w:cs="Arial Narrow"/>
        </w:rPr>
        <w:t>жыл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</w:t>
      </w:r>
      <w:proofErr w:type="spellEnd"/>
      <w:r w:rsidRPr="00726214">
        <w:rPr>
          <w:rFonts w:ascii="Arial Narrow" w:hAnsi="Arial Narrow"/>
        </w:rPr>
        <w:t xml:space="preserve"> __ _______ </w:t>
      </w:r>
      <w:r w:rsidRPr="00726214">
        <w:rPr>
          <w:rFonts w:ascii="Arial Narrow" w:hAnsi="Arial Narrow" w:cs="Arial Narrow"/>
        </w:rPr>
        <w:t>№</w:t>
      </w:r>
      <w:r w:rsidRPr="00726214">
        <w:rPr>
          <w:rFonts w:ascii="Arial Narrow" w:hAnsi="Arial Narrow"/>
        </w:rPr>
        <w:t xml:space="preserve"> ETSA0000________</w:t>
      </w:r>
      <w:r w:rsidRPr="00726214">
        <w:rPr>
          <w:rFonts w:ascii="Arial Narrow" w:hAnsi="Arial Narrow" w:cs="Arial Narrow"/>
        </w:rPr>
        <w:t>биржалы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міле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№</w:t>
      </w:r>
      <w:r w:rsidRPr="00726214">
        <w:rPr>
          <w:rFonts w:ascii="Arial Narrow" w:hAnsi="Arial Narrow"/>
        </w:rPr>
        <w:t xml:space="preserve">__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келісімді</w:t>
      </w:r>
      <w:proofErr w:type="spellEnd"/>
      <w:r w:rsidRPr="00726214">
        <w:rPr>
          <w:rFonts w:ascii="Arial Narrow" w:hAnsi="Arial Narrow"/>
        </w:rPr>
        <w:t xml:space="preserve"> (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дан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–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мендегі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жайлы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жасады</w:t>
      </w:r>
      <w:proofErr w:type="spellEnd"/>
      <w:r w:rsidRPr="00726214">
        <w:rPr>
          <w:rFonts w:ascii="Arial Narrow" w:hAnsi="Arial Narrow"/>
        </w:rPr>
        <w:t>:</w:t>
      </w:r>
    </w:p>
    <w:p w14:paraId="73B2CDB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1. </w:t>
      </w:r>
      <w:proofErr w:type="spellStart"/>
      <w:r w:rsidRPr="00726214">
        <w:rPr>
          <w:rFonts w:ascii="Arial Narrow" w:hAnsi="Arial Narrow"/>
        </w:rPr>
        <w:t>Cатып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100% </w:t>
      </w:r>
      <w:proofErr w:type="spellStart"/>
      <w:r w:rsidRPr="00726214">
        <w:rPr>
          <w:rFonts w:ascii="Arial Narrow" w:hAnsi="Arial Narrow"/>
        </w:rPr>
        <w:t>алдын</w:t>
      </w:r>
      <w:proofErr w:type="spellEnd"/>
      <w:r w:rsidRPr="00726214">
        <w:rPr>
          <w:rFonts w:ascii="Arial Narrow" w:hAnsi="Arial Narrow"/>
        </w:rPr>
        <w:t xml:space="preserve"> ала </w:t>
      </w:r>
      <w:proofErr w:type="spellStart"/>
      <w:r w:rsidRPr="00726214">
        <w:rPr>
          <w:rFonts w:ascii="Arial Narrow" w:hAnsi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ртібінде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4 (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рт</w:t>
      </w:r>
      <w:proofErr w:type="spellEnd"/>
      <w:r w:rsidRPr="00726214">
        <w:rPr>
          <w:rFonts w:ascii="Arial Narrow" w:hAnsi="Arial Narrow"/>
        </w:rPr>
        <w:t xml:space="preserve">)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мыс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нінен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proofErr w:type="gramStart"/>
      <w:r w:rsidRPr="00726214">
        <w:rPr>
          <w:rFonts w:ascii="Arial Narrow" w:hAnsi="Arial Narrow" w:cs="Arial Narrow"/>
        </w:rPr>
        <w:t>кешіктірмей</w:t>
      </w:r>
      <w:proofErr w:type="spellEnd"/>
      <w:r w:rsidRPr="00726214">
        <w:rPr>
          <w:rFonts w:ascii="Arial Narrow" w:hAnsi="Arial Narrow"/>
        </w:rPr>
        <w:t xml:space="preserve"> ,</w:t>
      </w:r>
      <w:proofErr w:type="gram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сомасыны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100%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лшерінде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биржасыны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клирингтік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орталы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банк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шотына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аудару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жолымен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зделген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лемді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ргізуге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міндетті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келеді</w:t>
      </w:r>
      <w:proofErr w:type="spellEnd"/>
      <w:r w:rsidRPr="00726214">
        <w:rPr>
          <w:rFonts w:ascii="Arial Narrow" w:hAnsi="Arial Narrow"/>
        </w:rPr>
        <w:t xml:space="preserve">. </w:t>
      </w:r>
    </w:p>
    <w:p w14:paraId="2D8B7EE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сондай-а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най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німдерін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кті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жіберу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тінімімен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зделген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ртіп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пен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мерзімдерде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тасымалдау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ызметтері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да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ындарды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леуді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амтамасыз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етеді</w:t>
      </w:r>
      <w:proofErr w:type="spellEnd"/>
      <w:r w:rsidRPr="00726214">
        <w:rPr>
          <w:rFonts w:ascii="Arial Narrow" w:hAnsi="Arial Narrow"/>
        </w:rPr>
        <w:t>.</w:t>
      </w:r>
    </w:p>
    <w:p w14:paraId="5B9093C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5481F8AE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2.  </w:t>
      </w:r>
      <w:proofErr w:type="spellStart"/>
      <w:r w:rsidRPr="00726214">
        <w:rPr>
          <w:rFonts w:ascii="Arial Narrow" w:hAnsi="Arial Narrow"/>
        </w:rPr>
        <w:t>Сатушы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FCA </w:t>
      </w:r>
      <w:proofErr w:type="spellStart"/>
      <w:r w:rsidRPr="00726214">
        <w:rPr>
          <w:rFonts w:ascii="Arial Narrow" w:hAnsi="Arial Narrow" w:cs="Arial Narrow"/>
        </w:rPr>
        <w:t>Тендык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станциясы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шартында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аясында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«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стан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Темір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Жолы»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К»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бекетіне</w:t>
      </w:r>
      <w:proofErr w:type="spellEnd"/>
      <w:r w:rsidRPr="00726214">
        <w:rPr>
          <w:rFonts w:ascii="Arial Narrow" w:hAnsi="Arial Narrow"/>
        </w:rPr>
        <w:t xml:space="preserve"> (</w:t>
      </w:r>
      <w:r w:rsidRPr="00726214">
        <w:rPr>
          <w:rFonts w:ascii="Arial Narrow" w:hAnsi="Arial Narrow" w:cs="Arial Narrow"/>
        </w:rPr>
        <w:t>ИНКОТЕРМС</w:t>
      </w:r>
      <w:r w:rsidRPr="00726214">
        <w:rPr>
          <w:rFonts w:ascii="Arial Narrow" w:hAnsi="Arial Narrow"/>
        </w:rPr>
        <w:t xml:space="preserve">-2020) </w:t>
      </w:r>
      <w:proofErr w:type="spellStart"/>
      <w:r w:rsidRPr="00726214">
        <w:rPr>
          <w:rFonts w:ascii="Arial Narrow" w:hAnsi="Arial Narrow" w:cs="Arial Narrow"/>
        </w:rPr>
        <w:t>кейіннен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сату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сатында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жеткізетін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лшері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келесідей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келеді</w:t>
      </w:r>
      <w:proofErr w:type="spellEnd"/>
      <w:r w:rsidRPr="00726214">
        <w:rPr>
          <w:rFonts w:ascii="Arial Narrow" w:hAnsi="Arial Narrow"/>
        </w:rPr>
        <w:t xml:space="preserve">: </w:t>
      </w:r>
    </w:p>
    <w:p w14:paraId="192E1EAE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атауы</w:t>
      </w:r>
      <w:proofErr w:type="spellEnd"/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лшері</w:t>
      </w:r>
      <w:proofErr w:type="spellEnd"/>
      <w:r w:rsidRPr="00726214">
        <w:rPr>
          <w:rFonts w:ascii="Arial Narrow" w:hAnsi="Arial Narrow"/>
        </w:rPr>
        <w:t>,</w:t>
      </w:r>
    </w:p>
    <w:p w14:paraId="195BA92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lastRenderedPageBreak/>
        <w:t>МТ</w:t>
      </w: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асы</w:t>
      </w:r>
      <w:proofErr w:type="spellEnd"/>
      <w:r w:rsidRPr="00726214">
        <w:rPr>
          <w:rFonts w:ascii="Arial Narrow" w:hAnsi="Arial Narrow"/>
        </w:rPr>
        <w:t xml:space="preserve">, </w:t>
      </w:r>
    </w:p>
    <w:p w14:paraId="6C7593A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Те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ге</w:t>
      </w:r>
      <w:proofErr w:type="spellEnd"/>
      <w:r w:rsidRPr="00726214">
        <w:rPr>
          <w:rFonts w:ascii="Arial Narrow" w:hAnsi="Arial Narrow"/>
        </w:rPr>
        <w:t xml:space="preserve"> / </w:t>
      </w:r>
      <w:r w:rsidRPr="00726214">
        <w:rPr>
          <w:rFonts w:ascii="Arial Narrow" w:hAnsi="Arial Narrow" w:cs="Arial Narrow"/>
        </w:rPr>
        <w:t>МТ</w:t>
      </w:r>
    </w:p>
    <w:p w14:paraId="75AFA232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ab/>
      </w:r>
      <w:proofErr w:type="spellStart"/>
      <w:r w:rsidRPr="00726214">
        <w:rPr>
          <w:rFonts w:ascii="Arial Narrow" w:hAnsi="Arial Narrow"/>
        </w:rPr>
        <w:t>дейін</w:t>
      </w:r>
      <w:proofErr w:type="spellEnd"/>
      <w:r w:rsidRPr="00726214">
        <w:rPr>
          <w:rFonts w:ascii="Arial Narrow" w:hAnsi="Arial Narrow"/>
        </w:rPr>
        <w:tab/>
      </w:r>
    </w:p>
    <w:p w14:paraId="6DEE61A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3. </w:t>
      </w:r>
      <w:proofErr w:type="spellStart"/>
      <w:r w:rsidRPr="00726214">
        <w:rPr>
          <w:rFonts w:ascii="Arial Narrow" w:hAnsi="Arial Narrow"/>
        </w:rPr>
        <w:t>Ба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Тауарды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құ</w:t>
      </w:r>
      <w:r w:rsidRPr="00726214">
        <w:rPr>
          <w:rFonts w:ascii="Arial Narrow" w:hAnsi="Arial Narrow" w:cs="Arial Narrow"/>
        </w:rPr>
        <w:t>нын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Calibri" w:hAnsi="Calibri" w:cs="Calibri"/>
        </w:rPr>
        <w:t>ҚҚ</w:t>
      </w:r>
      <w:r w:rsidRPr="00726214">
        <w:rPr>
          <w:rFonts w:ascii="Arial Narrow" w:hAnsi="Arial Narrow" w:cs="Arial Narrow"/>
        </w:rPr>
        <w:t>С</w:t>
      </w:r>
      <w:r w:rsidRPr="00726214">
        <w:rPr>
          <w:rFonts w:ascii="Arial Narrow" w:hAnsi="Arial Narrow"/>
        </w:rPr>
        <w:t>-</w:t>
      </w:r>
      <w:r w:rsidRPr="00726214">
        <w:rPr>
          <w:rFonts w:ascii="Arial Narrow" w:hAnsi="Arial Narrow" w:cs="Arial Narrow"/>
        </w:rPr>
        <w:t>ты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осады</w:t>
      </w:r>
      <w:proofErr w:type="spellEnd"/>
      <w:r w:rsidRPr="00726214">
        <w:rPr>
          <w:rFonts w:ascii="Arial Narrow" w:hAnsi="Arial Narrow"/>
        </w:rPr>
        <w:t xml:space="preserve">. </w:t>
      </w:r>
    </w:p>
    <w:p w14:paraId="6D254FD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4.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ажырамас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</w:t>
      </w:r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лігі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табылады</w:t>
      </w:r>
      <w:proofErr w:type="spellEnd"/>
      <w:r w:rsidRPr="00726214">
        <w:rPr>
          <w:rFonts w:ascii="Arial Narrow" w:hAnsi="Arial Narrow"/>
        </w:rPr>
        <w:t xml:space="preserve">. </w:t>
      </w:r>
    </w:p>
    <w:p w14:paraId="4B757F11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5.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келісіммен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реттелмеген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дайлар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атысты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ережелерін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басшылы</w:t>
      </w:r>
      <w:r w:rsidRPr="00726214">
        <w:rPr>
          <w:rFonts w:ascii="Calibri" w:hAnsi="Calibri" w:cs="Calibri"/>
        </w:rPr>
        <w:t>ққ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алады</w:t>
      </w:r>
      <w:proofErr w:type="spellEnd"/>
      <w:r w:rsidRPr="00726214">
        <w:rPr>
          <w:rFonts w:ascii="Arial Narrow" w:hAnsi="Arial Narrow"/>
        </w:rPr>
        <w:t xml:space="preserve">. </w:t>
      </w:r>
      <w:r w:rsidRPr="00726214">
        <w:rPr>
          <w:rFonts w:ascii="Arial Narrow" w:hAnsi="Arial Narrow" w:cs="Arial Narrow"/>
        </w:rPr>
        <w:t>Осы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енгізілген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згерістерді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оспа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ережелері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ө</w:t>
      </w:r>
      <w:r w:rsidRPr="00726214">
        <w:rPr>
          <w:rFonts w:ascii="Arial Narrow" w:hAnsi="Arial Narrow" w:cs="Arial Narrow"/>
        </w:rPr>
        <w:t>зі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мен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іс</w:t>
      </w:r>
      <w:r w:rsidRPr="00726214">
        <w:rPr>
          <w:rFonts w:ascii="Arial Narrow" w:hAnsi="Arial Narrow"/>
        </w:rPr>
        <w:t>-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рекеттерін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са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тайды</w:t>
      </w:r>
      <w:proofErr w:type="spellEnd"/>
      <w:r w:rsidRPr="00726214">
        <w:rPr>
          <w:rFonts w:ascii="Arial Narrow" w:hAnsi="Arial Narrow"/>
        </w:rPr>
        <w:t xml:space="preserve">.  </w:t>
      </w:r>
    </w:p>
    <w:p w14:paraId="7598886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6. </w:t>
      </w:r>
      <w:proofErr w:type="spellStart"/>
      <w:r w:rsidRPr="00726214">
        <w:rPr>
          <w:rFonts w:ascii="Arial Narrow" w:hAnsi="Arial Narrow"/>
        </w:rPr>
        <w:t>Тараптар</w:t>
      </w:r>
      <w:proofErr w:type="spellEnd"/>
      <w:r w:rsidRPr="00726214">
        <w:rPr>
          <w:rFonts w:ascii="Arial Narrow" w:hAnsi="Arial Narrow"/>
        </w:rPr>
        <w:t xml:space="preserve"> осы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келісімге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бетте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екі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данада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ойды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оларды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айсысы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пн</w:t>
      </w:r>
      <w:r w:rsidRPr="00726214">
        <w:rPr>
          <w:rFonts w:ascii="Calibri" w:hAnsi="Calibri" w:cs="Calibri"/>
        </w:rPr>
        <w:t>ұ</w:t>
      </w:r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табылады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те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бар</w:t>
      </w:r>
      <w:r w:rsidRPr="00726214">
        <w:rPr>
          <w:rFonts w:ascii="Arial Narrow" w:hAnsi="Arial Narrow"/>
        </w:rPr>
        <w:t xml:space="preserve">: </w:t>
      </w:r>
      <w:proofErr w:type="spellStart"/>
      <w:r w:rsidRPr="00726214">
        <w:rPr>
          <w:rFonts w:ascii="Arial Narrow" w:hAnsi="Arial Narrow" w:cs="Arial Narrow"/>
        </w:rPr>
        <w:t>Тараптарды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р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айсысы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данадан</w:t>
      </w:r>
      <w:proofErr w:type="spellEnd"/>
      <w:r w:rsidRPr="00726214">
        <w:rPr>
          <w:rFonts w:ascii="Arial Narrow" w:hAnsi="Arial Narrow"/>
        </w:rPr>
        <w:t xml:space="preserve">. </w:t>
      </w:r>
    </w:p>
    <w:p w14:paraId="77B6312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</w:t>
      </w:r>
      <w:r w:rsidRPr="00726214">
        <w:rPr>
          <w:rFonts w:ascii="Arial Narrow" w:hAnsi="Arial Narrow"/>
        </w:rPr>
        <w:t>i</w:t>
      </w:r>
      <w:r w:rsidRPr="00726214">
        <w:rPr>
          <w:rFonts w:ascii="Arial Narrow" w:hAnsi="Arial Narrow" w:cs="Arial Narrow"/>
        </w:rPr>
        <w:t>с</w:t>
      </w:r>
      <w:r w:rsidRPr="00726214">
        <w:rPr>
          <w:rFonts w:ascii="Arial Narrow" w:hAnsi="Arial Narrow"/>
        </w:rPr>
        <w:t>i</w:t>
      </w:r>
      <w:r w:rsidRPr="00726214">
        <w:rPr>
          <w:rFonts w:ascii="Arial Narrow" w:hAnsi="Arial Narrow" w:cs="Arial Narrow"/>
        </w:rPr>
        <w:t>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тіндері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бірдей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бар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орыс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тілдерінде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жасалды</w:t>
      </w:r>
      <w:proofErr w:type="spellEnd"/>
      <w:r w:rsidRPr="00726214">
        <w:rPr>
          <w:rFonts w:ascii="Arial Narrow" w:hAnsi="Arial Narrow"/>
        </w:rPr>
        <w:t xml:space="preserve">. </w:t>
      </w:r>
      <w:proofErr w:type="spellStart"/>
      <w:r w:rsidRPr="00726214">
        <w:rPr>
          <w:rFonts w:ascii="Arial Narrow" w:hAnsi="Arial Narrow" w:cs="Arial Narrow"/>
        </w:rPr>
        <w:t>Орыс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аза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тілдеріндегі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тіндерді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арасында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йкессіздіктер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немесе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айшылы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тар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жа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дайда</w:t>
      </w:r>
      <w:proofErr w:type="spellEnd"/>
      <w:r w:rsidRPr="00726214">
        <w:rPr>
          <w:rFonts w:ascii="Arial Narrow" w:hAnsi="Arial Narrow"/>
        </w:rPr>
        <w:t xml:space="preserve">, </w:t>
      </w:r>
      <w:proofErr w:type="spellStart"/>
      <w:r w:rsidRPr="00726214">
        <w:rPr>
          <w:rFonts w:ascii="Arial Narrow" w:hAnsi="Arial Narrow" w:cs="Arial Narrow"/>
        </w:rPr>
        <w:t>орыс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тіліндегі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тін</w:t>
      </w:r>
      <w:proofErr w:type="spell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басым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ие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болып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келеді</w:t>
      </w:r>
      <w:proofErr w:type="spellEnd"/>
      <w:r w:rsidRPr="00726214">
        <w:rPr>
          <w:rFonts w:ascii="Arial Narrow" w:hAnsi="Arial Narrow"/>
        </w:rPr>
        <w:t xml:space="preserve">. </w:t>
      </w:r>
    </w:p>
    <w:p w14:paraId="2388C60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7.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осымша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жо</w:t>
      </w:r>
      <w:r w:rsidRPr="00726214">
        <w:rPr>
          <w:rFonts w:ascii="Calibri" w:hAnsi="Calibri" w:cs="Calibri"/>
        </w:rPr>
        <w:t>ғ</w:t>
      </w:r>
      <w:r w:rsidRPr="00726214">
        <w:rPr>
          <w:rFonts w:ascii="Arial Narrow" w:hAnsi="Arial Narrow" w:cs="Arial Narrow"/>
        </w:rPr>
        <w:t>арыда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белгіленген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ннен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бастап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</w:t>
      </w:r>
      <w:r w:rsidRPr="00726214">
        <w:rPr>
          <w:rFonts w:ascii="Calibri" w:hAnsi="Calibri" w:cs="Calibri"/>
        </w:rPr>
        <w:t>ү</w:t>
      </w:r>
      <w:r w:rsidRPr="00726214">
        <w:rPr>
          <w:rFonts w:ascii="Arial Narrow" w:hAnsi="Arial Narrow" w:cs="Arial Narrow"/>
        </w:rPr>
        <w:t>шіне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енеді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Келісімшартты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шарттарына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с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йкес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олданылады</w:t>
      </w:r>
      <w:proofErr w:type="spellEnd"/>
      <w:r w:rsidRPr="00726214">
        <w:rPr>
          <w:rFonts w:ascii="Arial Narrow" w:hAnsi="Arial Narrow"/>
        </w:rPr>
        <w:t xml:space="preserve">. </w:t>
      </w:r>
    </w:p>
    <w:p w14:paraId="512246D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2B05BFA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8. ТАРАПТАРДЫ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ДЫ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МЕКЕНЖАЙЛАРЫ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БАНК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ДЕРЕКТЕМЕЛЕРІ</w:t>
      </w:r>
    </w:p>
    <w:p w14:paraId="1696B0C1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2E07A75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САТУШЫ: </w:t>
      </w:r>
    </w:p>
    <w:p w14:paraId="76AB9C87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«_____________» ЖШС</w:t>
      </w:r>
    </w:p>
    <w:p w14:paraId="30A0E4C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пошталы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мекенжайы</w:t>
      </w:r>
      <w:proofErr w:type="spellEnd"/>
      <w:r w:rsidRPr="00726214">
        <w:rPr>
          <w:rFonts w:ascii="Arial Narrow" w:hAnsi="Arial Narrow"/>
        </w:rPr>
        <w:t>:</w:t>
      </w:r>
    </w:p>
    <w:p w14:paraId="277551F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_______________________________________ __________________________</w:t>
      </w:r>
    </w:p>
    <w:p w14:paraId="5AD6B9B0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БСН _____________</w:t>
      </w:r>
    </w:p>
    <w:p w14:paraId="7A9E74E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Calibri" w:hAnsi="Calibri" w:cs="Calibri"/>
        </w:rPr>
        <w:t>ҚҚ</w:t>
      </w:r>
      <w:r w:rsidRPr="00726214">
        <w:rPr>
          <w:rFonts w:ascii="Arial Narrow" w:hAnsi="Arial Narrow" w:cs="Arial Narrow"/>
        </w:rPr>
        <w:t>С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ою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ку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лігі</w:t>
      </w:r>
      <w:proofErr w:type="spellEnd"/>
      <w:r w:rsidRPr="00726214">
        <w:rPr>
          <w:rFonts w:ascii="Arial Narrow" w:hAnsi="Arial Narrow"/>
        </w:rPr>
        <w:t xml:space="preserve">: </w:t>
      </w:r>
    </w:p>
    <w:p w14:paraId="2BF84F5D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_____ </w:t>
      </w:r>
      <w:proofErr w:type="spellStart"/>
      <w:r w:rsidRPr="00726214">
        <w:rPr>
          <w:rFonts w:ascii="Arial Narrow" w:hAnsi="Arial Narrow"/>
        </w:rPr>
        <w:t>сериясы</w:t>
      </w:r>
      <w:proofErr w:type="spellEnd"/>
      <w:r w:rsidRPr="00726214">
        <w:rPr>
          <w:rFonts w:ascii="Arial Narrow" w:hAnsi="Arial Narrow"/>
        </w:rPr>
        <w:t>, _</w:t>
      </w:r>
      <w:proofErr w:type="gramStart"/>
      <w:r w:rsidRPr="00726214">
        <w:rPr>
          <w:rFonts w:ascii="Arial Narrow" w:hAnsi="Arial Narrow"/>
        </w:rPr>
        <w:t>_._</w:t>
      </w:r>
      <w:proofErr w:type="gramEnd"/>
      <w:r w:rsidRPr="00726214">
        <w:rPr>
          <w:rFonts w:ascii="Arial Narrow" w:hAnsi="Arial Narrow"/>
        </w:rPr>
        <w:t xml:space="preserve">_. 20__ </w:t>
      </w:r>
      <w:proofErr w:type="spellStart"/>
      <w:proofErr w:type="gramStart"/>
      <w:r w:rsidRPr="00726214">
        <w:rPr>
          <w:rFonts w:ascii="Arial Narrow" w:hAnsi="Arial Narrow"/>
        </w:rPr>
        <w:t>г.жылды</w:t>
      </w:r>
      <w:r w:rsidRPr="00726214">
        <w:rPr>
          <w:rFonts w:ascii="Calibri" w:hAnsi="Calibri" w:cs="Calibri"/>
        </w:rPr>
        <w:t>ң</w:t>
      </w:r>
      <w:proofErr w:type="spellEnd"/>
      <w:proofErr w:type="gram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№</w:t>
      </w:r>
      <w:r w:rsidRPr="00726214">
        <w:rPr>
          <w:rFonts w:ascii="Arial Narrow" w:hAnsi="Arial Narrow"/>
        </w:rPr>
        <w:t>_________</w:t>
      </w:r>
    </w:p>
    <w:p w14:paraId="70095D27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32478E1D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Банк </w:t>
      </w:r>
      <w:proofErr w:type="spellStart"/>
      <w:proofErr w:type="gramStart"/>
      <w:r w:rsidRPr="00726214">
        <w:rPr>
          <w:rFonts w:ascii="Arial Narrow" w:hAnsi="Arial Narrow"/>
        </w:rPr>
        <w:t>деректемелері</w:t>
      </w:r>
      <w:proofErr w:type="spellEnd"/>
      <w:r w:rsidRPr="00726214">
        <w:rPr>
          <w:rFonts w:ascii="Arial Narrow" w:hAnsi="Arial Narrow"/>
        </w:rPr>
        <w:t xml:space="preserve">:   </w:t>
      </w:r>
      <w:proofErr w:type="gramEnd"/>
      <w:r w:rsidRPr="00726214">
        <w:rPr>
          <w:rFonts w:ascii="Arial Narrow" w:hAnsi="Arial Narrow"/>
        </w:rPr>
        <w:t xml:space="preserve">                                                        ЖСК KZ__________________________</w:t>
      </w:r>
    </w:p>
    <w:p w14:paraId="7E23CC91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Банкті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proofErr w:type="gramStart"/>
      <w:r w:rsidRPr="00726214">
        <w:rPr>
          <w:rFonts w:ascii="Arial Narrow" w:hAnsi="Arial Narrow" w:cs="Arial Narrow"/>
        </w:rPr>
        <w:t>атауы</w:t>
      </w:r>
      <w:proofErr w:type="spellEnd"/>
      <w:r w:rsidRPr="00726214">
        <w:rPr>
          <w:rFonts w:ascii="Arial Narrow" w:hAnsi="Arial Narrow"/>
        </w:rPr>
        <w:t xml:space="preserve">:   </w:t>
      </w:r>
      <w:proofErr w:type="gramEnd"/>
      <w:r w:rsidRPr="00726214">
        <w:rPr>
          <w:rFonts w:ascii="Arial Narrow" w:hAnsi="Arial Narrow"/>
        </w:rPr>
        <w:t xml:space="preserve">                                                            </w:t>
      </w:r>
      <w:proofErr w:type="gramStart"/>
      <w:r w:rsidRPr="00726214">
        <w:rPr>
          <w:rFonts w:ascii="Arial Narrow" w:hAnsi="Arial Narrow"/>
        </w:rPr>
        <w:t xml:space="preserve">   </w:t>
      </w:r>
      <w:r w:rsidRPr="00726214">
        <w:rPr>
          <w:rFonts w:ascii="Arial Narrow" w:hAnsi="Arial Narrow" w:cs="Arial Narrow"/>
        </w:rPr>
        <w:t>«</w:t>
      </w:r>
      <w:proofErr w:type="gramEnd"/>
      <w:r w:rsidRPr="00726214">
        <w:rPr>
          <w:rFonts w:ascii="Arial Narrow" w:hAnsi="Arial Narrow"/>
        </w:rPr>
        <w:t>_____________</w:t>
      </w:r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</w:p>
    <w:p w14:paraId="3E6BD54E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БСК _____________</w:t>
      </w:r>
    </w:p>
    <w:p w14:paraId="49E2EA47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КБЕ 17                                                                            </w:t>
      </w:r>
    </w:p>
    <w:p w14:paraId="21427093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Байланыс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proofErr w:type="gramStart"/>
      <w:r w:rsidRPr="00726214">
        <w:rPr>
          <w:rFonts w:ascii="Arial Narrow" w:hAnsi="Arial Narrow"/>
        </w:rPr>
        <w:t>деректері</w:t>
      </w:r>
      <w:proofErr w:type="spellEnd"/>
      <w:r w:rsidRPr="00726214">
        <w:rPr>
          <w:rFonts w:ascii="Arial Narrow" w:hAnsi="Arial Narrow"/>
        </w:rPr>
        <w:t xml:space="preserve">:   </w:t>
      </w:r>
      <w:proofErr w:type="gramEnd"/>
      <w:r w:rsidRPr="00726214">
        <w:rPr>
          <w:rFonts w:ascii="Arial Narrow" w:hAnsi="Arial Narrow"/>
        </w:rPr>
        <w:t xml:space="preserve">                                                     8(___) ______, 8 __________ </w:t>
      </w:r>
    </w:p>
    <w:p w14:paraId="0CE57585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E-mail: ________________</w:t>
      </w:r>
    </w:p>
    <w:p w14:paraId="59DA390B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23CB5103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49EF96C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САТЫП АЛУШЫ:</w:t>
      </w:r>
    </w:p>
    <w:p w14:paraId="07788DC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«_____________» ЖШС</w:t>
      </w:r>
    </w:p>
    <w:p w14:paraId="36E44005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За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 w:cs="Arial Narrow"/>
        </w:rPr>
        <w:t>ды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ж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не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пошталы</w:t>
      </w:r>
      <w:r w:rsidRPr="00726214">
        <w:rPr>
          <w:rFonts w:ascii="Calibri" w:hAnsi="Calibri" w:cs="Calibri"/>
        </w:rPr>
        <w:t>қ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мекенжайы</w:t>
      </w:r>
      <w:proofErr w:type="spellEnd"/>
      <w:r w:rsidRPr="00726214">
        <w:rPr>
          <w:rFonts w:ascii="Arial Narrow" w:hAnsi="Arial Narrow"/>
        </w:rPr>
        <w:t>:</w:t>
      </w:r>
    </w:p>
    <w:p w14:paraId="6D78DE2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_______________________________________ __________________________</w:t>
      </w:r>
    </w:p>
    <w:p w14:paraId="50EF4BF1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БСН _____________</w:t>
      </w:r>
    </w:p>
    <w:p w14:paraId="07414B60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Calibri" w:hAnsi="Calibri" w:cs="Calibri"/>
        </w:rPr>
        <w:t>ҚҚ</w:t>
      </w:r>
      <w:r w:rsidRPr="00726214">
        <w:rPr>
          <w:rFonts w:ascii="Arial Narrow" w:hAnsi="Arial Narrow" w:cs="Arial Narrow"/>
        </w:rPr>
        <w:t>С</w:t>
      </w:r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бойынша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есепке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ою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туралы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 w:cs="Arial Narrow"/>
        </w:rPr>
        <w:t>ку</w:t>
      </w:r>
      <w:r w:rsidRPr="00726214">
        <w:rPr>
          <w:rFonts w:ascii="Calibri" w:hAnsi="Calibri" w:cs="Calibri"/>
        </w:rPr>
        <w:t>ә</w:t>
      </w:r>
      <w:r w:rsidRPr="00726214">
        <w:rPr>
          <w:rFonts w:ascii="Arial Narrow" w:hAnsi="Arial Narrow" w:cs="Arial Narrow"/>
        </w:rPr>
        <w:t>лігі</w:t>
      </w:r>
      <w:proofErr w:type="spellEnd"/>
      <w:r w:rsidRPr="00726214">
        <w:rPr>
          <w:rFonts w:ascii="Arial Narrow" w:hAnsi="Arial Narrow"/>
        </w:rPr>
        <w:t xml:space="preserve">: </w:t>
      </w:r>
    </w:p>
    <w:p w14:paraId="6EF547C9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_____ </w:t>
      </w:r>
      <w:proofErr w:type="spellStart"/>
      <w:r w:rsidRPr="00726214">
        <w:rPr>
          <w:rFonts w:ascii="Arial Narrow" w:hAnsi="Arial Narrow"/>
        </w:rPr>
        <w:t>сериясы</w:t>
      </w:r>
      <w:proofErr w:type="spellEnd"/>
      <w:r w:rsidRPr="00726214">
        <w:rPr>
          <w:rFonts w:ascii="Arial Narrow" w:hAnsi="Arial Narrow"/>
        </w:rPr>
        <w:t>, _</w:t>
      </w:r>
      <w:proofErr w:type="gramStart"/>
      <w:r w:rsidRPr="00726214">
        <w:rPr>
          <w:rFonts w:ascii="Arial Narrow" w:hAnsi="Arial Narrow"/>
        </w:rPr>
        <w:t>_._</w:t>
      </w:r>
      <w:proofErr w:type="gramEnd"/>
      <w:r w:rsidRPr="00726214">
        <w:rPr>
          <w:rFonts w:ascii="Arial Narrow" w:hAnsi="Arial Narrow"/>
        </w:rPr>
        <w:t xml:space="preserve">_. 20__ </w:t>
      </w:r>
      <w:proofErr w:type="spellStart"/>
      <w:proofErr w:type="gramStart"/>
      <w:r w:rsidRPr="00726214">
        <w:rPr>
          <w:rFonts w:ascii="Arial Narrow" w:hAnsi="Arial Narrow"/>
        </w:rPr>
        <w:t>г.жылды</w:t>
      </w:r>
      <w:r w:rsidRPr="00726214">
        <w:rPr>
          <w:rFonts w:ascii="Calibri" w:hAnsi="Calibri" w:cs="Calibri"/>
        </w:rPr>
        <w:t>ң</w:t>
      </w:r>
      <w:proofErr w:type="spellEnd"/>
      <w:proofErr w:type="gramEnd"/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№</w:t>
      </w:r>
      <w:r w:rsidRPr="00726214">
        <w:rPr>
          <w:rFonts w:ascii="Arial Narrow" w:hAnsi="Arial Narrow"/>
        </w:rPr>
        <w:t>_________</w:t>
      </w:r>
    </w:p>
    <w:p w14:paraId="52CFE6C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0CD5246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Банк </w:t>
      </w:r>
      <w:proofErr w:type="spellStart"/>
      <w:proofErr w:type="gramStart"/>
      <w:r w:rsidRPr="00726214">
        <w:rPr>
          <w:rFonts w:ascii="Arial Narrow" w:hAnsi="Arial Narrow"/>
        </w:rPr>
        <w:t>деректемелері</w:t>
      </w:r>
      <w:proofErr w:type="spellEnd"/>
      <w:r w:rsidRPr="00726214">
        <w:rPr>
          <w:rFonts w:ascii="Arial Narrow" w:hAnsi="Arial Narrow"/>
        </w:rPr>
        <w:t xml:space="preserve">:   </w:t>
      </w:r>
      <w:proofErr w:type="gramEnd"/>
      <w:r w:rsidRPr="00726214">
        <w:rPr>
          <w:rFonts w:ascii="Arial Narrow" w:hAnsi="Arial Narrow"/>
        </w:rPr>
        <w:t xml:space="preserve">                                                        ЖСК KZ__________________________</w:t>
      </w:r>
    </w:p>
    <w:p w14:paraId="67E26187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Банкті</w:t>
      </w:r>
      <w:r w:rsidRPr="00726214">
        <w:rPr>
          <w:rFonts w:ascii="Calibri" w:hAnsi="Calibri" w:cs="Calibri"/>
        </w:rPr>
        <w:t>ң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proofErr w:type="gramStart"/>
      <w:r w:rsidRPr="00726214">
        <w:rPr>
          <w:rFonts w:ascii="Arial Narrow" w:hAnsi="Arial Narrow" w:cs="Arial Narrow"/>
        </w:rPr>
        <w:t>атауы</w:t>
      </w:r>
      <w:proofErr w:type="spellEnd"/>
      <w:r w:rsidRPr="00726214">
        <w:rPr>
          <w:rFonts w:ascii="Arial Narrow" w:hAnsi="Arial Narrow"/>
        </w:rPr>
        <w:t xml:space="preserve">:   </w:t>
      </w:r>
      <w:proofErr w:type="gramEnd"/>
      <w:r w:rsidRPr="00726214">
        <w:rPr>
          <w:rFonts w:ascii="Arial Narrow" w:hAnsi="Arial Narrow"/>
        </w:rPr>
        <w:t xml:space="preserve">                                                            </w:t>
      </w:r>
      <w:proofErr w:type="gramStart"/>
      <w:r w:rsidRPr="00726214">
        <w:rPr>
          <w:rFonts w:ascii="Arial Narrow" w:hAnsi="Arial Narrow"/>
        </w:rPr>
        <w:t xml:space="preserve">   </w:t>
      </w:r>
      <w:r w:rsidRPr="00726214">
        <w:rPr>
          <w:rFonts w:ascii="Arial Narrow" w:hAnsi="Arial Narrow" w:cs="Arial Narrow"/>
        </w:rPr>
        <w:t>«</w:t>
      </w:r>
      <w:proofErr w:type="gramEnd"/>
      <w:r w:rsidRPr="00726214">
        <w:rPr>
          <w:rFonts w:ascii="Arial Narrow" w:hAnsi="Arial Narrow"/>
        </w:rPr>
        <w:t>_____________</w:t>
      </w:r>
      <w:r w:rsidRPr="00726214">
        <w:rPr>
          <w:rFonts w:ascii="Arial Narrow" w:hAnsi="Arial Narrow" w:cs="Arial Narrow"/>
        </w:rPr>
        <w:t>»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Arial Narrow" w:hAnsi="Arial Narrow" w:cs="Arial Narrow"/>
        </w:rPr>
        <w:t>А</w:t>
      </w:r>
      <w:r w:rsidRPr="00726214">
        <w:rPr>
          <w:rFonts w:ascii="Calibri" w:hAnsi="Calibri" w:cs="Calibri"/>
        </w:rPr>
        <w:t>Қ</w:t>
      </w:r>
    </w:p>
    <w:p w14:paraId="72C4574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БСК _____________</w:t>
      </w:r>
    </w:p>
    <w:p w14:paraId="7155137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КБЕ 17                                                                            </w:t>
      </w:r>
    </w:p>
    <w:p w14:paraId="67D87998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proofErr w:type="spellStart"/>
      <w:r w:rsidRPr="00726214">
        <w:rPr>
          <w:rFonts w:ascii="Arial Narrow" w:hAnsi="Arial Narrow"/>
        </w:rPr>
        <w:t>Байланыс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proofErr w:type="gramStart"/>
      <w:r w:rsidRPr="00726214">
        <w:rPr>
          <w:rFonts w:ascii="Arial Narrow" w:hAnsi="Arial Narrow"/>
        </w:rPr>
        <w:t>деректері</w:t>
      </w:r>
      <w:proofErr w:type="spellEnd"/>
      <w:r w:rsidRPr="00726214">
        <w:rPr>
          <w:rFonts w:ascii="Arial Narrow" w:hAnsi="Arial Narrow"/>
        </w:rPr>
        <w:t xml:space="preserve">:   </w:t>
      </w:r>
      <w:proofErr w:type="gramEnd"/>
      <w:r w:rsidRPr="00726214">
        <w:rPr>
          <w:rFonts w:ascii="Arial Narrow" w:hAnsi="Arial Narrow"/>
        </w:rPr>
        <w:t xml:space="preserve">                                                     8 (___) ______, 8 __________ </w:t>
      </w:r>
    </w:p>
    <w:p w14:paraId="76BDB36D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E-mail: ________________</w:t>
      </w:r>
    </w:p>
    <w:p w14:paraId="66995C6C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247B96F1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345A711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lastRenderedPageBreak/>
        <w:t>9.</w:t>
      </w:r>
      <w:r w:rsidRPr="00726214">
        <w:rPr>
          <w:rFonts w:ascii="Arial Narrow" w:hAnsi="Arial Narrow"/>
        </w:rPr>
        <w:tab/>
        <w:t>ТАРАПТАРДЫ</w:t>
      </w:r>
      <w:r w:rsidRPr="00726214">
        <w:rPr>
          <w:rFonts w:ascii="Calibri" w:hAnsi="Calibri" w:cs="Calibri"/>
        </w:rPr>
        <w:t>Ң</w:t>
      </w:r>
      <w:r w:rsidRPr="00726214">
        <w:rPr>
          <w:rFonts w:ascii="Arial Narrow" w:hAnsi="Arial Narrow"/>
        </w:rPr>
        <w:t xml:space="preserve"> </w:t>
      </w:r>
      <w:r w:rsidRPr="00726214">
        <w:rPr>
          <w:rFonts w:ascii="Calibri" w:hAnsi="Calibri" w:cs="Calibri"/>
        </w:rPr>
        <w:t>Қ</w:t>
      </w:r>
      <w:r w:rsidRPr="00726214">
        <w:rPr>
          <w:rFonts w:ascii="Arial Narrow" w:hAnsi="Arial Narrow" w:cs="Arial Narrow"/>
        </w:rPr>
        <w:t>ОЛДАРЫ</w:t>
      </w:r>
    </w:p>
    <w:p w14:paraId="0CB27660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 xml:space="preserve">Покупатель / </w:t>
      </w:r>
      <w:proofErr w:type="spellStart"/>
      <w:r w:rsidRPr="00726214">
        <w:rPr>
          <w:rFonts w:ascii="Arial Narrow" w:hAnsi="Arial Narrow"/>
        </w:rPr>
        <w:t>Сатып</w:t>
      </w:r>
      <w:proofErr w:type="spellEnd"/>
      <w:r w:rsidRPr="00726214">
        <w:rPr>
          <w:rFonts w:ascii="Arial Narrow" w:hAnsi="Arial Narrow"/>
        </w:rPr>
        <w:t xml:space="preserve"> </w:t>
      </w:r>
      <w:proofErr w:type="spellStart"/>
      <w:r w:rsidRPr="00726214">
        <w:rPr>
          <w:rFonts w:ascii="Arial Narrow" w:hAnsi="Arial Narrow"/>
        </w:rPr>
        <w:t>алушы</w:t>
      </w:r>
      <w:proofErr w:type="spellEnd"/>
      <w:r w:rsidRPr="00726214">
        <w:rPr>
          <w:rFonts w:ascii="Arial Narrow" w:hAnsi="Arial Narrow"/>
        </w:rPr>
        <w:t>:</w:t>
      </w:r>
    </w:p>
    <w:p w14:paraId="3573F89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3D15CAF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08196D4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>___________________</w:t>
      </w:r>
      <w:r w:rsidRPr="00726214">
        <w:rPr>
          <w:rFonts w:ascii="Arial Narrow" w:hAnsi="Arial Narrow"/>
        </w:rPr>
        <w:tab/>
        <w:t>____________              ____________</w:t>
      </w:r>
      <w:r w:rsidRPr="00726214">
        <w:rPr>
          <w:rFonts w:ascii="Arial Narrow" w:hAnsi="Arial Narrow"/>
        </w:rPr>
        <w:tab/>
      </w:r>
    </w:p>
    <w:p w14:paraId="52832CEA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ab/>
      </w:r>
      <w:r w:rsidRPr="00726214">
        <w:rPr>
          <w:rFonts w:ascii="Arial Narrow" w:hAnsi="Arial Narrow"/>
        </w:rPr>
        <w:tab/>
      </w:r>
    </w:p>
    <w:p w14:paraId="0D5EF636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  <w:r w:rsidRPr="00726214">
        <w:rPr>
          <w:rFonts w:ascii="Arial Narrow" w:hAnsi="Arial Narrow"/>
        </w:rPr>
        <w:tab/>
      </w:r>
      <w:r w:rsidRPr="00726214">
        <w:rPr>
          <w:rFonts w:ascii="Arial Narrow" w:hAnsi="Arial Narrow"/>
        </w:rPr>
        <w:tab/>
      </w:r>
    </w:p>
    <w:p w14:paraId="0F1829FF" w14:textId="77777777" w:rsidR="00726214" w:rsidRPr="00726214" w:rsidRDefault="00726214" w:rsidP="00726214">
      <w:pPr>
        <w:ind w:firstLine="425"/>
        <w:jc w:val="both"/>
        <w:rPr>
          <w:rFonts w:ascii="Arial Narrow" w:hAnsi="Arial Narrow"/>
        </w:rPr>
      </w:pPr>
    </w:p>
    <w:p w14:paraId="49814B6A" w14:textId="77777777" w:rsidR="006861A1" w:rsidRPr="00726214" w:rsidRDefault="006861A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0370C0F" w14:textId="77777777" w:rsidR="006861A1" w:rsidRPr="00726214" w:rsidRDefault="006861A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AD65A2A" w14:textId="77777777" w:rsidR="006861A1" w:rsidRPr="00726214" w:rsidRDefault="006861A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C4DD85F" w14:textId="77777777" w:rsidR="006861A1" w:rsidRPr="00726214" w:rsidRDefault="006861A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17297F2" w14:textId="77777777" w:rsidR="006861A1" w:rsidRPr="00726214" w:rsidRDefault="006861A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43BD3E4" w14:textId="77777777" w:rsidR="006861A1" w:rsidRPr="00726214" w:rsidRDefault="006861A1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263C956B" w14:textId="77777777" w:rsidR="006861A1" w:rsidRPr="00726214" w:rsidRDefault="006861A1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7D3CE2B3" w14:textId="77777777" w:rsidR="006861A1" w:rsidRPr="00726214" w:rsidRDefault="006861A1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23D1F7C2" w14:textId="77777777" w:rsidR="006861A1" w:rsidRPr="00726214" w:rsidRDefault="006861A1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491A9FF9" w14:textId="77777777" w:rsidR="006861A1" w:rsidRPr="00726214" w:rsidRDefault="006861A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D77ECC6" w14:textId="77777777" w:rsidR="006861A1" w:rsidRPr="00726214" w:rsidRDefault="006861A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CC32F30" w14:textId="77777777" w:rsidR="006861A1" w:rsidRPr="00726214" w:rsidRDefault="006861A1">
      <w:pPr>
        <w:rPr>
          <w:rFonts w:ascii="Arial Narrow" w:hAnsi="Arial Narrow"/>
          <w:bCs/>
          <w:color w:val="000000"/>
        </w:rPr>
      </w:pPr>
    </w:p>
    <w:sectPr w:rsidR="006861A1" w:rsidRPr="00726214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9C69" w14:textId="77777777" w:rsidR="00210B6E" w:rsidRDefault="00210B6E">
      <w:r>
        <w:separator/>
      </w:r>
    </w:p>
  </w:endnote>
  <w:endnote w:type="continuationSeparator" w:id="0">
    <w:p w14:paraId="1B49CCC6" w14:textId="77777777" w:rsidR="00210B6E" w:rsidRDefault="0021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5A51" w14:textId="77777777" w:rsidR="006861A1" w:rsidRDefault="00000000">
    <w:pPr>
      <w:pStyle w:val="afa"/>
      <w:jc w:val="right"/>
      <w:rPr>
        <w:lang w:val="en-US"/>
      </w:rPr>
    </w:pPr>
    <w:r>
      <w:rPr>
        <w:i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17B0A50C" wp14:editId="6EB8727B">
              <wp:extent cx="5939790" cy="19050"/>
              <wp:effectExtent l="0" t="0" r="0" b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18AF7EC9" id="Прямоугольник 1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" fillcolor="#a0a0a0" stroked="f" strokeweight="0">
              <w10:anchorlock/>
            </v:rect>
          </w:pict>
        </mc:Fallback>
      </mc:AlternateContent>
    </w:r>
  </w:p>
  <w:p w14:paraId="3A6EB483" w14:textId="77777777" w:rsidR="006861A1" w:rsidRDefault="00000000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440FCC52" w14:textId="77777777" w:rsidR="006861A1" w:rsidRDefault="006861A1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2354" w14:textId="77777777" w:rsidR="00210B6E" w:rsidRDefault="00210B6E">
      <w:r>
        <w:separator/>
      </w:r>
    </w:p>
  </w:footnote>
  <w:footnote w:type="continuationSeparator" w:id="0">
    <w:p w14:paraId="5CC3075C" w14:textId="77777777" w:rsidR="00210B6E" w:rsidRDefault="0021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4D3367"/>
    <w:multiLevelType w:val="multilevel"/>
    <w:tmpl w:val="69BCB1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21E626F8"/>
    <w:multiLevelType w:val="multilevel"/>
    <w:tmpl w:val="71A07F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4A906BB"/>
    <w:multiLevelType w:val="multilevel"/>
    <w:tmpl w:val="C71ABC18"/>
    <w:lvl w:ilvl="0">
      <w:start w:val="1"/>
      <w:numFmt w:val="decimal"/>
      <w:pStyle w:val="a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12" w15:restartNumberingAfterBreak="0">
    <w:nsid w:val="35D14DFD"/>
    <w:multiLevelType w:val="multilevel"/>
    <w:tmpl w:val="4E9E6DD2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6420396">
    <w:abstractNumId w:val="9"/>
  </w:num>
  <w:num w:numId="2" w16cid:durableId="377124867">
    <w:abstractNumId w:val="12"/>
  </w:num>
  <w:num w:numId="3" w16cid:durableId="821001455">
    <w:abstractNumId w:val="11"/>
  </w:num>
  <w:num w:numId="4" w16cid:durableId="1119643805">
    <w:abstractNumId w:val="10"/>
  </w:num>
  <w:num w:numId="5" w16cid:durableId="1256592547">
    <w:abstractNumId w:val="10"/>
    <w:lvlOverride w:ilvl="0">
      <w:startOverride w:val="1"/>
    </w:lvlOverride>
    <w:lvlOverride w:ilvl="1">
      <w:startOverride w:val="1"/>
    </w:lvlOverride>
  </w:num>
  <w:num w:numId="6" w16cid:durableId="1173909523">
    <w:abstractNumId w:val="8"/>
  </w:num>
  <w:num w:numId="7" w16cid:durableId="807628798">
    <w:abstractNumId w:val="6"/>
  </w:num>
  <w:num w:numId="8" w16cid:durableId="1959331946">
    <w:abstractNumId w:val="5"/>
  </w:num>
  <w:num w:numId="9" w16cid:durableId="1577205398">
    <w:abstractNumId w:val="4"/>
  </w:num>
  <w:num w:numId="10" w16cid:durableId="888347421">
    <w:abstractNumId w:val="7"/>
  </w:num>
  <w:num w:numId="11" w16cid:durableId="653030764">
    <w:abstractNumId w:val="3"/>
  </w:num>
  <w:num w:numId="12" w16cid:durableId="581334495">
    <w:abstractNumId w:val="2"/>
  </w:num>
  <w:num w:numId="13" w16cid:durableId="262760668">
    <w:abstractNumId w:val="1"/>
  </w:num>
  <w:num w:numId="14" w16cid:durableId="155917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A1"/>
    <w:rsid w:val="00210B6E"/>
    <w:rsid w:val="00332230"/>
    <w:rsid w:val="004844BC"/>
    <w:rsid w:val="004B3722"/>
    <w:rsid w:val="006861A1"/>
    <w:rsid w:val="00726214"/>
    <w:rsid w:val="00772C1B"/>
    <w:rsid w:val="00A72CB0"/>
    <w:rsid w:val="00EE406D"/>
    <w:rsid w:val="00F6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3C7E"/>
  <w15:docId w15:val="{837B9910-4DB1-4F97-95CD-1B7B99E5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2"/>
    <w:next w:val="a2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1">
    <w:name w:val="heading 2"/>
    <w:basedOn w:val="a2"/>
    <w:next w:val="a2"/>
    <w:uiPriority w:val="9"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uiPriority w:val="9"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726214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val="en-US" w:eastAsia="en-US"/>
    </w:rPr>
  </w:style>
  <w:style w:type="paragraph" w:styleId="5">
    <w:name w:val="heading 5"/>
    <w:basedOn w:val="a2"/>
    <w:next w:val="a2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726214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val="en-US"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726214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726214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18A303" w:themeColor="accent1"/>
      <w:sz w:val="20"/>
      <w:szCs w:val="20"/>
      <w:lang w:val="en-US"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726214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/>
      <w:sz w:val="22"/>
      <w:szCs w:val="22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2"/>
      <w:szCs w:val="22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sz w:val="22"/>
    </w:rPr>
  </w:style>
  <w:style w:type="character" w:customStyle="1" w:styleId="WW8Num18z1">
    <w:name w:val="WW8Num18z1"/>
    <w:qFormat/>
    <w:rPr>
      <w:sz w:val="22"/>
      <w:szCs w:val="22"/>
    </w:rPr>
  </w:style>
  <w:style w:type="character" w:customStyle="1" w:styleId="WW8Num18z2">
    <w:name w:val="WW8Num18z2"/>
    <w:qFormat/>
  </w:style>
  <w:style w:type="character" w:customStyle="1" w:styleId="WW8Num19z0">
    <w:name w:val="WW8Num19z0"/>
    <w:qFormat/>
    <w:rPr>
      <w:b w:val="0"/>
      <w:sz w:val="22"/>
      <w:szCs w:val="22"/>
    </w:rPr>
  </w:style>
  <w:style w:type="character" w:customStyle="1" w:styleId="WW8Num20z0">
    <w:name w:val="WW8Num20z0"/>
    <w:qFormat/>
    <w:rPr>
      <w:b w:val="0"/>
    </w:rPr>
  </w:style>
  <w:style w:type="character" w:customStyle="1" w:styleId="WW8Num20z1">
    <w:name w:val="WW8Num20z1"/>
    <w:qFormat/>
    <w:rPr>
      <w:sz w:val="22"/>
      <w:szCs w:val="22"/>
    </w:rPr>
  </w:style>
  <w:style w:type="character" w:customStyle="1" w:styleId="WW8Num21z0">
    <w:name w:val="WW8Num21z0"/>
    <w:qFormat/>
    <w:rPr>
      <w:sz w:val="23"/>
      <w:szCs w:val="23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sz w:val="22"/>
      <w:szCs w:val="22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sz w:val="22"/>
      <w:szCs w:val="22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8z0">
    <w:name w:val="WW8Num28z0"/>
    <w:qFormat/>
    <w:rPr>
      <w:b w:val="0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  <w:rPr>
      <w:rFonts w:ascii="Symbol" w:hAnsi="Symbol" w:cs="Symbol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b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b w:val="0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  <w:rPr>
      <w:sz w:val="22"/>
      <w:szCs w:val="22"/>
    </w:rPr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b/>
      <w:sz w:val="22"/>
      <w:szCs w:val="22"/>
    </w:rPr>
  </w:style>
  <w:style w:type="character" w:customStyle="1" w:styleId="WW8Num40z0">
    <w:name w:val="WW8Num40z0"/>
    <w:qFormat/>
    <w:rPr>
      <w:sz w:val="22"/>
      <w:szCs w:val="22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  <w:rPr>
      <w:rFonts w:ascii="Symbol" w:hAnsi="Symbol" w:cs="Symbol"/>
    </w:rPr>
  </w:style>
  <w:style w:type="character" w:customStyle="1" w:styleId="WW8Num42z0">
    <w:name w:val="WW8Num42z0"/>
    <w:qFormat/>
  </w:style>
  <w:style w:type="character" w:customStyle="1" w:styleId="WW8Num43z0">
    <w:name w:val="WW8Num43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2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3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qFormat/>
    <w:rPr>
      <w:sz w:val="24"/>
      <w:szCs w:val="24"/>
      <w:lang w:eastAsia="zh-CN"/>
    </w:rPr>
  </w:style>
  <w:style w:type="character" w:customStyle="1" w:styleId="a9">
    <w:name w:val="Основной текст Знак"/>
    <w:uiPriority w:val="99"/>
    <w:qFormat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b">
    <w:name w:val="Абзац списка Знак"/>
    <w:qFormat/>
    <w:rPr>
      <w:sz w:val="24"/>
      <w:szCs w:val="24"/>
      <w:lang w:val="kk-KZ" w:eastAsia="zh-CN"/>
    </w:rPr>
  </w:style>
  <w:style w:type="character" w:customStyle="1" w:styleId="32">
    <w:name w:val="Заголовок 3 Знак"/>
    <w:uiPriority w:val="9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4">
    <w:name w:val="Основной текст 2 Знак"/>
    <w:uiPriority w:val="99"/>
    <w:qFormat/>
    <w:rPr>
      <w:sz w:val="24"/>
      <w:szCs w:val="24"/>
      <w:lang w:eastAsia="zh-CN"/>
    </w:rPr>
  </w:style>
  <w:style w:type="character" w:customStyle="1" w:styleId="33">
    <w:name w:val="Основной текст 3 Знак"/>
    <w:uiPriority w:val="99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5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uiPriority w:val="9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c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d">
    <w:name w:val="Название Знак"/>
    <w:qFormat/>
    <w:rPr>
      <w:b/>
      <w:sz w:val="28"/>
    </w:rPr>
  </w:style>
  <w:style w:type="character" w:customStyle="1" w:styleId="34">
    <w:name w:val="Основной текст с отступом 3 Знак"/>
    <w:qFormat/>
    <w:rPr>
      <w:sz w:val="24"/>
    </w:rPr>
  </w:style>
  <w:style w:type="character" w:customStyle="1" w:styleId="ae">
    <w:name w:val="Текст Знак"/>
    <w:qFormat/>
    <w:rPr>
      <w:rFonts w:ascii="Courier New" w:hAnsi="Courier New" w:cs="Courier New"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0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f2">
    <w:name w:val="Текст примечания Знак"/>
    <w:basedOn w:val="a3"/>
    <w:qFormat/>
  </w:style>
  <w:style w:type="character" w:customStyle="1" w:styleId="af3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4">
    <w:name w:val="Strong"/>
    <w:uiPriority w:val="22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5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2"/>
    <w:next w:val="af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6">
    <w:name w:val="Body Text"/>
    <w:basedOn w:val="a2"/>
    <w:uiPriority w:val="99"/>
    <w:pPr>
      <w:spacing w:after="120"/>
    </w:pPr>
  </w:style>
  <w:style w:type="paragraph" w:styleId="af7">
    <w:name w:val="List"/>
    <w:basedOn w:val="af6"/>
    <w:uiPriority w:val="99"/>
    <w:rPr>
      <w:rFonts w:cs="Tahoma"/>
    </w:rPr>
  </w:style>
  <w:style w:type="paragraph" w:styleId="af8">
    <w:name w:val="caption"/>
    <w:basedOn w:val="a2"/>
    <w:uiPriority w:val="35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2"/>
    <w:qFormat/>
    <w:pPr>
      <w:suppressLineNumbers/>
    </w:pPr>
    <w:rPr>
      <w:rFonts w:cs="Lohit Devanagari"/>
    </w:rPr>
  </w:style>
  <w:style w:type="paragraph" w:customStyle="1" w:styleId="26">
    <w:name w:val="Указатель2"/>
    <w:basedOn w:val="a2"/>
    <w:qFormat/>
    <w:pPr>
      <w:suppressLineNumbers/>
    </w:pPr>
    <w:rPr>
      <w:rFonts w:cs="Mangal"/>
    </w:rPr>
  </w:style>
  <w:style w:type="paragraph" w:customStyle="1" w:styleId="13">
    <w:name w:val="Название1"/>
    <w:basedOn w:val="a2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2"/>
    <w:qFormat/>
    <w:pPr>
      <w:suppressLineNumbers/>
    </w:pPr>
    <w:rPr>
      <w:rFonts w:cs="Tahoma"/>
    </w:rPr>
  </w:style>
  <w:style w:type="paragraph" w:customStyle="1" w:styleId="af9">
    <w:name w:val="Обычный (веб)"/>
    <w:basedOn w:val="a2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2"/>
    <w:uiPriority w:val="99"/>
    <w:pPr>
      <w:tabs>
        <w:tab w:val="center" w:pos="4153"/>
        <w:tab w:val="right" w:pos="8306"/>
      </w:tabs>
      <w:autoSpaceDE w:val="0"/>
    </w:pPr>
  </w:style>
  <w:style w:type="paragraph" w:styleId="afb">
    <w:name w:val="Body Text Indent"/>
    <w:basedOn w:val="a2"/>
    <w:pPr>
      <w:spacing w:after="120"/>
      <w:ind w:left="283"/>
    </w:pPr>
  </w:style>
  <w:style w:type="paragraph" w:customStyle="1" w:styleId="afc">
    <w:name w:val="Подпункт спецификации"/>
    <w:basedOn w:val="afb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1">
    <w:name w:val="Пункт спецификации"/>
    <w:basedOn w:val="a2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d">
    <w:name w:val="Текст таб"/>
    <w:basedOn w:val="a2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5">
    <w:name w:val="Подпункт спецификации 1"/>
    <w:basedOn w:val="afc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1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c"/>
    <w:qFormat/>
    <w:pPr>
      <w:spacing w:before="120" w:after="0"/>
    </w:pPr>
    <w:rPr>
      <w:rFonts w:cs="Times New Roman"/>
    </w:rPr>
  </w:style>
  <w:style w:type="paragraph" w:styleId="afe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2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header"/>
    <w:basedOn w:val="a2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10">
    <w:name w:val="заголовок 21"/>
    <w:basedOn w:val="a2"/>
    <w:next w:val="a2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2">
    <w:name w:val="List Paragraph"/>
    <w:basedOn w:val="a2"/>
    <w:uiPriority w:val="34"/>
    <w:qFormat/>
    <w:pPr>
      <w:ind w:left="720"/>
    </w:pPr>
    <w:rPr>
      <w:lang w:val="kk-KZ"/>
    </w:rPr>
  </w:style>
  <w:style w:type="paragraph" w:customStyle="1" w:styleId="aff3">
    <w:name w:val="Знак"/>
    <w:basedOn w:val="a2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7">
    <w:name w:val="Body Text Indent 2"/>
    <w:basedOn w:val="a2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8">
    <w:name w:val="Body Text 2"/>
    <w:basedOn w:val="a2"/>
    <w:uiPriority w:val="99"/>
    <w:qFormat/>
    <w:pPr>
      <w:spacing w:after="120" w:line="480" w:lineRule="auto"/>
    </w:pPr>
  </w:style>
  <w:style w:type="paragraph" w:styleId="35">
    <w:name w:val="Body Text 3"/>
    <w:basedOn w:val="a2"/>
    <w:uiPriority w:val="99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2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6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4">
    <w:name w:val="Название"/>
    <w:basedOn w:val="a2"/>
    <w:qFormat/>
    <w:pPr>
      <w:suppressAutoHyphens w:val="0"/>
      <w:jc w:val="center"/>
    </w:pPr>
    <w:rPr>
      <w:b/>
      <w:sz w:val="28"/>
      <w:szCs w:val="20"/>
    </w:rPr>
  </w:style>
  <w:style w:type="paragraph" w:styleId="36">
    <w:name w:val="Body Text Indent 3"/>
    <w:basedOn w:val="a2"/>
    <w:qFormat/>
    <w:pPr>
      <w:suppressAutoHyphens w:val="0"/>
      <w:ind w:firstLine="709"/>
      <w:jc w:val="both"/>
    </w:pPr>
    <w:rPr>
      <w:szCs w:val="20"/>
    </w:rPr>
  </w:style>
  <w:style w:type="paragraph" w:styleId="aff5">
    <w:name w:val="Plain Text"/>
    <w:basedOn w:val="a2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6">
    <w:name w:val="Document Map"/>
    <w:basedOn w:val="a2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7">
    <w:name w:val="Знак Знак1 Знак Знак Знак Знак Знак Знак Знак"/>
    <w:basedOn w:val="a2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7">
    <w:name w:val="annotation text"/>
    <w:basedOn w:val="a2"/>
    <w:qFormat/>
    <w:pPr>
      <w:suppressAutoHyphens w:val="0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2"/>
    <w:qFormat/>
    <w:pPr>
      <w:suppressAutoHyphens w:val="0"/>
      <w:spacing w:before="280" w:after="280"/>
    </w:pPr>
  </w:style>
  <w:style w:type="paragraph" w:customStyle="1" w:styleId="Text">
    <w:name w:val="Text"/>
    <w:basedOn w:val="a2"/>
    <w:qFormat/>
    <w:pPr>
      <w:suppressAutoHyphens w:val="0"/>
      <w:spacing w:after="240"/>
    </w:pPr>
    <w:rPr>
      <w:szCs w:val="20"/>
      <w:lang w:val="en-US"/>
    </w:rPr>
  </w:style>
  <w:style w:type="paragraph" w:styleId="affa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2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2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8">
    <w:name w:val="Стиль1"/>
    <w:basedOn w:val="a2"/>
    <w:qFormat/>
    <w:rPr>
      <w:sz w:val="20"/>
      <w:szCs w:val="20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character" w:customStyle="1" w:styleId="40">
    <w:name w:val="Заголовок 4 Знак"/>
    <w:basedOn w:val="a3"/>
    <w:link w:val="4"/>
    <w:uiPriority w:val="9"/>
    <w:semiHidden/>
    <w:rsid w:val="00726214"/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eastAsia="en-US" w:bidi="ar-SA"/>
    </w:rPr>
  </w:style>
  <w:style w:type="character" w:customStyle="1" w:styleId="60">
    <w:name w:val="Заголовок 6 Знак"/>
    <w:basedOn w:val="a3"/>
    <w:link w:val="6"/>
    <w:uiPriority w:val="9"/>
    <w:semiHidden/>
    <w:rsid w:val="00726214"/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eastAsia="en-US" w:bidi="ar-SA"/>
    </w:rPr>
  </w:style>
  <w:style w:type="character" w:customStyle="1" w:styleId="70">
    <w:name w:val="Заголовок 7 Знак"/>
    <w:basedOn w:val="a3"/>
    <w:link w:val="7"/>
    <w:uiPriority w:val="9"/>
    <w:semiHidden/>
    <w:rsid w:val="00726214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 w:bidi="ar-SA"/>
    </w:rPr>
  </w:style>
  <w:style w:type="character" w:customStyle="1" w:styleId="80">
    <w:name w:val="Заголовок 8 Знак"/>
    <w:basedOn w:val="a3"/>
    <w:link w:val="8"/>
    <w:uiPriority w:val="9"/>
    <w:semiHidden/>
    <w:rsid w:val="00726214"/>
    <w:rPr>
      <w:rFonts w:asciiTheme="majorHAnsi" w:eastAsiaTheme="majorEastAsia" w:hAnsiTheme="majorHAnsi" w:cstheme="majorBidi"/>
      <w:color w:val="18A303" w:themeColor="accent1"/>
      <w:sz w:val="20"/>
      <w:szCs w:val="20"/>
      <w:lang w:eastAsia="en-US" w:bidi="ar-SA"/>
    </w:rPr>
  </w:style>
  <w:style w:type="character" w:customStyle="1" w:styleId="90">
    <w:name w:val="Заголовок 9 Знак"/>
    <w:basedOn w:val="a3"/>
    <w:link w:val="9"/>
    <w:uiPriority w:val="9"/>
    <w:semiHidden/>
    <w:rsid w:val="007262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paragraph" w:styleId="affb">
    <w:name w:val="Title"/>
    <w:basedOn w:val="a2"/>
    <w:next w:val="a2"/>
    <w:link w:val="affc"/>
    <w:uiPriority w:val="10"/>
    <w:qFormat/>
    <w:rsid w:val="00726214"/>
    <w:pPr>
      <w:pBdr>
        <w:bottom w:val="single" w:sz="8" w:space="4" w:color="18A303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c">
    <w:name w:val="Заголовок Знак"/>
    <w:basedOn w:val="a3"/>
    <w:link w:val="affb"/>
    <w:uiPriority w:val="10"/>
    <w:rsid w:val="00726214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 w:bidi="ar-SA"/>
    </w:rPr>
  </w:style>
  <w:style w:type="paragraph" w:styleId="affd">
    <w:name w:val="Subtitle"/>
    <w:basedOn w:val="a2"/>
    <w:next w:val="a2"/>
    <w:link w:val="affe"/>
    <w:uiPriority w:val="11"/>
    <w:qFormat/>
    <w:rsid w:val="00726214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18A303" w:themeColor="accent1"/>
      <w:spacing w:val="15"/>
      <w:lang w:val="en-US" w:eastAsia="en-US"/>
    </w:rPr>
  </w:style>
  <w:style w:type="character" w:customStyle="1" w:styleId="affe">
    <w:name w:val="Подзаголовок Знак"/>
    <w:basedOn w:val="a3"/>
    <w:link w:val="affd"/>
    <w:uiPriority w:val="11"/>
    <w:rsid w:val="00726214"/>
    <w:rPr>
      <w:rFonts w:asciiTheme="majorHAnsi" w:eastAsiaTheme="majorEastAsia" w:hAnsiTheme="majorHAnsi" w:cstheme="majorBidi"/>
      <w:i/>
      <w:iCs/>
      <w:color w:val="18A303" w:themeColor="accent1"/>
      <w:spacing w:val="15"/>
      <w:lang w:eastAsia="en-US" w:bidi="ar-SA"/>
    </w:rPr>
  </w:style>
  <w:style w:type="paragraph" w:styleId="29">
    <w:name w:val="List 2"/>
    <w:basedOn w:val="a2"/>
    <w:uiPriority w:val="99"/>
    <w:unhideWhenUsed/>
    <w:rsid w:val="00726214"/>
    <w:pPr>
      <w:suppressAutoHyphens w:val="0"/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7">
    <w:name w:val="List 3"/>
    <w:basedOn w:val="a2"/>
    <w:uiPriority w:val="99"/>
    <w:unhideWhenUsed/>
    <w:rsid w:val="00726214"/>
    <w:pPr>
      <w:suppressAutoHyphens w:val="0"/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a0">
    <w:name w:val="List Bullet"/>
    <w:basedOn w:val="a2"/>
    <w:uiPriority w:val="99"/>
    <w:unhideWhenUsed/>
    <w:rsid w:val="00726214"/>
    <w:pPr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2"/>
    <w:uiPriority w:val="99"/>
    <w:unhideWhenUsed/>
    <w:rsid w:val="00726214"/>
    <w:pPr>
      <w:numPr>
        <w:numId w:val="7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2"/>
    <w:uiPriority w:val="99"/>
    <w:unhideWhenUsed/>
    <w:rsid w:val="00726214"/>
    <w:pPr>
      <w:numPr>
        <w:numId w:val="8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2"/>
    <w:uiPriority w:val="99"/>
    <w:unhideWhenUsed/>
    <w:rsid w:val="00726214"/>
    <w:pPr>
      <w:numPr>
        <w:numId w:val="10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2"/>
    <w:uiPriority w:val="99"/>
    <w:unhideWhenUsed/>
    <w:rsid w:val="00726214"/>
    <w:pPr>
      <w:numPr>
        <w:numId w:val="11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2"/>
    <w:uiPriority w:val="99"/>
    <w:unhideWhenUsed/>
    <w:rsid w:val="00726214"/>
    <w:pPr>
      <w:numPr>
        <w:numId w:val="12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fff">
    <w:name w:val="List Continue"/>
    <w:basedOn w:val="a2"/>
    <w:uiPriority w:val="99"/>
    <w:unhideWhenUsed/>
    <w:rsid w:val="00726214"/>
    <w:pPr>
      <w:suppressAutoHyphens w:val="0"/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a">
    <w:name w:val="List Continue 2"/>
    <w:basedOn w:val="a2"/>
    <w:uiPriority w:val="99"/>
    <w:unhideWhenUsed/>
    <w:rsid w:val="00726214"/>
    <w:pPr>
      <w:suppressAutoHyphens w:val="0"/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8">
    <w:name w:val="List Continue 3"/>
    <w:basedOn w:val="a2"/>
    <w:uiPriority w:val="99"/>
    <w:unhideWhenUsed/>
    <w:rsid w:val="00726214"/>
    <w:pPr>
      <w:suppressAutoHyphens w:val="0"/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ff0">
    <w:name w:val="macro"/>
    <w:link w:val="afff1"/>
    <w:uiPriority w:val="99"/>
    <w:unhideWhenUsed/>
    <w:rsid w:val="00726214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after="200" w:line="276" w:lineRule="auto"/>
    </w:pPr>
    <w:rPr>
      <w:rFonts w:ascii="Courier" w:eastAsiaTheme="minorEastAsia" w:hAnsi="Courier" w:cstheme="minorBidi"/>
      <w:sz w:val="20"/>
      <w:szCs w:val="20"/>
      <w:lang w:eastAsia="en-US" w:bidi="ar-SA"/>
    </w:rPr>
  </w:style>
  <w:style w:type="character" w:customStyle="1" w:styleId="afff1">
    <w:name w:val="Текст макроса Знак"/>
    <w:basedOn w:val="a3"/>
    <w:link w:val="afff0"/>
    <w:uiPriority w:val="99"/>
    <w:rsid w:val="00726214"/>
    <w:rPr>
      <w:rFonts w:ascii="Courier" w:eastAsiaTheme="minorEastAsia" w:hAnsi="Courier" w:cstheme="minorBidi"/>
      <w:sz w:val="20"/>
      <w:szCs w:val="20"/>
      <w:lang w:eastAsia="en-US" w:bidi="ar-SA"/>
    </w:rPr>
  </w:style>
  <w:style w:type="paragraph" w:styleId="2b">
    <w:name w:val="Quote"/>
    <w:basedOn w:val="a2"/>
    <w:next w:val="a2"/>
    <w:link w:val="2c"/>
    <w:uiPriority w:val="29"/>
    <w:qFormat/>
    <w:rsid w:val="00726214"/>
    <w:pPr>
      <w:suppressAutoHyphens w:val="0"/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c">
    <w:name w:val="Цитата 2 Знак"/>
    <w:basedOn w:val="a3"/>
    <w:link w:val="2b"/>
    <w:uiPriority w:val="29"/>
    <w:rsid w:val="00726214"/>
    <w:rPr>
      <w:rFonts w:ascii="Times New Roman" w:eastAsia="Times New Roman" w:hAnsi="Times New Roman" w:cstheme="minorBidi"/>
      <w:i/>
      <w:iCs/>
      <w:color w:val="000000" w:themeColor="text1"/>
      <w:szCs w:val="22"/>
      <w:lang w:eastAsia="en-US" w:bidi="ar-SA"/>
    </w:rPr>
  </w:style>
  <w:style w:type="character" w:styleId="afff2">
    <w:name w:val="Emphasis"/>
    <w:basedOn w:val="a3"/>
    <w:uiPriority w:val="20"/>
    <w:qFormat/>
    <w:rsid w:val="00726214"/>
    <w:rPr>
      <w:i/>
      <w:iCs/>
    </w:rPr>
  </w:style>
  <w:style w:type="paragraph" w:styleId="afff3">
    <w:name w:val="Intense Quote"/>
    <w:basedOn w:val="a2"/>
    <w:next w:val="a2"/>
    <w:link w:val="afff4"/>
    <w:uiPriority w:val="30"/>
    <w:qFormat/>
    <w:rsid w:val="00726214"/>
    <w:pPr>
      <w:pBdr>
        <w:bottom w:val="single" w:sz="4" w:space="4" w:color="18A303" w:themeColor="accent1"/>
      </w:pBdr>
      <w:suppressAutoHyphens w:val="0"/>
      <w:spacing w:before="200" w:after="280" w:line="276" w:lineRule="auto"/>
      <w:ind w:left="936" w:right="936"/>
    </w:pPr>
    <w:rPr>
      <w:rFonts w:cstheme="minorBidi"/>
      <w:b/>
      <w:bCs/>
      <w:i/>
      <w:iCs/>
      <w:color w:val="18A303" w:themeColor="accent1"/>
      <w:szCs w:val="22"/>
      <w:lang w:val="en-US" w:eastAsia="en-US"/>
    </w:rPr>
  </w:style>
  <w:style w:type="character" w:customStyle="1" w:styleId="afff4">
    <w:name w:val="Выделенная цитата Знак"/>
    <w:basedOn w:val="a3"/>
    <w:link w:val="afff3"/>
    <w:uiPriority w:val="30"/>
    <w:rsid w:val="00726214"/>
    <w:rPr>
      <w:rFonts w:ascii="Times New Roman" w:eastAsia="Times New Roman" w:hAnsi="Times New Roman" w:cstheme="minorBidi"/>
      <w:b/>
      <w:bCs/>
      <w:i/>
      <w:iCs/>
      <w:color w:val="18A303" w:themeColor="accent1"/>
      <w:szCs w:val="22"/>
      <w:lang w:eastAsia="en-US" w:bidi="ar-SA"/>
    </w:rPr>
  </w:style>
  <w:style w:type="character" w:styleId="afff5">
    <w:name w:val="Subtle Emphasis"/>
    <w:basedOn w:val="a3"/>
    <w:uiPriority w:val="19"/>
    <w:qFormat/>
    <w:rsid w:val="00726214"/>
    <w:rPr>
      <w:i/>
      <w:iCs/>
      <w:color w:val="808080" w:themeColor="text1" w:themeTint="7F"/>
    </w:rPr>
  </w:style>
  <w:style w:type="character" w:styleId="afff6">
    <w:name w:val="Intense Emphasis"/>
    <w:basedOn w:val="a3"/>
    <w:uiPriority w:val="21"/>
    <w:qFormat/>
    <w:rsid w:val="00726214"/>
    <w:rPr>
      <w:b/>
      <w:bCs/>
      <w:i/>
      <w:iCs/>
      <w:color w:val="18A303" w:themeColor="accent1"/>
    </w:rPr>
  </w:style>
  <w:style w:type="character" w:styleId="afff7">
    <w:name w:val="Subtle Reference"/>
    <w:basedOn w:val="a3"/>
    <w:uiPriority w:val="31"/>
    <w:qFormat/>
    <w:rsid w:val="00726214"/>
    <w:rPr>
      <w:smallCaps/>
      <w:color w:val="0369A3" w:themeColor="accent2"/>
      <w:u w:val="single"/>
    </w:rPr>
  </w:style>
  <w:style w:type="character" w:styleId="afff8">
    <w:name w:val="Intense Reference"/>
    <w:basedOn w:val="a3"/>
    <w:uiPriority w:val="32"/>
    <w:qFormat/>
    <w:rsid w:val="00726214"/>
    <w:rPr>
      <w:b/>
      <w:bCs/>
      <w:smallCaps/>
      <w:color w:val="0369A3" w:themeColor="accent2"/>
      <w:spacing w:val="5"/>
      <w:u w:val="single"/>
    </w:rPr>
  </w:style>
  <w:style w:type="character" w:styleId="afff9">
    <w:name w:val="Book Title"/>
    <w:basedOn w:val="a3"/>
    <w:uiPriority w:val="33"/>
    <w:qFormat/>
    <w:rsid w:val="00726214"/>
    <w:rPr>
      <w:b/>
      <w:bCs/>
      <w:smallCaps/>
      <w:spacing w:val="5"/>
    </w:rPr>
  </w:style>
  <w:style w:type="paragraph" w:styleId="afffa">
    <w:name w:val="TOC Heading"/>
    <w:basedOn w:val="1"/>
    <w:next w:val="a2"/>
    <w:uiPriority w:val="39"/>
    <w:semiHidden/>
    <w:unhideWhenUsed/>
    <w:qFormat/>
    <w:rsid w:val="00726214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  <w:lang w:val="en-US" w:eastAsia="en-US"/>
    </w:rPr>
  </w:style>
  <w:style w:type="table" w:styleId="afffb">
    <w:name w:val="Table Grid"/>
    <w:basedOn w:val="a4"/>
    <w:uiPriority w:val="59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c">
    <w:name w:val="Light Shading"/>
    <w:basedOn w:val="a4"/>
    <w:uiPriority w:val="60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4"/>
    <w:uiPriority w:val="60"/>
    <w:rsid w:val="00726214"/>
    <w:pPr>
      <w:suppressAutoHyphens w:val="0"/>
    </w:pPr>
    <w:rPr>
      <w:rFonts w:asciiTheme="minorHAnsi" w:eastAsiaTheme="minorEastAsia" w:hAnsiTheme="minorHAnsi" w:cstheme="minorBidi"/>
      <w:color w:val="117A02" w:themeColor="accent1" w:themeShade="BF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2">
    <w:name w:val="Light Shading Accent 2"/>
    <w:basedOn w:val="a4"/>
    <w:uiPriority w:val="60"/>
    <w:rsid w:val="00726214"/>
    <w:pPr>
      <w:suppressAutoHyphens w:val="0"/>
    </w:pPr>
    <w:rPr>
      <w:rFonts w:asciiTheme="minorHAnsi" w:eastAsiaTheme="minorEastAsia" w:hAnsiTheme="minorHAnsi" w:cstheme="minorBidi"/>
      <w:color w:val="024E7A" w:themeColor="accent2" w:themeShade="BF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3">
    <w:name w:val="Light Shading Accent 3"/>
    <w:basedOn w:val="a4"/>
    <w:uiPriority w:val="60"/>
    <w:rsid w:val="00726214"/>
    <w:pPr>
      <w:suppressAutoHyphens w:val="0"/>
    </w:pPr>
    <w:rPr>
      <w:rFonts w:asciiTheme="minorHAnsi" w:eastAsiaTheme="minorEastAsia" w:hAnsiTheme="minorHAnsi" w:cstheme="minorBidi"/>
      <w:color w:val="7A2E02" w:themeColor="accent3" w:themeShade="BF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4">
    <w:name w:val="Light Shading Accent 4"/>
    <w:basedOn w:val="a4"/>
    <w:uiPriority w:val="60"/>
    <w:rsid w:val="00726214"/>
    <w:pPr>
      <w:suppressAutoHyphens w:val="0"/>
    </w:pPr>
    <w:rPr>
      <w:rFonts w:asciiTheme="minorHAnsi" w:eastAsiaTheme="minorEastAsia" w:hAnsiTheme="minorHAnsi" w:cstheme="minorBidi"/>
      <w:color w:val="6A027A" w:themeColor="accent4" w:themeShade="BF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5">
    <w:name w:val="Light Shading Accent 5"/>
    <w:basedOn w:val="a4"/>
    <w:uiPriority w:val="60"/>
    <w:rsid w:val="00726214"/>
    <w:pPr>
      <w:suppressAutoHyphens w:val="0"/>
    </w:pPr>
    <w:rPr>
      <w:rFonts w:asciiTheme="minorHAnsi" w:eastAsiaTheme="minorEastAsia" w:hAnsiTheme="minorHAnsi" w:cstheme="minorBidi"/>
      <w:color w:val="967400" w:themeColor="accent5" w:themeShade="BF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6">
    <w:name w:val="Light Shading Accent 6"/>
    <w:basedOn w:val="a4"/>
    <w:uiPriority w:val="60"/>
    <w:rsid w:val="00726214"/>
    <w:pPr>
      <w:suppressAutoHyphens w:val="0"/>
    </w:pPr>
    <w:rPr>
      <w:rFonts w:asciiTheme="minorHAnsi" w:eastAsiaTheme="minorEastAsia" w:hAnsiTheme="minorHAnsi" w:cstheme="minorBidi"/>
      <w:color w:val="961816" w:themeColor="accent6" w:themeShade="BF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afffd">
    <w:name w:val="Light List"/>
    <w:basedOn w:val="a4"/>
    <w:uiPriority w:val="61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4"/>
    <w:uiPriority w:val="61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20">
    <w:name w:val="Light List Accent 2"/>
    <w:basedOn w:val="a4"/>
    <w:uiPriority w:val="61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30">
    <w:name w:val="Light List Accent 3"/>
    <w:basedOn w:val="a4"/>
    <w:uiPriority w:val="61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40">
    <w:name w:val="Light List Accent 4"/>
    <w:basedOn w:val="a4"/>
    <w:uiPriority w:val="61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50">
    <w:name w:val="Light List Accent 5"/>
    <w:basedOn w:val="a4"/>
    <w:uiPriority w:val="61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60">
    <w:name w:val="Light List Accent 6"/>
    <w:basedOn w:val="a4"/>
    <w:uiPriority w:val="61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afffe">
    <w:name w:val="Light Grid"/>
    <w:basedOn w:val="a4"/>
    <w:uiPriority w:val="62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4"/>
    <w:uiPriority w:val="62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-21">
    <w:name w:val="Light Grid Accent 2"/>
    <w:basedOn w:val="a4"/>
    <w:uiPriority w:val="62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-31">
    <w:name w:val="Light Grid Accent 3"/>
    <w:basedOn w:val="a4"/>
    <w:uiPriority w:val="62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-41">
    <w:name w:val="Light Grid Accent 4"/>
    <w:basedOn w:val="a4"/>
    <w:uiPriority w:val="62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-51">
    <w:name w:val="Light Grid Accent 5"/>
    <w:basedOn w:val="a4"/>
    <w:uiPriority w:val="62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-61">
    <w:name w:val="Light Grid Accent 6"/>
    <w:basedOn w:val="a4"/>
    <w:uiPriority w:val="62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19">
    <w:name w:val="Medium Shading 1"/>
    <w:basedOn w:val="a4"/>
    <w:uiPriority w:val="63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4"/>
    <w:uiPriority w:val="63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4"/>
    <w:uiPriority w:val="63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4"/>
    <w:uiPriority w:val="63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4"/>
    <w:uiPriority w:val="63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4"/>
    <w:uiPriority w:val="63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4"/>
    <w:uiPriority w:val="63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4"/>
    <w:uiPriority w:val="64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4"/>
    <w:uiPriority w:val="65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1-20">
    <w:name w:val="Medium List 1 Accent 2"/>
    <w:basedOn w:val="a4"/>
    <w:uiPriority w:val="65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1-30">
    <w:name w:val="Medium List 1 Accent 3"/>
    <w:basedOn w:val="a4"/>
    <w:uiPriority w:val="65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1-40">
    <w:name w:val="Medium List 1 Accent 4"/>
    <w:basedOn w:val="a4"/>
    <w:uiPriority w:val="65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1-50">
    <w:name w:val="Medium List 1 Accent 5"/>
    <w:basedOn w:val="a4"/>
    <w:uiPriority w:val="65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1-60">
    <w:name w:val="Medium List 1 Accent 6"/>
    <w:basedOn w:val="a4"/>
    <w:uiPriority w:val="65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e">
    <w:name w:val="Medium List 2"/>
    <w:basedOn w:val="a4"/>
    <w:uiPriority w:val="66"/>
    <w:rsid w:val="00726214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rsid w:val="00726214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rsid w:val="00726214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rsid w:val="00726214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rsid w:val="00726214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rsid w:val="00726214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rsid w:val="00726214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4"/>
    <w:uiPriority w:val="67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1-21">
    <w:name w:val="Medium Grid 1 Accent 2"/>
    <w:basedOn w:val="a4"/>
    <w:uiPriority w:val="67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1-31">
    <w:name w:val="Medium Grid 1 Accent 3"/>
    <w:basedOn w:val="a4"/>
    <w:uiPriority w:val="67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1-41">
    <w:name w:val="Medium Grid 1 Accent 4"/>
    <w:basedOn w:val="a4"/>
    <w:uiPriority w:val="67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1-51">
    <w:name w:val="Medium Grid 1 Accent 5"/>
    <w:basedOn w:val="a4"/>
    <w:uiPriority w:val="67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1-61">
    <w:name w:val="Medium Grid 1 Accent 6"/>
    <w:basedOn w:val="a4"/>
    <w:uiPriority w:val="67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f">
    <w:name w:val="Medium Grid 2"/>
    <w:basedOn w:val="a4"/>
    <w:uiPriority w:val="68"/>
    <w:rsid w:val="00726214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rsid w:val="00726214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rsid w:val="00726214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rsid w:val="00726214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rsid w:val="00726214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rsid w:val="00726214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rsid w:val="00726214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3-2">
    <w:name w:val="Medium Grid 3 Accent 2"/>
    <w:basedOn w:val="a4"/>
    <w:uiPriority w:val="69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3-3">
    <w:name w:val="Medium Grid 3 Accent 3"/>
    <w:basedOn w:val="a4"/>
    <w:uiPriority w:val="69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3-4">
    <w:name w:val="Medium Grid 3 Accent 4"/>
    <w:basedOn w:val="a4"/>
    <w:uiPriority w:val="69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3-5">
    <w:name w:val="Medium Grid 3 Accent 5"/>
    <w:basedOn w:val="a4"/>
    <w:uiPriority w:val="69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3-6">
    <w:name w:val="Medium Grid 3 Accent 6"/>
    <w:basedOn w:val="a4"/>
    <w:uiPriority w:val="69"/>
    <w:rsid w:val="00726214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affff">
    <w:name w:val="Dark List"/>
    <w:basedOn w:val="a4"/>
    <w:uiPriority w:val="70"/>
    <w:rsid w:val="00726214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rsid w:val="00726214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22">
    <w:name w:val="Dark List Accent 2"/>
    <w:basedOn w:val="a4"/>
    <w:uiPriority w:val="70"/>
    <w:rsid w:val="00726214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32">
    <w:name w:val="Dark List Accent 3"/>
    <w:basedOn w:val="a4"/>
    <w:uiPriority w:val="70"/>
    <w:rsid w:val="00726214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42">
    <w:name w:val="Dark List Accent 4"/>
    <w:basedOn w:val="a4"/>
    <w:uiPriority w:val="70"/>
    <w:rsid w:val="00726214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52">
    <w:name w:val="Dark List Accent 5"/>
    <w:basedOn w:val="a4"/>
    <w:uiPriority w:val="70"/>
    <w:rsid w:val="00726214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62">
    <w:name w:val="Dark List Accent 6"/>
    <w:basedOn w:val="a4"/>
    <w:uiPriority w:val="70"/>
    <w:rsid w:val="00726214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affff0">
    <w:name w:val="Colorful Shading"/>
    <w:basedOn w:val="a4"/>
    <w:uiPriority w:val="71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4"/>
    <w:uiPriority w:val="71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4"/>
    <w:uiPriority w:val="71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4"/>
    <w:uiPriority w:val="71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3">
    <w:name w:val="Colorful Shading Accent 4"/>
    <w:basedOn w:val="a4"/>
    <w:uiPriority w:val="71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4"/>
    <w:uiPriority w:val="71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4"/>
    <w:uiPriority w:val="71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1">
    <w:name w:val="Colorful List"/>
    <w:basedOn w:val="a4"/>
    <w:uiPriority w:val="72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4"/>
    <w:uiPriority w:val="72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24">
    <w:name w:val="Colorful List Accent 2"/>
    <w:basedOn w:val="a4"/>
    <w:uiPriority w:val="72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34">
    <w:name w:val="Colorful List Accent 3"/>
    <w:basedOn w:val="a4"/>
    <w:uiPriority w:val="72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44">
    <w:name w:val="Colorful List Accent 4"/>
    <w:basedOn w:val="a4"/>
    <w:uiPriority w:val="72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54">
    <w:name w:val="Colorful List Accent 5"/>
    <w:basedOn w:val="a4"/>
    <w:uiPriority w:val="72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64">
    <w:name w:val="Colorful List Accent 6"/>
    <w:basedOn w:val="a4"/>
    <w:uiPriority w:val="72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affff2">
    <w:name w:val="Colorful Grid"/>
    <w:basedOn w:val="a4"/>
    <w:uiPriority w:val="73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4"/>
    <w:uiPriority w:val="73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5">
    <w:name w:val="Colorful Grid Accent 2"/>
    <w:basedOn w:val="a4"/>
    <w:uiPriority w:val="73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5">
    <w:name w:val="Colorful Grid Accent 3"/>
    <w:basedOn w:val="a4"/>
    <w:uiPriority w:val="73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5">
    <w:name w:val="Colorful Grid Accent 4"/>
    <w:basedOn w:val="a4"/>
    <w:uiPriority w:val="73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5">
    <w:name w:val="Colorful Grid Accent 5"/>
    <w:basedOn w:val="a4"/>
    <w:uiPriority w:val="73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5">
    <w:name w:val="Colorful Grid Accent 6"/>
    <w:basedOn w:val="a4"/>
    <w:uiPriority w:val="73"/>
    <w:rsid w:val="00726214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7396</Words>
  <Characters>42161</Characters>
  <Application>Microsoft Office Word</Application>
  <DocSecurity>0</DocSecurity>
  <Lines>351</Lines>
  <Paragraphs>98</Paragraphs>
  <ScaleCrop>false</ScaleCrop>
  <Company/>
  <LinksUpToDate>false</LinksUpToDate>
  <CharactersWithSpaces>49459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4</cp:revision>
  <cp:lastPrinted>2013-07-17T15:21:00Z</cp:lastPrinted>
  <dcterms:created xsi:type="dcterms:W3CDTF">2026-04-10T08:05:00Z</dcterms:created>
  <dcterms:modified xsi:type="dcterms:W3CDTF">2026-04-10T12:44:00Z</dcterms:modified>
  <dc:language>en-US</dc:language>
</cp:coreProperties>
</file>